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3FB5" w14:textId="0606A2F1" w:rsidR="00232F5A" w:rsidRDefault="00533A6A" w:rsidP="00533A6A">
      <w:pPr>
        <w:rPr>
          <w:rFonts w:ascii="Times New Roman" w:eastAsia="Arial Unicode MS" w:hAnsi="Times New Roman" w:cs="Times New Roman"/>
          <w:b/>
          <w:bCs/>
          <w:color w:val="000000"/>
          <w:kern w:val="0"/>
          <w:sz w:val="28"/>
          <w:szCs w:val="28"/>
          <w:lang w:eastAsia="ru-RU" w:bidi="uk-UA"/>
        </w:rPr>
      </w:pPr>
      <w:proofErr w:type="spellStart"/>
      <w:r w:rsidRPr="00533A6A">
        <w:rPr>
          <w:rFonts w:ascii="Times New Roman" w:eastAsia="Arial Unicode MS" w:hAnsi="Times New Roman" w:cs="Times New Roman" w:hint="eastAsia"/>
          <w:b/>
          <w:bCs/>
          <w:color w:val="000000"/>
          <w:kern w:val="0"/>
          <w:sz w:val="28"/>
          <w:szCs w:val="28"/>
          <w:lang w:eastAsia="ru-RU" w:bidi="uk-UA"/>
        </w:rPr>
        <w:t>Милюшин</w:t>
      </w:r>
      <w:proofErr w:type="spellEnd"/>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Александр</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Алгоритмы</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прямого</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адаптивного</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воспроизведения</w:t>
      </w:r>
      <w:r w:rsidRPr="00533A6A">
        <w:rPr>
          <w:rFonts w:ascii="Times New Roman" w:eastAsia="Arial Unicode MS" w:hAnsi="Times New Roman" w:cs="Times New Roman"/>
          <w:b/>
          <w:bCs/>
          <w:color w:val="000000"/>
          <w:kern w:val="0"/>
          <w:sz w:val="28"/>
          <w:szCs w:val="28"/>
          <w:lang w:eastAsia="ru-RU" w:bidi="uk-UA"/>
        </w:rPr>
        <w:t xml:space="preserve"> </w:t>
      </w:r>
      <w:proofErr w:type="spellStart"/>
      <w:r w:rsidRPr="00533A6A">
        <w:rPr>
          <w:rFonts w:ascii="Times New Roman" w:eastAsia="Arial Unicode MS" w:hAnsi="Times New Roman" w:cs="Times New Roman" w:hint="eastAsia"/>
          <w:b/>
          <w:bCs/>
          <w:color w:val="000000"/>
          <w:kern w:val="0"/>
          <w:sz w:val="28"/>
          <w:szCs w:val="28"/>
          <w:lang w:eastAsia="ru-RU" w:bidi="uk-UA"/>
        </w:rPr>
        <w:t>мультисинусоидальных</w:t>
      </w:r>
      <w:proofErr w:type="spellEnd"/>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задающих</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воздействий</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в</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системах</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с</w:t>
      </w:r>
      <w:r w:rsidRPr="00533A6A">
        <w:rPr>
          <w:rFonts w:ascii="Times New Roman" w:eastAsia="Arial Unicode MS" w:hAnsi="Times New Roman" w:cs="Times New Roman"/>
          <w:b/>
          <w:bCs/>
          <w:color w:val="000000"/>
          <w:kern w:val="0"/>
          <w:sz w:val="28"/>
          <w:szCs w:val="28"/>
          <w:lang w:eastAsia="ru-RU" w:bidi="uk-UA"/>
        </w:rPr>
        <w:t xml:space="preserve"> </w:t>
      </w:r>
      <w:r w:rsidRPr="00533A6A">
        <w:rPr>
          <w:rFonts w:ascii="Times New Roman" w:eastAsia="Arial Unicode MS" w:hAnsi="Times New Roman" w:cs="Times New Roman" w:hint="eastAsia"/>
          <w:b/>
          <w:bCs/>
          <w:color w:val="000000"/>
          <w:kern w:val="0"/>
          <w:sz w:val="28"/>
          <w:szCs w:val="28"/>
          <w:lang w:eastAsia="ru-RU" w:bidi="uk-UA"/>
        </w:rPr>
        <w:t>запаздыванием</w:t>
      </w:r>
    </w:p>
    <w:p w14:paraId="74BFF081" w14:textId="77777777" w:rsidR="00533A6A" w:rsidRDefault="00533A6A" w:rsidP="00533A6A">
      <w:r>
        <w:rPr>
          <w:rFonts w:hint="eastAsia"/>
        </w:rPr>
        <w:t>ОГЛАВЛЕНИЕ</w:t>
      </w:r>
      <w:r>
        <w:t xml:space="preserve"> </w:t>
      </w:r>
      <w:r>
        <w:rPr>
          <w:rFonts w:hint="eastAsia"/>
        </w:rPr>
        <w:t>ДИССЕРТАЦИИ</w:t>
      </w:r>
    </w:p>
    <w:p w14:paraId="027A6FB7" w14:textId="77777777" w:rsidR="00533A6A" w:rsidRDefault="00533A6A" w:rsidP="00533A6A">
      <w:r>
        <w:rPr>
          <w:rFonts w:hint="eastAsia"/>
        </w:rPr>
        <w:t>кандидат</w:t>
      </w:r>
      <w:r>
        <w:t xml:space="preserve"> </w:t>
      </w:r>
      <w:r>
        <w:rPr>
          <w:rFonts w:hint="eastAsia"/>
        </w:rPr>
        <w:t>наук</w:t>
      </w:r>
      <w:r>
        <w:t xml:space="preserve"> </w:t>
      </w:r>
      <w:r>
        <w:rPr>
          <w:rFonts w:hint="eastAsia"/>
        </w:rPr>
        <w:t>Милюшин</w:t>
      </w:r>
      <w:r>
        <w:t xml:space="preserve"> </w:t>
      </w:r>
      <w:r>
        <w:rPr>
          <w:rFonts w:hint="eastAsia"/>
        </w:rPr>
        <w:t>Александр</w:t>
      </w:r>
      <w:r>
        <w:t xml:space="preserve"> </w:t>
      </w:r>
      <w:r>
        <w:rPr>
          <w:rFonts w:hint="eastAsia"/>
        </w:rPr>
        <w:t>Сергеевич</w:t>
      </w:r>
    </w:p>
    <w:p w14:paraId="2E1C73DB" w14:textId="77777777" w:rsidR="00533A6A" w:rsidRDefault="00533A6A" w:rsidP="00533A6A">
      <w:r>
        <w:rPr>
          <w:rFonts w:hint="eastAsia"/>
        </w:rPr>
        <w:t>Реферат</w:t>
      </w:r>
    </w:p>
    <w:p w14:paraId="14957121" w14:textId="77777777" w:rsidR="00533A6A" w:rsidRDefault="00533A6A" w:rsidP="00533A6A"/>
    <w:p w14:paraId="4421BDEE" w14:textId="77777777" w:rsidR="00533A6A" w:rsidRDefault="00533A6A" w:rsidP="00533A6A">
      <w:r>
        <w:t>Synopsis</w:t>
      </w:r>
    </w:p>
    <w:p w14:paraId="5D801D1D" w14:textId="77777777" w:rsidR="00533A6A" w:rsidRDefault="00533A6A" w:rsidP="00533A6A"/>
    <w:p w14:paraId="16E9D095" w14:textId="77777777" w:rsidR="00533A6A" w:rsidRDefault="00533A6A" w:rsidP="00533A6A">
      <w:r>
        <w:rPr>
          <w:rFonts w:hint="eastAsia"/>
        </w:rPr>
        <w:t>ВВЕДЕНИЕ</w:t>
      </w:r>
    </w:p>
    <w:p w14:paraId="22F39EF3" w14:textId="77777777" w:rsidR="00533A6A" w:rsidRDefault="00533A6A" w:rsidP="00533A6A"/>
    <w:p w14:paraId="77259A4E" w14:textId="77777777" w:rsidR="00533A6A" w:rsidRDefault="00533A6A" w:rsidP="00533A6A">
      <w:r>
        <w:rPr>
          <w:rFonts w:hint="eastAsia"/>
        </w:rPr>
        <w:t>ГЛАВА</w:t>
      </w:r>
      <w:r>
        <w:t xml:space="preserve"> 1. </w:t>
      </w:r>
      <w:r>
        <w:rPr>
          <w:rFonts w:hint="eastAsia"/>
        </w:rPr>
        <w:t>АДАПТИВНОЕ</w:t>
      </w:r>
      <w:r>
        <w:t xml:space="preserve"> </w:t>
      </w:r>
      <w:r>
        <w:rPr>
          <w:rFonts w:hint="eastAsia"/>
        </w:rPr>
        <w:t>УПРАВЛЕНИЕ</w:t>
      </w:r>
      <w:r>
        <w:t xml:space="preserve"> </w:t>
      </w:r>
      <w:r>
        <w:rPr>
          <w:rFonts w:hint="eastAsia"/>
        </w:rPr>
        <w:t>ОДНОКАНАЛЬНЫМ</w:t>
      </w:r>
      <w:r>
        <w:t xml:space="preserve"> </w:t>
      </w:r>
      <w:r>
        <w:rPr>
          <w:rFonts w:hint="eastAsia"/>
        </w:rPr>
        <w:t>ОБЪЕКТОМ</w:t>
      </w:r>
      <w:r>
        <w:t xml:space="preserve"> </w:t>
      </w:r>
      <w:r>
        <w:rPr>
          <w:rFonts w:hint="eastAsia"/>
        </w:rPr>
        <w:t>С</w:t>
      </w:r>
      <w:r>
        <w:t xml:space="preserve"> </w:t>
      </w:r>
      <w:r>
        <w:rPr>
          <w:rFonts w:hint="eastAsia"/>
        </w:rPr>
        <w:t>ЗАПАЗДЫВАНИЕМ</w:t>
      </w:r>
      <w:r>
        <w:t xml:space="preserve"> </w:t>
      </w:r>
      <w:r>
        <w:rPr>
          <w:rFonts w:hint="eastAsia"/>
        </w:rPr>
        <w:t>НА</w:t>
      </w:r>
      <w:r>
        <w:t xml:space="preserve"> </w:t>
      </w:r>
      <w:r>
        <w:rPr>
          <w:rFonts w:hint="eastAsia"/>
        </w:rPr>
        <w:t>ВХОДЕ</w:t>
      </w:r>
    </w:p>
    <w:p w14:paraId="789D8DDB" w14:textId="77777777" w:rsidR="00533A6A" w:rsidRDefault="00533A6A" w:rsidP="00533A6A"/>
    <w:p w14:paraId="4F57FD93" w14:textId="77777777" w:rsidR="00533A6A" w:rsidRDefault="00533A6A" w:rsidP="00533A6A">
      <w:r>
        <w:t xml:space="preserve">1.1. </w:t>
      </w:r>
      <w:r>
        <w:rPr>
          <w:rFonts w:hint="eastAsia"/>
        </w:rPr>
        <w:t>ПОСТАНОВКА</w:t>
      </w:r>
      <w:r>
        <w:t xml:space="preserve"> </w:t>
      </w:r>
      <w:r>
        <w:rPr>
          <w:rFonts w:hint="eastAsia"/>
        </w:rPr>
        <w:t>ЗАДАЧИ</w:t>
      </w:r>
    </w:p>
    <w:p w14:paraId="7DA7C358" w14:textId="77777777" w:rsidR="00533A6A" w:rsidRDefault="00533A6A" w:rsidP="00533A6A"/>
    <w:p w14:paraId="27FE0A18" w14:textId="77777777" w:rsidR="00533A6A" w:rsidRDefault="00533A6A" w:rsidP="00533A6A">
      <w:r>
        <w:t xml:space="preserve">1.2. </w:t>
      </w:r>
      <w:r>
        <w:rPr>
          <w:rFonts w:hint="eastAsia"/>
        </w:rPr>
        <w:t>СИНТЕЗ</w:t>
      </w:r>
      <w:r>
        <w:t xml:space="preserve"> </w:t>
      </w:r>
      <w:r>
        <w:rPr>
          <w:rFonts w:hint="eastAsia"/>
        </w:rPr>
        <w:t>ЗАКОНА</w:t>
      </w:r>
      <w:r>
        <w:t xml:space="preserve"> </w:t>
      </w:r>
      <w:r>
        <w:rPr>
          <w:rFonts w:hint="eastAsia"/>
        </w:rPr>
        <w:t>УПРАВЛЕНИЯ</w:t>
      </w:r>
    </w:p>
    <w:p w14:paraId="57D60FC3" w14:textId="77777777" w:rsidR="00533A6A" w:rsidRDefault="00533A6A" w:rsidP="00533A6A"/>
    <w:p w14:paraId="4A278BE6" w14:textId="77777777" w:rsidR="00533A6A" w:rsidRDefault="00533A6A" w:rsidP="00533A6A">
      <w:r>
        <w:t xml:space="preserve">1.3. </w:t>
      </w:r>
      <w:r>
        <w:rPr>
          <w:rFonts w:hint="eastAsia"/>
        </w:rPr>
        <w:t>СИНТЕЗ</w:t>
      </w:r>
      <w:r>
        <w:t xml:space="preserve"> </w:t>
      </w:r>
      <w:r>
        <w:rPr>
          <w:rFonts w:hint="eastAsia"/>
        </w:rPr>
        <w:t>АЛГОРИТМОВ</w:t>
      </w:r>
      <w:r>
        <w:t xml:space="preserve"> </w:t>
      </w:r>
      <w:r>
        <w:rPr>
          <w:rFonts w:hint="eastAsia"/>
        </w:rPr>
        <w:t>АДАПТАЦИИ</w:t>
      </w:r>
    </w:p>
    <w:p w14:paraId="6A2ECB25" w14:textId="77777777" w:rsidR="00533A6A" w:rsidRDefault="00533A6A" w:rsidP="00533A6A"/>
    <w:p w14:paraId="20344D6B" w14:textId="77777777" w:rsidR="00533A6A" w:rsidRDefault="00533A6A" w:rsidP="00533A6A">
      <w:r>
        <w:t xml:space="preserve">1.4. </w:t>
      </w:r>
      <w:r>
        <w:rPr>
          <w:rFonts w:hint="eastAsia"/>
        </w:rPr>
        <w:t>СИНТЕЗ</w:t>
      </w:r>
      <w:r>
        <w:t xml:space="preserve"> </w:t>
      </w:r>
      <w:r>
        <w:rPr>
          <w:rFonts w:hint="eastAsia"/>
        </w:rPr>
        <w:t>ПРЕДИКТОРА</w:t>
      </w:r>
      <w:r>
        <w:t xml:space="preserve"> </w:t>
      </w:r>
      <w:r>
        <w:rPr>
          <w:rFonts w:hint="eastAsia"/>
        </w:rPr>
        <w:t>И</w:t>
      </w:r>
      <w:r>
        <w:t xml:space="preserve"> </w:t>
      </w:r>
      <w:r>
        <w:rPr>
          <w:rFonts w:hint="eastAsia"/>
        </w:rPr>
        <w:t>НАБЛЮДАТЕЛЯ</w:t>
      </w:r>
      <w:r>
        <w:t xml:space="preserve"> </w:t>
      </w:r>
      <w:r>
        <w:rPr>
          <w:rFonts w:hint="eastAsia"/>
        </w:rPr>
        <w:t>ВЕКТОРА</w:t>
      </w:r>
      <w:r>
        <w:t xml:space="preserve"> </w:t>
      </w:r>
      <w:r>
        <w:rPr>
          <w:rFonts w:hint="eastAsia"/>
        </w:rPr>
        <w:t>СОСТОЯНИЯ</w:t>
      </w:r>
    </w:p>
    <w:p w14:paraId="118AC8D5" w14:textId="77777777" w:rsidR="00533A6A" w:rsidRDefault="00533A6A" w:rsidP="00533A6A"/>
    <w:p w14:paraId="14474762" w14:textId="77777777" w:rsidR="00533A6A" w:rsidRDefault="00533A6A" w:rsidP="00533A6A">
      <w:r>
        <w:t xml:space="preserve">1.5. </w:t>
      </w:r>
      <w:r>
        <w:rPr>
          <w:rFonts w:hint="eastAsia"/>
        </w:rPr>
        <w:t>МОДЕЛИРОВАНИЕ</w:t>
      </w:r>
    </w:p>
    <w:p w14:paraId="0D8A3054" w14:textId="77777777" w:rsidR="00533A6A" w:rsidRDefault="00533A6A" w:rsidP="00533A6A"/>
    <w:p w14:paraId="096CC310" w14:textId="77777777" w:rsidR="00533A6A" w:rsidRDefault="00533A6A" w:rsidP="00533A6A">
      <w:r>
        <w:t xml:space="preserve">1.6. </w:t>
      </w:r>
      <w:r>
        <w:rPr>
          <w:rFonts w:hint="eastAsia"/>
        </w:rPr>
        <w:t>ВЫВОДЫ</w:t>
      </w:r>
      <w:r>
        <w:t xml:space="preserve"> </w:t>
      </w:r>
      <w:r>
        <w:rPr>
          <w:rFonts w:hint="eastAsia"/>
        </w:rPr>
        <w:t>ПО</w:t>
      </w:r>
      <w:r>
        <w:t xml:space="preserve"> </w:t>
      </w:r>
      <w:r>
        <w:rPr>
          <w:rFonts w:hint="eastAsia"/>
        </w:rPr>
        <w:t>ГЛАВЕ</w:t>
      </w:r>
    </w:p>
    <w:p w14:paraId="2C83E74C" w14:textId="77777777" w:rsidR="00533A6A" w:rsidRDefault="00533A6A" w:rsidP="00533A6A"/>
    <w:p w14:paraId="5B4D2813" w14:textId="77777777" w:rsidR="00533A6A" w:rsidRDefault="00533A6A" w:rsidP="00533A6A">
      <w:r>
        <w:rPr>
          <w:rFonts w:hint="eastAsia"/>
        </w:rPr>
        <w:t>ГЛАВА</w:t>
      </w:r>
      <w:r>
        <w:t xml:space="preserve"> 2. </w:t>
      </w:r>
      <w:r>
        <w:rPr>
          <w:rFonts w:hint="eastAsia"/>
        </w:rPr>
        <w:t>АДАПТИВНОЕ</w:t>
      </w:r>
      <w:r>
        <w:t xml:space="preserve"> </w:t>
      </w:r>
      <w:r>
        <w:rPr>
          <w:rFonts w:hint="eastAsia"/>
        </w:rPr>
        <w:t>УПРАВЛЕНИЕ</w:t>
      </w:r>
      <w:r>
        <w:t xml:space="preserve"> </w:t>
      </w:r>
      <w:r>
        <w:rPr>
          <w:rFonts w:hint="eastAsia"/>
        </w:rPr>
        <w:t>МНОГОКАНАЛЬНЫМ</w:t>
      </w:r>
      <w:r>
        <w:t xml:space="preserve"> </w:t>
      </w:r>
      <w:r>
        <w:rPr>
          <w:rFonts w:hint="eastAsia"/>
        </w:rPr>
        <w:t>ОБЪЕКТОМ</w:t>
      </w:r>
      <w:r>
        <w:t xml:space="preserve"> </w:t>
      </w:r>
      <w:r>
        <w:rPr>
          <w:rFonts w:hint="eastAsia"/>
        </w:rPr>
        <w:t>С</w:t>
      </w:r>
      <w:r>
        <w:t xml:space="preserve"> </w:t>
      </w:r>
      <w:r>
        <w:rPr>
          <w:rFonts w:hint="eastAsia"/>
        </w:rPr>
        <w:t>ЗАПАЗДЫВАНИЯМИ</w:t>
      </w:r>
      <w:r>
        <w:t xml:space="preserve"> </w:t>
      </w:r>
      <w:r>
        <w:rPr>
          <w:rFonts w:hint="eastAsia"/>
        </w:rPr>
        <w:t>НА</w:t>
      </w:r>
      <w:r>
        <w:t xml:space="preserve"> </w:t>
      </w:r>
      <w:r>
        <w:rPr>
          <w:rFonts w:hint="eastAsia"/>
        </w:rPr>
        <w:t>ВХОДЕ</w:t>
      </w:r>
    </w:p>
    <w:p w14:paraId="3A073619" w14:textId="77777777" w:rsidR="00533A6A" w:rsidRDefault="00533A6A" w:rsidP="00533A6A"/>
    <w:p w14:paraId="41B324B7" w14:textId="77777777" w:rsidR="00533A6A" w:rsidRDefault="00533A6A" w:rsidP="00533A6A">
      <w:r>
        <w:t xml:space="preserve">2.1 </w:t>
      </w:r>
      <w:r>
        <w:rPr>
          <w:rFonts w:hint="eastAsia"/>
        </w:rPr>
        <w:t>ПОСТАНОВКА</w:t>
      </w:r>
      <w:r>
        <w:t xml:space="preserve"> </w:t>
      </w:r>
      <w:r>
        <w:rPr>
          <w:rFonts w:hint="eastAsia"/>
        </w:rPr>
        <w:t>ЗАДАЧИ</w:t>
      </w:r>
    </w:p>
    <w:p w14:paraId="10944CD6" w14:textId="77777777" w:rsidR="00533A6A" w:rsidRDefault="00533A6A" w:rsidP="00533A6A"/>
    <w:p w14:paraId="245464BE" w14:textId="77777777" w:rsidR="00533A6A" w:rsidRDefault="00533A6A" w:rsidP="00533A6A">
      <w:r>
        <w:t xml:space="preserve">2.2 </w:t>
      </w:r>
      <w:r>
        <w:rPr>
          <w:rFonts w:hint="eastAsia"/>
        </w:rPr>
        <w:t>ПАРАМЕТРИЗАЦИЯ</w:t>
      </w:r>
      <w:r>
        <w:t xml:space="preserve"> </w:t>
      </w:r>
      <w:r>
        <w:rPr>
          <w:rFonts w:hint="eastAsia"/>
        </w:rPr>
        <w:t>ЭТАЛОННОГО</w:t>
      </w:r>
      <w:r>
        <w:t xml:space="preserve"> </w:t>
      </w:r>
      <w:r>
        <w:rPr>
          <w:rFonts w:hint="eastAsia"/>
        </w:rPr>
        <w:t>СИГНАЛА</w:t>
      </w:r>
    </w:p>
    <w:p w14:paraId="54A98CF0" w14:textId="77777777" w:rsidR="00533A6A" w:rsidRDefault="00533A6A" w:rsidP="00533A6A"/>
    <w:p w14:paraId="0790AAB5" w14:textId="77777777" w:rsidR="00533A6A" w:rsidRDefault="00533A6A" w:rsidP="00533A6A">
      <w:r>
        <w:t xml:space="preserve">2.3. </w:t>
      </w:r>
      <w:r>
        <w:rPr>
          <w:rFonts w:hint="eastAsia"/>
        </w:rPr>
        <w:t>СИНТЕЗ</w:t>
      </w:r>
      <w:r>
        <w:t xml:space="preserve"> </w:t>
      </w:r>
      <w:r>
        <w:rPr>
          <w:rFonts w:hint="eastAsia"/>
        </w:rPr>
        <w:t>НАСТРАИВАЕМОГО</w:t>
      </w:r>
      <w:r>
        <w:t xml:space="preserve"> </w:t>
      </w:r>
      <w:r>
        <w:rPr>
          <w:rFonts w:hint="eastAsia"/>
        </w:rPr>
        <w:t>УПРАВЛЕНИЯ</w:t>
      </w:r>
    </w:p>
    <w:p w14:paraId="53F19B39" w14:textId="77777777" w:rsidR="00533A6A" w:rsidRDefault="00533A6A" w:rsidP="00533A6A"/>
    <w:p w14:paraId="76DCBFC2" w14:textId="77777777" w:rsidR="00533A6A" w:rsidRDefault="00533A6A" w:rsidP="00533A6A">
      <w:r>
        <w:t xml:space="preserve">2.4. </w:t>
      </w:r>
      <w:r>
        <w:rPr>
          <w:rFonts w:hint="eastAsia"/>
        </w:rPr>
        <w:t>СИНТЕЗ</w:t>
      </w:r>
      <w:r>
        <w:t xml:space="preserve"> </w:t>
      </w:r>
      <w:r>
        <w:rPr>
          <w:rFonts w:hint="eastAsia"/>
        </w:rPr>
        <w:t>АЛГОРИТМОВ</w:t>
      </w:r>
      <w:r>
        <w:t xml:space="preserve"> </w:t>
      </w:r>
      <w:r>
        <w:rPr>
          <w:rFonts w:hint="eastAsia"/>
        </w:rPr>
        <w:t>АДАПТАЦИИ</w:t>
      </w:r>
    </w:p>
    <w:p w14:paraId="0DB55E74" w14:textId="77777777" w:rsidR="00533A6A" w:rsidRDefault="00533A6A" w:rsidP="00533A6A"/>
    <w:p w14:paraId="01F54E0E" w14:textId="77777777" w:rsidR="00533A6A" w:rsidRDefault="00533A6A" w:rsidP="00533A6A">
      <w:r>
        <w:t xml:space="preserve">2.5. </w:t>
      </w:r>
      <w:r>
        <w:rPr>
          <w:rFonts w:hint="eastAsia"/>
        </w:rPr>
        <w:t>СИНТЕЗ</w:t>
      </w:r>
      <w:r>
        <w:t xml:space="preserve"> </w:t>
      </w:r>
      <w:r>
        <w:rPr>
          <w:rFonts w:hint="eastAsia"/>
        </w:rPr>
        <w:t>ПРЕДИКТОРА</w:t>
      </w:r>
      <w:r>
        <w:t xml:space="preserve"> </w:t>
      </w:r>
      <w:r>
        <w:rPr>
          <w:rFonts w:hint="eastAsia"/>
        </w:rPr>
        <w:t>И</w:t>
      </w:r>
      <w:r>
        <w:t xml:space="preserve"> </w:t>
      </w:r>
      <w:r>
        <w:rPr>
          <w:rFonts w:hint="eastAsia"/>
        </w:rPr>
        <w:t>НАБЛЮДАТЕЛЯ</w:t>
      </w:r>
      <w:r>
        <w:t xml:space="preserve"> </w:t>
      </w:r>
      <w:r>
        <w:rPr>
          <w:rFonts w:hint="eastAsia"/>
        </w:rPr>
        <w:t>ВЕКТОРА</w:t>
      </w:r>
      <w:r>
        <w:t xml:space="preserve"> </w:t>
      </w:r>
      <w:r>
        <w:rPr>
          <w:rFonts w:hint="eastAsia"/>
        </w:rPr>
        <w:t>СОСТОЯНИЯ</w:t>
      </w:r>
    </w:p>
    <w:p w14:paraId="3AC00E42" w14:textId="77777777" w:rsidR="00533A6A" w:rsidRDefault="00533A6A" w:rsidP="00533A6A"/>
    <w:p w14:paraId="74EFC308" w14:textId="77777777" w:rsidR="00533A6A" w:rsidRDefault="00533A6A" w:rsidP="00533A6A">
      <w:r>
        <w:t xml:space="preserve">2.6. </w:t>
      </w:r>
      <w:r>
        <w:rPr>
          <w:rFonts w:hint="eastAsia"/>
        </w:rPr>
        <w:t>МОДЕЛИРОВАНИЕ</w:t>
      </w:r>
    </w:p>
    <w:p w14:paraId="2D19FE92" w14:textId="77777777" w:rsidR="00533A6A" w:rsidRDefault="00533A6A" w:rsidP="00533A6A"/>
    <w:p w14:paraId="5947F9D5" w14:textId="77777777" w:rsidR="00533A6A" w:rsidRDefault="00533A6A" w:rsidP="00533A6A">
      <w:r>
        <w:t xml:space="preserve">2.7. </w:t>
      </w:r>
      <w:r>
        <w:rPr>
          <w:rFonts w:hint="eastAsia"/>
        </w:rPr>
        <w:t>ВЫВОДЫ</w:t>
      </w:r>
      <w:r>
        <w:t xml:space="preserve"> </w:t>
      </w:r>
      <w:r>
        <w:rPr>
          <w:rFonts w:hint="eastAsia"/>
        </w:rPr>
        <w:t>ПО</w:t>
      </w:r>
      <w:r>
        <w:t xml:space="preserve"> </w:t>
      </w:r>
      <w:r>
        <w:rPr>
          <w:rFonts w:hint="eastAsia"/>
        </w:rPr>
        <w:t>ГЛАВЕ</w:t>
      </w:r>
    </w:p>
    <w:p w14:paraId="39485591" w14:textId="77777777" w:rsidR="00533A6A" w:rsidRDefault="00533A6A" w:rsidP="00533A6A"/>
    <w:p w14:paraId="270778D0" w14:textId="77777777" w:rsidR="00533A6A" w:rsidRDefault="00533A6A" w:rsidP="00533A6A">
      <w:r>
        <w:rPr>
          <w:rFonts w:hint="eastAsia"/>
        </w:rPr>
        <w:t>ГЛАВА</w:t>
      </w:r>
      <w:r>
        <w:t xml:space="preserve"> 3. </w:t>
      </w:r>
      <w:r>
        <w:rPr>
          <w:rFonts w:hint="eastAsia"/>
        </w:rPr>
        <w:t>АДАПТИВНОЕ</w:t>
      </w:r>
      <w:r>
        <w:t xml:space="preserve"> </w:t>
      </w:r>
      <w:r>
        <w:rPr>
          <w:rFonts w:hint="eastAsia"/>
        </w:rPr>
        <w:t>УПРАВЛЕНИЕ</w:t>
      </w:r>
      <w:r>
        <w:t xml:space="preserve"> </w:t>
      </w:r>
      <w:r>
        <w:rPr>
          <w:rFonts w:hint="eastAsia"/>
        </w:rPr>
        <w:t>ЛИНЕЙНЫМ</w:t>
      </w:r>
      <w:r>
        <w:t xml:space="preserve"> </w:t>
      </w:r>
      <w:r>
        <w:rPr>
          <w:rFonts w:hint="eastAsia"/>
        </w:rPr>
        <w:t>ОБЪЕКТОМ</w:t>
      </w:r>
      <w:r>
        <w:t xml:space="preserve"> </w:t>
      </w:r>
      <w:r>
        <w:rPr>
          <w:rFonts w:hint="eastAsia"/>
        </w:rPr>
        <w:t>УПРАВЛЕНИЯ</w:t>
      </w:r>
      <w:r>
        <w:t xml:space="preserve"> </w:t>
      </w:r>
      <w:r>
        <w:rPr>
          <w:rFonts w:hint="eastAsia"/>
        </w:rPr>
        <w:t>С</w:t>
      </w:r>
      <w:r>
        <w:t xml:space="preserve"> </w:t>
      </w:r>
      <w:r>
        <w:rPr>
          <w:rFonts w:hint="eastAsia"/>
        </w:rPr>
        <w:t>ЗАПАЗДЫВАНИЯМИ</w:t>
      </w:r>
      <w:r>
        <w:t xml:space="preserve"> </w:t>
      </w:r>
      <w:r>
        <w:rPr>
          <w:rFonts w:hint="eastAsia"/>
        </w:rPr>
        <w:t>ПО</w:t>
      </w:r>
      <w:r>
        <w:t xml:space="preserve"> </w:t>
      </w:r>
      <w:r>
        <w:rPr>
          <w:rFonts w:hint="eastAsia"/>
        </w:rPr>
        <w:t>ВХОДУ</w:t>
      </w:r>
      <w:r>
        <w:t xml:space="preserve"> </w:t>
      </w:r>
      <w:r>
        <w:rPr>
          <w:rFonts w:hint="eastAsia"/>
        </w:rPr>
        <w:t>И</w:t>
      </w:r>
      <w:r>
        <w:t xml:space="preserve"> </w:t>
      </w:r>
      <w:r>
        <w:rPr>
          <w:rFonts w:hint="eastAsia"/>
        </w:rPr>
        <w:t>ПО</w:t>
      </w:r>
      <w:r>
        <w:t xml:space="preserve"> </w:t>
      </w:r>
      <w:r>
        <w:rPr>
          <w:rFonts w:hint="eastAsia"/>
        </w:rPr>
        <w:t>СОСТОЯНИЮ</w:t>
      </w:r>
    </w:p>
    <w:p w14:paraId="64B294EF" w14:textId="77777777" w:rsidR="00533A6A" w:rsidRDefault="00533A6A" w:rsidP="00533A6A"/>
    <w:p w14:paraId="320878B4" w14:textId="77777777" w:rsidR="00533A6A" w:rsidRDefault="00533A6A" w:rsidP="00533A6A">
      <w:r>
        <w:t xml:space="preserve">3.1. </w:t>
      </w:r>
      <w:r>
        <w:rPr>
          <w:rFonts w:hint="eastAsia"/>
        </w:rPr>
        <w:t>ПОСТАНОВКА</w:t>
      </w:r>
      <w:r>
        <w:t xml:space="preserve"> </w:t>
      </w:r>
      <w:r>
        <w:rPr>
          <w:rFonts w:hint="eastAsia"/>
        </w:rPr>
        <w:t>ЗАДАЧИ</w:t>
      </w:r>
    </w:p>
    <w:p w14:paraId="0A0B701B" w14:textId="77777777" w:rsidR="00533A6A" w:rsidRDefault="00533A6A" w:rsidP="00533A6A"/>
    <w:p w14:paraId="73D85FB2" w14:textId="77777777" w:rsidR="00533A6A" w:rsidRDefault="00533A6A" w:rsidP="00533A6A">
      <w:r>
        <w:t xml:space="preserve">3.2. </w:t>
      </w:r>
      <w:r>
        <w:rPr>
          <w:rFonts w:hint="eastAsia"/>
        </w:rPr>
        <w:t>СИНТЕЗ</w:t>
      </w:r>
      <w:r>
        <w:t xml:space="preserve"> </w:t>
      </w:r>
      <w:r>
        <w:rPr>
          <w:rFonts w:hint="eastAsia"/>
        </w:rPr>
        <w:t>ЗАКОНА</w:t>
      </w:r>
      <w:r>
        <w:t xml:space="preserve"> </w:t>
      </w:r>
      <w:r>
        <w:rPr>
          <w:rFonts w:hint="eastAsia"/>
        </w:rPr>
        <w:t>УПРАВЛЕНИЯ</w:t>
      </w:r>
    </w:p>
    <w:p w14:paraId="4EDC3017" w14:textId="77777777" w:rsidR="00533A6A" w:rsidRDefault="00533A6A" w:rsidP="00533A6A"/>
    <w:p w14:paraId="702DC914" w14:textId="77777777" w:rsidR="00533A6A" w:rsidRDefault="00533A6A" w:rsidP="00533A6A">
      <w:r>
        <w:t xml:space="preserve">3.3. </w:t>
      </w:r>
      <w:r>
        <w:rPr>
          <w:rFonts w:hint="eastAsia"/>
        </w:rPr>
        <w:t>СИНТЕЗ</w:t>
      </w:r>
      <w:r>
        <w:t xml:space="preserve"> </w:t>
      </w:r>
      <w:r>
        <w:rPr>
          <w:rFonts w:hint="eastAsia"/>
        </w:rPr>
        <w:t>АЛГОРИТМОВ</w:t>
      </w:r>
      <w:r>
        <w:t xml:space="preserve"> </w:t>
      </w:r>
      <w:r>
        <w:rPr>
          <w:rFonts w:hint="eastAsia"/>
        </w:rPr>
        <w:t>АДАПТАЦИИ</w:t>
      </w:r>
    </w:p>
    <w:p w14:paraId="27880598" w14:textId="77777777" w:rsidR="00533A6A" w:rsidRDefault="00533A6A" w:rsidP="00533A6A"/>
    <w:p w14:paraId="284B5F7A" w14:textId="77777777" w:rsidR="00533A6A" w:rsidRDefault="00533A6A" w:rsidP="00533A6A">
      <w:r>
        <w:t xml:space="preserve">3.4. </w:t>
      </w:r>
      <w:r>
        <w:rPr>
          <w:rFonts w:hint="eastAsia"/>
        </w:rPr>
        <w:t>СИНТЕЗ</w:t>
      </w:r>
      <w:r>
        <w:t xml:space="preserve"> </w:t>
      </w:r>
      <w:r>
        <w:rPr>
          <w:rFonts w:hint="eastAsia"/>
        </w:rPr>
        <w:t>ПРЕДИКТОРОВ</w:t>
      </w:r>
      <w:r>
        <w:t xml:space="preserve"> </w:t>
      </w:r>
      <w:r>
        <w:rPr>
          <w:rFonts w:hint="eastAsia"/>
        </w:rPr>
        <w:t>ВЕКТОРА</w:t>
      </w:r>
      <w:r>
        <w:t xml:space="preserve"> </w:t>
      </w:r>
      <w:r>
        <w:rPr>
          <w:rFonts w:hint="eastAsia"/>
        </w:rPr>
        <w:t>СОСТОЯНИЯ</w:t>
      </w:r>
    </w:p>
    <w:p w14:paraId="6E9A9B31" w14:textId="77777777" w:rsidR="00533A6A" w:rsidRDefault="00533A6A" w:rsidP="00533A6A"/>
    <w:p w14:paraId="3C4098C4" w14:textId="77777777" w:rsidR="00533A6A" w:rsidRDefault="00533A6A" w:rsidP="00533A6A">
      <w:r>
        <w:t xml:space="preserve">3.5. </w:t>
      </w:r>
      <w:r>
        <w:rPr>
          <w:rFonts w:hint="eastAsia"/>
        </w:rPr>
        <w:t>МОДЕЛИРОВАНИЕ</w:t>
      </w:r>
    </w:p>
    <w:p w14:paraId="15317BAF" w14:textId="77777777" w:rsidR="00533A6A" w:rsidRDefault="00533A6A" w:rsidP="00533A6A"/>
    <w:p w14:paraId="2662B24E" w14:textId="77777777" w:rsidR="00533A6A" w:rsidRDefault="00533A6A" w:rsidP="00533A6A">
      <w:r>
        <w:t xml:space="preserve">3.6 </w:t>
      </w:r>
      <w:r>
        <w:rPr>
          <w:rFonts w:hint="eastAsia"/>
        </w:rPr>
        <w:t>ВЫВОДЫ</w:t>
      </w:r>
      <w:r>
        <w:t xml:space="preserve"> </w:t>
      </w:r>
      <w:r>
        <w:rPr>
          <w:rFonts w:hint="eastAsia"/>
        </w:rPr>
        <w:t>ПО</w:t>
      </w:r>
      <w:r>
        <w:t xml:space="preserve"> </w:t>
      </w:r>
      <w:r>
        <w:rPr>
          <w:rFonts w:hint="eastAsia"/>
        </w:rPr>
        <w:t>ГЛАВЕ</w:t>
      </w:r>
    </w:p>
    <w:p w14:paraId="335F29FC" w14:textId="77777777" w:rsidR="00533A6A" w:rsidRDefault="00533A6A" w:rsidP="00533A6A"/>
    <w:p w14:paraId="64DA859B" w14:textId="77777777" w:rsidR="00533A6A" w:rsidRDefault="00533A6A" w:rsidP="00533A6A">
      <w:r>
        <w:rPr>
          <w:rFonts w:hint="eastAsia"/>
        </w:rPr>
        <w:t>ГЛАВА</w:t>
      </w:r>
      <w:r>
        <w:t xml:space="preserve"> 4. </w:t>
      </w:r>
      <w:r>
        <w:rPr>
          <w:rFonts w:hint="eastAsia"/>
        </w:rPr>
        <w:t>АДАПТИВНОЕ</w:t>
      </w:r>
      <w:r>
        <w:t xml:space="preserve"> </w:t>
      </w:r>
      <w:r>
        <w:rPr>
          <w:rFonts w:hint="eastAsia"/>
        </w:rPr>
        <w:t>УПРАВЛЕНИЕ</w:t>
      </w:r>
      <w:r>
        <w:t xml:space="preserve"> </w:t>
      </w:r>
      <w:r>
        <w:rPr>
          <w:rFonts w:hint="eastAsia"/>
        </w:rPr>
        <w:t>МАНИПУЛЯЦИОННЫМ</w:t>
      </w:r>
      <w:r>
        <w:t xml:space="preserve"> </w:t>
      </w:r>
      <w:r>
        <w:rPr>
          <w:rFonts w:hint="eastAsia"/>
        </w:rPr>
        <w:t>РОБОТОМ</w:t>
      </w:r>
      <w:r>
        <w:t xml:space="preserve"> </w:t>
      </w:r>
      <w:r>
        <w:rPr>
          <w:rFonts w:hint="eastAsia"/>
        </w:rPr>
        <w:t>ПАРАЛЛЕЛЬНОЙ</w:t>
      </w:r>
      <w:r>
        <w:t xml:space="preserve"> </w:t>
      </w:r>
      <w:r>
        <w:rPr>
          <w:rFonts w:hint="eastAsia"/>
        </w:rPr>
        <w:t>КИНЕМАТИКИ</w:t>
      </w:r>
      <w:r>
        <w:t xml:space="preserve"> (</w:t>
      </w:r>
      <w:r>
        <w:rPr>
          <w:rFonts w:hint="eastAsia"/>
        </w:rPr>
        <w:t>МРПК</w:t>
      </w:r>
      <w:r>
        <w:t>)</w:t>
      </w:r>
    </w:p>
    <w:p w14:paraId="2E447C14" w14:textId="77777777" w:rsidR="00533A6A" w:rsidRDefault="00533A6A" w:rsidP="00533A6A"/>
    <w:p w14:paraId="1458CCE8" w14:textId="77777777" w:rsidR="00533A6A" w:rsidRDefault="00533A6A" w:rsidP="00533A6A">
      <w:r>
        <w:t xml:space="preserve">4.1. </w:t>
      </w:r>
      <w:r>
        <w:rPr>
          <w:rFonts w:hint="eastAsia"/>
        </w:rPr>
        <w:t>ВВЕДЕНИЕ</w:t>
      </w:r>
      <w:r>
        <w:t xml:space="preserve"> </w:t>
      </w:r>
      <w:r>
        <w:rPr>
          <w:rFonts w:hint="eastAsia"/>
        </w:rPr>
        <w:t>И</w:t>
      </w:r>
      <w:r>
        <w:t xml:space="preserve"> </w:t>
      </w:r>
      <w:r>
        <w:rPr>
          <w:rFonts w:hint="eastAsia"/>
        </w:rPr>
        <w:t>АКТУАЛЬНОСТЬ</w:t>
      </w:r>
      <w:r>
        <w:t xml:space="preserve"> </w:t>
      </w:r>
      <w:r>
        <w:rPr>
          <w:rFonts w:hint="eastAsia"/>
        </w:rPr>
        <w:t>ЗАДАЧИ</w:t>
      </w:r>
    </w:p>
    <w:p w14:paraId="2DB99841" w14:textId="77777777" w:rsidR="00533A6A" w:rsidRDefault="00533A6A" w:rsidP="00533A6A"/>
    <w:p w14:paraId="4412C364" w14:textId="77777777" w:rsidR="00533A6A" w:rsidRDefault="00533A6A" w:rsidP="00533A6A">
      <w:r>
        <w:t xml:space="preserve">4.2. </w:t>
      </w:r>
      <w:r>
        <w:rPr>
          <w:rFonts w:hint="eastAsia"/>
        </w:rPr>
        <w:t>ХАРАТКЕРИСТИКИ</w:t>
      </w:r>
      <w:r>
        <w:t xml:space="preserve"> </w:t>
      </w:r>
      <w:r>
        <w:rPr>
          <w:rFonts w:hint="eastAsia"/>
        </w:rPr>
        <w:t>ПЛАТФОРМЫ</w:t>
      </w:r>
      <w:r>
        <w:t xml:space="preserve"> </w:t>
      </w:r>
      <w:r>
        <w:rPr>
          <w:rFonts w:hint="eastAsia"/>
        </w:rPr>
        <w:t>ПАРАЛЛЕЛЬНОЙ</w:t>
      </w:r>
      <w:r>
        <w:t xml:space="preserve"> </w:t>
      </w:r>
      <w:r>
        <w:rPr>
          <w:rFonts w:hint="eastAsia"/>
        </w:rPr>
        <w:t>КИНЕМАТИКИ</w:t>
      </w:r>
    </w:p>
    <w:p w14:paraId="1EDE9BA3" w14:textId="77777777" w:rsidR="00533A6A" w:rsidRDefault="00533A6A" w:rsidP="00533A6A"/>
    <w:p w14:paraId="5D057A8E" w14:textId="77777777" w:rsidR="00533A6A" w:rsidRDefault="00533A6A" w:rsidP="00533A6A">
      <w:r>
        <w:t xml:space="preserve">4.3. </w:t>
      </w:r>
      <w:r>
        <w:rPr>
          <w:rFonts w:hint="eastAsia"/>
        </w:rPr>
        <w:t>ПОСТАНОВКА</w:t>
      </w:r>
      <w:r>
        <w:t xml:space="preserve"> </w:t>
      </w:r>
      <w:r>
        <w:rPr>
          <w:rFonts w:hint="eastAsia"/>
        </w:rPr>
        <w:t>ЗАДАЧИ</w:t>
      </w:r>
    </w:p>
    <w:p w14:paraId="363B7839" w14:textId="77777777" w:rsidR="00533A6A" w:rsidRDefault="00533A6A" w:rsidP="00533A6A"/>
    <w:p w14:paraId="227FE5FF" w14:textId="77777777" w:rsidR="00533A6A" w:rsidRDefault="00533A6A" w:rsidP="00533A6A">
      <w:r>
        <w:t xml:space="preserve">4.4. </w:t>
      </w:r>
      <w:r>
        <w:rPr>
          <w:rFonts w:hint="eastAsia"/>
        </w:rPr>
        <w:t>СИНТЕЗ</w:t>
      </w:r>
      <w:r>
        <w:t xml:space="preserve"> </w:t>
      </w:r>
      <w:r>
        <w:rPr>
          <w:rFonts w:hint="eastAsia"/>
        </w:rPr>
        <w:t>МАТЕМАТИЧЕСКОЙ</w:t>
      </w:r>
      <w:r>
        <w:t xml:space="preserve"> </w:t>
      </w:r>
      <w:r>
        <w:rPr>
          <w:rFonts w:hint="eastAsia"/>
        </w:rPr>
        <w:t>МОДЕЛИ</w:t>
      </w:r>
      <w:r>
        <w:t xml:space="preserve"> </w:t>
      </w:r>
      <w:r>
        <w:rPr>
          <w:rFonts w:hint="eastAsia"/>
        </w:rPr>
        <w:t>МРПК</w:t>
      </w:r>
    </w:p>
    <w:p w14:paraId="1FA71F76" w14:textId="77777777" w:rsidR="00533A6A" w:rsidRDefault="00533A6A" w:rsidP="00533A6A"/>
    <w:p w14:paraId="696EB1B4" w14:textId="77777777" w:rsidR="00533A6A" w:rsidRDefault="00533A6A" w:rsidP="00533A6A">
      <w:r>
        <w:t>4.5.</w:t>
      </w:r>
      <w:r>
        <w:rPr>
          <w:rFonts w:hint="eastAsia"/>
        </w:rPr>
        <w:t>СИНТЕЗ</w:t>
      </w:r>
      <w:r>
        <w:t xml:space="preserve"> </w:t>
      </w:r>
      <w:r>
        <w:rPr>
          <w:rFonts w:hint="eastAsia"/>
        </w:rPr>
        <w:t>АДАПТИВНОГО</w:t>
      </w:r>
      <w:r>
        <w:t xml:space="preserve"> </w:t>
      </w:r>
      <w:r>
        <w:rPr>
          <w:rFonts w:hint="eastAsia"/>
        </w:rPr>
        <w:t>УПРАВЛЕНИЯ</w:t>
      </w:r>
      <w:r>
        <w:t xml:space="preserve"> </w:t>
      </w:r>
      <w:r>
        <w:rPr>
          <w:rFonts w:hint="eastAsia"/>
        </w:rPr>
        <w:t>МРПК</w:t>
      </w:r>
    </w:p>
    <w:p w14:paraId="56A43D4D" w14:textId="77777777" w:rsidR="00533A6A" w:rsidRDefault="00533A6A" w:rsidP="00533A6A"/>
    <w:p w14:paraId="75D096ED" w14:textId="77777777" w:rsidR="00533A6A" w:rsidRDefault="00533A6A" w:rsidP="00533A6A">
      <w:r>
        <w:t xml:space="preserve">4.6. </w:t>
      </w:r>
      <w:r>
        <w:rPr>
          <w:rFonts w:hint="eastAsia"/>
        </w:rPr>
        <w:t>МОДЕЛИРОВАНИЕ</w:t>
      </w:r>
    </w:p>
    <w:p w14:paraId="5E3AE7C6" w14:textId="77777777" w:rsidR="00533A6A" w:rsidRDefault="00533A6A" w:rsidP="00533A6A"/>
    <w:p w14:paraId="14DA8381" w14:textId="77777777" w:rsidR="00533A6A" w:rsidRDefault="00533A6A" w:rsidP="00533A6A">
      <w:r>
        <w:rPr>
          <w:rFonts w:hint="eastAsia"/>
        </w:rPr>
        <w:t>ЗАКЛЮЧЕНИЕ</w:t>
      </w:r>
    </w:p>
    <w:p w14:paraId="1DF3A6E9" w14:textId="77777777" w:rsidR="00533A6A" w:rsidRDefault="00533A6A" w:rsidP="00533A6A"/>
    <w:p w14:paraId="2756F138" w14:textId="77777777" w:rsidR="00533A6A" w:rsidRDefault="00533A6A" w:rsidP="00533A6A">
      <w:r>
        <w:rPr>
          <w:rFonts w:hint="eastAsia"/>
        </w:rPr>
        <w:t>СПИСОК</w:t>
      </w:r>
      <w:r>
        <w:t xml:space="preserve"> </w:t>
      </w:r>
      <w:r>
        <w:rPr>
          <w:rFonts w:hint="eastAsia"/>
        </w:rPr>
        <w:t>ЛИТЕРАТУРЫ</w:t>
      </w:r>
    </w:p>
    <w:p w14:paraId="4D70AA24" w14:textId="77777777" w:rsidR="00533A6A" w:rsidRDefault="00533A6A" w:rsidP="00533A6A"/>
    <w:p w14:paraId="763BF4C7" w14:textId="77777777" w:rsidR="00533A6A" w:rsidRDefault="00533A6A" w:rsidP="00533A6A">
      <w:r>
        <w:rPr>
          <w:rFonts w:hint="eastAsia"/>
        </w:rPr>
        <w:t>ПРИЛОЖЕНИЕ</w:t>
      </w:r>
      <w:r>
        <w:t xml:space="preserve"> </w:t>
      </w:r>
      <w:r>
        <w:rPr>
          <w:rFonts w:hint="eastAsia"/>
        </w:rPr>
        <w:t>А</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752A5DFE" w14:textId="77777777" w:rsidR="00533A6A" w:rsidRDefault="00533A6A" w:rsidP="00533A6A"/>
    <w:p w14:paraId="37321926" w14:textId="7564C218" w:rsidR="00533A6A" w:rsidRPr="00533A6A" w:rsidRDefault="00533A6A" w:rsidP="00533A6A">
      <w:r>
        <w:rPr>
          <w:rFonts w:hint="eastAsia"/>
        </w:rPr>
        <w:t>Реферат</w:t>
      </w:r>
    </w:p>
    <w:sectPr w:rsidR="00533A6A" w:rsidRPr="00533A6A" w:rsidSect="00894A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0813" w14:textId="77777777" w:rsidR="00894A4F" w:rsidRDefault="00894A4F">
      <w:pPr>
        <w:spacing w:after="0" w:line="240" w:lineRule="auto"/>
      </w:pPr>
      <w:r>
        <w:separator/>
      </w:r>
    </w:p>
  </w:endnote>
  <w:endnote w:type="continuationSeparator" w:id="0">
    <w:p w14:paraId="6242B416" w14:textId="77777777" w:rsidR="00894A4F" w:rsidRDefault="0089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41E2" w14:textId="77777777" w:rsidR="00894A4F" w:rsidRDefault="00894A4F"/>
    <w:p w14:paraId="568D8126" w14:textId="77777777" w:rsidR="00894A4F" w:rsidRDefault="00894A4F"/>
    <w:p w14:paraId="0DA06700" w14:textId="77777777" w:rsidR="00894A4F" w:rsidRDefault="00894A4F"/>
    <w:p w14:paraId="5D9C1675" w14:textId="77777777" w:rsidR="00894A4F" w:rsidRDefault="00894A4F"/>
    <w:p w14:paraId="48166DD4" w14:textId="77777777" w:rsidR="00894A4F" w:rsidRDefault="00894A4F"/>
    <w:p w14:paraId="1F804A5D" w14:textId="77777777" w:rsidR="00894A4F" w:rsidRDefault="00894A4F"/>
    <w:p w14:paraId="17B19E4A" w14:textId="77777777" w:rsidR="00894A4F" w:rsidRDefault="00894A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9EEC2F" wp14:editId="06D7B4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2D33" w14:textId="77777777" w:rsidR="00894A4F" w:rsidRDefault="00894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EEC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FF2D33" w14:textId="77777777" w:rsidR="00894A4F" w:rsidRDefault="00894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241D2" w14:textId="77777777" w:rsidR="00894A4F" w:rsidRDefault="00894A4F"/>
    <w:p w14:paraId="1B73CCF7" w14:textId="77777777" w:rsidR="00894A4F" w:rsidRDefault="00894A4F"/>
    <w:p w14:paraId="448AD1A2" w14:textId="77777777" w:rsidR="00894A4F" w:rsidRDefault="00894A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448027" wp14:editId="0AF517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17B4" w14:textId="77777777" w:rsidR="00894A4F" w:rsidRDefault="00894A4F"/>
                          <w:p w14:paraId="255E1308" w14:textId="77777777" w:rsidR="00894A4F" w:rsidRDefault="00894A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480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9417B4" w14:textId="77777777" w:rsidR="00894A4F" w:rsidRDefault="00894A4F"/>
                    <w:p w14:paraId="255E1308" w14:textId="77777777" w:rsidR="00894A4F" w:rsidRDefault="00894A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990CA5" w14:textId="77777777" w:rsidR="00894A4F" w:rsidRDefault="00894A4F"/>
    <w:p w14:paraId="3686D2C9" w14:textId="77777777" w:rsidR="00894A4F" w:rsidRDefault="00894A4F">
      <w:pPr>
        <w:rPr>
          <w:sz w:val="2"/>
          <w:szCs w:val="2"/>
        </w:rPr>
      </w:pPr>
    </w:p>
    <w:p w14:paraId="6D512F60" w14:textId="77777777" w:rsidR="00894A4F" w:rsidRDefault="00894A4F"/>
    <w:p w14:paraId="5E936538" w14:textId="77777777" w:rsidR="00894A4F" w:rsidRDefault="00894A4F">
      <w:pPr>
        <w:spacing w:after="0" w:line="240" w:lineRule="auto"/>
      </w:pPr>
    </w:p>
  </w:footnote>
  <w:footnote w:type="continuationSeparator" w:id="0">
    <w:p w14:paraId="641D7342" w14:textId="77777777" w:rsidR="00894A4F" w:rsidRDefault="00894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4F"/>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15231</TotalTime>
  <Pages>3</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1694</cp:revision>
  <cp:lastPrinted>2009-02-06T05:36:00Z</cp:lastPrinted>
  <dcterms:created xsi:type="dcterms:W3CDTF">2024-01-07T13:43:00Z</dcterms:created>
  <dcterms:modified xsi:type="dcterms:W3CDTF">2024-02-02T10:30:00Z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