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E3ED" w14:textId="77777777" w:rsidR="00A70E84" w:rsidRDefault="00A70E84" w:rsidP="00A70E84"/>
    <w:p w14:paraId="5F85287D" w14:textId="2BCA8887" w:rsidR="009B60E9" w:rsidRPr="00A70E84" w:rsidRDefault="00A70E84" w:rsidP="00A70E84">
      <w:r>
        <w:rPr>
          <w:rFonts w:hint="eastAsia"/>
        </w:rPr>
        <w:t>Геращенко</w:t>
      </w:r>
      <w:r>
        <w:t xml:space="preserve"> </w:t>
      </w:r>
      <w:r>
        <w:rPr>
          <w:rFonts w:hint="eastAsia"/>
        </w:rPr>
        <w:t>Анастасия</w:t>
      </w:r>
      <w:r>
        <w:t xml:space="preserve"> </w:t>
      </w:r>
      <w:r>
        <w:rPr>
          <w:rFonts w:hint="eastAsia"/>
        </w:rPr>
        <w:t>Дмитриевна</w:t>
      </w:r>
      <w:r w:rsidRPr="00A70E84">
        <w:t xml:space="preserve"> </w:t>
      </w:r>
      <w:r w:rsidRPr="00A70E84">
        <w:rPr>
          <w:rFonts w:hint="eastAsia"/>
        </w:rPr>
        <w:t>Актопротекторная</w:t>
      </w:r>
      <w:r w:rsidRPr="00A70E84">
        <w:t xml:space="preserve"> </w:t>
      </w:r>
      <w:r w:rsidRPr="00A70E84">
        <w:rPr>
          <w:rFonts w:hint="eastAsia"/>
        </w:rPr>
        <w:t>активность</w:t>
      </w:r>
      <w:r w:rsidRPr="00A70E84">
        <w:t xml:space="preserve"> </w:t>
      </w:r>
      <w:r w:rsidRPr="00A70E84">
        <w:rPr>
          <w:rFonts w:hint="eastAsia"/>
        </w:rPr>
        <w:t>производных</w:t>
      </w:r>
      <w:r w:rsidRPr="00A70E84">
        <w:t xml:space="preserve"> </w:t>
      </w:r>
      <w:r w:rsidRPr="00A70E84">
        <w:rPr>
          <w:rFonts w:hint="eastAsia"/>
        </w:rPr>
        <w:t>коричной</w:t>
      </w:r>
      <w:r w:rsidRPr="00A70E84">
        <w:t xml:space="preserve"> </w:t>
      </w:r>
      <w:r w:rsidRPr="00A70E84">
        <w:rPr>
          <w:rFonts w:hint="eastAsia"/>
        </w:rPr>
        <w:t>кислоты</w:t>
      </w:r>
      <w:r w:rsidRPr="00A70E84">
        <w:t xml:space="preserve"> </w:t>
      </w:r>
      <w:r w:rsidRPr="00A70E84">
        <w:rPr>
          <w:rFonts w:hint="eastAsia"/>
        </w:rPr>
        <w:t>и</w:t>
      </w:r>
      <w:r w:rsidRPr="00A70E84">
        <w:t xml:space="preserve"> </w:t>
      </w:r>
      <w:r w:rsidRPr="00A70E84">
        <w:rPr>
          <w:rFonts w:hint="eastAsia"/>
        </w:rPr>
        <w:t>флавоноидов</w:t>
      </w:r>
      <w:r w:rsidRPr="00A70E84">
        <w:t xml:space="preserve"> </w:t>
      </w:r>
      <w:r w:rsidRPr="00A70E84">
        <w:rPr>
          <w:rFonts w:hint="eastAsia"/>
        </w:rPr>
        <w:t>на</w:t>
      </w:r>
      <w:r w:rsidRPr="00A70E84">
        <w:t xml:space="preserve"> </w:t>
      </w:r>
      <w:r w:rsidRPr="00A70E84">
        <w:rPr>
          <w:rFonts w:hint="eastAsia"/>
        </w:rPr>
        <w:t>фоне</w:t>
      </w:r>
      <w:r w:rsidRPr="00A70E84">
        <w:t xml:space="preserve"> </w:t>
      </w:r>
      <w:r w:rsidRPr="00A70E84">
        <w:rPr>
          <w:rFonts w:hint="eastAsia"/>
        </w:rPr>
        <w:t>физических</w:t>
      </w:r>
      <w:r w:rsidRPr="00A70E84">
        <w:t xml:space="preserve"> </w:t>
      </w:r>
      <w:r w:rsidRPr="00A70E84">
        <w:rPr>
          <w:rFonts w:hint="eastAsia"/>
        </w:rPr>
        <w:t>и</w:t>
      </w:r>
      <w:r w:rsidRPr="00A70E84">
        <w:t xml:space="preserve"> </w:t>
      </w:r>
      <w:r w:rsidRPr="00A70E84">
        <w:rPr>
          <w:rFonts w:hint="eastAsia"/>
        </w:rPr>
        <w:t>психоэмоциональных</w:t>
      </w:r>
      <w:r w:rsidRPr="00A70E84">
        <w:t xml:space="preserve"> </w:t>
      </w:r>
      <w:r w:rsidRPr="00A70E84">
        <w:rPr>
          <w:rFonts w:hint="eastAsia"/>
        </w:rPr>
        <w:t>перегрузок</w:t>
      </w:r>
      <w:r w:rsidRPr="00A70E84">
        <w:t xml:space="preserve"> </w:t>
      </w:r>
      <w:r w:rsidRPr="00A70E84">
        <w:rPr>
          <w:rFonts w:hint="eastAsia"/>
        </w:rPr>
        <w:t>животных</w:t>
      </w:r>
    </w:p>
    <w:p w14:paraId="5E3A648F" w14:textId="77777777" w:rsidR="00A70E84" w:rsidRDefault="00A70E84" w:rsidP="00A70E84">
      <w:r>
        <w:rPr>
          <w:rFonts w:hint="eastAsia"/>
        </w:rPr>
        <w:t>ОГЛАВЛЕНИЕ</w:t>
      </w:r>
      <w:r>
        <w:t xml:space="preserve"> </w:t>
      </w:r>
      <w:r>
        <w:rPr>
          <w:rFonts w:hint="eastAsia"/>
        </w:rPr>
        <w:t>ДИССЕРТАЦИИ</w:t>
      </w:r>
    </w:p>
    <w:p w14:paraId="0130B21F" w14:textId="77777777" w:rsidR="00A70E84" w:rsidRDefault="00A70E84" w:rsidP="00A70E84">
      <w:r>
        <w:rPr>
          <w:rFonts w:hint="eastAsia"/>
        </w:rPr>
        <w:t>кандидат</w:t>
      </w:r>
      <w:r>
        <w:t xml:space="preserve"> </w:t>
      </w:r>
      <w:r>
        <w:rPr>
          <w:rFonts w:hint="eastAsia"/>
        </w:rPr>
        <w:t>наук</w:t>
      </w:r>
      <w:r>
        <w:t xml:space="preserve"> </w:t>
      </w:r>
      <w:r>
        <w:rPr>
          <w:rFonts w:hint="eastAsia"/>
        </w:rPr>
        <w:t>Геращенко</w:t>
      </w:r>
      <w:r>
        <w:t xml:space="preserve"> </w:t>
      </w:r>
      <w:r>
        <w:rPr>
          <w:rFonts w:hint="eastAsia"/>
        </w:rPr>
        <w:t>Анастасия</w:t>
      </w:r>
      <w:r>
        <w:t xml:space="preserve"> </w:t>
      </w:r>
      <w:r>
        <w:rPr>
          <w:rFonts w:hint="eastAsia"/>
        </w:rPr>
        <w:t>Дмитриевна</w:t>
      </w:r>
    </w:p>
    <w:p w14:paraId="442DFF84" w14:textId="77777777" w:rsidR="00A70E84" w:rsidRDefault="00A70E84" w:rsidP="00A70E84">
      <w:r>
        <w:rPr>
          <w:rFonts w:hint="eastAsia"/>
        </w:rPr>
        <w:t>ВВЕДЕНИЕ</w:t>
      </w:r>
    </w:p>
    <w:p w14:paraId="33B043E5" w14:textId="77777777" w:rsidR="00A70E84" w:rsidRDefault="00A70E84" w:rsidP="00A70E84"/>
    <w:p w14:paraId="0C297E70" w14:textId="77777777" w:rsidR="00A70E84" w:rsidRDefault="00A70E84" w:rsidP="00A70E84">
      <w:r>
        <w:rPr>
          <w:rFonts w:hint="eastAsia"/>
        </w:rPr>
        <w:t>ГЛАВА</w:t>
      </w:r>
      <w:r>
        <w:t xml:space="preserve"> 1.</w:t>
      </w:r>
      <w:r>
        <w:rPr>
          <w:rFonts w:hint="eastAsia"/>
        </w:rPr>
        <w:t>ОБЗОР</w:t>
      </w:r>
      <w:r>
        <w:t xml:space="preserve"> </w:t>
      </w:r>
      <w:r>
        <w:rPr>
          <w:rFonts w:hint="eastAsia"/>
        </w:rPr>
        <w:t>ЛИТЕРАТУРЫ</w:t>
      </w:r>
    </w:p>
    <w:p w14:paraId="2EE444C9" w14:textId="77777777" w:rsidR="00A70E84" w:rsidRDefault="00A70E84" w:rsidP="00A70E84"/>
    <w:p w14:paraId="062FB268" w14:textId="77777777" w:rsidR="00A70E84" w:rsidRDefault="00A70E84" w:rsidP="00A70E84">
      <w:r>
        <w:t xml:space="preserve">1.1. </w:t>
      </w:r>
      <w:r>
        <w:rPr>
          <w:rFonts w:hint="eastAsia"/>
        </w:rPr>
        <w:t>Снижение</w:t>
      </w:r>
      <w:r>
        <w:t xml:space="preserve"> </w:t>
      </w:r>
      <w:r>
        <w:rPr>
          <w:rFonts w:hint="eastAsia"/>
        </w:rPr>
        <w:t>психо</w:t>
      </w:r>
      <w:r>
        <w:t>-</w:t>
      </w:r>
      <w:r>
        <w:rPr>
          <w:rFonts w:hint="eastAsia"/>
        </w:rPr>
        <w:t>физической</w:t>
      </w:r>
      <w:r>
        <w:t xml:space="preserve"> </w:t>
      </w:r>
      <w:r>
        <w:rPr>
          <w:rFonts w:hint="eastAsia"/>
        </w:rPr>
        <w:t>работоспособности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медико</w:t>
      </w:r>
      <w:r>
        <w:t>-</w:t>
      </w:r>
      <w:r>
        <w:rPr>
          <w:rFonts w:hint="eastAsia"/>
        </w:rPr>
        <w:t>социально</w:t>
      </w:r>
      <w:r>
        <w:t>-</w:t>
      </w:r>
      <w:r>
        <w:rPr>
          <w:rFonts w:hint="eastAsia"/>
        </w:rPr>
        <w:t>экономические</w:t>
      </w:r>
      <w:r>
        <w:t xml:space="preserve"> </w:t>
      </w:r>
      <w:r>
        <w:rPr>
          <w:rFonts w:hint="eastAsia"/>
        </w:rPr>
        <w:t>аспекты</w:t>
      </w:r>
    </w:p>
    <w:p w14:paraId="6EDBFC05" w14:textId="77777777" w:rsidR="00A70E84" w:rsidRDefault="00A70E84" w:rsidP="00A70E84"/>
    <w:p w14:paraId="08604D85" w14:textId="77777777" w:rsidR="00A70E84" w:rsidRDefault="00A70E84" w:rsidP="00A70E84">
      <w:r>
        <w:t xml:space="preserve">1.2. </w:t>
      </w:r>
      <w:r>
        <w:rPr>
          <w:rFonts w:hint="eastAsia"/>
        </w:rPr>
        <w:t>Патофизиологические</w:t>
      </w:r>
      <w:r>
        <w:t xml:space="preserve"> </w:t>
      </w:r>
      <w:r>
        <w:rPr>
          <w:rFonts w:hint="eastAsia"/>
        </w:rPr>
        <w:t>особенности</w:t>
      </w:r>
      <w:r>
        <w:t xml:space="preserve"> </w:t>
      </w:r>
      <w:r>
        <w:rPr>
          <w:rFonts w:hint="eastAsia"/>
        </w:rPr>
        <w:t>психо</w:t>
      </w:r>
      <w:r>
        <w:t>-</w:t>
      </w:r>
      <w:r>
        <w:rPr>
          <w:rFonts w:hint="eastAsia"/>
        </w:rPr>
        <w:t>физической</w:t>
      </w:r>
      <w:r>
        <w:t xml:space="preserve"> </w:t>
      </w:r>
      <w:r>
        <w:rPr>
          <w:rFonts w:hint="eastAsia"/>
        </w:rPr>
        <w:t>дисфункции</w:t>
      </w:r>
    </w:p>
    <w:p w14:paraId="718AAAF9" w14:textId="77777777" w:rsidR="00A70E84" w:rsidRDefault="00A70E84" w:rsidP="00A70E84"/>
    <w:p w14:paraId="6FCE137B" w14:textId="77777777" w:rsidR="00A70E84" w:rsidRDefault="00A70E84" w:rsidP="00A70E84">
      <w:r>
        <w:t xml:space="preserve">1.3. </w:t>
      </w:r>
      <w:r>
        <w:rPr>
          <w:rFonts w:hint="eastAsia"/>
        </w:rPr>
        <w:t>Медикаментозная</w:t>
      </w:r>
      <w:r>
        <w:t xml:space="preserve"> </w:t>
      </w:r>
      <w:r>
        <w:rPr>
          <w:rFonts w:hint="eastAsia"/>
        </w:rPr>
        <w:t>коррекция</w:t>
      </w:r>
      <w:r>
        <w:t xml:space="preserve"> </w:t>
      </w:r>
      <w:r>
        <w:rPr>
          <w:rFonts w:hint="eastAsia"/>
        </w:rPr>
        <w:t>психо</w:t>
      </w:r>
      <w:r>
        <w:t>-</w:t>
      </w:r>
      <w:r>
        <w:rPr>
          <w:rFonts w:hint="eastAsia"/>
        </w:rPr>
        <w:t>физического</w:t>
      </w:r>
      <w:r>
        <w:t xml:space="preserve"> </w:t>
      </w:r>
      <w:r>
        <w:rPr>
          <w:rFonts w:hint="eastAsia"/>
        </w:rPr>
        <w:t>утомления</w:t>
      </w:r>
      <w:r>
        <w:t xml:space="preserve">. </w:t>
      </w:r>
      <w:r>
        <w:rPr>
          <w:rFonts w:hint="eastAsia"/>
        </w:rPr>
        <w:t>Актопротекторы</w:t>
      </w:r>
    </w:p>
    <w:p w14:paraId="4FCE4DCB" w14:textId="77777777" w:rsidR="00A70E84" w:rsidRDefault="00A70E84" w:rsidP="00A70E84"/>
    <w:p w14:paraId="388B452E" w14:textId="77777777" w:rsidR="00A70E84" w:rsidRDefault="00A70E84" w:rsidP="00A70E8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1E9C6C8" w14:textId="77777777" w:rsidR="00A70E84" w:rsidRDefault="00A70E84" w:rsidP="00A70E84"/>
    <w:p w14:paraId="107BD507" w14:textId="77777777" w:rsidR="00A70E84" w:rsidRDefault="00A70E84" w:rsidP="00A70E84">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79A8365F" w14:textId="77777777" w:rsidR="00A70E84" w:rsidRDefault="00A70E84" w:rsidP="00A70E84"/>
    <w:p w14:paraId="453AC9A1" w14:textId="77777777" w:rsidR="00A70E84" w:rsidRDefault="00A70E84" w:rsidP="00A70E84">
      <w:r>
        <w:t xml:space="preserve">2.2. </w:t>
      </w:r>
      <w:r>
        <w:rPr>
          <w:rFonts w:hint="eastAsia"/>
        </w:rPr>
        <w:t>Лабораторные</w:t>
      </w:r>
      <w:r>
        <w:t xml:space="preserve"> </w:t>
      </w:r>
      <w:r>
        <w:rPr>
          <w:rFonts w:hint="eastAsia"/>
        </w:rPr>
        <w:t>животные</w:t>
      </w:r>
    </w:p>
    <w:p w14:paraId="7B560DB6" w14:textId="77777777" w:rsidR="00A70E84" w:rsidRDefault="00A70E84" w:rsidP="00A70E84"/>
    <w:p w14:paraId="2F58F25C" w14:textId="77777777" w:rsidR="00A70E84" w:rsidRDefault="00A70E84" w:rsidP="00A70E84">
      <w:r>
        <w:t xml:space="preserve">2.3. </w:t>
      </w:r>
      <w:r>
        <w:rPr>
          <w:rFonts w:hint="eastAsia"/>
        </w:rPr>
        <w:t>Этапы</w:t>
      </w:r>
      <w:r>
        <w:t xml:space="preserve"> </w:t>
      </w:r>
      <w:r>
        <w:rPr>
          <w:rFonts w:hint="eastAsia"/>
        </w:rPr>
        <w:t>проведения</w:t>
      </w:r>
      <w:r>
        <w:t xml:space="preserve"> </w:t>
      </w:r>
      <w:r>
        <w:rPr>
          <w:rFonts w:hint="eastAsia"/>
        </w:rPr>
        <w:t>исследования</w:t>
      </w:r>
      <w:r>
        <w:t xml:space="preserve"> </w:t>
      </w:r>
      <w:r>
        <w:rPr>
          <w:rFonts w:hint="eastAsia"/>
        </w:rPr>
        <w:t>и</w:t>
      </w:r>
      <w:r>
        <w:t xml:space="preserve"> </w:t>
      </w:r>
      <w:r>
        <w:rPr>
          <w:rFonts w:hint="eastAsia"/>
        </w:rPr>
        <w:t>дизайн</w:t>
      </w:r>
      <w:r>
        <w:t xml:space="preserve"> </w:t>
      </w:r>
      <w:r>
        <w:rPr>
          <w:rFonts w:hint="eastAsia"/>
        </w:rPr>
        <w:t>исследования</w:t>
      </w:r>
    </w:p>
    <w:p w14:paraId="025674FD" w14:textId="77777777" w:rsidR="00A70E84" w:rsidRDefault="00A70E84" w:rsidP="00A70E84"/>
    <w:p w14:paraId="49D2BEEA" w14:textId="77777777" w:rsidR="00A70E84" w:rsidRDefault="00A70E84" w:rsidP="00A70E84">
      <w:r>
        <w:t xml:space="preserve">2.3.1. </w:t>
      </w:r>
      <w:r>
        <w:rPr>
          <w:rFonts w:hint="eastAsia"/>
        </w:rPr>
        <w:t>Модели</w:t>
      </w:r>
      <w:r>
        <w:t xml:space="preserve"> </w:t>
      </w:r>
      <w:r>
        <w:rPr>
          <w:rFonts w:hint="eastAsia"/>
        </w:rPr>
        <w:t>физических</w:t>
      </w:r>
      <w:r>
        <w:t xml:space="preserve"> </w:t>
      </w:r>
      <w:r>
        <w:rPr>
          <w:rFonts w:hint="eastAsia"/>
        </w:rPr>
        <w:t>и</w:t>
      </w:r>
      <w:r>
        <w:t xml:space="preserve"> </w:t>
      </w:r>
      <w:r>
        <w:rPr>
          <w:rFonts w:hint="eastAsia"/>
        </w:rPr>
        <w:t>психоэмоциональных</w:t>
      </w:r>
      <w:r>
        <w:t xml:space="preserve"> </w:t>
      </w:r>
      <w:r>
        <w:rPr>
          <w:rFonts w:hint="eastAsia"/>
        </w:rPr>
        <w:t>перегрузок</w:t>
      </w:r>
    </w:p>
    <w:p w14:paraId="34F2E8E8" w14:textId="77777777" w:rsidR="00A70E84" w:rsidRDefault="00A70E84" w:rsidP="00A70E84"/>
    <w:p w14:paraId="65DDEB37" w14:textId="77777777" w:rsidR="00A70E84" w:rsidRDefault="00A70E84" w:rsidP="00A70E84">
      <w:r>
        <w:t xml:space="preserve">2.3.2. </w:t>
      </w:r>
      <w:r>
        <w:rPr>
          <w:rFonts w:hint="eastAsia"/>
        </w:rPr>
        <w:t>Модель</w:t>
      </w:r>
      <w:r>
        <w:t xml:space="preserve"> </w:t>
      </w:r>
      <w:r>
        <w:rPr>
          <w:rFonts w:hint="eastAsia"/>
        </w:rPr>
        <w:t>оценки</w:t>
      </w:r>
      <w:r>
        <w:t xml:space="preserve"> </w:t>
      </w:r>
      <w:r>
        <w:rPr>
          <w:rFonts w:hint="eastAsia"/>
        </w:rPr>
        <w:t>психоэмоционального</w:t>
      </w:r>
      <w:r>
        <w:t xml:space="preserve"> </w:t>
      </w:r>
      <w:r>
        <w:rPr>
          <w:rFonts w:hint="eastAsia"/>
        </w:rPr>
        <w:t>статуса</w:t>
      </w:r>
    </w:p>
    <w:p w14:paraId="0D957C25" w14:textId="77777777" w:rsidR="00A70E84" w:rsidRDefault="00A70E84" w:rsidP="00A70E84"/>
    <w:p w14:paraId="3AC83EC8" w14:textId="77777777" w:rsidR="00A70E84" w:rsidRDefault="00A70E84" w:rsidP="00A70E84">
      <w:r>
        <w:t xml:space="preserve">2.3.3. </w:t>
      </w:r>
      <w:r>
        <w:rPr>
          <w:rFonts w:hint="eastAsia"/>
        </w:rPr>
        <w:t>Метод</w:t>
      </w:r>
      <w:r>
        <w:t xml:space="preserve"> </w:t>
      </w:r>
      <w:r>
        <w:rPr>
          <w:rFonts w:hint="eastAsia"/>
        </w:rPr>
        <w:t>оценки</w:t>
      </w:r>
      <w:r>
        <w:t xml:space="preserve"> </w:t>
      </w:r>
      <w:r>
        <w:rPr>
          <w:rFonts w:hint="eastAsia"/>
        </w:rPr>
        <w:t>биохимических</w:t>
      </w:r>
      <w:r>
        <w:t xml:space="preserve"> </w:t>
      </w:r>
      <w:r>
        <w:rPr>
          <w:rFonts w:hint="eastAsia"/>
        </w:rPr>
        <w:t>показателей</w:t>
      </w:r>
    </w:p>
    <w:p w14:paraId="2F1D3FFF" w14:textId="77777777" w:rsidR="00A70E84" w:rsidRDefault="00A70E84" w:rsidP="00A70E84"/>
    <w:p w14:paraId="102CDC1A" w14:textId="77777777" w:rsidR="00A70E84" w:rsidRDefault="00A70E84" w:rsidP="00A70E84">
      <w:r>
        <w:t xml:space="preserve">2.3.4. </w:t>
      </w:r>
      <w:r>
        <w:rPr>
          <w:rFonts w:hint="eastAsia"/>
        </w:rPr>
        <w:t>Метод</w:t>
      </w:r>
      <w:r>
        <w:t xml:space="preserve"> </w:t>
      </w:r>
      <w:r>
        <w:rPr>
          <w:rFonts w:hint="eastAsia"/>
        </w:rPr>
        <w:t>оценки</w:t>
      </w:r>
      <w:r>
        <w:t xml:space="preserve"> </w:t>
      </w:r>
      <w:r>
        <w:rPr>
          <w:rFonts w:hint="eastAsia"/>
        </w:rPr>
        <w:t>дыхательной</w:t>
      </w:r>
      <w:r>
        <w:t xml:space="preserve"> </w:t>
      </w:r>
      <w:r>
        <w:rPr>
          <w:rFonts w:hint="eastAsia"/>
        </w:rPr>
        <w:t>функции</w:t>
      </w:r>
      <w:r>
        <w:t xml:space="preserve"> </w:t>
      </w:r>
      <w:r>
        <w:rPr>
          <w:rFonts w:hint="eastAsia"/>
        </w:rPr>
        <w:t>эритроцитов</w:t>
      </w:r>
      <w:r>
        <w:t xml:space="preserve"> </w:t>
      </w:r>
      <w:r>
        <w:rPr>
          <w:rFonts w:hint="eastAsia"/>
        </w:rPr>
        <w:t>и</w:t>
      </w:r>
      <w:r>
        <w:t xml:space="preserve"> </w:t>
      </w:r>
      <w:r>
        <w:rPr>
          <w:rFonts w:hint="eastAsia"/>
        </w:rPr>
        <w:t>митохондрий</w:t>
      </w:r>
      <w:r>
        <w:t xml:space="preserve"> </w:t>
      </w:r>
      <w:r>
        <w:rPr>
          <w:rFonts w:hint="eastAsia"/>
        </w:rPr>
        <w:t>мышечной</w:t>
      </w:r>
      <w:r>
        <w:t xml:space="preserve"> </w:t>
      </w:r>
      <w:r>
        <w:rPr>
          <w:rFonts w:hint="eastAsia"/>
        </w:rPr>
        <w:t>ткани</w:t>
      </w:r>
    </w:p>
    <w:p w14:paraId="24048958" w14:textId="77777777" w:rsidR="00A70E84" w:rsidRDefault="00A70E84" w:rsidP="00A70E84"/>
    <w:p w14:paraId="5D15BBC6" w14:textId="77777777" w:rsidR="00A70E84" w:rsidRDefault="00A70E84" w:rsidP="00A70E84">
      <w:r>
        <w:t xml:space="preserve">2.3.5. </w:t>
      </w:r>
      <w:r>
        <w:rPr>
          <w:rFonts w:hint="eastAsia"/>
        </w:rPr>
        <w:t>Метод</w:t>
      </w:r>
      <w:r>
        <w:t xml:space="preserve"> </w:t>
      </w:r>
      <w:r>
        <w:rPr>
          <w:rFonts w:hint="eastAsia"/>
        </w:rPr>
        <w:t>оценки</w:t>
      </w:r>
      <w:r>
        <w:t xml:space="preserve"> </w:t>
      </w:r>
      <w:r>
        <w:rPr>
          <w:rFonts w:hint="eastAsia"/>
        </w:rPr>
        <w:t>антигипоксической</w:t>
      </w:r>
      <w:r>
        <w:t xml:space="preserve"> </w:t>
      </w:r>
      <w:r>
        <w:rPr>
          <w:rFonts w:hint="eastAsia"/>
        </w:rPr>
        <w:t>активности</w:t>
      </w:r>
    </w:p>
    <w:p w14:paraId="25D18DB9" w14:textId="77777777" w:rsidR="00A70E84" w:rsidRDefault="00A70E84" w:rsidP="00A70E84"/>
    <w:p w14:paraId="7336B02C" w14:textId="77777777" w:rsidR="00A70E84" w:rsidRDefault="00A70E84" w:rsidP="00A70E84">
      <w:r>
        <w:t xml:space="preserve">2.3.6. </w:t>
      </w:r>
      <w:r>
        <w:rPr>
          <w:rFonts w:hint="eastAsia"/>
        </w:rPr>
        <w:t>Метод</w:t>
      </w:r>
      <w:r>
        <w:t xml:space="preserve"> </w:t>
      </w:r>
      <w:r>
        <w:rPr>
          <w:rFonts w:hint="eastAsia"/>
        </w:rPr>
        <w:t>оценки</w:t>
      </w:r>
      <w:r>
        <w:t xml:space="preserve"> </w:t>
      </w:r>
      <w:r>
        <w:rPr>
          <w:rFonts w:hint="eastAsia"/>
        </w:rPr>
        <w:t>ноотропной</w:t>
      </w:r>
      <w:r>
        <w:t xml:space="preserve"> </w:t>
      </w:r>
      <w:r>
        <w:rPr>
          <w:rFonts w:hint="eastAsia"/>
        </w:rPr>
        <w:t>активности</w:t>
      </w:r>
    </w:p>
    <w:p w14:paraId="14116A25" w14:textId="77777777" w:rsidR="00A70E84" w:rsidRDefault="00A70E84" w:rsidP="00A70E84"/>
    <w:p w14:paraId="7B21BF1E" w14:textId="77777777" w:rsidR="00A70E84" w:rsidRDefault="00A70E84" w:rsidP="00A70E84">
      <w:r>
        <w:t xml:space="preserve">2.3.7. </w:t>
      </w:r>
      <w:r>
        <w:rPr>
          <w:rFonts w:hint="eastAsia"/>
        </w:rPr>
        <w:t>Методы</w:t>
      </w:r>
      <w:r>
        <w:t xml:space="preserve"> </w:t>
      </w:r>
      <w:r>
        <w:rPr>
          <w:rFonts w:hint="eastAsia"/>
        </w:rPr>
        <w:t>оценки</w:t>
      </w:r>
      <w:r>
        <w:t xml:space="preserve"> </w:t>
      </w:r>
      <w:r>
        <w:rPr>
          <w:rFonts w:hint="eastAsia"/>
        </w:rPr>
        <w:t>анксиолитической</w:t>
      </w:r>
      <w:r>
        <w:t xml:space="preserve"> </w:t>
      </w:r>
      <w:r>
        <w:rPr>
          <w:rFonts w:hint="eastAsia"/>
        </w:rPr>
        <w:t>активности</w:t>
      </w:r>
    </w:p>
    <w:p w14:paraId="58ADCC25" w14:textId="77777777" w:rsidR="00A70E84" w:rsidRDefault="00A70E84" w:rsidP="00A70E84"/>
    <w:p w14:paraId="1E7D9729" w14:textId="77777777" w:rsidR="00A70E84" w:rsidRDefault="00A70E84" w:rsidP="00A70E84">
      <w:r>
        <w:t xml:space="preserve">2.3.8. </w:t>
      </w:r>
      <w:r>
        <w:rPr>
          <w:rFonts w:hint="eastAsia"/>
        </w:rPr>
        <w:t>Метод</w:t>
      </w:r>
      <w:r>
        <w:t xml:space="preserve"> </w:t>
      </w:r>
      <w:r>
        <w:rPr>
          <w:rFonts w:hint="eastAsia"/>
        </w:rPr>
        <w:t>оценки</w:t>
      </w:r>
      <w:r>
        <w:t xml:space="preserve"> </w:t>
      </w:r>
      <w:r>
        <w:rPr>
          <w:rFonts w:hint="eastAsia"/>
        </w:rPr>
        <w:t>эндотелиопротекторной</w:t>
      </w:r>
      <w:r>
        <w:t xml:space="preserve"> </w:t>
      </w:r>
      <w:r>
        <w:rPr>
          <w:rFonts w:hint="eastAsia"/>
        </w:rPr>
        <w:t>активности</w:t>
      </w:r>
    </w:p>
    <w:p w14:paraId="531CD310" w14:textId="77777777" w:rsidR="00A70E84" w:rsidRDefault="00A70E84" w:rsidP="00A70E84"/>
    <w:p w14:paraId="13D9FE7B" w14:textId="77777777" w:rsidR="00A70E84" w:rsidRDefault="00A70E84" w:rsidP="00A70E84">
      <w:r>
        <w:t xml:space="preserve">2.3.9. </w:t>
      </w:r>
      <w:r>
        <w:rPr>
          <w:rFonts w:hint="eastAsia"/>
        </w:rPr>
        <w:t>Метод</w:t>
      </w:r>
      <w:r>
        <w:t xml:space="preserve"> </w:t>
      </w:r>
      <w:r>
        <w:rPr>
          <w:rFonts w:hint="eastAsia"/>
        </w:rPr>
        <w:t>оценки</w:t>
      </w:r>
      <w:r>
        <w:t xml:space="preserve"> </w:t>
      </w:r>
      <w:r>
        <w:rPr>
          <w:rFonts w:hint="eastAsia"/>
        </w:rPr>
        <w:t>антиоксидантной</w:t>
      </w:r>
      <w:r>
        <w:t xml:space="preserve"> </w:t>
      </w:r>
      <w:r>
        <w:rPr>
          <w:rFonts w:hint="eastAsia"/>
        </w:rPr>
        <w:t>активности</w:t>
      </w:r>
    </w:p>
    <w:p w14:paraId="2D047D37" w14:textId="77777777" w:rsidR="00A70E84" w:rsidRDefault="00A70E84" w:rsidP="00A70E84"/>
    <w:p w14:paraId="20447A3A" w14:textId="77777777" w:rsidR="00A70E84" w:rsidRDefault="00A70E84" w:rsidP="00A70E84">
      <w:r>
        <w:t xml:space="preserve">2.4. </w:t>
      </w:r>
      <w:r>
        <w:rPr>
          <w:rFonts w:hint="eastAsia"/>
        </w:rPr>
        <w:t>Методы</w:t>
      </w:r>
      <w:r>
        <w:t xml:space="preserve"> </w:t>
      </w:r>
      <w:r>
        <w:rPr>
          <w:rFonts w:hint="eastAsia"/>
        </w:rPr>
        <w:t>иммуноферментных</w:t>
      </w:r>
      <w:r>
        <w:t xml:space="preserve"> </w:t>
      </w:r>
      <w:r>
        <w:rPr>
          <w:rFonts w:hint="eastAsia"/>
        </w:rPr>
        <w:t>исследований</w:t>
      </w:r>
    </w:p>
    <w:p w14:paraId="7E11D557" w14:textId="77777777" w:rsidR="00A70E84" w:rsidRDefault="00A70E84" w:rsidP="00A70E84"/>
    <w:p w14:paraId="0D325562" w14:textId="77777777" w:rsidR="00A70E84" w:rsidRDefault="00A70E84" w:rsidP="00A70E84">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эксперимента</w:t>
      </w:r>
    </w:p>
    <w:p w14:paraId="5F023DEE" w14:textId="77777777" w:rsidR="00A70E84" w:rsidRDefault="00A70E84" w:rsidP="00A70E84"/>
    <w:p w14:paraId="740ECF8A" w14:textId="77777777" w:rsidR="00A70E84" w:rsidRDefault="00A70E84" w:rsidP="00A70E84">
      <w:r>
        <w:rPr>
          <w:rFonts w:hint="eastAsia"/>
        </w:rPr>
        <w:t>ГЛАВА</w:t>
      </w:r>
      <w:r>
        <w:t xml:space="preserve"> 3. </w:t>
      </w:r>
      <w:r>
        <w:rPr>
          <w:rFonts w:hint="eastAsia"/>
        </w:rPr>
        <w:t>ВЛИЯНИЕ</w:t>
      </w:r>
      <w:r>
        <w:t xml:space="preserve"> </w:t>
      </w:r>
      <w:r>
        <w:rPr>
          <w:rFonts w:hint="eastAsia"/>
        </w:rPr>
        <w:t>ИССЛЕДУЕМЫХ</w:t>
      </w:r>
      <w:r>
        <w:t xml:space="preserve"> </w:t>
      </w:r>
      <w:r>
        <w:rPr>
          <w:rFonts w:hint="eastAsia"/>
        </w:rPr>
        <w:t>СОЕДИНЕНИЙ</w:t>
      </w:r>
      <w:r>
        <w:t xml:space="preserve"> </w:t>
      </w:r>
      <w:r>
        <w:rPr>
          <w:rFonts w:hint="eastAsia"/>
        </w:rPr>
        <w:t>НА</w:t>
      </w:r>
      <w:r>
        <w:t xml:space="preserve"> </w:t>
      </w:r>
      <w:r>
        <w:rPr>
          <w:rFonts w:hint="eastAsia"/>
        </w:rPr>
        <w:t>ФИЗИЧЕСКУЮ</w:t>
      </w:r>
      <w:r>
        <w:t xml:space="preserve"> </w:t>
      </w:r>
      <w:r>
        <w:rPr>
          <w:rFonts w:hint="eastAsia"/>
        </w:rPr>
        <w:t>РАБОТОСПОСОБНОСТЬ</w:t>
      </w:r>
      <w:r>
        <w:t xml:space="preserve"> </w:t>
      </w:r>
      <w:r>
        <w:rPr>
          <w:rFonts w:hint="eastAsia"/>
        </w:rPr>
        <w:t>И</w:t>
      </w:r>
      <w:r>
        <w:t xml:space="preserve"> </w:t>
      </w:r>
      <w:r>
        <w:rPr>
          <w:rFonts w:hint="eastAsia"/>
        </w:rPr>
        <w:t>ПСИХОЭМОЦИОНАЛЬНЫЙ</w:t>
      </w:r>
    </w:p>
    <w:p w14:paraId="773CD98A" w14:textId="77777777" w:rsidR="00A70E84" w:rsidRDefault="00A70E84" w:rsidP="00A70E84"/>
    <w:p w14:paraId="74727F70" w14:textId="77777777" w:rsidR="00A70E84" w:rsidRDefault="00A70E84" w:rsidP="00A70E84">
      <w:r>
        <w:rPr>
          <w:rFonts w:hint="eastAsia"/>
        </w:rPr>
        <w:t>СТАТУС</w:t>
      </w:r>
      <w:r>
        <w:t xml:space="preserve"> </w:t>
      </w:r>
      <w:r>
        <w:rPr>
          <w:rFonts w:hint="eastAsia"/>
        </w:rPr>
        <w:t>ЭКСПЕРИМЕНТАЛЬНЫХ</w:t>
      </w:r>
      <w:r>
        <w:t xml:space="preserve"> </w:t>
      </w:r>
      <w:r>
        <w:rPr>
          <w:rFonts w:hint="eastAsia"/>
        </w:rPr>
        <w:t>ЖИВОТНЫХ</w:t>
      </w:r>
      <w:r>
        <w:t xml:space="preserve"> (</w:t>
      </w:r>
      <w:r>
        <w:rPr>
          <w:rFonts w:hint="eastAsia"/>
        </w:rPr>
        <w:t>ФАРМАКОЛОГИЧЕСКИЙ</w:t>
      </w:r>
      <w:r>
        <w:t xml:space="preserve"> </w:t>
      </w:r>
      <w:r>
        <w:rPr>
          <w:rFonts w:hint="eastAsia"/>
        </w:rPr>
        <w:t>СКРИНИНГ</w:t>
      </w:r>
      <w:r>
        <w:t>)</w:t>
      </w:r>
    </w:p>
    <w:p w14:paraId="678FD2B6" w14:textId="77777777" w:rsidR="00A70E84" w:rsidRDefault="00A70E84" w:rsidP="00A70E84"/>
    <w:p w14:paraId="13938708" w14:textId="77777777" w:rsidR="00A70E84" w:rsidRDefault="00A70E84" w:rsidP="00A70E84">
      <w:r>
        <w:t xml:space="preserve">3.1.1. </w:t>
      </w:r>
      <w:r>
        <w:rPr>
          <w:rFonts w:hint="eastAsia"/>
        </w:rPr>
        <w:t>Влияние</w:t>
      </w:r>
      <w:r>
        <w:t xml:space="preserve"> </w:t>
      </w:r>
      <w:r>
        <w:rPr>
          <w:rFonts w:hint="eastAsia"/>
        </w:rPr>
        <w:t>изучаемых</w:t>
      </w:r>
      <w:r>
        <w:t xml:space="preserve"> </w:t>
      </w:r>
      <w:r>
        <w:rPr>
          <w:rFonts w:hint="eastAsia"/>
        </w:rPr>
        <w:t>соединений</w:t>
      </w:r>
      <w:r>
        <w:t xml:space="preserve"> </w:t>
      </w:r>
      <w:r>
        <w:rPr>
          <w:rFonts w:hint="eastAsia"/>
        </w:rPr>
        <w:t>на</w:t>
      </w:r>
      <w:r>
        <w:t xml:space="preserve"> </w:t>
      </w:r>
      <w:r>
        <w:rPr>
          <w:rFonts w:hint="eastAsia"/>
        </w:rPr>
        <w:t>физическую</w:t>
      </w:r>
      <w:r>
        <w:t xml:space="preserve"> </w:t>
      </w:r>
      <w:r>
        <w:rPr>
          <w:rFonts w:hint="eastAsia"/>
        </w:rPr>
        <w:t>работоспособность</w:t>
      </w:r>
      <w:r>
        <w:t xml:space="preserve"> </w:t>
      </w:r>
      <w:r>
        <w:rPr>
          <w:rFonts w:hint="eastAsia"/>
        </w:rPr>
        <w:t>экспериментальных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r>
        <w:t xml:space="preserve"> </w:t>
      </w:r>
      <w:r>
        <w:rPr>
          <w:rFonts w:hint="eastAsia"/>
        </w:rPr>
        <w:t>в</w:t>
      </w:r>
      <w:r>
        <w:t xml:space="preserve"> </w:t>
      </w:r>
      <w:r>
        <w:rPr>
          <w:rFonts w:hint="eastAsia"/>
        </w:rPr>
        <w:t>холодной</w:t>
      </w:r>
      <w:r>
        <w:t xml:space="preserve"> </w:t>
      </w:r>
      <w:r>
        <w:rPr>
          <w:rFonts w:hint="eastAsia"/>
        </w:rPr>
        <w:t>воде</w:t>
      </w:r>
    </w:p>
    <w:p w14:paraId="1DAFFB80" w14:textId="77777777" w:rsidR="00A70E84" w:rsidRDefault="00A70E84" w:rsidP="00A70E84"/>
    <w:p w14:paraId="03501CD2" w14:textId="77777777" w:rsidR="00A70E84" w:rsidRDefault="00A70E84" w:rsidP="00A70E84">
      <w:r>
        <w:t xml:space="preserve">3.1.2. </w:t>
      </w:r>
      <w:r>
        <w:rPr>
          <w:rFonts w:hint="eastAsia"/>
        </w:rPr>
        <w:t>Влияние</w:t>
      </w:r>
      <w:r>
        <w:t xml:space="preserve"> </w:t>
      </w:r>
      <w:r>
        <w:rPr>
          <w:rFonts w:hint="eastAsia"/>
        </w:rPr>
        <w:t>изучаемых</w:t>
      </w:r>
      <w:r>
        <w:t xml:space="preserve"> </w:t>
      </w:r>
      <w:r>
        <w:rPr>
          <w:rFonts w:hint="eastAsia"/>
        </w:rPr>
        <w:t>соединений</w:t>
      </w:r>
      <w:r>
        <w:t xml:space="preserve"> </w:t>
      </w:r>
      <w:r>
        <w:rPr>
          <w:rFonts w:hint="eastAsia"/>
        </w:rPr>
        <w:t>на</w:t>
      </w:r>
      <w:r>
        <w:t xml:space="preserve"> </w:t>
      </w:r>
      <w:r>
        <w:rPr>
          <w:rFonts w:hint="eastAsia"/>
        </w:rPr>
        <w:t>изменение</w:t>
      </w:r>
      <w:r>
        <w:t xml:space="preserve"> </w:t>
      </w:r>
      <w:r>
        <w:rPr>
          <w:rFonts w:hint="eastAsia"/>
        </w:rPr>
        <w:t>психоэмоционального</w:t>
      </w:r>
      <w:r>
        <w:t xml:space="preserve"> </w:t>
      </w:r>
      <w:r>
        <w:rPr>
          <w:rFonts w:hint="eastAsia"/>
        </w:rPr>
        <w:t>статуса</w:t>
      </w:r>
      <w:r>
        <w:t xml:space="preserve"> </w:t>
      </w:r>
      <w:r>
        <w:rPr>
          <w:rFonts w:hint="eastAsia"/>
        </w:rPr>
        <w:t>экспериментальных</w:t>
      </w:r>
      <w:r>
        <w:t xml:space="preserve"> </w:t>
      </w:r>
      <w:r>
        <w:rPr>
          <w:rFonts w:hint="eastAsia"/>
        </w:rPr>
        <w:t>жив</w:t>
      </w:r>
      <w:r>
        <w:rPr>
          <w:rFonts w:hint="eastAsia"/>
        </w:rPr>
        <w:lastRenderedPageBreak/>
        <w:t>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r>
        <w:t xml:space="preserve"> </w:t>
      </w:r>
      <w:r>
        <w:rPr>
          <w:rFonts w:hint="eastAsia"/>
        </w:rPr>
        <w:t>в</w:t>
      </w:r>
      <w:r>
        <w:t xml:space="preserve"> </w:t>
      </w:r>
      <w:r>
        <w:rPr>
          <w:rFonts w:hint="eastAsia"/>
        </w:rPr>
        <w:t>тесте</w:t>
      </w:r>
    </w:p>
    <w:p w14:paraId="336E440F" w14:textId="77777777" w:rsidR="00A70E84" w:rsidRDefault="00A70E84" w:rsidP="00A70E84"/>
    <w:p w14:paraId="2835CDE4" w14:textId="77777777" w:rsidR="00A70E84" w:rsidRDefault="00A70E84" w:rsidP="00A70E84">
      <w:r>
        <w:rPr>
          <w:rFonts w:hint="eastAsia"/>
        </w:rPr>
        <w:t>«</w:t>
      </w:r>
      <w:r>
        <w:rPr>
          <w:rFonts w:hint="eastAsia"/>
        </w:rPr>
        <w:t>Открытое</w:t>
      </w:r>
      <w:r>
        <w:t xml:space="preserve"> </w:t>
      </w:r>
      <w:r>
        <w:rPr>
          <w:rFonts w:hint="eastAsia"/>
        </w:rPr>
        <w:t>поле</w:t>
      </w:r>
      <w:r>
        <w:rPr>
          <w:rFonts w:hint="eastAsia"/>
        </w:rPr>
        <w:t>»</w:t>
      </w:r>
      <w:r>
        <w:t xml:space="preserve"> </w:t>
      </w:r>
      <w:r>
        <w:rPr>
          <w:rFonts w:hint="eastAsia"/>
        </w:rPr>
        <w:t>и</w:t>
      </w:r>
      <w:r>
        <w:t xml:space="preserve"> </w:t>
      </w:r>
      <w:r>
        <w:rPr>
          <w:rFonts w:hint="eastAsia"/>
        </w:rPr>
        <w:t>«</w:t>
      </w:r>
      <w:r>
        <w:rPr>
          <w:rFonts w:hint="eastAsia"/>
        </w:rPr>
        <w:t>Приподнятый</w:t>
      </w:r>
      <w:r>
        <w:t xml:space="preserve"> </w:t>
      </w:r>
      <w:r>
        <w:rPr>
          <w:rFonts w:hint="eastAsia"/>
        </w:rPr>
        <w:t>крестообразный</w:t>
      </w:r>
      <w:r>
        <w:t xml:space="preserve"> </w:t>
      </w:r>
      <w:r>
        <w:rPr>
          <w:rFonts w:hint="eastAsia"/>
        </w:rPr>
        <w:t>лабиринт</w:t>
      </w:r>
      <w:r>
        <w:rPr>
          <w:rFonts w:hint="eastAsia"/>
        </w:rPr>
        <w:t>»</w:t>
      </w:r>
    </w:p>
    <w:p w14:paraId="33287786" w14:textId="77777777" w:rsidR="00A70E84" w:rsidRDefault="00A70E84" w:rsidP="00A70E84"/>
    <w:p w14:paraId="327E2566" w14:textId="77777777" w:rsidR="00A70E84" w:rsidRDefault="00A70E84" w:rsidP="00A70E84">
      <w:r>
        <w:t xml:space="preserve">3.2. </w:t>
      </w:r>
      <w:r>
        <w:rPr>
          <w:rFonts w:hint="eastAsia"/>
        </w:rPr>
        <w:t>Изучение</w:t>
      </w:r>
      <w:r>
        <w:t xml:space="preserve"> </w:t>
      </w:r>
      <w:r>
        <w:rPr>
          <w:rFonts w:hint="eastAsia"/>
        </w:rPr>
        <w:t>дозозависимого</w:t>
      </w:r>
      <w:r>
        <w:t xml:space="preserve"> </w:t>
      </w:r>
      <w:r>
        <w:rPr>
          <w:rFonts w:hint="eastAsia"/>
        </w:rPr>
        <w:t>влияния</w:t>
      </w:r>
      <w:r>
        <w:t xml:space="preserve"> </w:t>
      </w:r>
      <w:r>
        <w:rPr>
          <w:rFonts w:hint="eastAsia"/>
        </w:rPr>
        <w:t>соединений</w:t>
      </w:r>
      <w:r>
        <w:t>-</w:t>
      </w:r>
      <w:r>
        <w:rPr>
          <w:rFonts w:hint="eastAsia"/>
        </w:rPr>
        <w:t>лидеров</w:t>
      </w:r>
      <w:r>
        <w:t xml:space="preserve"> </w:t>
      </w:r>
      <w:r>
        <w:rPr>
          <w:rFonts w:hint="eastAsia"/>
        </w:rPr>
        <w:t>на</w:t>
      </w:r>
      <w:r>
        <w:t xml:space="preserve"> </w:t>
      </w:r>
      <w:r>
        <w:rPr>
          <w:rFonts w:hint="eastAsia"/>
        </w:rPr>
        <w:t>физическую</w:t>
      </w:r>
      <w:r>
        <w:t xml:space="preserve"> </w:t>
      </w:r>
      <w:r>
        <w:rPr>
          <w:rFonts w:hint="eastAsia"/>
        </w:rPr>
        <w:t>работоспособность</w:t>
      </w:r>
      <w:r>
        <w:t xml:space="preserve"> </w:t>
      </w:r>
      <w:r>
        <w:rPr>
          <w:rFonts w:hint="eastAsia"/>
        </w:rPr>
        <w:t>и</w:t>
      </w:r>
      <w:r>
        <w:t xml:space="preserve"> </w:t>
      </w:r>
      <w:r>
        <w:rPr>
          <w:rFonts w:hint="eastAsia"/>
        </w:rPr>
        <w:t>психоэмоциональный</w:t>
      </w:r>
      <w:r>
        <w:t xml:space="preserve"> </w:t>
      </w:r>
      <w:r>
        <w:rPr>
          <w:rFonts w:hint="eastAsia"/>
        </w:rPr>
        <w:t>статус</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p>
    <w:p w14:paraId="2C6D8C1A" w14:textId="77777777" w:rsidR="00A70E84" w:rsidRDefault="00A70E84" w:rsidP="00A70E84"/>
    <w:p w14:paraId="01A49751" w14:textId="77777777" w:rsidR="00A70E84" w:rsidRDefault="00A70E84" w:rsidP="00A70E84">
      <w:r>
        <w:t xml:space="preserve">3.2.1.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соединений</w:t>
      </w:r>
      <w:r>
        <w:t>-</w:t>
      </w:r>
      <w:r>
        <w:rPr>
          <w:rFonts w:hint="eastAsia"/>
        </w:rPr>
        <w:t>лидеров</w:t>
      </w:r>
      <w:r>
        <w:t xml:space="preserve"> </w:t>
      </w:r>
      <w:r>
        <w:rPr>
          <w:rFonts w:hint="eastAsia"/>
        </w:rPr>
        <w:t>на</w:t>
      </w:r>
      <w:r>
        <w:t xml:space="preserve"> </w:t>
      </w:r>
      <w:r>
        <w:rPr>
          <w:rFonts w:hint="eastAsia"/>
        </w:rPr>
        <w:t>уровень</w:t>
      </w:r>
      <w:r>
        <w:t xml:space="preserve"> </w:t>
      </w:r>
      <w:r>
        <w:rPr>
          <w:rFonts w:hint="eastAsia"/>
        </w:rPr>
        <w:t>физической</w:t>
      </w:r>
      <w:r>
        <w:t xml:space="preserve"> </w:t>
      </w:r>
      <w:r>
        <w:rPr>
          <w:rFonts w:hint="eastAsia"/>
        </w:rPr>
        <w:t>работоспособности</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r>
        <w:t xml:space="preserve"> </w:t>
      </w:r>
      <w:r>
        <w:rPr>
          <w:rFonts w:hint="eastAsia"/>
        </w:rPr>
        <w:t>в</w:t>
      </w:r>
      <w:r>
        <w:t xml:space="preserve"> </w:t>
      </w:r>
      <w:r>
        <w:rPr>
          <w:rFonts w:hint="eastAsia"/>
        </w:rPr>
        <w:t>холодной</w:t>
      </w:r>
      <w:r>
        <w:t xml:space="preserve"> </w:t>
      </w:r>
      <w:r>
        <w:rPr>
          <w:rFonts w:hint="eastAsia"/>
        </w:rPr>
        <w:t>воде</w:t>
      </w:r>
    </w:p>
    <w:p w14:paraId="224DB80C" w14:textId="77777777" w:rsidR="00A70E84" w:rsidRDefault="00A70E84" w:rsidP="00A70E84"/>
    <w:p w14:paraId="1A9A71FD" w14:textId="77777777" w:rsidR="00A70E84" w:rsidRDefault="00A70E84" w:rsidP="00A70E84">
      <w:r>
        <w:t xml:space="preserve">3.2.2.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соединений</w:t>
      </w:r>
      <w:r>
        <w:t>-</w:t>
      </w:r>
      <w:r>
        <w:rPr>
          <w:rFonts w:hint="eastAsia"/>
        </w:rPr>
        <w:t>лидеров</w:t>
      </w:r>
      <w:r>
        <w:t xml:space="preserve"> </w:t>
      </w:r>
      <w:r>
        <w:rPr>
          <w:rFonts w:hint="eastAsia"/>
        </w:rPr>
        <w:t>на</w:t>
      </w:r>
      <w:r>
        <w:t xml:space="preserve"> </w:t>
      </w:r>
      <w:r>
        <w:rPr>
          <w:rFonts w:hint="eastAsia"/>
        </w:rPr>
        <w:t>изменение</w:t>
      </w:r>
      <w:r>
        <w:t xml:space="preserve"> </w:t>
      </w:r>
      <w:r>
        <w:rPr>
          <w:rFonts w:hint="eastAsia"/>
        </w:rPr>
        <w:t>психоэмоционального</w:t>
      </w:r>
      <w:r>
        <w:t xml:space="preserve"> </w:t>
      </w:r>
      <w:r>
        <w:rPr>
          <w:rFonts w:hint="eastAsia"/>
        </w:rPr>
        <w:t>статуса</w:t>
      </w:r>
      <w:r>
        <w:t xml:space="preserve"> </w:t>
      </w:r>
      <w:r>
        <w:rPr>
          <w:rFonts w:hint="eastAsia"/>
        </w:rPr>
        <w:t>экспериментальных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r>
        <w:t xml:space="preserve"> </w:t>
      </w:r>
      <w:r>
        <w:rPr>
          <w:rFonts w:hint="eastAsia"/>
        </w:rPr>
        <w:t>в</w:t>
      </w:r>
      <w:r>
        <w:t xml:space="preserve"> </w:t>
      </w:r>
      <w:r>
        <w:rPr>
          <w:rFonts w:hint="eastAsia"/>
        </w:rPr>
        <w:t>тесте</w:t>
      </w:r>
      <w:r>
        <w:t xml:space="preserve"> </w:t>
      </w:r>
      <w:r>
        <w:rPr>
          <w:rFonts w:hint="eastAsia"/>
        </w:rPr>
        <w:t>«</w:t>
      </w:r>
      <w:r>
        <w:rPr>
          <w:rFonts w:hint="eastAsia"/>
        </w:rPr>
        <w:t>Открытое</w:t>
      </w:r>
      <w:r>
        <w:t xml:space="preserve"> </w:t>
      </w:r>
      <w:r>
        <w:rPr>
          <w:rFonts w:hint="eastAsia"/>
        </w:rPr>
        <w:t>поле</w:t>
      </w:r>
      <w:r>
        <w:rPr>
          <w:rFonts w:hint="eastAsia"/>
        </w:rPr>
        <w:t>»</w:t>
      </w:r>
      <w:r>
        <w:t xml:space="preserve"> </w:t>
      </w:r>
      <w:r>
        <w:rPr>
          <w:rFonts w:hint="eastAsia"/>
        </w:rPr>
        <w:t>и</w:t>
      </w:r>
      <w:r>
        <w:t xml:space="preserve"> </w:t>
      </w:r>
      <w:r>
        <w:rPr>
          <w:rFonts w:hint="eastAsia"/>
        </w:rPr>
        <w:t>«</w:t>
      </w:r>
      <w:r>
        <w:rPr>
          <w:rFonts w:hint="eastAsia"/>
        </w:rPr>
        <w:t>Приподнятый</w:t>
      </w:r>
      <w:r>
        <w:t xml:space="preserve"> </w:t>
      </w:r>
      <w:r>
        <w:rPr>
          <w:rFonts w:hint="eastAsia"/>
        </w:rPr>
        <w:t>крестообразный</w:t>
      </w:r>
    </w:p>
    <w:p w14:paraId="3213BCC8" w14:textId="77777777" w:rsidR="00A70E84" w:rsidRDefault="00A70E84" w:rsidP="00A70E84"/>
    <w:p w14:paraId="3A3E19E3" w14:textId="77777777" w:rsidR="00A70E84" w:rsidRDefault="00A70E84" w:rsidP="00A70E84">
      <w:r>
        <w:rPr>
          <w:rFonts w:hint="eastAsia"/>
        </w:rPr>
        <w:t>лабиринт</w:t>
      </w:r>
      <w:r>
        <w:rPr>
          <w:rFonts w:hint="eastAsia"/>
        </w:rPr>
        <w:t>»</w:t>
      </w:r>
    </w:p>
    <w:p w14:paraId="7B73F7C2" w14:textId="77777777" w:rsidR="00A70E84" w:rsidRDefault="00A70E84" w:rsidP="00A70E84"/>
    <w:p w14:paraId="2AF4D15A" w14:textId="77777777" w:rsidR="00A70E84" w:rsidRDefault="00A70E84" w:rsidP="00A70E84">
      <w:r>
        <w:rPr>
          <w:rFonts w:hint="eastAsia"/>
        </w:rPr>
        <w:t>ЗАКЛЮЧЕНИЕ</w:t>
      </w:r>
    </w:p>
    <w:p w14:paraId="0D10378D" w14:textId="77777777" w:rsidR="00A70E84" w:rsidRDefault="00A70E84" w:rsidP="00A70E84"/>
    <w:p w14:paraId="422FC522" w14:textId="77777777" w:rsidR="00A70E84" w:rsidRDefault="00A70E84" w:rsidP="00A70E84">
      <w:r>
        <w:rPr>
          <w:rFonts w:hint="eastAsia"/>
        </w:rPr>
        <w:t>ГЛАВА</w:t>
      </w:r>
      <w:r>
        <w:t xml:space="preserve"> 4. </w:t>
      </w:r>
      <w:r>
        <w:rPr>
          <w:rFonts w:hint="eastAsia"/>
        </w:rPr>
        <w:t>ИЗУЧЕНИЕ</w:t>
      </w:r>
      <w:r>
        <w:t xml:space="preserve"> </w:t>
      </w:r>
      <w:r>
        <w:rPr>
          <w:rFonts w:hint="eastAsia"/>
        </w:rPr>
        <w:t>ВЛИЯНИЯ</w:t>
      </w:r>
      <w:r>
        <w:t xml:space="preserve"> </w:t>
      </w:r>
      <w:r>
        <w:rPr>
          <w:rFonts w:hint="eastAsia"/>
        </w:rPr>
        <w:t>ВЕЩЕСТВ</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РАБОТОСПОСОБНОСТЬ</w:t>
      </w:r>
      <w:r>
        <w:t xml:space="preserve"> </w:t>
      </w:r>
      <w:r>
        <w:rPr>
          <w:rFonts w:hint="eastAsia"/>
        </w:rPr>
        <w:t>МЫШЕЙ</w:t>
      </w:r>
      <w:r>
        <w:t xml:space="preserve"> </w:t>
      </w:r>
      <w:r>
        <w:rPr>
          <w:rFonts w:hint="eastAsia"/>
        </w:rPr>
        <w:t>И</w:t>
      </w:r>
      <w:r>
        <w:t xml:space="preserve"> </w:t>
      </w:r>
      <w:r>
        <w:rPr>
          <w:rFonts w:hint="eastAsia"/>
        </w:rPr>
        <w:t>ПСИХОЭМОЦИОНАЛЬНЫЙ</w:t>
      </w:r>
      <w:r>
        <w:t xml:space="preserve"> </w:t>
      </w:r>
      <w:r>
        <w:rPr>
          <w:rFonts w:hint="eastAsia"/>
        </w:rPr>
        <w:t>ФОН</w:t>
      </w:r>
      <w:r>
        <w:t xml:space="preserve"> </w:t>
      </w:r>
      <w:r>
        <w:rPr>
          <w:rFonts w:hint="eastAsia"/>
        </w:rPr>
        <w:t>ЖИВОТНЫХ</w:t>
      </w:r>
    </w:p>
    <w:p w14:paraId="3DAA89EF" w14:textId="77777777" w:rsidR="00A70E84" w:rsidRDefault="00A70E84" w:rsidP="00A70E84"/>
    <w:p w14:paraId="527A74D5" w14:textId="77777777" w:rsidR="00A70E84" w:rsidRDefault="00A70E84" w:rsidP="00A70E84">
      <w:r>
        <w:t xml:space="preserve">4.1.1. </w:t>
      </w:r>
      <w:r>
        <w:rPr>
          <w:rFonts w:hint="eastAsia"/>
        </w:rPr>
        <w:t>Влияние</w:t>
      </w:r>
      <w:r>
        <w:t xml:space="preserve"> </w:t>
      </w:r>
      <w:r>
        <w:rPr>
          <w:rFonts w:hint="eastAsia"/>
        </w:rPr>
        <w:t>изучаемых</w:t>
      </w:r>
      <w:r>
        <w:t xml:space="preserve"> </w:t>
      </w:r>
      <w:r>
        <w:rPr>
          <w:rFonts w:hint="eastAsia"/>
        </w:rPr>
        <w:t>соединений</w:t>
      </w:r>
      <w:r>
        <w:t xml:space="preserve"> </w:t>
      </w:r>
      <w:r>
        <w:rPr>
          <w:rFonts w:hint="eastAsia"/>
        </w:rPr>
        <w:t>на</w:t>
      </w:r>
      <w:r>
        <w:t xml:space="preserve"> </w:t>
      </w:r>
      <w:r>
        <w:rPr>
          <w:rFonts w:hint="eastAsia"/>
        </w:rPr>
        <w:t>физическую</w:t>
      </w:r>
      <w:r>
        <w:t xml:space="preserve"> </w:t>
      </w:r>
      <w:r>
        <w:rPr>
          <w:rFonts w:hint="eastAsia"/>
        </w:rPr>
        <w:t>работоспособность</w:t>
      </w:r>
      <w:r>
        <w:t xml:space="preserve"> </w:t>
      </w:r>
      <w:r>
        <w:rPr>
          <w:rFonts w:hint="eastAsia"/>
        </w:rPr>
        <w:t>экспериментальных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нагрузок</w:t>
      </w:r>
      <w:r>
        <w:t xml:space="preserve"> </w:t>
      </w:r>
      <w:r>
        <w:rPr>
          <w:rFonts w:hint="eastAsia"/>
        </w:rPr>
        <w:t>в</w:t>
      </w:r>
      <w:r>
        <w:t xml:space="preserve"> </w:t>
      </w:r>
      <w:r>
        <w:rPr>
          <w:rFonts w:hint="eastAsia"/>
        </w:rPr>
        <w:t>различных</w:t>
      </w:r>
      <w:r>
        <w:t xml:space="preserve"> </w:t>
      </w:r>
      <w:r>
        <w:rPr>
          <w:rFonts w:hint="eastAsia"/>
        </w:rPr>
        <w:t>аверсивных</w:t>
      </w:r>
      <w:r>
        <w:t xml:space="preserve"> </w:t>
      </w:r>
      <w:r>
        <w:rPr>
          <w:rFonts w:hint="eastAsia"/>
        </w:rPr>
        <w:t>средах</w:t>
      </w:r>
    </w:p>
    <w:p w14:paraId="3EE0F582" w14:textId="77777777" w:rsidR="00A70E84" w:rsidRDefault="00A70E84" w:rsidP="00A70E84"/>
    <w:p w14:paraId="573745CE" w14:textId="77777777" w:rsidR="00A70E84" w:rsidRDefault="00A70E84" w:rsidP="00A70E84">
      <w:r>
        <w:t xml:space="preserve">4.1.2. </w:t>
      </w:r>
      <w:r>
        <w:rPr>
          <w:rFonts w:hint="eastAsia"/>
        </w:rPr>
        <w:t>Оценка</w:t>
      </w:r>
      <w:r>
        <w:t xml:space="preserve"> </w:t>
      </w:r>
      <w:r>
        <w:rPr>
          <w:rFonts w:hint="eastAsia"/>
        </w:rPr>
        <w:t>потребления</w:t>
      </w:r>
      <w:r>
        <w:t xml:space="preserve"> </w:t>
      </w:r>
      <w:r>
        <w:rPr>
          <w:rFonts w:hint="eastAsia"/>
        </w:rPr>
        <w:t>кислорода</w:t>
      </w:r>
      <w:r>
        <w:t xml:space="preserve"> </w:t>
      </w:r>
      <w:r>
        <w:rPr>
          <w:rFonts w:hint="eastAsia"/>
        </w:rPr>
        <w:t>эритроцитами</w:t>
      </w:r>
      <w:r>
        <w:t xml:space="preserve"> </w:t>
      </w:r>
      <w:r>
        <w:rPr>
          <w:rFonts w:hint="eastAsia"/>
        </w:rPr>
        <w:t>и</w:t>
      </w:r>
      <w:r>
        <w:t xml:space="preserve"> </w:t>
      </w:r>
      <w:r>
        <w:rPr>
          <w:rFonts w:hint="eastAsia"/>
        </w:rPr>
        <w:t>митохондриями</w:t>
      </w:r>
      <w:r>
        <w:t xml:space="preserve"> </w:t>
      </w:r>
      <w:r>
        <w:rPr>
          <w:rFonts w:hint="eastAsia"/>
        </w:rPr>
        <w:t>поперечнополосатых</w:t>
      </w:r>
      <w:r>
        <w:t xml:space="preserve"> </w:t>
      </w:r>
      <w:r>
        <w:rPr>
          <w:rFonts w:hint="eastAsia"/>
        </w:rPr>
        <w:t>мышц</w:t>
      </w:r>
      <w:r>
        <w:t xml:space="preserve"> </w:t>
      </w:r>
      <w:r>
        <w:rPr>
          <w:rFonts w:hint="eastAsia"/>
        </w:rPr>
        <w:t>на</w:t>
      </w:r>
      <w:r>
        <w:t xml:space="preserve"> </w:t>
      </w:r>
      <w:r>
        <w:rPr>
          <w:rFonts w:hint="eastAsia"/>
        </w:rPr>
        <w:t>фоне</w:t>
      </w:r>
      <w:r>
        <w:t xml:space="preserve"> </w:t>
      </w:r>
      <w:r>
        <w:rPr>
          <w:rFonts w:hint="eastAsia"/>
        </w:rPr>
        <w:t>теста</w:t>
      </w:r>
      <w:r>
        <w:t xml:space="preserve"> </w:t>
      </w:r>
      <w:r>
        <w:rPr>
          <w:rFonts w:hint="eastAsia"/>
        </w:rPr>
        <w:t>«</w:t>
      </w:r>
      <w:r>
        <w:rPr>
          <w:rFonts w:hint="eastAsia"/>
        </w:rPr>
        <w:t>принудительного</w:t>
      </w:r>
      <w:r>
        <w:t xml:space="preserve"> </w:t>
      </w:r>
      <w:r>
        <w:rPr>
          <w:rFonts w:hint="eastAsia"/>
        </w:rPr>
        <w:t>плавания</w:t>
      </w:r>
      <w:r>
        <w:rPr>
          <w:rFonts w:hint="eastAsia"/>
        </w:rPr>
        <w:t>»</w:t>
      </w:r>
      <w:r>
        <w:t xml:space="preserve"> </w:t>
      </w:r>
      <w:r>
        <w:rPr>
          <w:rFonts w:hint="eastAsia"/>
        </w:rPr>
        <w:t>в</w:t>
      </w:r>
      <w:r>
        <w:t xml:space="preserve"> </w:t>
      </w:r>
      <w:r>
        <w:rPr>
          <w:rFonts w:hint="eastAsia"/>
        </w:rPr>
        <w:t>различных</w:t>
      </w:r>
      <w:r>
        <w:t xml:space="preserve"> </w:t>
      </w:r>
      <w:r>
        <w:rPr>
          <w:rFonts w:hint="eastAsia"/>
        </w:rPr>
        <w:t>аверсивных</w:t>
      </w:r>
      <w:r>
        <w:t xml:space="preserve"> </w:t>
      </w:r>
      <w:r>
        <w:rPr>
          <w:rFonts w:hint="eastAsia"/>
        </w:rPr>
        <w:t>средах</w:t>
      </w:r>
    </w:p>
    <w:p w14:paraId="7E7DD7E8" w14:textId="77777777" w:rsidR="00A70E84" w:rsidRDefault="00A70E84" w:rsidP="00A70E84"/>
    <w:p w14:paraId="3CD0EAF3" w14:textId="77777777" w:rsidR="00A70E84" w:rsidRDefault="00A70E84" w:rsidP="00A70E84">
      <w:r>
        <w:t xml:space="preserve">4.2.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физическую</w:t>
      </w:r>
      <w:r>
        <w:t xml:space="preserve"> </w:t>
      </w:r>
      <w:r>
        <w:rPr>
          <w:rFonts w:hint="eastAsia"/>
        </w:rPr>
        <w:t>работоспособность</w:t>
      </w:r>
      <w:r>
        <w:t xml:space="preserve"> </w:t>
      </w:r>
      <w:r>
        <w:rPr>
          <w:rFonts w:hint="eastAsia"/>
        </w:rPr>
        <w:t>животных</w:t>
      </w:r>
      <w:r>
        <w:t xml:space="preserve"> </w:t>
      </w:r>
      <w:r>
        <w:rPr>
          <w:rFonts w:hint="eastAsia"/>
        </w:rPr>
        <w:t>на</w:t>
      </w:r>
      <w:r>
        <w:t xml:space="preserve"> </w:t>
      </w:r>
      <w:r>
        <w:rPr>
          <w:rFonts w:hint="eastAsia"/>
        </w:rPr>
        <w:t>модели</w:t>
      </w:r>
      <w:r>
        <w:t xml:space="preserve"> </w:t>
      </w:r>
      <w:r>
        <w:rPr>
          <w:rFonts w:hint="eastAsia"/>
        </w:rPr>
        <w:t>«</w:t>
      </w:r>
      <w:r>
        <w:rPr>
          <w:rFonts w:hint="eastAsia"/>
        </w:rPr>
        <w:t>бег</w:t>
      </w:r>
      <w:r>
        <w:t xml:space="preserve"> </w:t>
      </w:r>
      <w:r>
        <w:rPr>
          <w:rFonts w:hint="eastAsia"/>
        </w:rPr>
        <w:t>на</w:t>
      </w:r>
      <w:r>
        <w:t xml:space="preserve"> </w:t>
      </w:r>
      <w:r>
        <w:rPr>
          <w:rFonts w:hint="eastAsia"/>
        </w:rPr>
        <w:t>тредбане</w:t>
      </w:r>
      <w:r>
        <w:rPr>
          <w:rFonts w:hint="eastAsia"/>
        </w:rPr>
        <w:t>»</w:t>
      </w:r>
    </w:p>
    <w:p w14:paraId="35D235EF" w14:textId="77777777" w:rsidR="00A70E84" w:rsidRDefault="00A70E84" w:rsidP="00A70E84"/>
    <w:p w14:paraId="5C6BDA81" w14:textId="77777777" w:rsidR="00A70E84" w:rsidRDefault="00A70E84" w:rsidP="00A70E84">
      <w:r>
        <w:t xml:space="preserve">4.3.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физическую</w:t>
      </w:r>
      <w:r>
        <w:t xml:space="preserve"> </w:t>
      </w:r>
      <w:r>
        <w:rPr>
          <w:rFonts w:hint="eastAsia"/>
        </w:rPr>
        <w:t>работоспособность</w:t>
      </w:r>
      <w:r>
        <w:t xml:space="preserve"> </w:t>
      </w:r>
      <w:r>
        <w:rPr>
          <w:rFonts w:hint="eastAsia"/>
        </w:rPr>
        <w:t>животных</w:t>
      </w:r>
      <w:r>
        <w:t xml:space="preserve"> </w:t>
      </w:r>
      <w:r>
        <w:rPr>
          <w:rFonts w:hint="eastAsia"/>
        </w:rPr>
        <w:t>на</w:t>
      </w:r>
      <w:r>
        <w:t xml:space="preserve"> </w:t>
      </w:r>
      <w:r>
        <w:rPr>
          <w:rFonts w:hint="eastAsia"/>
        </w:rPr>
        <w:t>модели</w:t>
      </w:r>
      <w:r>
        <w:t xml:space="preserve"> </w:t>
      </w:r>
      <w:r>
        <w:rPr>
          <w:rFonts w:hint="eastAsia"/>
        </w:rPr>
        <w:t>«</w:t>
      </w:r>
      <w:r>
        <w:rPr>
          <w:rFonts w:hint="eastAsia"/>
        </w:rPr>
        <w:t>челночное</w:t>
      </w:r>
      <w:r>
        <w:t xml:space="preserve"> </w:t>
      </w:r>
      <w:r>
        <w:rPr>
          <w:rFonts w:hint="eastAsia"/>
        </w:rPr>
        <w:t>плавание</w:t>
      </w:r>
      <w:r>
        <w:t xml:space="preserve"> </w:t>
      </w:r>
      <w:r>
        <w:rPr>
          <w:rFonts w:hint="eastAsia"/>
        </w:rPr>
        <w:t>без</w:t>
      </w:r>
      <w:r>
        <w:t xml:space="preserve"> </w:t>
      </w:r>
      <w:r>
        <w:rPr>
          <w:rFonts w:hint="eastAsia"/>
        </w:rPr>
        <w:t>отягощения</w:t>
      </w:r>
      <w:r>
        <w:rPr>
          <w:rFonts w:hint="eastAsia"/>
        </w:rPr>
        <w:t>»</w:t>
      </w:r>
    </w:p>
    <w:p w14:paraId="30AA680C" w14:textId="77777777" w:rsidR="00A70E84" w:rsidRDefault="00A70E84" w:rsidP="00A70E84"/>
    <w:p w14:paraId="14665E64" w14:textId="77777777" w:rsidR="00A70E84" w:rsidRDefault="00A70E84" w:rsidP="00A70E84">
      <w:r>
        <w:t xml:space="preserve">4.4.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психоэмоциональный</w:t>
      </w:r>
      <w:r>
        <w:t xml:space="preserve"> </w:t>
      </w:r>
      <w:r>
        <w:rPr>
          <w:rFonts w:hint="eastAsia"/>
        </w:rPr>
        <w:t>статус</w:t>
      </w:r>
      <w:r>
        <w:t xml:space="preserve"> </w:t>
      </w:r>
      <w:r>
        <w:rPr>
          <w:rFonts w:hint="eastAsia"/>
        </w:rPr>
        <w:t>в</w:t>
      </w:r>
      <w:r>
        <w:t xml:space="preserve"> </w:t>
      </w:r>
      <w:r>
        <w:rPr>
          <w:rFonts w:hint="eastAsia"/>
        </w:rPr>
        <w:t>тесте</w:t>
      </w:r>
      <w:r>
        <w:t xml:space="preserve"> </w:t>
      </w:r>
      <w:r>
        <w:rPr>
          <w:rFonts w:hint="eastAsia"/>
        </w:rPr>
        <w:t>«</w:t>
      </w:r>
      <w:r>
        <w:rPr>
          <w:rFonts w:hint="eastAsia"/>
        </w:rPr>
        <w:t>темно</w:t>
      </w:r>
      <w:r>
        <w:t>-</w:t>
      </w:r>
      <w:r>
        <w:rPr>
          <w:rFonts w:hint="eastAsia"/>
        </w:rPr>
        <w:t>светлая</w:t>
      </w:r>
      <w:r>
        <w:t xml:space="preserve"> </w:t>
      </w:r>
      <w:r>
        <w:rPr>
          <w:rFonts w:hint="eastAsia"/>
        </w:rPr>
        <w:t>камера</w:t>
      </w:r>
    </w:p>
    <w:p w14:paraId="363FE77D" w14:textId="77777777" w:rsidR="00A70E84" w:rsidRDefault="00A70E84" w:rsidP="00A70E84"/>
    <w:p w14:paraId="4CA072FD" w14:textId="77777777" w:rsidR="00A70E84" w:rsidRDefault="00A70E84" w:rsidP="00A70E84">
      <w:r>
        <w:t xml:space="preserve">4.5. </w:t>
      </w:r>
      <w:r>
        <w:rPr>
          <w:rFonts w:hint="eastAsia"/>
        </w:rPr>
        <w:t>Изменение</w:t>
      </w:r>
      <w:r>
        <w:t xml:space="preserve"> </w:t>
      </w:r>
      <w:r>
        <w:rPr>
          <w:rFonts w:hint="eastAsia"/>
        </w:rPr>
        <w:t>некоторых</w:t>
      </w:r>
      <w:r>
        <w:t xml:space="preserve"> </w:t>
      </w:r>
      <w:r>
        <w:rPr>
          <w:rFonts w:hint="eastAsia"/>
        </w:rPr>
        <w:t>биохимических</w:t>
      </w:r>
      <w:r>
        <w:t xml:space="preserve"> </w:t>
      </w:r>
      <w:r>
        <w:rPr>
          <w:rFonts w:hint="eastAsia"/>
        </w:rPr>
        <w:t>показателей</w:t>
      </w:r>
      <w:r>
        <w:t xml:space="preserve"> </w:t>
      </w:r>
      <w:r>
        <w:rPr>
          <w:rFonts w:hint="eastAsia"/>
        </w:rPr>
        <w:t>на</w:t>
      </w:r>
      <w:r>
        <w:t xml:space="preserve"> </w:t>
      </w:r>
      <w:r>
        <w:rPr>
          <w:rFonts w:hint="eastAsia"/>
        </w:rPr>
        <w:t>фоне</w:t>
      </w:r>
      <w:r>
        <w:t xml:space="preserve"> </w:t>
      </w:r>
      <w:r>
        <w:rPr>
          <w:rFonts w:hint="eastAsia"/>
        </w:rPr>
        <w:t>физической</w:t>
      </w:r>
    </w:p>
    <w:p w14:paraId="42681FD0" w14:textId="77777777" w:rsidR="00A70E84" w:rsidRDefault="00A70E84" w:rsidP="00A70E84"/>
    <w:p w14:paraId="2F99487A" w14:textId="77777777" w:rsidR="00A70E84" w:rsidRDefault="00A70E84" w:rsidP="00A70E84">
      <w:r>
        <w:rPr>
          <w:rFonts w:hint="eastAsia"/>
        </w:rPr>
        <w:t>нагрузки</w:t>
      </w:r>
    </w:p>
    <w:p w14:paraId="267E48F6" w14:textId="77777777" w:rsidR="00A70E84" w:rsidRDefault="00A70E84" w:rsidP="00A70E84"/>
    <w:p w14:paraId="55C1DAA2" w14:textId="77777777" w:rsidR="00A70E84" w:rsidRDefault="00A70E84" w:rsidP="00A70E84">
      <w:r>
        <w:rPr>
          <w:rFonts w:hint="eastAsia"/>
        </w:rPr>
        <w:t>ЗАКЛЮЧЕНИЕ</w:t>
      </w:r>
    </w:p>
    <w:p w14:paraId="08ED6DD1" w14:textId="77777777" w:rsidR="00A70E84" w:rsidRDefault="00A70E84" w:rsidP="00A70E84"/>
    <w:p w14:paraId="179AB329" w14:textId="77777777" w:rsidR="00A70E84" w:rsidRDefault="00A70E84" w:rsidP="00A70E84">
      <w:r>
        <w:rPr>
          <w:rFonts w:hint="eastAsia"/>
        </w:rPr>
        <w:t>ГЛАВА</w:t>
      </w:r>
      <w:r>
        <w:t xml:space="preserve"> 5. </w:t>
      </w:r>
      <w:r>
        <w:rPr>
          <w:rFonts w:hint="eastAsia"/>
        </w:rPr>
        <w:t>ИЗУЧЕНИЕ</w:t>
      </w:r>
      <w:r>
        <w:t xml:space="preserve"> </w:t>
      </w:r>
      <w:r>
        <w:rPr>
          <w:rFonts w:hint="eastAsia"/>
        </w:rPr>
        <w:t>АКТОПРОТЕКТОРНОЙ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p>
    <w:p w14:paraId="24D7E345" w14:textId="77777777" w:rsidR="00A70E84" w:rsidRDefault="00A70E84" w:rsidP="00A70E84"/>
    <w:p w14:paraId="09368A76" w14:textId="77777777" w:rsidR="00A70E84" w:rsidRDefault="00A70E84" w:rsidP="00A70E84">
      <w:r>
        <w:t xml:space="preserve">5.1. </w:t>
      </w:r>
      <w:r>
        <w:rPr>
          <w:rFonts w:hint="eastAsia"/>
        </w:rPr>
        <w:t>Изучение</w:t>
      </w:r>
      <w:r>
        <w:t xml:space="preserve"> </w:t>
      </w:r>
      <w:r>
        <w:rPr>
          <w:rFonts w:hint="eastAsia"/>
        </w:rPr>
        <w:t>антигипоксической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p>
    <w:p w14:paraId="0C6A93C8" w14:textId="77777777" w:rsidR="00A70E84" w:rsidRDefault="00A70E84" w:rsidP="00A70E84"/>
    <w:p w14:paraId="6FB41AFF" w14:textId="77777777" w:rsidR="00A70E84" w:rsidRDefault="00A70E84" w:rsidP="00A70E84">
      <w:r>
        <w:rPr>
          <w:rFonts w:hint="eastAsia"/>
        </w:rPr>
        <w:t>нагрузок</w:t>
      </w:r>
    </w:p>
    <w:p w14:paraId="6B7CA371" w14:textId="77777777" w:rsidR="00A70E84" w:rsidRDefault="00A70E84" w:rsidP="00A70E84"/>
    <w:p w14:paraId="27971B2A" w14:textId="77777777" w:rsidR="00A70E84" w:rsidRDefault="00A70E84" w:rsidP="00A70E84">
      <w:r>
        <w:t xml:space="preserve">5.1.1. </w:t>
      </w:r>
      <w:r>
        <w:rPr>
          <w:rFonts w:hint="eastAsia"/>
        </w:rPr>
        <w:t>Влияние</w:t>
      </w:r>
      <w:r>
        <w:t xml:space="preserve"> </w:t>
      </w:r>
      <w:r>
        <w:rPr>
          <w:rFonts w:hint="eastAsia"/>
        </w:rPr>
        <w:t>исследуемых</w:t>
      </w:r>
      <w:r>
        <w:t xml:space="preserve"> </w:t>
      </w:r>
      <w:r>
        <w:rPr>
          <w:rFonts w:hint="eastAsia"/>
        </w:rPr>
        <w:t>объектов</w:t>
      </w:r>
      <w:r>
        <w:t xml:space="preserve"> </w:t>
      </w:r>
      <w:r>
        <w:rPr>
          <w:rFonts w:hint="eastAsia"/>
        </w:rPr>
        <w:t>на</w:t>
      </w:r>
      <w:r>
        <w:t xml:space="preserve"> </w:t>
      </w:r>
      <w:r>
        <w:rPr>
          <w:rFonts w:hint="eastAsia"/>
        </w:rPr>
        <w:t>время</w:t>
      </w:r>
      <w:r>
        <w:t xml:space="preserve"> </w:t>
      </w:r>
      <w:r>
        <w:rPr>
          <w:rFonts w:hint="eastAsia"/>
        </w:rPr>
        <w:t>жизни</w:t>
      </w:r>
      <w:r>
        <w:t xml:space="preserve"> </w:t>
      </w:r>
      <w:r>
        <w:rPr>
          <w:rFonts w:hint="eastAsia"/>
        </w:rPr>
        <w:t>и</w:t>
      </w:r>
      <w:r>
        <w:t xml:space="preserve"> </w:t>
      </w:r>
      <w:r>
        <w:rPr>
          <w:rFonts w:hint="eastAsia"/>
        </w:rPr>
        <w:t>выживаемость</w:t>
      </w:r>
      <w:r>
        <w:t xml:space="preserve"> </w:t>
      </w:r>
      <w:r>
        <w:rPr>
          <w:rFonts w:hint="eastAsia"/>
        </w:rPr>
        <w:t>экспериментальных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гипоксии</w:t>
      </w:r>
      <w:r>
        <w:t xml:space="preserve"> </w:t>
      </w:r>
      <w:r>
        <w:rPr>
          <w:rFonts w:hint="eastAsia"/>
        </w:rPr>
        <w:t>различного</w:t>
      </w:r>
      <w:r>
        <w:t xml:space="preserve"> </w:t>
      </w:r>
      <w:r>
        <w:rPr>
          <w:rFonts w:hint="eastAsia"/>
        </w:rPr>
        <w:t>генеза</w:t>
      </w:r>
    </w:p>
    <w:p w14:paraId="6AF9F07F" w14:textId="77777777" w:rsidR="00A70E84" w:rsidRDefault="00A70E84" w:rsidP="00A70E84"/>
    <w:p w14:paraId="118C3AF7" w14:textId="77777777" w:rsidR="00A70E84" w:rsidRDefault="00A70E84" w:rsidP="00A70E84">
      <w:r>
        <w:t xml:space="preserve">5.2. </w:t>
      </w:r>
      <w:r>
        <w:rPr>
          <w:rFonts w:hint="eastAsia"/>
        </w:rPr>
        <w:t>Изучение</w:t>
      </w:r>
      <w:r>
        <w:t xml:space="preserve"> </w:t>
      </w:r>
      <w:r>
        <w:rPr>
          <w:rFonts w:hint="eastAsia"/>
        </w:rPr>
        <w:t>ноотропной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p>
    <w:p w14:paraId="4BBECEE6" w14:textId="77777777" w:rsidR="00A70E84" w:rsidRDefault="00A70E84" w:rsidP="00A70E84"/>
    <w:p w14:paraId="72143E18" w14:textId="77777777" w:rsidR="00A70E84" w:rsidRDefault="00A70E84" w:rsidP="00A70E84">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p>
    <w:p w14:paraId="0D9F182E" w14:textId="77777777" w:rsidR="00A70E84" w:rsidRDefault="00A70E84" w:rsidP="00A70E84"/>
    <w:p w14:paraId="2B6F611F" w14:textId="77777777" w:rsidR="00A70E84" w:rsidRDefault="00A70E84" w:rsidP="00A70E84">
      <w:r>
        <w:t xml:space="preserve">5.2.1.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катехин</w:t>
      </w:r>
      <w:r>
        <w:t xml:space="preserve"> </w:t>
      </w:r>
      <w:r>
        <w:rPr>
          <w:rFonts w:hint="eastAsia"/>
        </w:rPr>
        <w:t>гидрата</w:t>
      </w:r>
      <w:r>
        <w:t xml:space="preserve"> </w:t>
      </w:r>
      <w:r>
        <w:rPr>
          <w:rFonts w:hint="eastAsia"/>
        </w:rPr>
        <w:t>и</w:t>
      </w:r>
      <w:r>
        <w:t xml:space="preserve"> </w:t>
      </w:r>
      <w:r>
        <w:rPr>
          <w:rFonts w:hint="eastAsia"/>
        </w:rPr>
        <w:t>препаратов</w:t>
      </w:r>
      <w:r>
        <w:t xml:space="preserve"> </w:t>
      </w:r>
      <w:r>
        <w:rPr>
          <w:rFonts w:hint="eastAsia"/>
        </w:rPr>
        <w:t>сравнения</w:t>
      </w:r>
      <w:r>
        <w:t xml:space="preserve"> </w:t>
      </w:r>
      <w:r>
        <w:rPr>
          <w:rFonts w:hint="eastAsia"/>
        </w:rPr>
        <w:t>на</w:t>
      </w:r>
      <w:r>
        <w:t xml:space="preserve"> </w:t>
      </w:r>
      <w:r>
        <w:rPr>
          <w:rFonts w:hint="eastAsia"/>
        </w:rPr>
        <w:t>показатели</w:t>
      </w:r>
      <w:r>
        <w:t xml:space="preserve"> </w:t>
      </w:r>
      <w:r>
        <w:rPr>
          <w:rFonts w:hint="eastAsia"/>
        </w:rPr>
        <w:t>поведенческой</w:t>
      </w:r>
      <w:r>
        <w:t xml:space="preserve"> </w:t>
      </w:r>
      <w:r>
        <w:rPr>
          <w:rFonts w:hint="eastAsia"/>
        </w:rPr>
        <w:t>активности</w:t>
      </w:r>
      <w:r>
        <w:t xml:space="preserve"> </w:t>
      </w:r>
      <w:r>
        <w:rPr>
          <w:rFonts w:hint="eastAsia"/>
        </w:rPr>
        <w:t>крыс</w:t>
      </w:r>
      <w:r>
        <w:t xml:space="preserve"> </w:t>
      </w:r>
      <w:r>
        <w:rPr>
          <w:rFonts w:hint="eastAsia"/>
        </w:rPr>
        <w:t>в</w:t>
      </w:r>
      <w:r>
        <w:t xml:space="preserve"> </w:t>
      </w:r>
      <w:r>
        <w:rPr>
          <w:rFonts w:hint="eastAsia"/>
        </w:rPr>
        <w:t>тесте</w:t>
      </w:r>
      <w:r>
        <w:t xml:space="preserve"> </w:t>
      </w:r>
      <w:r>
        <w:rPr>
          <w:rFonts w:hint="eastAsia"/>
        </w:rPr>
        <w:t>«</w:t>
      </w:r>
      <w:r>
        <w:rPr>
          <w:rFonts w:hint="eastAsia"/>
        </w:rPr>
        <w:t>Водный</w:t>
      </w:r>
      <w:r>
        <w:t xml:space="preserve"> </w:t>
      </w:r>
      <w:r>
        <w:rPr>
          <w:rFonts w:hint="eastAsia"/>
        </w:rPr>
        <w:t>лабиринт</w:t>
      </w:r>
      <w:r>
        <w:t xml:space="preserve"> </w:t>
      </w:r>
      <w:r>
        <w:rPr>
          <w:rFonts w:hint="eastAsia"/>
        </w:rPr>
        <w:t>Морриса</w:t>
      </w:r>
      <w:r>
        <w:rPr>
          <w:rFonts w:hint="eastAsia"/>
        </w:rPr>
        <w:t>»</w:t>
      </w:r>
    </w:p>
    <w:p w14:paraId="6AEDB5E1" w14:textId="77777777" w:rsidR="00A70E84" w:rsidRDefault="00A70E84" w:rsidP="00A70E84"/>
    <w:p w14:paraId="3C676DDA" w14:textId="77777777" w:rsidR="00A70E84" w:rsidRDefault="00A70E84" w:rsidP="00A70E84">
      <w:r>
        <w:t xml:space="preserve">5.2.2.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катехин</w:t>
      </w:r>
      <w:r>
        <w:t xml:space="preserve"> </w:t>
      </w:r>
      <w:r>
        <w:rPr>
          <w:rFonts w:hint="eastAsia"/>
        </w:rPr>
        <w:t>гидрата</w:t>
      </w:r>
      <w:r>
        <w:t xml:space="preserve"> </w:t>
      </w:r>
      <w:r>
        <w:rPr>
          <w:rFonts w:hint="eastAsia"/>
        </w:rPr>
        <w:t>и</w:t>
      </w:r>
      <w:r>
        <w:t xml:space="preserve"> </w:t>
      </w:r>
      <w:r>
        <w:rPr>
          <w:rFonts w:hint="eastAsia"/>
        </w:rPr>
        <w:t>препаратов</w:t>
      </w:r>
      <w:r>
        <w:t xml:space="preserve"> </w:t>
      </w:r>
      <w:r>
        <w:rPr>
          <w:rFonts w:hint="eastAsia"/>
        </w:rPr>
        <w:t>сравнения</w:t>
      </w:r>
      <w:r>
        <w:t xml:space="preserve"> </w:t>
      </w:r>
      <w:r>
        <w:rPr>
          <w:rFonts w:hint="eastAsia"/>
        </w:rPr>
        <w:t>на</w:t>
      </w:r>
      <w:r>
        <w:t xml:space="preserve"> </w:t>
      </w:r>
      <w:r>
        <w:rPr>
          <w:rFonts w:hint="eastAsia"/>
        </w:rPr>
        <w:t>показатели</w:t>
      </w:r>
      <w:r>
        <w:t xml:space="preserve"> </w:t>
      </w:r>
      <w:r>
        <w:rPr>
          <w:rFonts w:hint="eastAsia"/>
        </w:rPr>
        <w:t>поведенческой</w:t>
      </w:r>
      <w:r>
        <w:t xml:space="preserve"> </w:t>
      </w:r>
      <w:r>
        <w:rPr>
          <w:rFonts w:hint="eastAsia"/>
        </w:rPr>
        <w:t>активности</w:t>
      </w:r>
      <w:r>
        <w:t xml:space="preserve"> </w:t>
      </w:r>
      <w:r>
        <w:rPr>
          <w:rFonts w:hint="eastAsia"/>
        </w:rPr>
        <w:t>крыс</w:t>
      </w:r>
      <w:r>
        <w:t xml:space="preserve"> </w:t>
      </w:r>
      <w:r>
        <w:rPr>
          <w:rFonts w:hint="eastAsia"/>
        </w:rPr>
        <w:t>в</w:t>
      </w:r>
      <w:r>
        <w:t xml:space="preserve"> </w:t>
      </w:r>
      <w:r>
        <w:rPr>
          <w:rFonts w:hint="eastAsia"/>
        </w:rPr>
        <w:t>тесте</w:t>
      </w:r>
      <w:r>
        <w:t xml:space="preserve"> </w:t>
      </w:r>
      <w:r>
        <w:rPr>
          <w:rFonts w:hint="eastAsia"/>
        </w:rPr>
        <w:t>«</w:t>
      </w:r>
      <w:r>
        <w:rPr>
          <w:rFonts w:hint="eastAsia"/>
        </w:rPr>
        <w:t>Экстраполяционного</w:t>
      </w:r>
      <w:r>
        <w:t xml:space="preserve"> </w:t>
      </w:r>
      <w:r>
        <w:rPr>
          <w:rFonts w:hint="eastAsia"/>
        </w:rPr>
        <w:t>избавления</w:t>
      </w:r>
      <w:r>
        <w:rPr>
          <w:rFonts w:hint="eastAsia"/>
        </w:rPr>
        <w:t>»</w:t>
      </w:r>
    </w:p>
    <w:p w14:paraId="66EE1A70" w14:textId="77777777" w:rsidR="00A70E84" w:rsidRDefault="00A70E84" w:rsidP="00A70E84"/>
    <w:p w14:paraId="57791726" w14:textId="77777777" w:rsidR="00A70E84" w:rsidRDefault="00A70E84" w:rsidP="00A70E84">
      <w:r>
        <w:t xml:space="preserve">5.2.3. </w:t>
      </w:r>
      <w:r>
        <w:rPr>
          <w:rFonts w:hint="eastAsia"/>
        </w:rPr>
        <w:t>Изучение</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катехин</w:t>
      </w:r>
      <w:r>
        <w:t xml:space="preserve"> </w:t>
      </w:r>
      <w:r>
        <w:rPr>
          <w:rFonts w:hint="eastAsia"/>
        </w:rPr>
        <w:t>гидрата</w:t>
      </w:r>
      <w:r>
        <w:t xml:space="preserve"> </w:t>
      </w:r>
      <w:r>
        <w:rPr>
          <w:rFonts w:hint="eastAsia"/>
        </w:rPr>
        <w:t>и</w:t>
      </w:r>
      <w:r>
        <w:t xml:space="preserve"> </w:t>
      </w:r>
      <w:r>
        <w:rPr>
          <w:rFonts w:hint="eastAsia"/>
        </w:rPr>
        <w:t>препаратов</w:t>
      </w:r>
      <w:r>
        <w:t xml:space="preserve"> </w:t>
      </w:r>
      <w:r>
        <w:rPr>
          <w:rFonts w:hint="eastAsia"/>
        </w:rPr>
        <w:t>сравнения</w:t>
      </w:r>
      <w:r>
        <w:t xml:space="preserve"> </w:t>
      </w:r>
      <w:r>
        <w:rPr>
          <w:rFonts w:hint="eastAsia"/>
        </w:rPr>
        <w:t>на</w:t>
      </w:r>
      <w:r>
        <w:t xml:space="preserve"> </w:t>
      </w:r>
      <w:r>
        <w:rPr>
          <w:rFonts w:hint="eastAsia"/>
        </w:rPr>
        <w:t>показатели</w:t>
      </w:r>
      <w:r>
        <w:t xml:space="preserve"> </w:t>
      </w:r>
      <w:r>
        <w:rPr>
          <w:rFonts w:hint="eastAsia"/>
        </w:rPr>
        <w:t>поведенческой</w:t>
      </w:r>
      <w:r>
        <w:t xml:space="preserve"> </w:t>
      </w:r>
      <w:r>
        <w:rPr>
          <w:rFonts w:hint="eastAsia"/>
        </w:rPr>
        <w:t>активности</w:t>
      </w:r>
      <w:r>
        <w:t xml:space="preserve"> </w:t>
      </w:r>
      <w:r>
        <w:rPr>
          <w:rFonts w:hint="eastAsia"/>
        </w:rPr>
        <w:t>крыс</w:t>
      </w:r>
      <w:r>
        <w:t xml:space="preserve"> </w:t>
      </w:r>
      <w:r>
        <w:rPr>
          <w:rFonts w:hint="eastAsia"/>
        </w:rPr>
        <w:t>в</w:t>
      </w:r>
      <w:r>
        <w:t xml:space="preserve"> </w:t>
      </w:r>
      <w:r>
        <w:rPr>
          <w:rFonts w:hint="eastAsia"/>
        </w:rPr>
        <w:t>тесте</w:t>
      </w:r>
      <w:r>
        <w:t xml:space="preserve"> </w:t>
      </w:r>
      <w:r>
        <w:rPr>
          <w:rFonts w:hint="eastAsia"/>
        </w:rPr>
        <w:t>«</w:t>
      </w:r>
      <w:r>
        <w:rPr>
          <w:rFonts w:hint="eastAsia"/>
        </w:rPr>
        <w:t>Условный</w:t>
      </w:r>
      <w:r>
        <w:t xml:space="preserve"> </w:t>
      </w:r>
      <w:r>
        <w:rPr>
          <w:rFonts w:hint="eastAsia"/>
        </w:rPr>
        <w:t>рефлекс</w:t>
      </w:r>
      <w:r>
        <w:t xml:space="preserve"> </w:t>
      </w:r>
      <w:r>
        <w:rPr>
          <w:rFonts w:hint="eastAsia"/>
        </w:rPr>
        <w:t>пассивного</w:t>
      </w:r>
      <w:r>
        <w:t xml:space="preserve"> </w:t>
      </w:r>
      <w:r>
        <w:rPr>
          <w:rFonts w:hint="eastAsia"/>
        </w:rPr>
        <w:t>избегания</w:t>
      </w:r>
      <w:r>
        <w:rPr>
          <w:rFonts w:hint="eastAsia"/>
        </w:rPr>
        <w:t>»</w:t>
      </w:r>
    </w:p>
    <w:p w14:paraId="5B79EC30" w14:textId="77777777" w:rsidR="00A70E84" w:rsidRDefault="00A70E84" w:rsidP="00A70E84"/>
    <w:p w14:paraId="6F66D00A" w14:textId="77777777" w:rsidR="00A70E84" w:rsidRDefault="00A70E84" w:rsidP="00A70E84">
      <w:r>
        <w:t xml:space="preserve">5.3. </w:t>
      </w:r>
      <w:r>
        <w:rPr>
          <w:rFonts w:hint="eastAsia"/>
        </w:rPr>
        <w:t>Изучение</w:t>
      </w:r>
      <w:r>
        <w:t xml:space="preserve"> </w:t>
      </w:r>
      <w:r>
        <w:rPr>
          <w:rFonts w:hint="eastAsia"/>
        </w:rPr>
        <w:t>анксиолитической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p>
    <w:p w14:paraId="56481155" w14:textId="77777777" w:rsidR="00A70E84" w:rsidRDefault="00A70E84" w:rsidP="00A70E84"/>
    <w:p w14:paraId="25CDD3E8" w14:textId="77777777" w:rsidR="00A70E84" w:rsidRDefault="00A70E84" w:rsidP="00A70E84">
      <w:r>
        <w:t xml:space="preserve">5.3.1. </w:t>
      </w:r>
      <w:r>
        <w:rPr>
          <w:rFonts w:hint="eastAsia"/>
        </w:rPr>
        <w:t>Изучение</w:t>
      </w:r>
      <w:r>
        <w:t xml:space="preserve"> </w:t>
      </w:r>
      <w:r>
        <w:rPr>
          <w:rFonts w:hint="eastAsia"/>
        </w:rPr>
        <w:t>анксиолитической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r>
        <w:t xml:space="preserve"> </w:t>
      </w:r>
      <w:r>
        <w:rPr>
          <w:rFonts w:hint="eastAsia"/>
        </w:rPr>
        <w:t>в</w:t>
      </w:r>
      <w:r>
        <w:t xml:space="preserve"> </w:t>
      </w:r>
      <w:r>
        <w:rPr>
          <w:rFonts w:hint="eastAsia"/>
        </w:rPr>
        <w:t>тесте</w:t>
      </w:r>
      <w:r>
        <w:t xml:space="preserve"> </w:t>
      </w:r>
      <w:r>
        <w:rPr>
          <w:rFonts w:hint="eastAsia"/>
        </w:rPr>
        <w:t>«</w:t>
      </w:r>
      <w:r>
        <w:rPr>
          <w:rFonts w:hint="eastAsia"/>
        </w:rPr>
        <w:t>Конфликтной</w:t>
      </w:r>
      <w:r>
        <w:t xml:space="preserve"> </w:t>
      </w:r>
      <w:r>
        <w:rPr>
          <w:rFonts w:hint="eastAsia"/>
        </w:rPr>
        <w:t>ситуации</w:t>
      </w:r>
      <w:r>
        <w:t xml:space="preserve"> </w:t>
      </w:r>
      <w:r>
        <w:rPr>
          <w:rFonts w:hint="eastAsia"/>
        </w:rPr>
        <w:t>по</w:t>
      </w:r>
      <w:r>
        <w:t xml:space="preserve"> </w:t>
      </w:r>
      <w:r>
        <w:rPr>
          <w:rFonts w:hint="eastAsia"/>
        </w:rPr>
        <w:t>Вогелю</w:t>
      </w:r>
      <w:r>
        <w:rPr>
          <w:rFonts w:hint="eastAsia"/>
        </w:rPr>
        <w:t>»</w:t>
      </w:r>
    </w:p>
    <w:p w14:paraId="64471F94" w14:textId="77777777" w:rsidR="00A70E84" w:rsidRDefault="00A70E84" w:rsidP="00A70E84"/>
    <w:p w14:paraId="179368BB" w14:textId="77777777" w:rsidR="00A70E84" w:rsidRDefault="00A70E84" w:rsidP="00A70E84">
      <w:r>
        <w:t xml:space="preserve">5.3.2. </w:t>
      </w:r>
      <w:r>
        <w:rPr>
          <w:rFonts w:hint="eastAsia"/>
        </w:rPr>
        <w:t>Изучение</w:t>
      </w:r>
      <w:r>
        <w:t xml:space="preserve"> </w:t>
      </w:r>
      <w:r>
        <w:rPr>
          <w:rFonts w:hint="eastAsia"/>
        </w:rPr>
        <w:t>анксиолитической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r>
        <w:t xml:space="preserve"> </w:t>
      </w:r>
      <w:r>
        <w:rPr>
          <w:rFonts w:hint="eastAsia"/>
        </w:rPr>
        <w:t>в</w:t>
      </w:r>
      <w:r>
        <w:t xml:space="preserve"> </w:t>
      </w:r>
      <w:r>
        <w:rPr>
          <w:rFonts w:hint="eastAsia"/>
        </w:rPr>
        <w:t>тесте</w:t>
      </w:r>
      <w:r>
        <w:t xml:space="preserve"> </w:t>
      </w:r>
      <w:r>
        <w:rPr>
          <w:rFonts w:hint="eastAsia"/>
        </w:rPr>
        <w:t>«</w:t>
      </w:r>
      <w:r>
        <w:rPr>
          <w:rFonts w:hint="eastAsia"/>
        </w:rPr>
        <w:t>Четырех</w:t>
      </w:r>
      <w:r>
        <w:t xml:space="preserve"> </w:t>
      </w:r>
      <w:r>
        <w:rPr>
          <w:rFonts w:hint="eastAsia"/>
        </w:rPr>
        <w:t>пластин</w:t>
      </w:r>
      <w:r>
        <w:rPr>
          <w:rFonts w:hint="eastAsia"/>
        </w:rPr>
        <w:t>»</w:t>
      </w:r>
    </w:p>
    <w:p w14:paraId="0D2579FF" w14:textId="77777777" w:rsidR="00A70E84" w:rsidRDefault="00A70E84" w:rsidP="00A70E84"/>
    <w:p w14:paraId="71C5D79E" w14:textId="77777777" w:rsidR="00A70E84" w:rsidRDefault="00A70E84" w:rsidP="00A70E84">
      <w:r>
        <w:t xml:space="preserve">5.4. </w:t>
      </w:r>
      <w:r>
        <w:rPr>
          <w:rFonts w:hint="eastAsia"/>
        </w:rPr>
        <w:t>Изучение</w:t>
      </w:r>
      <w:r>
        <w:t xml:space="preserve"> </w:t>
      </w:r>
      <w:r>
        <w:rPr>
          <w:rFonts w:hint="eastAsia"/>
        </w:rPr>
        <w:t>эндотелиопротекторной</w:t>
      </w:r>
      <w:r>
        <w:t xml:space="preserve"> </w:t>
      </w:r>
      <w:r>
        <w:rPr>
          <w:rFonts w:hint="eastAsia"/>
        </w:rPr>
        <w:t>активности</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r>
        <w:t xml:space="preserve"> </w:t>
      </w:r>
      <w:r>
        <w:rPr>
          <w:rFonts w:hint="eastAsia"/>
        </w:rPr>
        <w:t>нагрузок</w:t>
      </w:r>
    </w:p>
    <w:p w14:paraId="4DEDBA24" w14:textId="77777777" w:rsidR="00A70E84" w:rsidRDefault="00A70E84" w:rsidP="00A70E84"/>
    <w:p w14:paraId="340AC6BA" w14:textId="77777777" w:rsidR="00A70E84" w:rsidRDefault="00A70E84" w:rsidP="00A70E84">
      <w:r>
        <w:t xml:space="preserve">5.4.1. </w:t>
      </w:r>
      <w:r>
        <w:rPr>
          <w:rFonts w:hint="eastAsia"/>
        </w:rPr>
        <w:t>Влияние</w:t>
      </w:r>
      <w:r>
        <w:t xml:space="preserve"> </w:t>
      </w:r>
      <w:r>
        <w:rPr>
          <w:rFonts w:hint="eastAsia"/>
        </w:rPr>
        <w:t>изучаемых</w:t>
      </w:r>
      <w:r>
        <w:t xml:space="preserve"> </w:t>
      </w:r>
      <w:r>
        <w:rPr>
          <w:rFonts w:hint="eastAsia"/>
        </w:rPr>
        <w:t>соединений</w:t>
      </w:r>
      <w:r>
        <w:t>-</w:t>
      </w:r>
      <w:r>
        <w:rPr>
          <w:rFonts w:hint="eastAsia"/>
        </w:rPr>
        <w:t>лидеров</w:t>
      </w:r>
      <w:r>
        <w:t xml:space="preserve"> </w:t>
      </w:r>
      <w:r>
        <w:rPr>
          <w:rFonts w:hint="eastAsia"/>
        </w:rPr>
        <w:t>на</w:t>
      </w:r>
      <w:r>
        <w:t xml:space="preserve"> </w:t>
      </w:r>
      <w:r>
        <w:rPr>
          <w:rFonts w:hint="eastAsia"/>
        </w:rPr>
        <w:t>изменение</w:t>
      </w:r>
      <w:r>
        <w:t xml:space="preserve"> </w:t>
      </w:r>
      <w:r>
        <w:rPr>
          <w:rFonts w:hint="eastAsia"/>
        </w:rPr>
        <w:t>вазодилатирующей</w:t>
      </w:r>
      <w:r>
        <w:t xml:space="preserve"> </w:t>
      </w:r>
      <w:r>
        <w:rPr>
          <w:rFonts w:hint="eastAsia"/>
        </w:rPr>
        <w:t>функции</w:t>
      </w:r>
      <w:r>
        <w:t xml:space="preserve"> </w:t>
      </w:r>
      <w:r>
        <w:rPr>
          <w:rFonts w:hint="eastAsia"/>
        </w:rPr>
        <w:t>эндотелия</w:t>
      </w:r>
      <w:r>
        <w:t xml:space="preserve"> </w:t>
      </w:r>
      <w:r>
        <w:rPr>
          <w:rFonts w:hint="eastAsia"/>
        </w:rPr>
        <w:t>сосудов</w:t>
      </w:r>
      <w:r>
        <w:t xml:space="preserve"> </w:t>
      </w:r>
      <w:r>
        <w:rPr>
          <w:rFonts w:hint="eastAsia"/>
        </w:rPr>
        <w:t>в</w:t>
      </w:r>
      <w:r>
        <w:t xml:space="preserve"> </w:t>
      </w:r>
      <w:r>
        <w:rPr>
          <w:rFonts w:hint="eastAsia"/>
        </w:rPr>
        <w:t>условиях</w:t>
      </w:r>
      <w:r>
        <w:t xml:space="preserve"> </w:t>
      </w:r>
      <w:r>
        <w:rPr>
          <w:rFonts w:hint="eastAsia"/>
        </w:rPr>
        <w:t>длительных</w:t>
      </w:r>
      <w:r>
        <w:t xml:space="preserve"> </w:t>
      </w:r>
      <w:r>
        <w:rPr>
          <w:rFonts w:hint="eastAsia"/>
        </w:rPr>
        <w:t>истощающих</w:t>
      </w:r>
      <w:r>
        <w:t xml:space="preserve"> </w:t>
      </w:r>
      <w:r>
        <w:rPr>
          <w:rFonts w:hint="eastAsia"/>
        </w:rPr>
        <w:t>физических</w:t>
      </w:r>
      <w:r>
        <w:t xml:space="preserve"> </w:t>
      </w:r>
      <w:r>
        <w:rPr>
          <w:rFonts w:hint="eastAsia"/>
        </w:rPr>
        <w:t>нагрузок</w:t>
      </w:r>
      <w:r>
        <w:t xml:space="preserve"> </w:t>
      </w:r>
      <w:r>
        <w:rPr>
          <w:rFonts w:hint="eastAsia"/>
        </w:rPr>
        <w:t>у</w:t>
      </w:r>
      <w:r>
        <w:t xml:space="preserve"> </w:t>
      </w:r>
      <w:r>
        <w:rPr>
          <w:rFonts w:hint="eastAsia"/>
        </w:rPr>
        <w:t>крыс</w:t>
      </w:r>
    </w:p>
    <w:p w14:paraId="1C76AAA2" w14:textId="77777777" w:rsidR="00A70E84" w:rsidRDefault="00A70E84" w:rsidP="00A70E84"/>
    <w:p w14:paraId="0F7CD342" w14:textId="77777777" w:rsidR="00A70E84" w:rsidRDefault="00A70E84" w:rsidP="00A70E84">
      <w:r>
        <w:t xml:space="preserve">5.4.2. </w:t>
      </w:r>
      <w:r>
        <w:rPr>
          <w:rFonts w:hint="eastAsia"/>
        </w:rPr>
        <w:t>Влияние</w:t>
      </w:r>
      <w:r>
        <w:t xml:space="preserve"> </w:t>
      </w:r>
      <w:r>
        <w:rPr>
          <w:rFonts w:hint="eastAsia"/>
        </w:rPr>
        <w:t>изучаемых</w:t>
      </w:r>
      <w:r>
        <w:t xml:space="preserve"> </w:t>
      </w:r>
      <w:r>
        <w:rPr>
          <w:rFonts w:hint="eastAsia"/>
        </w:rPr>
        <w:t>соединений</w:t>
      </w:r>
      <w:r>
        <w:t>-</w:t>
      </w:r>
      <w:r>
        <w:rPr>
          <w:rFonts w:hint="eastAsia"/>
        </w:rPr>
        <w:t>лидеров</w:t>
      </w:r>
      <w:r>
        <w:t xml:space="preserve"> </w:t>
      </w:r>
      <w:r>
        <w:rPr>
          <w:rFonts w:hint="eastAsia"/>
        </w:rPr>
        <w:t>на</w:t>
      </w:r>
      <w:r>
        <w:t xml:space="preserve"> </w:t>
      </w:r>
      <w:r>
        <w:rPr>
          <w:rFonts w:hint="eastAsia"/>
        </w:rPr>
        <w:t>изменение</w:t>
      </w:r>
      <w:r>
        <w:t xml:space="preserve"> </w:t>
      </w:r>
      <w:r>
        <w:rPr>
          <w:rFonts w:hint="eastAsia"/>
        </w:rPr>
        <w:t>агрегационной</w:t>
      </w:r>
      <w:r>
        <w:t xml:space="preserve"> </w:t>
      </w:r>
      <w:r>
        <w:rPr>
          <w:rFonts w:hint="eastAsia"/>
        </w:rPr>
        <w:t>активности</w:t>
      </w:r>
      <w:r>
        <w:t xml:space="preserve"> </w:t>
      </w:r>
      <w:r>
        <w:rPr>
          <w:rFonts w:hint="eastAsia"/>
        </w:rPr>
        <w:t>тромбоцитов</w:t>
      </w:r>
      <w:r>
        <w:t xml:space="preserve"> </w:t>
      </w:r>
      <w:r>
        <w:rPr>
          <w:rFonts w:hint="eastAsia"/>
        </w:rPr>
        <w:t>в</w:t>
      </w:r>
      <w:r>
        <w:t xml:space="preserve"> </w:t>
      </w:r>
      <w:r>
        <w:rPr>
          <w:rFonts w:hint="eastAsia"/>
        </w:rPr>
        <w:t>условиях</w:t>
      </w:r>
      <w:r>
        <w:t xml:space="preserve"> </w:t>
      </w:r>
      <w:r>
        <w:rPr>
          <w:rFonts w:hint="eastAsia"/>
        </w:rPr>
        <w:t>длительных</w:t>
      </w:r>
      <w:r>
        <w:t xml:space="preserve"> </w:t>
      </w:r>
      <w:r>
        <w:rPr>
          <w:rFonts w:hint="eastAsia"/>
        </w:rPr>
        <w:t>истощающих</w:t>
      </w:r>
      <w:r>
        <w:t xml:space="preserve"> </w:t>
      </w:r>
      <w:r>
        <w:rPr>
          <w:rFonts w:hint="eastAsia"/>
        </w:rPr>
        <w:t>физических</w:t>
      </w:r>
      <w:r>
        <w:t xml:space="preserve"> </w:t>
      </w:r>
      <w:r>
        <w:rPr>
          <w:rFonts w:hint="eastAsia"/>
        </w:rPr>
        <w:t>нагрузок</w:t>
      </w:r>
      <w:r>
        <w:t xml:space="preserve"> </w:t>
      </w:r>
      <w:r>
        <w:rPr>
          <w:rFonts w:hint="eastAsia"/>
        </w:rPr>
        <w:t>у</w:t>
      </w:r>
      <w:r>
        <w:t xml:space="preserve"> </w:t>
      </w:r>
      <w:r>
        <w:rPr>
          <w:rFonts w:hint="eastAsia"/>
        </w:rPr>
        <w:t>крыс</w:t>
      </w:r>
    </w:p>
    <w:p w14:paraId="42C14C9D" w14:textId="77777777" w:rsidR="00A70E84" w:rsidRDefault="00A70E84" w:rsidP="00A70E84"/>
    <w:p w14:paraId="0CA50160" w14:textId="77777777" w:rsidR="00A70E84" w:rsidRDefault="00A70E84" w:rsidP="00A70E84">
      <w:r>
        <w:rPr>
          <w:rFonts w:hint="eastAsia"/>
        </w:rPr>
        <w:t>ЗАКЛЮЧЕНИЕ</w:t>
      </w:r>
    </w:p>
    <w:p w14:paraId="3132674A" w14:textId="77777777" w:rsidR="00A70E84" w:rsidRDefault="00A70E84" w:rsidP="00A70E84"/>
    <w:p w14:paraId="75B14A30" w14:textId="77777777" w:rsidR="00A70E84" w:rsidRDefault="00A70E84" w:rsidP="00A70E84">
      <w:r>
        <w:rPr>
          <w:rFonts w:hint="eastAsia"/>
        </w:rPr>
        <w:t>ГЛАВА</w:t>
      </w:r>
      <w:r>
        <w:t xml:space="preserve"> 6. </w:t>
      </w:r>
      <w:r>
        <w:rPr>
          <w:rFonts w:hint="eastAsia"/>
        </w:rPr>
        <w:t>ОЦЕНКА</w:t>
      </w:r>
      <w:r>
        <w:t xml:space="preserve"> </w:t>
      </w:r>
      <w:r>
        <w:rPr>
          <w:rFonts w:hint="eastAsia"/>
        </w:rPr>
        <w:t>ПОТЕНЦИАЛЬНЫХ</w:t>
      </w:r>
      <w:r>
        <w:t xml:space="preserve"> </w:t>
      </w:r>
      <w:r>
        <w:rPr>
          <w:rFonts w:hint="eastAsia"/>
        </w:rPr>
        <w:t>МЕХАНИЗМОВ</w:t>
      </w:r>
      <w:r>
        <w:t xml:space="preserve"> </w:t>
      </w:r>
      <w:r>
        <w:rPr>
          <w:rFonts w:hint="eastAsia"/>
        </w:rPr>
        <w:t>АКТОПРОТЕКТОРНОГО</w:t>
      </w:r>
      <w:r>
        <w:t xml:space="preserve"> </w:t>
      </w:r>
      <w:r>
        <w:rPr>
          <w:rFonts w:hint="eastAsia"/>
        </w:rPr>
        <w:t>ДЕЙСТВИЯ</w:t>
      </w:r>
      <w:r>
        <w:t xml:space="preserve"> </w:t>
      </w:r>
      <w:r>
        <w:rPr>
          <w:rFonts w:hint="eastAsia"/>
        </w:rPr>
        <w:t>ВЕЩЕСТВ</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p>
    <w:p w14:paraId="2D77F825" w14:textId="77777777" w:rsidR="00A70E84" w:rsidRDefault="00A70E84" w:rsidP="00A70E84"/>
    <w:p w14:paraId="6E775BB6" w14:textId="77777777" w:rsidR="00A70E84" w:rsidRDefault="00A70E84" w:rsidP="00A70E84">
      <w:r>
        <w:t xml:space="preserve">6.1.1. </w:t>
      </w:r>
      <w:r>
        <w:rPr>
          <w:rFonts w:hint="eastAsia"/>
        </w:rPr>
        <w:t>Оценка</w:t>
      </w:r>
      <w:r>
        <w:t xml:space="preserve"> </w:t>
      </w:r>
      <w:r>
        <w:rPr>
          <w:rFonts w:hint="eastAsia"/>
        </w:rPr>
        <w:t>антирадикальных</w:t>
      </w:r>
      <w:r>
        <w:t xml:space="preserve"> </w:t>
      </w:r>
      <w:r>
        <w:rPr>
          <w:rFonts w:hint="eastAsia"/>
        </w:rPr>
        <w:t>свойств</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фоне</w:t>
      </w:r>
      <w:r>
        <w:t xml:space="preserve"> </w:t>
      </w:r>
      <w:r>
        <w:rPr>
          <w:rFonts w:hint="eastAsia"/>
        </w:rPr>
        <w:t>истощающих</w:t>
      </w:r>
      <w:r>
        <w:t xml:space="preserve"> </w:t>
      </w:r>
      <w:r>
        <w:rPr>
          <w:rFonts w:hint="eastAsia"/>
        </w:rPr>
        <w:t>физических</w:t>
      </w:r>
    </w:p>
    <w:p w14:paraId="74063EC3" w14:textId="77777777" w:rsidR="00A70E84" w:rsidRDefault="00A70E84" w:rsidP="00A70E84"/>
    <w:p w14:paraId="2EA2C38A" w14:textId="77777777" w:rsidR="00A70E84" w:rsidRDefault="00A70E84" w:rsidP="00A70E84">
      <w:r>
        <w:rPr>
          <w:rFonts w:hint="eastAsia"/>
        </w:rPr>
        <w:t>нагрузок</w:t>
      </w:r>
    </w:p>
    <w:p w14:paraId="353452FC" w14:textId="77777777" w:rsidR="00A70E84" w:rsidRDefault="00A70E84" w:rsidP="00A70E84"/>
    <w:p w14:paraId="33605CD2" w14:textId="77777777" w:rsidR="00A70E84" w:rsidRDefault="00A70E84" w:rsidP="00A70E84">
      <w:r>
        <w:t xml:space="preserve">6.1.2 </w:t>
      </w:r>
      <w:r>
        <w:rPr>
          <w:rFonts w:hint="eastAsia"/>
        </w:rPr>
        <w:t>Оценка</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состояние</w:t>
      </w:r>
      <w:r>
        <w:t xml:space="preserve"> </w:t>
      </w:r>
      <w:r>
        <w:rPr>
          <w:rFonts w:hint="eastAsia"/>
        </w:rPr>
        <w:t>про</w:t>
      </w:r>
      <w:r>
        <w:t>/</w:t>
      </w:r>
      <w:r>
        <w:rPr>
          <w:rFonts w:hint="eastAsia"/>
        </w:rPr>
        <w:t>антиоксидантного</w:t>
      </w:r>
      <w:r>
        <w:t xml:space="preserve"> </w:t>
      </w:r>
      <w:r>
        <w:rPr>
          <w:rFonts w:hint="eastAsia"/>
        </w:rPr>
        <w:t>равновесия</w:t>
      </w:r>
      <w:r>
        <w:t xml:space="preserve">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физических</w:t>
      </w:r>
      <w:r>
        <w:t xml:space="preserve"> </w:t>
      </w:r>
      <w:r>
        <w:rPr>
          <w:rFonts w:hint="eastAsia"/>
        </w:rPr>
        <w:t>перегрузок</w:t>
      </w:r>
    </w:p>
    <w:p w14:paraId="12D5C4E0" w14:textId="77777777" w:rsidR="00A70E84" w:rsidRDefault="00A70E84" w:rsidP="00A70E84"/>
    <w:p w14:paraId="2DEE7E06" w14:textId="77777777" w:rsidR="00A70E84" w:rsidRDefault="00A70E84" w:rsidP="00A70E84">
      <w:r>
        <w:t xml:space="preserve">6.2. </w:t>
      </w:r>
      <w:r>
        <w:rPr>
          <w:rFonts w:hint="eastAsia"/>
        </w:rPr>
        <w:t>Оценка</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концентрацию</w:t>
      </w:r>
      <w:r>
        <w:t xml:space="preserve"> </w:t>
      </w:r>
      <w:r>
        <w:rPr>
          <w:rFonts w:hint="eastAsia"/>
        </w:rPr>
        <w:t>изоферментов</w:t>
      </w:r>
      <w:r>
        <w:t xml:space="preserve"> </w:t>
      </w:r>
      <w:r>
        <w:rPr>
          <w:rFonts w:hint="eastAsia"/>
        </w:rPr>
        <w:t>монооксида</w:t>
      </w:r>
      <w:r>
        <w:t xml:space="preserve"> </w:t>
      </w:r>
      <w:r>
        <w:rPr>
          <w:rFonts w:hint="eastAsia"/>
        </w:rPr>
        <w:t>азота</w:t>
      </w:r>
      <w:r>
        <w:t xml:space="preserve"> (NO)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физических</w:t>
      </w:r>
      <w:r>
        <w:t xml:space="preserve"> </w:t>
      </w:r>
      <w:r>
        <w:rPr>
          <w:rFonts w:hint="eastAsia"/>
        </w:rPr>
        <w:t>перегрузок</w:t>
      </w:r>
    </w:p>
    <w:p w14:paraId="31656BF2" w14:textId="77777777" w:rsidR="00A70E84" w:rsidRDefault="00A70E84" w:rsidP="00A70E84"/>
    <w:p w14:paraId="1AEAEC7F" w14:textId="77777777" w:rsidR="00A70E84" w:rsidRDefault="00A70E84" w:rsidP="00A70E84">
      <w:r>
        <w:t xml:space="preserve">6.3. </w:t>
      </w:r>
      <w:r>
        <w:rPr>
          <w:rFonts w:hint="eastAsia"/>
        </w:rPr>
        <w:t>Оценка</w:t>
      </w:r>
      <w:r>
        <w:t xml:space="preserve"> </w:t>
      </w:r>
      <w:r>
        <w:rPr>
          <w:rFonts w:hint="eastAsia"/>
        </w:rPr>
        <w:t>влияния</w:t>
      </w:r>
      <w:r>
        <w:t xml:space="preserve"> 4-</w:t>
      </w:r>
      <w:r>
        <w:rPr>
          <w:rFonts w:hint="eastAsia"/>
        </w:rPr>
        <w:t>гидрокси</w:t>
      </w:r>
      <w:r>
        <w:t>-3,5-</w:t>
      </w:r>
      <w:r>
        <w:rPr>
          <w:rFonts w:hint="eastAsia"/>
        </w:rPr>
        <w:t>ди</w:t>
      </w:r>
      <w:r>
        <w:t>-</w:t>
      </w:r>
      <w:r>
        <w:rPr>
          <w:rFonts w:hint="eastAsia"/>
        </w:rPr>
        <w:t>трет</w:t>
      </w:r>
      <w:r>
        <w:t>-</w:t>
      </w:r>
      <w:r>
        <w:rPr>
          <w:rFonts w:hint="eastAsia"/>
        </w:rPr>
        <w:t>бутилкоричной</w:t>
      </w:r>
      <w:r>
        <w:t xml:space="preserve"> </w:t>
      </w:r>
      <w:r>
        <w:rPr>
          <w:rFonts w:hint="eastAsia"/>
        </w:rPr>
        <w:t>кислоты</w:t>
      </w:r>
      <w:r>
        <w:t xml:space="preserve"> </w:t>
      </w:r>
      <w:r>
        <w:rPr>
          <w:rFonts w:hint="eastAsia"/>
        </w:rPr>
        <w:t>и</w:t>
      </w:r>
      <w:r>
        <w:t xml:space="preserve"> </w:t>
      </w:r>
      <w:r>
        <w:rPr>
          <w:rFonts w:hint="eastAsia"/>
        </w:rPr>
        <w:t>катехин</w:t>
      </w:r>
      <w:r>
        <w:t xml:space="preserve"> </w:t>
      </w:r>
      <w:r>
        <w:rPr>
          <w:rFonts w:hint="eastAsia"/>
        </w:rPr>
        <w:t>гидрата</w:t>
      </w:r>
      <w:r>
        <w:t xml:space="preserve"> </w:t>
      </w:r>
      <w:r>
        <w:rPr>
          <w:rFonts w:hint="eastAsia"/>
        </w:rPr>
        <w:t>на</w:t>
      </w:r>
      <w:r>
        <w:t xml:space="preserve"> </w:t>
      </w:r>
      <w:r>
        <w:rPr>
          <w:rFonts w:hint="eastAsia"/>
        </w:rPr>
        <w:t>концентрацию</w:t>
      </w:r>
      <w:r>
        <w:t xml:space="preserve"> JNK, AIF </w:t>
      </w:r>
      <w:r>
        <w:rPr>
          <w:rFonts w:hint="eastAsia"/>
        </w:rPr>
        <w:t>и</w:t>
      </w:r>
      <w:r>
        <w:t xml:space="preserve"> PPAR </w:t>
      </w:r>
      <w:r>
        <w:rPr>
          <w:rFonts w:hint="eastAsia"/>
        </w:rPr>
        <w:t>в</w:t>
      </w:r>
      <w:r>
        <w:t xml:space="preserve"> </w:t>
      </w:r>
      <w:r>
        <w:rPr>
          <w:rFonts w:hint="eastAsia"/>
        </w:rPr>
        <w:t>условиях</w:t>
      </w:r>
      <w:r>
        <w:t xml:space="preserve"> </w:t>
      </w:r>
      <w:r>
        <w:rPr>
          <w:rFonts w:hint="eastAsia"/>
        </w:rPr>
        <w:t>истощающих</w:t>
      </w:r>
      <w:r>
        <w:t xml:space="preserve"> </w:t>
      </w:r>
      <w:r>
        <w:rPr>
          <w:rFonts w:hint="eastAsia"/>
        </w:rPr>
        <w:t>физических</w:t>
      </w:r>
      <w:r>
        <w:t xml:space="preserve"> </w:t>
      </w:r>
      <w:r>
        <w:rPr>
          <w:rFonts w:hint="eastAsia"/>
        </w:rPr>
        <w:t>перегрузок</w:t>
      </w:r>
    </w:p>
    <w:p w14:paraId="417F85D9" w14:textId="77777777" w:rsidR="00A70E84" w:rsidRDefault="00A70E84" w:rsidP="00A70E84"/>
    <w:p w14:paraId="543EBB22" w14:textId="77777777" w:rsidR="00A70E84" w:rsidRDefault="00A70E84" w:rsidP="00A70E84">
      <w:r>
        <w:t xml:space="preserve">6.3.1. </w:t>
      </w:r>
      <w:r>
        <w:rPr>
          <w:rFonts w:hint="eastAsia"/>
        </w:rPr>
        <w:t>Изучение</w:t>
      </w:r>
      <w:r>
        <w:t xml:space="preserve"> </w:t>
      </w:r>
      <w:r>
        <w:rPr>
          <w:rFonts w:hint="eastAsia"/>
        </w:rPr>
        <w:t>влияния</w:t>
      </w:r>
      <w:r>
        <w:t xml:space="preserve"> </w:t>
      </w:r>
      <w:r>
        <w:rPr>
          <w:rFonts w:hint="eastAsia"/>
        </w:rPr>
        <w:t>соединений</w:t>
      </w:r>
      <w:r>
        <w:t>-</w:t>
      </w:r>
      <w:r>
        <w:rPr>
          <w:rFonts w:hint="eastAsia"/>
        </w:rPr>
        <w:t>лидеров</w:t>
      </w:r>
      <w:r>
        <w:t xml:space="preserve"> </w:t>
      </w:r>
      <w:r>
        <w:rPr>
          <w:rFonts w:hint="eastAsia"/>
        </w:rPr>
        <w:t>и</w:t>
      </w:r>
      <w:r>
        <w:t xml:space="preserve"> </w:t>
      </w:r>
      <w:r>
        <w:rPr>
          <w:rFonts w:hint="eastAsia"/>
        </w:rPr>
        <w:t>препарата</w:t>
      </w:r>
      <w:r>
        <w:t xml:space="preserve"> </w:t>
      </w:r>
      <w:r>
        <w:rPr>
          <w:rFonts w:hint="eastAsia"/>
        </w:rPr>
        <w:t>сравнения</w:t>
      </w:r>
      <w:r>
        <w:t xml:space="preserve"> </w:t>
      </w:r>
      <w:r>
        <w:rPr>
          <w:rFonts w:hint="eastAsia"/>
        </w:rPr>
        <w:t>на</w:t>
      </w:r>
      <w:r>
        <w:t xml:space="preserve"> </w:t>
      </w:r>
      <w:r>
        <w:rPr>
          <w:rFonts w:hint="eastAsia"/>
        </w:rPr>
        <w:t>концентрацию</w:t>
      </w:r>
      <w:r>
        <w:t xml:space="preserve"> JNK </w:t>
      </w:r>
      <w:r>
        <w:rPr>
          <w:rFonts w:hint="eastAsia"/>
        </w:rPr>
        <w:t>в</w:t>
      </w:r>
      <w:r>
        <w:t xml:space="preserve"> </w:t>
      </w:r>
      <w:r>
        <w:rPr>
          <w:rFonts w:hint="eastAsia"/>
        </w:rPr>
        <w:t>супернатанте</w:t>
      </w:r>
      <w:r>
        <w:t xml:space="preserve"> </w:t>
      </w:r>
      <w:r>
        <w:rPr>
          <w:rFonts w:hint="eastAsia"/>
        </w:rPr>
        <w:t>скелетной</w:t>
      </w:r>
      <w:r>
        <w:t xml:space="preserve"> </w:t>
      </w:r>
      <w:r>
        <w:rPr>
          <w:rFonts w:hint="eastAsia"/>
        </w:rPr>
        <w:t>мышцы</w:t>
      </w:r>
      <w:r>
        <w:t xml:space="preserve"> </w:t>
      </w:r>
      <w:r>
        <w:rPr>
          <w:rFonts w:hint="eastAsia"/>
        </w:rPr>
        <w:t>животных</w:t>
      </w:r>
      <w:r>
        <w:t xml:space="preserve">, </w:t>
      </w:r>
      <w:r>
        <w:rPr>
          <w:rFonts w:hint="eastAsia"/>
        </w:rPr>
        <w:t>подвергавшихся</w:t>
      </w:r>
      <w:r>
        <w:t xml:space="preserve"> </w:t>
      </w:r>
      <w:r>
        <w:rPr>
          <w:rFonts w:hint="eastAsia"/>
        </w:rPr>
        <w:t>истощающим</w:t>
      </w:r>
      <w:r>
        <w:t xml:space="preserve"> </w:t>
      </w:r>
      <w:r>
        <w:rPr>
          <w:rFonts w:hint="eastAsia"/>
        </w:rPr>
        <w:t>физическим</w:t>
      </w:r>
      <w:r>
        <w:t xml:space="preserve"> </w:t>
      </w:r>
      <w:r>
        <w:rPr>
          <w:rFonts w:hint="eastAsia"/>
        </w:rPr>
        <w:t>нагрузкам</w:t>
      </w:r>
    </w:p>
    <w:p w14:paraId="059DF760" w14:textId="77777777" w:rsidR="00A70E84" w:rsidRDefault="00A70E84" w:rsidP="00A70E84"/>
    <w:p w14:paraId="1827C032" w14:textId="77777777" w:rsidR="00A70E84" w:rsidRDefault="00A70E84" w:rsidP="00A70E84">
      <w:r>
        <w:t xml:space="preserve">6.3.2. </w:t>
      </w:r>
      <w:r>
        <w:rPr>
          <w:rFonts w:hint="eastAsia"/>
        </w:rPr>
        <w:t>Изучение</w:t>
      </w:r>
      <w:r>
        <w:t xml:space="preserve"> </w:t>
      </w:r>
      <w:r>
        <w:rPr>
          <w:rFonts w:hint="eastAsia"/>
        </w:rPr>
        <w:t>влияния</w:t>
      </w:r>
      <w:r>
        <w:t xml:space="preserve"> </w:t>
      </w:r>
      <w:r>
        <w:rPr>
          <w:rFonts w:hint="eastAsia"/>
        </w:rPr>
        <w:t>соединений</w:t>
      </w:r>
      <w:r>
        <w:t>-</w:t>
      </w:r>
      <w:r>
        <w:rPr>
          <w:rFonts w:hint="eastAsia"/>
        </w:rPr>
        <w:t>лидеров</w:t>
      </w:r>
      <w:r>
        <w:t xml:space="preserve"> </w:t>
      </w:r>
      <w:r>
        <w:rPr>
          <w:rFonts w:hint="eastAsia"/>
        </w:rPr>
        <w:t>и</w:t>
      </w:r>
      <w:r>
        <w:t xml:space="preserve"> </w:t>
      </w:r>
      <w:r>
        <w:rPr>
          <w:rFonts w:hint="eastAsia"/>
        </w:rPr>
        <w:t>препарата</w:t>
      </w:r>
      <w:r>
        <w:t xml:space="preserve"> </w:t>
      </w:r>
      <w:r>
        <w:rPr>
          <w:rFonts w:hint="eastAsia"/>
        </w:rPr>
        <w:t>сравнения</w:t>
      </w:r>
      <w:r>
        <w:t xml:space="preserve"> </w:t>
      </w:r>
      <w:r>
        <w:rPr>
          <w:rFonts w:hint="eastAsia"/>
        </w:rPr>
        <w:t>на</w:t>
      </w:r>
      <w:r>
        <w:t xml:space="preserve"> </w:t>
      </w:r>
      <w:r>
        <w:rPr>
          <w:rFonts w:hint="eastAsia"/>
        </w:rPr>
        <w:t>концентрацию</w:t>
      </w:r>
      <w:r>
        <w:t xml:space="preserve"> AIF </w:t>
      </w:r>
      <w:r>
        <w:rPr>
          <w:rFonts w:hint="eastAsia"/>
        </w:rPr>
        <w:t>в</w:t>
      </w:r>
      <w:r>
        <w:t xml:space="preserve"> </w:t>
      </w:r>
      <w:r>
        <w:rPr>
          <w:rFonts w:hint="eastAsia"/>
        </w:rPr>
        <w:t>супернатанте</w:t>
      </w:r>
      <w:r>
        <w:t xml:space="preserve"> </w:t>
      </w:r>
      <w:r>
        <w:rPr>
          <w:rFonts w:hint="eastAsia"/>
        </w:rPr>
        <w:t>скелетной</w:t>
      </w:r>
      <w:r>
        <w:t xml:space="preserve"> </w:t>
      </w:r>
      <w:r>
        <w:rPr>
          <w:rFonts w:hint="eastAsia"/>
        </w:rPr>
        <w:t>мышцы</w:t>
      </w:r>
      <w:r>
        <w:t xml:space="preserve"> </w:t>
      </w:r>
      <w:r>
        <w:rPr>
          <w:rFonts w:hint="eastAsia"/>
        </w:rPr>
        <w:t>животных</w:t>
      </w:r>
      <w:r>
        <w:t xml:space="preserve">, </w:t>
      </w:r>
      <w:r>
        <w:rPr>
          <w:rFonts w:hint="eastAsia"/>
        </w:rPr>
        <w:t>подвергавшихся</w:t>
      </w:r>
      <w:r>
        <w:t xml:space="preserve"> </w:t>
      </w:r>
      <w:r>
        <w:rPr>
          <w:rFonts w:hint="eastAsia"/>
        </w:rPr>
        <w:t>истощающим</w:t>
      </w:r>
      <w:r>
        <w:t xml:space="preserve"> </w:t>
      </w:r>
      <w:r>
        <w:rPr>
          <w:rFonts w:hint="eastAsia"/>
        </w:rPr>
        <w:t>физическим</w:t>
      </w:r>
      <w:r>
        <w:t xml:space="preserve"> </w:t>
      </w:r>
      <w:r>
        <w:rPr>
          <w:rFonts w:hint="eastAsia"/>
        </w:rPr>
        <w:t>нагрузкам</w:t>
      </w:r>
    </w:p>
    <w:p w14:paraId="4804F8FC" w14:textId="77777777" w:rsidR="00A70E84" w:rsidRDefault="00A70E84" w:rsidP="00A70E84"/>
    <w:p w14:paraId="01D0A595" w14:textId="77777777" w:rsidR="00A70E84" w:rsidRDefault="00A70E84" w:rsidP="00A70E84">
      <w:r>
        <w:t xml:space="preserve">6.3.3. </w:t>
      </w:r>
      <w:r>
        <w:rPr>
          <w:rFonts w:hint="eastAsia"/>
        </w:rPr>
        <w:t>Изучение</w:t>
      </w:r>
      <w:r>
        <w:t xml:space="preserve"> </w:t>
      </w:r>
      <w:r>
        <w:rPr>
          <w:rFonts w:hint="eastAsia"/>
        </w:rPr>
        <w:t>влияния</w:t>
      </w:r>
      <w:r>
        <w:t xml:space="preserve"> </w:t>
      </w:r>
      <w:r>
        <w:rPr>
          <w:rFonts w:hint="eastAsia"/>
        </w:rPr>
        <w:t>соединений</w:t>
      </w:r>
      <w:r>
        <w:t>-</w:t>
      </w:r>
      <w:r>
        <w:rPr>
          <w:rFonts w:hint="eastAsia"/>
        </w:rPr>
        <w:t>лидеров</w:t>
      </w:r>
      <w:r>
        <w:t xml:space="preserve"> </w:t>
      </w:r>
      <w:r>
        <w:rPr>
          <w:rFonts w:hint="eastAsia"/>
        </w:rPr>
        <w:t>и</w:t>
      </w:r>
      <w:r>
        <w:t xml:space="preserve"> </w:t>
      </w:r>
      <w:r>
        <w:rPr>
          <w:rFonts w:hint="eastAsia"/>
        </w:rPr>
        <w:t>препарата</w:t>
      </w:r>
      <w:r>
        <w:t xml:space="preserve"> </w:t>
      </w:r>
      <w:r>
        <w:rPr>
          <w:rFonts w:hint="eastAsia"/>
        </w:rPr>
        <w:t>сравнения</w:t>
      </w:r>
      <w:r>
        <w:t xml:space="preserve"> </w:t>
      </w:r>
      <w:r>
        <w:rPr>
          <w:rFonts w:hint="eastAsia"/>
        </w:rPr>
        <w:t>на</w:t>
      </w:r>
      <w:r>
        <w:t xml:space="preserve"> </w:t>
      </w:r>
      <w:r>
        <w:rPr>
          <w:rFonts w:hint="eastAsia"/>
        </w:rPr>
        <w:t>концентрацию</w:t>
      </w:r>
      <w:r>
        <w:t xml:space="preserve"> PPAR </w:t>
      </w:r>
      <w:r>
        <w:rPr>
          <w:rFonts w:hint="eastAsia"/>
        </w:rPr>
        <w:t>в</w:t>
      </w:r>
      <w:r>
        <w:t xml:space="preserve"> </w:t>
      </w:r>
      <w:r>
        <w:rPr>
          <w:rFonts w:hint="eastAsia"/>
        </w:rPr>
        <w:t>супернатанте</w:t>
      </w:r>
      <w:r>
        <w:t xml:space="preserve"> </w:t>
      </w:r>
      <w:r>
        <w:rPr>
          <w:rFonts w:hint="eastAsia"/>
        </w:rPr>
        <w:t>скелетной</w:t>
      </w:r>
      <w:r>
        <w:t xml:space="preserve"> </w:t>
      </w:r>
      <w:r>
        <w:rPr>
          <w:rFonts w:hint="eastAsia"/>
        </w:rPr>
        <w:t>мышцы</w:t>
      </w:r>
      <w:r>
        <w:t xml:space="preserve"> </w:t>
      </w:r>
      <w:r>
        <w:rPr>
          <w:rFonts w:hint="eastAsia"/>
        </w:rPr>
        <w:t>животных</w:t>
      </w:r>
      <w:r>
        <w:t>,</w:t>
      </w:r>
    </w:p>
    <w:p w14:paraId="3C6CE3ED" w14:textId="77777777" w:rsidR="00A70E84" w:rsidRDefault="00A70E84" w:rsidP="00A70E84"/>
    <w:p w14:paraId="3870C7AD" w14:textId="77777777" w:rsidR="00A70E84" w:rsidRDefault="00A70E84" w:rsidP="00A70E84">
      <w:r>
        <w:rPr>
          <w:rFonts w:hint="eastAsia"/>
        </w:rPr>
        <w:t>подвергавшихся</w:t>
      </w:r>
      <w:r>
        <w:t xml:space="preserve"> </w:t>
      </w:r>
      <w:r>
        <w:rPr>
          <w:rFonts w:hint="eastAsia"/>
        </w:rPr>
        <w:t>истощающим</w:t>
      </w:r>
      <w:r>
        <w:t xml:space="preserve"> </w:t>
      </w:r>
      <w:r>
        <w:rPr>
          <w:rFonts w:hint="eastAsia"/>
        </w:rPr>
        <w:t>физическим</w:t>
      </w:r>
      <w:r>
        <w:t xml:space="preserve"> </w:t>
      </w:r>
      <w:r>
        <w:rPr>
          <w:rFonts w:hint="eastAsia"/>
        </w:rPr>
        <w:t>нагрузкам</w:t>
      </w:r>
    </w:p>
    <w:p w14:paraId="59A91AC0" w14:textId="77777777" w:rsidR="00A70E84" w:rsidRDefault="00A70E84" w:rsidP="00A70E84"/>
    <w:p w14:paraId="47742EF6" w14:textId="77777777" w:rsidR="00A70E84" w:rsidRDefault="00A70E84" w:rsidP="00A70E84">
      <w:r>
        <w:rPr>
          <w:rFonts w:hint="eastAsia"/>
        </w:rPr>
        <w:t>ЗАКЛЮЧЕНИЕ</w:t>
      </w:r>
    </w:p>
    <w:p w14:paraId="4F3A6CD5" w14:textId="77777777" w:rsidR="00A70E84" w:rsidRDefault="00A70E84" w:rsidP="00A70E84"/>
    <w:p w14:paraId="0F6DFC93" w14:textId="77777777" w:rsidR="00A70E84" w:rsidRDefault="00A70E84" w:rsidP="00A70E84">
      <w:r>
        <w:rPr>
          <w:rFonts w:hint="eastAsia"/>
        </w:rPr>
        <w:t>ГЛАВА</w:t>
      </w:r>
      <w:r>
        <w:t xml:space="preserve"> 7. </w:t>
      </w:r>
      <w:r>
        <w:rPr>
          <w:rFonts w:hint="eastAsia"/>
        </w:rPr>
        <w:t>ОБСУЖДЕНИЕ</w:t>
      </w:r>
      <w:r>
        <w:t xml:space="preserve"> </w:t>
      </w:r>
      <w:r>
        <w:rPr>
          <w:rFonts w:hint="eastAsia"/>
        </w:rPr>
        <w:t>РЕЗУЛЬТАТОВ</w:t>
      </w:r>
    </w:p>
    <w:p w14:paraId="097F5B0A" w14:textId="77777777" w:rsidR="00A70E84" w:rsidRDefault="00A70E84" w:rsidP="00A70E84"/>
    <w:p w14:paraId="75D4349E" w14:textId="77777777" w:rsidR="00A70E84" w:rsidRDefault="00A70E84" w:rsidP="00A70E84">
      <w:r>
        <w:rPr>
          <w:rFonts w:hint="eastAsia"/>
        </w:rPr>
        <w:t>ОБЩИЕ</w:t>
      </w:r>
      <w:r>
        <w:t xml:space="preserve"> </w:t>
      </w:r>
      <w:r>
        <w:rPr>
          <w:rFonts w:hint="eastAsia"/>
        </w:rPr>
        <w:t>ВЫВОДЫ</w:t>
      </w:r>
    </w:p>
    <w:p w14:paraId="68F3951F" w14:textId="77777777" w:rsidR="00A70E84" w:rsidRDefault="00A70E84" w:rsidP="00A70E84"/>
    <w:p w14:paraId="63ACACB0" w14:textId="77777777" w:rsidR="00A70E84" w:rsidRDefault="00A70E84" w:rsidP="00A70E84">
      <w:r>
        <w:rPr>
          <w:rFonts w:hint="eastAsia"/>
        </w:rPr>
        <w:t>Список</w:t>
      </w:r>
      <w:r>
        <w:t xml:space="preserve"> </w:t>
      </w:r>
      <w:r>
        <w:rPr>
          <w:rFonts w:hint="eastAsia"/>
        </w:rPr>
        <w:t>сокращений</w:t>
      </w:r>
    </w:p>
    <w:p w14:paraId="7269C163" w14:textId="77777777" w:rsidR="00A70E84" w:rsidRDefault="00A70E84" w:rsidP="00A70E84"/>
    <w:p w14:paraId="5E2CF0EB" w14:textId="77777777" w:rsidR="00A70E84" w:rsidRDefault="00A70E84" w:rsidP="00A70E84">
      <w:r>
        <w:rPr>
          <w:rFonts w:hint="eastAsia"/>
        </w:rPr>
        <w:t>Список</w:t>
      </w:r>
      <w:r>
        <w:t xml:space="preserve"> </w:t>
      </w:r>
      <w:r>
        <w:rPr>
          <w:rFonts w:hint="eastAsia"/>
        </w:rPr>
        <w:t>литературы</w:t>
      </w:r>
    </w:p>
    <w:p w14:paraId="7D234E3F" w14:textId="77777777" w:rsidR="00A70E84" w:rsidRDefault="00A70E84" w:rsidP="00A70E84"/>
    <w:p w14:paraId="3CF71A09" w14:textId="4E7DAFC9" w:rsidR="00A70E84" w:rsidRPr="00A70E84" w:rsidRDefault="00A70E84" w:rsidP="00A70E84">
      <w:r>
        <w:rPr>
          <w:rFonts w:hint="eastAsia"/>
        </w:rPr>
        <w:t>ВВЕДЕНИЕ</w:t>
      </w:r>
    </w:p>
    <w:sectPr w:rsidR="00A70E84" w:rsidRPr="00A70E84" w:rsidSect="007F25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2B6B" w14:textId="77777777" w:rsidR="007F25AB" w:rsidRPr="00C66E52" w:rsidRDefault="007F25AB">
      <w:pPr>
        <w:spacing w:after="0" w:line="240" w:lineRule="auto"/>
      </w:pPr>
      <w:r w:rsidRPr="00C66E52">
        <w:separator/>
      </w:r>
    </w:p>
  </w:endnote>
  <w:endnote w:type="continuationSeparator" w:id="0">
    <w:p w14:paraId="4B5FBEEF" w14:textId="77777777" w:rsidR="007F25AB" w:rsidRPr="00C66E52" w:rsidRDefault="007F25A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7D23" w14:textId="77777777" w:rsidR="007F25AB" w:rsidRPr="00C66E52" w:rsidRDefault="007F25AB"/>
    <w:p w14:paraId="1BF69B42" w14:textId="77777777" w:rsidR="007F25AB" w:rsidRPr="00C66E52" w:rsidRDefault="007F25AB"/>
    <w:p w14:paraId="5EAEE9E6" w14:textId="77777777" w:rsidR="007F25AB" w:rsidRPr="00C66E52" w:rsidRDefault="007F25AB"/>
    <w:p w14:paraId="774FFBDC" w14:textId="77777777" w:rsidR="007F25AB" w:rsidRPr="00C66E52" w:rsidRDefault="007F25AB"/>
    <w:p w14:paraId="527E28EC" w14:textId="77777777" w:rsidR="007F25AB" w:rsidRPr="00C66E52" w:rsidRDefault="007F25AB"/>
    <w:p w14:paraId="4CF4C544" w14:textId="77777777" w:rsidR="007F25AB" w:rsidRPr="00C66E52" w:rsidRDefault="007F25AB"/>
    <w:p w14:paraId="6540B23E" w14:textId="77777777" w:rsidR="007F25AB" w:rsidRPr="00C66E52" w:rsidRDefault="007F25AB">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D30DB95" wp14:editId="3664D3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1D59" w14:textId="77777777" w:rsidR="007F25AB" w:rsidRPr="00C66E52" w:rsidRDefault="007F25A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0DB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C1D59" w14:textId="77777777" w:rsidR="007F25AB" w:rsidRPr="00C66E52" w:rsidRDefault="007F25A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02EDFB" w14:textId="77777777" w:rsidR="007F25AB" w:rsidRPr="00C66E52" w:rsidRDefault="007F25AB"/>
    <w:p w14:paraId="5170A0E1" w14:textId="77777777" w:rsidR="007F25AB" w:rsidRPr="00C66E52" w:rsidRDefault="007F25AB"/>
    <w:p w14:paraId="68D8CAC0" w14:textId="77777777" w:rsidR="007F25AB" w:rsidRPr="00C66E52" w:rsidRDefault="007F25AB">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51C2073" wp14:editId="3315C2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944F" w14:textId="77777777" w:rsidR="007F25AB" w:rsidRPr="00C66E52" w:rsidRDefault="007F25AB"/>
                          <w:p w14:paraId="788E83AC" w14:textId="77777777" w:rsidR="007F25AB" w:rsidRPr="00C66E52" w:rsidRDefault="007F25A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C20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E8944F" w14:textId="77777777" w:rsidR="007F25AB" w:rsidRPr="00C66E52" w:rsidRDefault="007F25AB"/>
                    <w:p w14:paraId="788E83AC" w14:textId="77777777" w:rsidR="007F25AB" w:rsidRPr="00C66E52" w:rsidRDefault="007F25A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FE720FB" w14:textId="77777777" w:rsidR="007F25AB" w:rsidRPr="00C66E52" w:rsidRDefault="007F25AB"/>
    <w:p w14:paraId="40E93957" w14:textId="77777777" w:rsidR="007F25AB" w:rsidRPr="00C66E52" w:rsidRDefault="007F25AB">
      <w:pPr>
        <w:rPr>
          <w:sz w:val="2"/>
          <w:szCs w:val="2"/>
        </w:rPr>
      </w:pPr>
    </w:p>
    <w:p w14:paraId="4E49979F" w14:textId="77777777" w:rsidR="007F25AB" w:rsidRPr="00C66E52" w:rsidRDefault="007F25AB"/>
    <w:p w14:paraId="784A8081" w14:textId="77777777" w:rsidR="007F25AB" w:rsidRPr="00C66E52" w:rsidRDefault="007F25AB">
      <w:pPr>
        <w:spacing w:after="0" w:line="240" w:lineRule="auto"/>
      </w:pPr>
    </w:p>
  </w:footnote>
  <w:footnote w:type="continuationSeparator" w:id="0">
    <w:p w14:paraId="4A9A1D57" w14:textId="77777777" w:rsidR="007F25AB" w:rsidRPr="00C66E52" w:rsidRDefault="007F25A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5A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20842</TotalTime>
  <Pages>4</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3281</cp:revision>
  <cp:lastPrinted>2009-02-06T05:36:00Z</cp:lastPrinted>
  <dcterms:created xsi:type="dcterms:W3CDTF">2024-04-09T10:20:00Z</dcterms:created>
  <dcterms:modified xsi:type="dcterms:W3CDTF">2024-05-04T17:40:00Z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