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2AEC8" w14:textId="77777777" w:rsidR="00D62027" w:rsidRPr="00D62027" w:rsidRDefault="00D62027" w:rsidP="00D62027">
      <w:pPr>
        <w:rPr>
          <w:rFonts w:ascii="Helvetica" w:hAnsi="Helvetica" w:cs="Helvetica"/>
          <w:b/>
          <w:bCs/>
          <w:color w:val="222222"/>
          <w:sz w:val="21"/>
          <w:szCs w:val="21"/>
        </w:rPr>
      </w:pPr>
      <w:r w:rsidRPr="00D62027">
        <w:rPr>
          <w:rFonts w:ascii="Helvetica" w:hAnsi="Helvetica" w:cs="Helvetica" w:hint="eastAsia"/>
          <w:b/>
          <w:bCs/>
          <w:color w:val="222222"/>
          <w:sz w:val="21"/>
          <w:szCs w:val="21"/>
        </w:rPr>
        <w:t>Иванова</w:t>
      </w:r>
      <w:r w:rsidRPr="00D62027">
        <w:rPr>
          <w:rFonts w:ascii="Helvetica" w:hAnsi="Helvetica" w:cs="Helvetica"/>
          <w:b/>
          <w:bCs/>
          <w:color w:val="222222"/>
          <w:sz w:val="21"/>
          <w:szCs w:val="21"/>
        </w:rPr>
        <w:t xml:space="preserve">, </w:t>
      </w:r>
      <w:r w:rsidRPr="00D62027">
        <w:rPr>
          <w:rFonts w:ascii="Helvetica" w:hAnsi="Helvetica" w:cs="Helvetica" w:hint="eastAsia"/>
          <w:b/>
          <w:bCs/>
          <w:color w:val="222222"/>
          <w:sz w:val="21"/>
          <w:szCs w:val="21"/>
        </w:rPr>
        <w:t>Лидия</w:t>
      </w:r>
      <w:r w:rsidRPr="00D62027">
        <w:rPr>
          <w:rFonts w:ascii="Helvetica" w:hAnsi="Helvetica" w:cs="Helvetica"/>
          <w:b/>
          <w:bCs/>
          <w:color w:val="222222"/>
          <w:sz w:val="21"/>
          <w:szCs w:val="21"/>
        </w:rPr>
        <w:t xml:space="preserve"> </w:t>
      </w:r>
      <w:r w:rsidRPr="00D62027">
        <w:rPr>
          <w:rFonts w:ascii="Helvetica" w:hAnsi="Helvetica" w:cs="Helvetica" w:hint="eastAsia"/>
          <w:b/>
          <w:bCs/>
          <w:color w:val="222222"/>
          <w:sz w:val="21"/>
          <w:szCs w:val="21"/>
        </w:rPr>
        <w:t>Ивановна</w:t>
      </w:r>
      <w:r w:rsidRPr="00D62027">
        <w:rPr>
          <w:rFonts w:ascii="Helvetica" w:hAnsi="Helvetica" w:cs="Helvetica"/>
          <w:b/>
          <w:bCs/>
          <w:color w:val="222222"/>
          <w:sz w:val="21"/>
          <w:szCs w:val="21"/>
        </w:rPr>
        <w:t>.</w:t>
      </w:r>
    </w:p>
    <w:p w14:paraId="7F77FFE0" w14:textId="77777777" w:rsidR="00D62027" w:rsidRPr="00D62027" w:rsidRDefault="00D62027" w:rsidP="00D62027">
      <w:pPr>
        <w:rPr>
          <w:rFonts w:ascii="Helvetica" w:hAnsi="Helvetica" w:cs="Helvetica"/>
          <w:b/>
          <w:bCs/>
          <w:color w:val="222222"/>
          <w:sz w:val="21"/>
          <w:szCs w:val="21"/>
        </w:rPr>
      </w:pPr>
      <w:r w:rsidRPr="00D62027">
        <w:rPr>
          <w:rFonts w:ascii="Helvetica" w:hAnsi="Helvetica" w:cs="Helvetica" w:hint="eastAsia"/>
          <w:b/>
          <w:bCs/>
          <w:color w:val="222222"/>
          <w:sz w:val="21"/>
          <w:szCs w:val="21"/>
        </w:rPr>
        <w:t>Влияние</w:t>
      </w:r>
      <w:r w:rsidRPr="00D62027">
        <w:rPr>
          <w:rFonts w:ascii="Helvetica" w:hAnsi="Helvetica" w:cs="Helvetica"/>
          <w:b/>
          <w:bCs/>
          <w:color w:val="222222"/>
          <w:sz w:val="21"/>
          <w:szCs w:val="21"/>
        </w:rPr>
        <w:t xml:space="preserve"> </w:t>
      </w:r>
      <w:r w:rsidRPr="00D62027">
        <w:rPr>
          <w:rFonts w:ascii="Helvetica" w:hAnsi="Helvetica" w:cs="Helvetica" w:hint="eastAsia"/>
          <w:b/>
          <w:bCs/>
          <w:color w:val="222222"/>
          <w:sz w:val="21"/>
          <w:szCs w:val="21"/>
        </w:rPr>
        <w:t>холестерина</w:t>
      </w:r>
      <w:r w:rsidRPr="00D62027">
        <w:rPr>
          <w:rFonts w:ascii="Helvetica" w:hAnsi="Helvetica" w:cs="Helvetica"/>
          <w:b/>
          <w:bCs/>
          <w:color w:val="222222"/>
          <w:sz w:val="21"/>
          <w:szCs w:val="21"/>
        </w:rPr>
        <w:t xml:space="preserve"> </w:t>
      </w:r>
      <w:r w:rsidRPr="00D62027">
        <w:rPr>
          <w:rFonts w:ascii="Helvetica" w:hAnsi="Helvetica" w:cs="Helvetica" w:hint="eastAsia"/>
          <w:b/>
          <w:bCs/>
          <w:color w:val="222222"/>
          <w:sz w:val="21"/>
          <w:szCs w:val="21"/>
        </w:rPr>
        <w:t>на</w:t>
      </w:r>
      <w:r w:rsidRPr="00D62027">
        <w:rPr>
          <w:rFonts w:ascii="Helvetica" w:hAnsi="Helvetica" w:cs="Helvetica"/>
          <w:b/>
          <w:bCs/>
          <w:color w:val="222222"/>
          <w:sz w:val="21"/>
          <w:szCs w:val="21"/>
        </w:rPr>
        <w:t xml:space="preserve"> </w:t>
      </w:r>
      <w:r w:rsidRPr="00D62027">
        <w:rPr>
          <w:rFonts w:ascii="Helvetica" w:hAnsi="Helvetica" w:cs="Helvetica" w:hint="eastAsia"/>
          <w:b/>
          <w:bCs/>
          <w:color w:val="222222"/>
          <w:sz w:val="21"/>
          <w:szCs w:val="21"/>
        </w:rPr>
        <w:t>плазматические</w:t>
      </w:r>
      <w:r w:rsidRPr="00D62027">
        <w:rPr>
          <w:rFonts w:ascii="Helvetica" w:hAnsi="Helvetica" w:cs="Helvetica"/>
          <w:b/>
          <w:bCs/>
          <w:color w:val="222222"/>
          <w:sz w:val="21"/>
          <w:szCs w:val="21"/>
        </w:rPr>
        <w:t xml:space="preserve"> </w:t>
      </w:r>
      <w:r w:rsidRPr="00D62027">
        <w:rPr>
          <w:rFonts w:ascii="Helvetica" w:hAnsi="Helvetica" w:cs="Helvetica" w:hint="eastAsia"/>
          <w:b/>
          <w:bCs/>
          <w:color w:val="222222"/>
          <w:sz w:val="21"/>
          <w:szCs w:val="21"/>
        </w:rPr>
        <w:t>мембраны</w:t>
      </w:r>
      <w:r w:rsidRPr="00D62027">
        <w:rPr>
          <w:rFonts w:ascii="Helvetica" w:hAnsi="Helvetica" w:cs="Helvetica"/>
          <w:b/>
          <w:bCs/>
          <w:color w:val="222222"/>
          <w:sz w:val="21"/>
          <w:szCs w:val="21"/>
        </w:rPr>
        <w:t xml:space="preserve"> </w:t>
      </w:r>
      <w:r w:rsidRPr="00D62027">
        <w:rPr>
          <w:rFonts w:ascii="Helvetica" w:hAnsi="Helvetica" w:cs="Helvetica" w:hint="eastAsia"/>
          <w:b/>
          <w:bCs/>
          <w:color w:val="222222"/>
          <w:sz w:val="21"/>
          <w:szCs w:val="21"/>
        </w:rPr>
        <w:t>опухолевых</w:t>
      </w:r>
      <w:r w:rsidRPr="00D62027">
        <w:rPr>
          <w:rFonts w:ascii="Helvetica" w:hAnsi="Helvetica" w:cs="Helvetica"/>
          <w:b/>
          <w:bCs/>
          <w:color w:val="222222"/>
          <w:sz w:val="21"/>
          <w:szCs w:val="21"/>
        </w:rPr>
        <w:t xml:space="preserve"> </w:t>
      </w:r>
      <w:r w:rsidRPr="00D62027">
        <w:rPr>
          <w:rFonts w:ascii="Helvetica" w:hAnsi="Helvetica" w:cs="Helvetica" w:hint="eastAsia"/>
          <w:b/>
          <w:bCs/>
          <w:color w:val="222222"/>
          <w:sz w:val="21"/>
          <w:szCs w:val="21"/>
        </w:rPr>
        <w:t>и</w:t>
      </w:r>
      <w:r w:rsidRPr="00D62027">
        <w:rPr>
          <w:rFonts w:ascii="Helvetica" w:hAnsi="Helvetica" w:cs="Helvetica"/>
          <w:b/>
          <w:bCs/>
          <w:color w:val="222222"/>
          <w:sz w:val="21"/>
          <w:szCs w:val="21"/>
        </w:rPr>
        <w:t xml:space="preserve"> </w:t>
      </w:r>
      <w:r w:rsidRPr="00D62027">
        <w:rPr>
          <w:rFonts w:ascii="Helvetica" w:hAnsi="Helvetica" w:cs="Helvetica" w:hint="eastAsia"/>
          <w:b/>
          <w:bCs/>
          <w:color w:val="222222"/>
          <w:sz w:val="21"/>
          <w:szCs w:val="21"/>
        </w:rPr>
        <w:t>нормальных</w:t>
      </w:r>
      <w:r w:rsidRPr="00D62027">
        <w:rPr>
          <w:rFonts w:ascii="Helvetica" w:hAnsi="Helvetica" w:cs="Helvetica"/>
          <w:b/>
          <w:bCs/>
          <w:color w:val="222222"/>
          <w:sz w:val="21"/>
          <w:szCs w:val="21"/>
        </w:rPr>
        <w:t xml:space="preserve"> </w:t>
      </w:r>
      <w:r w:rsidRPr="00D62027">
        <w:rPr>
          <w:rFonts w:ascii="Helvetica" w:hAnsi="Helvetica" w:cs="Helvetica" w:hint="eastAsia"/>
          <w:b/>
          <w:bCs/>
          <w:color w:val="222222"/>
          <w:sz w:val="21"/>
          <w:szCs w:val="21"/>
        </w:rPr>
        <w:t>клеток</w:t>
      </w:r>
      <w:r w:rsidRPr="00D62027">
        <w:rPr>
          <w:rFonts w:ascii="Helvetica" w:hAnsi="Helvetica" w:cs="Helvetica"/>
          <w:b/>
          <w:bCs/>
          <w:color w:val="222222"/>
          <w:sz w:val="21"/>
          <w:szCs w:val="21"/>
        </w:rPr>
        <w:t xml:space="preserve"> : </w:t>
      </w:r>
      <w:r w:rsidRPr="00D62027">
        <w:rPr>
          <w:rFonts w:ascii="Helvetica" w:hAnsi="Helvetica" w:cs="Helvetica" w:hint="eastAsia"/>
          <w:b/>
          <w:bCs/>
          <w:color w:val="222222"/>
          <w:sz w:val="21"/>
          <w:szCs w:val="21"/>
        </w:rPr>
        <w:t>диссертация</w:t>
      </w:r>
      <w:r w:rsidRPr="00D62027">
        <w:rPr>
          <w:rFonts w:ascii="Helvetica" w:hAnsi="Helvetica" w:cs="Helvetica"/>
          <w:b/>
          <w:bCs/>
          <w:color w:val="222222"/>
          <w:sz w:val="21"/>
          <w:szCs w:val="21"/>
        </w:rPr>
        <w:t xml:space="preserve"> ... </w:t>
      </w:r>
      <w:r w:rsidRPr="00D62027">
        <w:rPr>
          <w:rFonts w:ascii="Helvetica" w:hAnsi="Helvetica" w:cs="Helvetica" w:hint="eastAsia"/>
          <w:b/>
          <w:bCs/>
          <w:color w:val="222222"/>
          <w:sz w:val="21"/>
          <w:szCs w:val="21"/>
        </w:rPr>
        <w:t>кандидата</w:t>
      </w:r>
      <w:r w:rsidRPr="00D62027">
        <w:rPr>
          <w:rFonts w:ascii="Helvetica" w:hAnsi="Helvetica" w:cs="Helvetica"/>
          <w:b/>
          <w:bCs/>
          <w:color w:val="222222"/>
          <w:sz w:val="21"/>
          <w:szCs w:val="21"/>
        </w:rPr>
        <w:t xml:space="preserve"> </w:t>
      </w:r>
      <w:r w:rsidRPr="00D62027">
        <w:rPr>
          <w:rFonts w:ascii="Helvetica" w:hAnsi="Helvetica" w:cs="Helvetica" w:hint="eastAsia"/>
          <w:b/>
          <w:bCs/>
          <w:color w:val="222222"/>
          <w:sz w:val="21"/>
          <w:szCs w:val="21"/>
        </w:rPr>
        <w:t>биологических</w:t>
      </w:r>
      <w:r w:rsidRPr="00D62027">
        <w:rPr>
          <w:rFonts w:ascii="Helvetica" w:hAnsi="Helvetica" w:cs="Helvetica"/>
          <w:b/>
          <w:bCs/>
          <w:color w:val="222222"/>
          <w:sz w:val="21"/>
          <w:szCs w:val="21"/>
        </w:rPr>
        <w:t xml:space="preserve"> </w:t>
      </w:r>
      <w:r w:rsidRPr="00D62027">
        <w:rPr>
          <w:rFonts w:ascii="Helvetica" w:hAnsi="Helvetica" w:cs="Helvetica" w:hint="eastAsia"/>
          <w:b/>
          <w:bCs/>
          <w:color w:val="222222"/>
          <w:sz w:val="21"/>
          <w:szCs w:val="21"/>
        </w:rPr>
        <w:t>наук</w:t>
      </w:r>
      <w:r w:rsidRPr="00D62027">
        <w:rPr>
          <w:rFonts w:ascii="Helvetica" w:hAnsi="Helvetica" w:cs="Helvetica"/>
          <w:b/>
          <w:bCs/>
          <w:color w:val="222222"/>
          <w:sz w:val="21"/>
          <w:szCs w:val="21"/>
        </w:rPr>
        <w:t xml:space="preserve"> : 03.00.04. - </w:t>
      </w:r>
      <w:r w:rsidRPr="00D62027">
        <w:rPr>
          <w:rFonts w:ascii="Helvetica" w:hAnsi="Helvetica" w:cs="Helvetica" w:hint="eastAsia"/>
          <w:b/>
          <w:bCs/>
          <w:color w:val="222222"/>
          <w:sz w:val="21"/>
          <w:szCs w:val="21"/>
        </w:rPr>
        <w:t>Москва</w:t>
      </w:r>
      <w:r w:rsidRPr="00D62027">
        <w:rPr>
          <w:rFonts w:ascii="Helvetica" w:hAnsi="Helvetica" w:cs="Helvetica"/>
          <w:b/>
          <w:bCs/>
          <w:color w:val="222222"/>
          <w:sz w:val="21"/>
          <w:szCs w:val="21"/>
        </w:rPr>
        <w:t xml:space="preserve">, 1984. - 116 </w:t>
      </w:r>
      <w:r w:rsidRPr="00D62027">
        <w:rPr>
          <w:rFonts w:ascii="Helvetica" w:hAnsi="Helvetica" w:cs="Helvetica" w:hint="eastAsia"/>
          <w:b/>
          <w:bCs/>
          <w:color w:val="222222"/>
          <w:sz w:val="21"/>
          <w:szCs w:val="21"/>
        </w:rPr>
        <w:t>с</w:t>
      </w:r>
      <w:r w:rsidRPr="00D62027">
        <w:rPr>
          <w:rFonts w:ascii="Helvetica" w:hAnsi="Helvetica" w:cs="Helvetica"/>
          <w:b/>
          <w:bCs/>
          <w:color w:val="222222"/>
          <w:sz w:val="21"/>
          <w:szCs w:val="21"/>
        </w:rPr>
        <w:t xml:space="preserve">. : </w:t>
      </w:r>
      <w:r w:rsidRPr="00D62027">
        <w:rPr>
          <w:rFonts w:ascii="Helvetica" w:hAnsi="Helvetica" w:cs="Helvetica" w:hint="eastAsia"/>
          <w:b/>
          <w:bCs/>
          <w:color w:val="222222"/>
          <w:sz w:val="21"/>
          <w:szCs w:val="21"/>
        </w:rPr>
        <w:t>ил</w:t>
      </w:r>
      <w:r w:rsidRPr="00D62027">
        <w:rPr>
          <w:rFonts w:ascii="Helvetica" w:hAnsi="Helvetica" w:cs="Helvetica"/>
          <w:b/>
          <w:bCs/>
          <w:color w:val="222222"/>
          <w:sz w:val="21"/>
          <w:szCs w:val="21"/>
        </w:rPr>
        <w:t>.</w:t>
      </w:r>
    </w:p>
    <w:p w14:paraId="39A030AF" w14:textId="77777777" w:rsidR="00D62027" w:rsidRPr="00D62027" w:rsidRDefault="00D62027" w:rsidP="00D62027">
      <w:pPr>
        <w:rPr>
          <w:rFonts w:ascii="Helvetica" w:hAnsi="Helvetica" w:cs="Helvetica"/>
          <w:b/>
          <w:bCs/>
          <w:color w:val="222222"/>
          <w:sz w:val="21"/>
          <w:szCs w:val="21"/>
        </w:rPr>
      </w:pPr>
      <w:r w:rsidRPr="00D62027">
        <w:rPr>
          <w:rFonts w:ascii="Helvetica" w:hAnsi="Helvetica" w:cs="Helvetica" w:hint="eastAsia"/>
          <w:b/>
          <w:bCs/>
          <w:color w:val="222222"/>
          <w:sz w:val="21"/>
          <w:szCs w:val="21"/>
        </w:rPr>
        <w:t>больше</w:t>
      </w:r>
    </w:p>
    <w:p w14:paraId="51786A3D" w14:textId="77777777" w:rsidR="00D62027" w:rsidRPr="00D62027" w:rsidRDefault="00D62027" w:rsidP="00D62027">
      <w:pPr>
        <w:rPr>
          <w:rFonts w:ascii="Helvetica" w:hAnsi="Helvetica" w:cs="Helvetica"/>
          <w:b/>
          <w:bCs/>
          <w:color w:val="222222"/>
          <w:sz w:val="21"/>
          <w:szCs w:val="21"/>
        </w:rPr>
      </w:pPr>
      <w:r w:rsidRPr="00D62027">
        <w:rPr>
          <w:rFonts w:ascii="Helvetica" w:hAnsi="Helvetica" w:cs="Helvetica" w:hint="eastAsia"/>
          <w:b/>
          <w:bCs/>
          <w:color w:val="222222"/>
          <w:sz w:val="21"/>
          <w:szCs w:val="21"/>
        </w:rPr>
        <w:t>Цитаты</w:t>
      </w:r>
      <w:r w:rsidRPr="00D62027">
        <w:rPr>
          <w:rFonts w:ascii="Helvetica" w:hAnsi="Helvetica" w:cs="Helvetica"/>
          <w:b/>
          <w:bCs/>
          <w:color w:val="222222"/>
          <w:sz w:val="21"/>
          <w:szCs w:val="21"/>
        </w:rPr>
        <w:t xml:space="preserve"> </w:t>
      </w:r>
      <w:r w:rsidRPr="00D62027">
        <w:rPr>
          <w:rFonts w:ascii="Helvetica" w:hAnsi="Helvetica" w:cs="Helvetica" w:hint="eastAsia"/>
          <w:b/>
          <w:bCs/>
          <w:color w:val="222222"/>
          <w:sz w:val="21"/>
          <w:szCs w:val="21"/>
        </w:rPr>
        <w:t>из</w:t>
      </w:r>
      <w:r w:rsidRPr="00D62027">
        <w:rPr>
          <w:rFonts w:ascii="Helvetica" w:hAnsi="Helvetica" w:cs="Helvetica"/>
          <w:b/>
          <w:bCs/>
          <w:color w:val="222222"/>
          <w:sz w:val="21"/>
          <w:szCs w:val="21"/>
        </w:rPr>
        <w:t xml:space="preserve"> </w:t>
      </w:r>
      <w:r w:rsidRPr="00D62027">
        <w:rPr>
          <w:rFonts w:ascii="Helvetica" w:hAnsi="Helvetica" w:cs="Helvetica" w:hint="eastAsia"/>
          <w:b/>
          <w:bCs/>
          <w:color w:val="222222"/>
          <w:sz w:val="21"/>
          <w:szCs w:val="21"/>
        </w:rPr>
        <w:t>текста</w:t>
      </w:r>
      <w:r w:rsidRPr="00D62027">
        <w:rPr>
          <w:rFonts w:ascii="Helvetica" w:hAnsi="Helvetica" w:cs="Helvetica"/>
          <w:b/>
          <w:bCs/>
          <w:color w:val="222222"/>
          <w:sz w:val="21"/>
          <w:szCs w:val="21"/>
        </w:rPr>
        <w:t>:</w:t>
      </w:r>
    </w:p>
    <w:p w14:paraId="139076A3" w14:textId="77777777" w:rsidR="00D62027" w:rsidRPr="00D62027" w:rsidRDefault="00D62027" w:rsidP="00D62027">
      <w:pPr>
        <w:rPr>
          <w:rFonts w:ascii="Helvetica" w:hAnsi="Helvetica" w:cs="Helvetica"/>
          <w:b/>
          <w:bCs/>
          <w:color w:val="222222"/>
          <w:sz w:val="21"/>
          <w:szCs w:val="21"/>
        </w:rPr>
      </w:pPr>
      <w:r w:rsidRPr="00D62027">
        <w:rPr>
          <w:rFonts w:ascii="Helvetica" w:hAnsi="Helvetica" w:cs="Helvetica" w:hint="eastAsia"/>
          <w:b/>
          <w:bCs/>
          <w:color w:val="222222"/>
          <w:sz w:val="21"/>
          <w:szCs w:val="21"/>
        </w:rPr>
        <w:t>стр</w:t>
      </w:r>
      <w:r w:rsidRPr="00D62027">
        <w:rPr>
          <w:rFonts w:ascii="Helvetica" w:hAnsi="Helvetica" w:cs="Helvetica"/>
          <w:b/>
          <w:bCs/>
          <w:color w:val="222222"/>
          <w:sz w:val="21"/>
          <w:szCs w:val="21"/>
        </w:rPr>
        <w:t>. 1</w:t>
      </w:r>
    </w:p>
    <w:p w14:paraId="282401D7" w14:textId="77777777" w:rsidR="00D62027" w:rsidRPr="00D62027" w:rsidRDefault="00D62027" w:rsidP="00D62027">
      <w:pPr>
        <w:rPr>
          <w:rFonts w:ascii="Helvetica" w:hAnsi="Helvetica" w:cs="Helvetica"/>
          <w:b/>
          <w:bCs/>
          <w:color w:val="222222"/>
          <w:sz w:val="21"/>
          <w:szCs w:val="21"/>
        </w:rPr>
      </w:pPr>
      <w:r w:rsidRPr="00D62027">
        <w:rPr>
          <w:rFonts w:ascii="Helvetica" w:hAnsi="Helvetica" w:cs="Helvetica"/>
          <w:b/>
          <w:bCs/>
          <w:color w:val="222222"/>
          <w:sz w:val="21"/>
          <w:szCs w:val="21"/>
        </w:rPr>
        <w:t xml:space="preserve">577.1 </w:t>
      </w:r>
      <w:r w:rsidRPr="00D62027">
        <w:rPr>
          <w:rFonts w:ascii="Helvetica" w:hAnsi="Helvetica" w:cs="Helvetica" w:hint="eastAsia"/>
          <w:b/>
          <w:bCs/>
          <w:color w:val="222222"/>
          <w:sz w:val="21"/>
          <w:szCs w:val="21"/>
        </w:rPr>
        <w:t>ИВАНОВА</w:t>
      </w:r>
      <w:r w:rsidRPr="00D62027">
        <w:rPr>
          <w:rFonts w:ascii="Helvetica" w:hAnsi="Helvetica" w:cs="Helvetica"/>
          <w:b/>
          <w:bCs/>
          <w:color w:val="222222"/>
          <w:sz w:val="21"/>
          <w:szCs w:val="21"/>
        </w:rPr>
        <w:t xml:space="preserve"> </w:t>
      </w:r>
      <w:r w:rsidRPr="00D62027">
        <w:rPr>
          <w:rFonts w:ascii="Helvetica" w:hAnsi="Helvetica" w:cs="Helvetica" w:hint="eastAsia"/>
          <w:b/>
          <w:bCs/>
          <w:color w:val="222222"/>
          <w:sz w:val="21"/>
          <w:szCs w:val="21"/>
        </w:rPr>
        <w:t>Лидия</w:t>
      </w:r>
      <w:r w:rsidRPr="00D62027">
        <w:rPr>
          <w:rFonts w:ascii="Helvetica" w:hAnsi="Helvetica" w:cs="Helvetica"/>
          <w:b/>
          <w:bCs/>
          <w:color w:val="222222"/>
          <w:sz w:val="21"/>
          <w:szCs w:val="21"/>
        </w:rPr>
        <w:t xml:space="preserve"> </w:t>
      </w:r>
      <w:r w:rsidRPr="00D62027">
        <w:rPr>
          <w:rFonts w:ascii="Helvetica" w:hAnsi="Helvetica" w:cs="Helvetica" w:hint="eastAsia"/>
          <w:b/>
          <w:bCs/>
          <w:color w:val="222222"/>
          <w:sz w:val="21"/>
          <w:szCs w:val="21"/>
        </w:rPr>
        <w:t>Ивановна</w:t>
      </w:r>
      <w:r w:rsidRPr="00D62027">
        <w:rPr>
          <w:rFonts w:ascii="Helvetica" w:hAnsi="Helvetica" w:cs="Helvetica"/>
          <w:b/>
          <w:bCs/>
          <w:color w:val="222222"/>
          <w:sz w:val="21"/>
          <w:szCs w:val="21"/>
        </w:rPr>
        <w:t xml:space="preserve"> </w:t>
      </w:r>
      <w:r w:rsidRPr="00D62027">
        <w:rPr>
          <w:rFonts w:ascii="Helvetica" w:hAnsi="Helvetica" w:cs="Helvetica" w:hint="eastAsia"/>
          <w:b/>
          <w:bCs/>
          <w:color w:val="222222"/>
          <w:sz w:val="21"/>
          <w:szCs w:val="21"/>
        </w:rPr>
        <w:t>ВЛИЯНИЕ</w:t>
      </w:r>
      <w:r w:rsidRPr="00D62027">
        <w:rPr>
          <w:rFonts w:ascii="Helvetica" w:hAnsi="Helvetica" w:cs="Helvetica"/>
          <w:b/>
          <w:bCs/>
          <w:color w:val="222222"/>
          <w:sz w:val="21"/>
          <w:szCs w:val="21"/>
        </w:rPr>
        <w:t xml:space="preserve"> </w:t>
      </w:r>
      <w:r w:rsidRPr="00D62027">
        <w:rPr>
          <w:rFonts w:ascii="Helvetica" w:hAnsi="Helvetica" w:cs="Helvetica" w:hint="eastAsia"/>
          <w:b/>
          <w:bCs/>
          <w:color w:val="222222"/>
          <w:sz w:val="21"/>
          <w:szCs w:val="21"/>
        </w:rPr>
        <w:t>ХОЛЕСТЕРИНА</w:t>
      </w:r>
      <w:r w:rsidRPr="00D62027">
        <w:rPr>
          <w:rFonts w:ascii="Helvetica" w:hAnsi="Helvetica" w:cs="Helvetica"/>
          <w:b/>
          <w:bCs/>
          <w:color w:val="222222"/>
          <w:sz w:val="21"/>
          <w:szCs w:val="21"/>
        </w:rPr>
        <w:t xml:space="preserve"> </w:t>
      </w:r>
      <w:r w:rsidRPr="00D62027">
        <w:rPr>
          <w:rFonts w:ascii="Helvetica" w:hAnsi="Helvetica" w:cs="Helvetica" w:hint="eastAsia"/>
          <w:b/>
          <w:bCs/>
          <w:color w:val="222222"/>
          <w:sz w:val="21"/>
          <w:szCs w:val="21"/>
        </w:rPr>
        <w:t>НА</w:t>
      </w:r>
      <w:r w:rsidRPr="00D62027">
        <w:rPr>
          <w:rFonts w:ascii="Helvetica" w:hAnsi="Helvetica" w:cs="Helvetica"/>
          <w:b/>
          <w:bCs/>
          <w:color w:val="222222"/>
          <w:sz w:val="21"/>
          <w:szCs w:val="21"/>
        </w:rPr>
        <w:t xml:space="preserve"> </w:t>
      </w:r>
      <w:r w:rsidRPr="00D62027">
        <w:rPr>
          <w:rFonts w:ascii="Helvetica" w:hAnsi="Helvetica" w:cs="Helvetica" w:hint="eastAsia"/>
          <w:b/>
          <w:bCs/>
          <w:color w:val="222222"/>
          <w:sz w:val="21"/>
          <w:szCs w:val="21"/>
        </w:rPr>
        <w:t>ПЛАЗМАТИЧЕСКИЕ</w:t>
      </w:r>
      <w:r w:rsidRPr="00D62027">
        <w:rPr>
          <w:rFonts w:ascii="Helvetica" w:hAnsi="Helvetica" w:cs="Helvetica"/>
          <w:b/>
          <w:bCs/>
          <w:color w:val="222222"/>
          <w:sz w:val="21"/>
          <w:szCs w:val="21"/>
        </w:rPr>
        <w:t xml:space="preserve"> </w:t>
      </w:r>
      <w:r w:rsidRPr="00D62027">
        <w:rPr>
          <w:rFonts w:ascii="Helvetica" w:hAnsi="Helvetica" w:cs="Helvetica" w:hint="eastAsia"/>
          <w:b/>
          <w:bCs/>
          <w:color w:val="222222"/>
          <w:sz w:val="21"/>
          <w:szCs w:val="21"/>
        </w:rPr>
        <w:t>МЕМБРАНЫ</w:t>
      </w:r>
      <w:r w:rsidRPr="00D62027">
        <w:rPr>
          <w:rFonts w:ascii="Helvetica" w:hAnsi="Helvetica" w:cs="Helvetica"/>
          <w:b/>
          <w:bCs/>
          <w:color w:val="222222"/>
          <w:sz w:val="21"/>
          <w:szCs w:val="21"/>
        </w:rPr>
        <w:t xml:space="preserve"> </w:t>
      </w:r>
      <w:r w:rsidRPr="00D62027">
        <w:rPr>
          <w:rFonts w:ascii="Helvetica" w:hAnsi="Helvetica" w:cs="Helvetica" w:hint="eastAsia"/>
          <w:b/>
          <w:bCs/>
          <w:color w:val="222222"/>
          <w:sz w:val="21"/>
          <w:szCs w:val="21"/>
        </w:rPr>
        <w:t>ОПУХОЛЕВЫХ</w:t>
      </w:r>
      <w:r w:rsidRPr="00D62027">
        <w:rPr>
          <w:rFonts w:ascii="Helvetica" w:hAnsi="Helvetica" w:cs="Helvetica"/>
          <w:b/>
          <w:bCs/>
          <w:color w:val="222222"/>
          <w:sz w:val="21"/>
          <w:szCs w:val="21"/>
        </w:rPr>
        <w:t xml:space="preserve"> </w:t>
      </w:r>
      <w:r w:rsidRPr="00D62027">
        <w:rPr>
          <w:rFonts w:ascii="Helvetica" w:hAnsi="Helvetica" w:cs="Helvetica" w:hint="eastAsia"/>
          <w:b/>
          <w:bCs/>
          <w:color w:val="222222"/>
          <w:sz w:val="21"/>
          <w:szCs w:val="21"/>
        </w:rPr>
        <w:t>И</w:t>
      </w:r>
      <w:r w:rsidRPr="00D62027">
        <w:rPr>
          <w:rFonts w:ascii="Helvetica" w:hAnsi="Helvetica" w:cs="Helvetica"/>
          <w:b/>
          <w:bCs/>
          <w:color w:val="222222"/>
          <w:sz w:val="21"/>
          <w:szCs w:val="21"/>
        </w:rPr>
        <w:t xml:space="preserve"> </w:t>
      </w:r>
      <w:r w:rsidRPr="00D62027">
        <w:rPr>
          <w:rFonts w:ascii="Helvetica" w:hAnsi="Helvetica" w:cs="Helvetica" w:hint="eastAsia"/>
          <w:b/>
          <w:bCs/>
          <w:color w:val="222222"/>
          <w:sz w:val="21"/>
          <w:szCs w:val="21"/>
        </w:rPr>
        <w:t>НОРМАЛЬНЫХ</w:t>
      </w:r>
      <w:r w:rsidRPr="00D62027">
        <w:rPr>
          <w:rFonts w:ascii="Helvetica" w:hAnsi="Helvetica" w:cs="Helvetica"/>
          <w:b/>
          <w:bCs/>
          <w:color w:val="222222"/>
          <w:sz w:val="21"/>
          <w:szCs w:val="21"/>
        </w:rPr>
        <w:t xml:space="preserve"> </w:t>
      </w:r>
      <w:r w:rsidRPr="00D62027">
        <w:rPr>
          <w:rFonts w:ascii="Helvetica" w:hAnsi="Helvetica" w:cs="Helvetica" w:hint="eastAsia"/>
          <w:b/>
          <w:bCs/>
          <w:color w:val="222222"/>
          <w:sz w:val="21"/>
          <w:szCs w:val="21"/>
        </w:rPr>
        <w:t>КЛЕТОК</w:t>
      </w:r>
      <w:r w:rsidRPr="00D62027">
        <w:rPr>
          <w:rFonts w:ascii="Helvetica" w:hAnsi="Helvetica" w:cs="Helvetica"/>
          <w:b/>
          <w:bCs/>
          <w:color w:val="222222"/>
          <w:sz w:val="21"/>
          <w:szCs w:val="21"/>
        </w:rPr>
        <w:t xml:space="preserve"> 03.00.04 - </w:t>
      </w:r>
      <w:r w:rsidRPr="00D62027">
        <w:rPr>
          <w:rFonts w:ascii="Helvetica" w:hAnsi="Helvetica" w:cs="Helvetica" w:hint="eastAsia"/>
          <w:b/>
          <w:bCs/>
          <w:color w:val="222222"/>
          <w:sz w:val="21"/>
          <w:szCs w:val="21"/>
        </w:rPr>
        <w:t>Биологическая</w:t>
      </w:r>
      <w:r w:rsidRPr="00D62027">
        <w:rPr>
          <w:rFonts w:ascii="Helvetica" w:hAnsi="Helvetica" w:cs="Helvetica"/>
          <w:b/>
          <w:bCs/>
          <w:color w:val="222222"/>
          <w:sz w:val="21"/>
          <w:szCs w:val="21"/>
        </w:rPr>
        <w:t xml:space="preserve"> </w:t>
      </w:r>
      <w:r w:rsidRPr="00D62027">
        <w:rPr>
          <w:rFonts w:ascii="Helvetica" w:hAnsi="Helvetica" w:cs="Helvetica" w:hint="eastAsia"/>
          <w:b/>
          <w:bCs/>
          <w:color w:val="222222"/>
          <w:sz w:val="21"/>
          <w:szCs w:val="21"/>
        </w:rPr>
        <w:t>химия</w:t>
      </w:r>
      <w:r w:rsidRPr="00D62027">
        <w:rPr>
          <w:rFonts w:ascii="Helvetica" w:hAnsi="Helvetica" w:cs="Helvetica"/>
          <w:b/>
          <w:bCs/>
          <w:color w:val="222222"/>
          <w:sz w:val="21"/>
          <w:szCs w:val="21"/>
        </w:rPr>
        <w:t xml:space="preserve"> </w:t>
      </w:r>
      <w:r w:rsidRPr="00D62027">
        <w:rPr>
          <w:rFonts w:ascii="Helvetica" w:hAnsi="Helvetica" w:cs="Helvetica" w:hint="eastAsia"/>
          <w:b/>
          <w:bCs/>
          <w:color w:val="222222"/>
          <w:sz w:val="21"/>
          <w:szCs w:val="21"/>
        </w:rPr>
        <w:t>Диссертация</w:t>
      </w:r>
      <w:r w:rsidRPr="00D62027">
        <w:rPr>
          <w:rFonts w:ascii="Helvetica" w:hAnsi="Helvetica" w:cs="Helvetica"/>
          <w:b/>
          <w:bCs/>
          <w:color w:val="222222"/>
          <w:sz w:val="21"/>
          <w:szCs w:val="21"/>
        </w:rPr>
        <w:t xml:space="preserve"> </w:t>
      </w:r>
      <w:r w:rsidRPr="00D62027">
        <w:rPr>
          <w:rFonts w:ascii="Helvetica" w:hAnsi="Helvetica" w:cs="Helvetica" w:hint="eastAsia"/>
          <w:b/>
          <w:bCs/>
          <w:color w:val="222222"/>
          <w:sz w:val="21"/>
          <w:szCs w:val="21"/>
        </w:rPr>
        <w:t>на</w:t>
      </w:r>
    </w:p>
    <w:p w14:paraId="0867588B" w14:textId="77777777" w:rsidR="00D62027" w:rsidRPr="00D62027" w:rsidRDefault="00D62027" w:rsidP="00D62027">
      <w:pPr>
        <w:rPr>
          <w:rFonts w:ascii="Helvetica" w:hAnsi="Helvetica" w:cs="Helvetica"/>
          <w:b/>
          <w:bCs/>
          <w:color w:val="222222"/>
          <w:sz w:val="21"/>
          <w:szCs w:val="21"/>
        </w:rPr>
      </w:pPr>
      <w:r w:rsidRPr="00D62027">
        <w:rPr>
          <w:rFonts w:ascii="Helvetica" w:hAnsi="Helvetica" w:cs="Helvetica" w:hint="eastAsia"/>
          <w:b/>
          <w:bCs/>
          <w:color w:val="222222"/>
          <w:sz w:val="21"/>
          <w:szCs w:val="21"/>
        </w:rPr>
        <w:t>стр</w:t>
      </w:r>
      <w:r w:rsidRPr="00D62027">
        <w:rPr>
          <w:rFonts w:ascii="Helvetica" w:hAnsi="Helvetica" w:cs="Helvetica"/>
          <w:b/>
          <w:bCs/>
          <w:color w:val="222222"/>
          <w:sz w:val="21"/>
          <w:szCs w:val="21"/>
        </w:rPr>
        <w:t>. 30</w:t>
      </w:r>
    </w:p>
    <w:p w14:paraId="7FBC9240" w14:textId="77777777" w:rsidR="00D62027" w:rsidRPr="00D62027" w:rsidRDefault="00D62027" w:rsidP="00D62027">
      <w:pPr>
        <w:rPr>
          <w:rFonts w:ascii="Helvetica" w:hAnsi="Helvetica" w:cs="Helvetica"/>
          <w:b/>
          <w:bCs/>
          <w:color w:val="222222"/>
          <w:sz w:val="21"/>
          <w:szCs w:val="21"/>
        </w:rPr>
      </w:pPr>
      <w:r w:rsidRPr="00D62027">
        <w:rPr>
          <w:rFonts w:ascii="Helvetica" w:hAnsi="Helvetica" w:cs="Helvetica"/>
          <w:b/>
          <w:bCs/>
          <w:color w:val="222222"/>
          <w:sz w:val="21"/>
          <w:szCs w:val="21"/>
        </w:rPr>
        <w:t xml:space="preserve">1976; </w:t>
      </w:r>
      <w:proofErr w:type="spellStart"/>
      <w:r w:rsidRPr="00D62027">
        <w:rPr>
          <w:rFonts w:ascii="Helvetica" w:hAnsi="Helvetica" w:cs="Helvetica"/>
          <w:b/>
          <w:bCs/>
          <w:color w:val="222222"/>
          <w:sz w:val="21"/>
          <w:szCs w:val="21"/>
        </w:rPr>
        <w:t>Philippot</w:t>
      </w:r>
      <w:proofErr w:type="spellEnd"/>
      <w:r w:rsidRPr="00D62027">
        <w:rPr>
          <w:rFonts w:ascii="Helvetica" w:hAnsi="Helvetica" w:cs="Helvetica"/>
          <w:b/>
          <w:bCs/>
          <w:color w:val="222222"/>
          <w:sz w:val="21"/>
          <w:szCs w:val="21"/>
        </w:rPr>
        <w:t xml:space="preserve"> </w:t>
      </w:r>
      <w:proofErr w:type="spellStart"/>
      <w:r w:rsidRPr="00D62027">
        <w:rPr>
          <w:rFonts w:ascii="Helvetica" w:hAnsi="Helvetica" w:cs="Helvetica"/>
          <w:b/>
          <w:bCs/>
          <w:color w:val="222222"/>
          <w:sz w:val="21"/>
          <w:szCs w:val="21"/>
        </w:rPr>
        <w:t>et</w:t>
      </w:r>
      <w:proofErr w:type="spellEnd"/>
      <w:r w:rsidRPr="00D62027">
        <w:rPr>
          <w:rFonts w:ascii="Helvetica" w:hAnsi="Helvetica" w:cs="Helvetica"/>
          <w:b/>
          <w:bCs/>
          <w:color w:val="222222"/>
          <w:sz w:val="21"/>
          <w:szCs w:val="21"/>
        </w:rPr>
        <w:t xml:space="preserve"> </w:t>
      </w:r>
      <w:proofErr w:type="spellStart"/>
      <w:r w:rsidRPr="00D62027">
        <w:rPr>
          <w:rFonts w:ascii="Helvetica" w:hAnsi="Helvetica" w:cs="Helvetica"/>
          <w:b/>
          <w:bCs/>
          <w:color w:val="222222"/>
          <w:sz w:val="21"/>
          <w:szCs w:val="21"/>
        </w:rPr>
        <w:t>al</w:t>
      </w:r>
      <w:proofErr w:type="spellEnd"/>
      <w:r w:rsidRPr="00D62027">
        <w:rPr>
          <w:rFonts w:ascii="Helvetica" w:hAnsi="Helvetica" w:cs="Helvetica"/>
          <w:b/>
          <w:bCs/>
          <w:color w:val="222222"/>
          <w:sz w:val="21"/>
          <w:szCs w:val="21"/>
        </w:rPr>
        <w:t xml:space="preserve">., 1977). </w:t>
      </w:r>
      <w:r w:rsidRPr="00D62027">
        <w:rPr>
          <w:rFonts w:ascii="Helvetica" w:hAnsi="Helvetica" w:cs="Helvetica" w:hint="eastAsia"/>
          <w:b/>
          <w:bCs/>
          <w:color w:val="222222"/>
          <w:sz w:val="21"/>
          <w:szCs w:val="21"/>
        </w:rPr>
        <w:t>В</w:t>
      </w:r>
      <w:r w:rsidRPr="00D62027">
        <w:rPr>
          <w:rFonts w:ascii="Helvetica" w:hAnsi="Helvetica" w:cs="Helvetica"/>
          <w:b/>
          <w:bCs/>
          <w:color w:val="222222"/>
          <w:sz w:val="21"/>
          <w:szCs w:val="21"/>
        </w:rPr>
        <w:t xml:space="preserve"> </w:t>
      </w:r>
      <w:r w:rsidRPr="00D62027">
        <w:rPr>
          <w:rFonts w:ascii="Helvetica" w:hAnsi="Helvetica" w:cs="Helvetica" w:hint="eastAsia"/>
          <w:b/>
          <w:bCs/>
          <w:color w:val="222222"/>
          <w:sz w:val="21"/>
          <w:szCs w:val="21"/>
        </w:rPr>
        <w:t>настоящее</w:t>
      </w:r>
      <w:r w:rsidRPr="00D62027">
        <w:rPr>
          <w:rFonts w:ascii="Helvetica" w:hAnsi="Helvetica" w:cs="Helvetica"/>
          <w:b/>
          <w:bCs/>
          <w:color w:val="222222"/>
          <w:sz w:val="21"/>
          <w:szCs w:val="21"/>
        </w:rPr>
        <w:t xml:space="preserve"> </w:t>
      </w:r>
      <w:r w:rsidRPr="00D62027">
        <w:rPr>
          <w:rFonts w:ascii="Helvetica" w:hAnsi="Helvetica" w:cs="Helvetica" w:hint="eastAsia"/>
          <w:b/>
          <w:bCs/>
          <w:color w:val="222222"/>
          <w:sz w:val="21"/>
          <w:szCs w:val="21"/>
        </w:rPr>
        <w:t>время</w:t>
      </w:r>
      <w:r w:rsidRPr="00D62027">
        <w:rPr>
          <w:rFonts w:ascii="Helvetica" w:hAnsi="Helvetica" w:cs="Helvetica"/>
          <w:b/>
          <w:bCs/>
          <w:color w:val="222222"/>
          <w:sz w:val="21"/>
          <w:szCs w:val="21"/>
        </w:rPr>
        <w:t xml:space="preserve"> </w:t>
      </w:r>
      <w:r w:rsidRPr="00D62027">
        <w:rPr>
          <w:rFonts w:ascii="Helvetica" w:hAnsi="Helvetica" w:cs="Helvetica" w:hint="eastAsia"/>
          <w:b/>
          <w:bCs/>
          <w:color w:val="222222"/>
          <w:sz w:val="21"/>
          <w:szCs w:val="21"/>
        </w:rPr>
        <w:t>неясны</w:t>
      </w:r>
      <w:r w:rsidRPr="00D62027">
        <w:rPr>
          <w:rFonts w:ascii="Helvetica" w:hAnsi="Helvetica" w:cs="Helvetica"/>
          <w:b/>
          <w:bCs/>
          <w:color w:val="222222"/>
          <w:sz w:val="21"/>
          <w:szCs w:val="21"/>
        </w:rPr>
        <w:t xml:space="preserve"> </w:t>
      </w:r>
      <w:r w:rsidRPr="00D62027">
        <w:rPr>
          <w:rFonts w:ascii="Helvetica" w:hAnsi="Helvetica" w:cs="Helvetica" w:hint="eastAsia"/>
          <w:b/>
          <w:bCs/>
          <w:color w:val="222222"/>
          <w:sz w:val="21"/>
          <w:szCs w:val="21"/>
        </w:rPr>
        <w:t>различия</w:t>
      </w:r>
      <w:r w:rsidRPr="00D62027">
        <w:rPr>
          <w:rFonts w:ascii="Helvetica" w:hAnsi="Helvetica" w:cs="Helvetica"/>
          <w:b/>
          <w:bCs/>
          <w:color w:val="222222"/>
          <w:sz w:val="21"/>
          <w:szCs w:val="21"/>
        </w:rPr>
        <w:t xml:space="preserve"> </w:t>
      </w:r>
      <w:r w:rsidRPr="00D62027">
        <w:rPr>
          <w:rFonts w:ascii="Helvetica" w:hAnsi="Helvetica" w:cs="Helvetica" w:hint="eastAsia"/>
          <w:b/>
          <w:bCs/>
          <w:color w:val="222222"/>
          <w:sz w:val="21"/>
          <w:szCs w:val="21"/>
        </w:rPr>
        <w:t>в</w:t>
      </w:r>
      <w:r w:rsidRPr="00D62027">
        <w:rPr>
          <w:rFonts w:ascii="Helvetica" w:hAnsi="Helvetica" w:cs="Helvetica"/>
          <w:b/>
          <w:bCs/>
          <w:color w:val="222222"/>
          <w:sz w:val="21"/>
          <w:szCs w:val="21"/>
        </w:rPr>
        <w:t xml:space="preserve"> </w:t>
      </w:r>
      <w:r w:rsidRPr="00D62027">
        <w:rPr>
          <w:rFonts w:ascii="Helvetica" w:hAnsi="Helvetica" w:cs="Helvetica" w:hint="eastAsia"/>
          <w:b/>
          <w:bCs/>
          <w:color w:val="222222"/>
          <w:sz w:val="21"/>
          <w:szCs w:val="21"/>
        </w:rPr>
        <w:t>относительном</w:t>
      </w:r>
      <w:r w:rsidRPr="00D62027">
        <w:rPr>
          <w:rFonts w:ascii="Helvetica" w:hAnsi="Helvetica" w:cs="Helvetica"/>
          <w:b/>
          <w:bCs/>
          <w:color w:val="222222"/>
          <w:sz w:val="21"/>
          <w:szCs w:val="21"/>
        </w:rPr>
        <w:t xml:space="preserve"> </w:t>
      </w:r>
      <w:r w:rsidRPr="00D62027">
        <w:rPr>
          <w:rFonts w:ascii="Helvetica" w:hAnsi="Helvetica" w:cs="Helvetica" w:hint="eastAsia"/>
          <w:b/>
          <w:bCs/>
          <w:color w:val="222222"/>
          <w:sz w:val="21"/>
          <w:szCs w:val="21"/>
        </w:rPr>
        <w:t>содержа­</w:t>
      </w:r>
      <w:r w:rsidRPr="00D62027">
        <w:rPr>
          <w:rFonts w:ascii="Helvetica" w:hAnsi="Helvetica" w:cs="Helvetica"/>
          <w:b/>
          <w:bCs/>
          <w:color w:val="222222"/>
          <w:sz w:val="21"/>
          <w:szCs w:val="21"/>
        </w:rPr>
        <w:t xml:space="preserve"> </w:t>
      </w:r>
      <w:r w:rsidRPr="00D62027">
        <w:rPr>
          <w:rFonts w:ascii="Helvetica" w:hAnsi="Helvetica" w:cs="Helvetica" w:hint="eastAsia"/>
          <w:b/>
          <w:bCs/>
          <w:color w:val="222222"/>
          <w:sz w:val="21"/>
          <w:szCs w:val="21"/>
        </w:rPr>
        <w:t>нии</w:t>
      </w:r>
      <w:r w:rsidRPr="00D62027">
        <w:rPr>
          <w:rFonts w:ascii="Helvetica" w:hAnsi="Helvetica" w:cs="Helvetica"/>
          <w:b/>
          <w:bCs/>
          <w:color w:val="222222"/>
          <w:sz w:val="21"/>
          <w:szCs w:val="21"/>
        </w:rPr>
        <w:t xml:space="preserve"> </w:t>
      </w:r>
      <w:r w:rsidRPr="00D62027">
        <w:rPr>
          <w:rFonts w:ascii="Helvetica" w:hAnsi="Helvetica" w:cs="Helvetica" w:hint="eastAsia"/>
          <w:b/>
          <w:bCs/>
          <w:color w:val="222222"/>
          <w:sz w:val="21"/>
          <w:szCs w:val="21"/>
        </w:rPr>
        <w:t>холестерина</w:t>
      </w:r>
      <w:r w:rsidRPr="00D62027">
        <w:rPr>
          <w:rFonts w:ascii="Helvetica" w:hAnsi="Helvetica" w:cs="Helvetica"/>
          <w:b/>
          <w:bCs/>
          <w:color w:val="222222"/>
          <w:sz w:val="21"/>
          <w:szCs w:val="21"/>
        </w:rPr>
        <w:t xml:space="preserve"> </w:t>
      </w:r>
      <w:r w:rsidRPr="00D62027">
        <w:rPr>
          <w:rFonts w:ascii="Helvetica" w:hAnsi="Helvetica" w:cs="Helvetica" w:hint="eastAsia"/>
          <w:b/>
          <w:bCs/>
          <w:color w:val="222222"/>
          <w:sz w:val="21"/>
          <w:szCs w:val="21"/>
        </w:rPr>
        <w:t>в</w:t>
      </w:r>
      <w:r w:rsidRPr="00D62027">
        <w:rPr>
          <w:rFonts w:ascii="Helvetica" w:hAnsi="Helvetica" w:cs="Helvetica"/>
          <w:b/>
          <w:bCs/>
          <w:color w:val="222222"/>
          <w:sz w:val="21"/>
          <w:szCs w:val="21"/>
        </w:rPr>
        <w:t xml:space="preserve"> </w:t>
      </w:r>
      <w:r w:rsidRPr="00D62027">
        <w:rPr>
          <w:rFonts w:ascii="Helvetica" w:hAnsi="Helvetica" w:cs="Helvetica" w:hint="eastAsia"/>
          <w:b/>
          <w:bCs/>
          <w:color w:val="222222"/>
          <w:sz w:val="21"/>
          <w:szCs w:val="21"/>
        </w:rPr>
        <w:t>плазматической</w:t>
      </w:r>
      <w:r w:rsidRPr="00D62027">
        <w:rPr>
          <w:rFonts w:ascii="Helvetica" w:hAnsi="Helvetica" w:cs="Helvetica"/>
          <w:b/>
          <w:bCs/>
          <w:color w:val="222222"/>
          <w:sz w:val="21"/>
          <w:szCs w:val="21"/>
        </w:rPr>
        <w:t xml:space="preserve"> </w:t>
      </w:r>
      <w:r w:rsidRPr="00D62027">
        <w:rPr>
          <w:rFonts w:ascii="Helvetica" w:hAnsi="Helvetica" w:cs="Helvetica" w:hint="eastAsia"/>
          <w:b/>
          <w:bCs/>
          <w:color w:val="222222"/>
          <w:sz w:val="21"/>
          <w:szCs w:val="21"/>
        </w:rPr>
        <w:t>мембране</w:t>
      </w:r>
      <w:r w:rsidRPr="00D62027">
        <w:rPr>
          <w:rFonts w:ascii="Helvetica" w:hAnsi="Helvetica" w:cs="Helvetica"/>
          <w:b/>
          <w:bCs/>
          <w:color w:val="222222"/>
          <w:sz w:val="21"/>
          <w:szCs w:val="21"/>
        </w:rPr>
        <w:t xml:space="preserve"> </w:t>
      </w:r>
      <w:r w:rsidRPr="00D62027">
        <w:rPr>
          <w:rFonts w:ascii="Helvetica" w:hAnsi="Helvetica" w:cs="Helvetica" w:hint="eastAsia"/>
          <w:b/>
          <w:bCs/>
          <w:color w:val="222222"/>
          <w:sz w:val="21"/>
          <w:szCs w:val="21"/>
        </w:rPr>
        <w:t>опухолевых</w:t>
      </w:r>
      <w:r w:rsidRPr="00D62027">
        <w:rPr>
          <w:rFonts w:ascii="Helvetica" w:hAnsi="Helvetica" w:cs="Helvetica"/>
          <w:b/>
          <w:bCs/>
          <w:color w:val="222222"/>
          <w:sz w:val="21"/>
          <w:szCs w:val="21"/>
        </w:rPr>
        <w:t xml:space="preserve"> </w:t>
      </w:r>
      <w:r w:rsidRPr="00D62027">
        <w:rPr>
          <w:rFonts w:ascii="Helvetica" w:hAnsi="Helvetica" w:cs="Helvetica" w:hint="eastAsia"/>
          <w:b/>
          <w:bCs/>
          <w:color w:val="222222"/>
          <w:sz w:val="21"/>
          <w:szCs w:val="21"/>
        </w:rPr>
        <w:t>клеток</w:t>
      </w:r>
      <w:r w:rsidRPr="00D62027">
        <w:rPr>
          <w:rFonts w:ascii="Helvetica" w:hAnsi="Helvetica" w:cs="Helvetica"/>
          <w:b/>
          <w:bCs/>
          <w:color w:val="222222"/>
          <w:sz w:val="21"/>
          <w:szCs w:val="21"/>
        </w:rPr>
        <w:t xml:space="preserve"> </w:t>
      </w:r>
      <w:r w:rsidRPr="00D62027">
        <w:rPr>
          <w:rFonts w:ascii="Helvetica" w:hAnsi="Helvetica" w:cs="Helvetica" w:hint="eastAsia"/>
          <w:b/>
          <w:bCs/>
          <w:color w:val="222222"/>
          <w:sz w:val="21"/>
          <w:szCs w:val="21"/>
        </w:rPr>
        <w:t>раз­</w:t>
      </w:r>
      <w:r w:rsidRPr="00D62027">
        <w:rPr>
          <w:rFonts w:ascii="Helvetica" w:hAnsi="Helvetica" w:cs="Helvetica"/>
          <w:b/>
          <w:bCs/>
          <w:color w:val="222222"/>
          <w:sz w:val="21"/>
          <w:szCs w:val="21"/>
        </w:rPr>
        <w:t xml:space="preserve"> </w:t>
      </w:r>
      <w:r w:rsidRPr="00D62027">
        <w:rPr>
          <w:rFonts w:ascii="Helvetica" w:hAnsi="Helvetica" w:cs="Helvetica" w:hint="eastAsia"/>
          <w:b/>
          <w:bCs/>
          <w:color w:val="222222"/>
          <w:sz w:val="21"/>
          <w:szCs w:val="21"/>
        </w:rPr>
        <w:t>ного</w:t>
      </w:r>
      <w:r w:rsidRPr="00D62027">
        <w:rPr>
          <w:rFonts w:ascii="Helvetica" w:hAnsi="Helvetica" w:cs="Helvetica"/>
          <w:b/>
          <w:bCs/>
          <w:color w:val="222222"/>
          <w:sz w:val="21"/>
          <w:szCs w:val="21"/>
        </w:rPr>
        <w:t xml:space="preserve"> </w:t>
      </w:r>
      <w:r w:rsidRPr="00D62027">
        <w:rPr>
          <w:rFonts w:ascii="Helvetica" w:hAnsi="Helvetica" w:cs="Helvetica" w:hint="eastAsia"/>
          <w:b/>
          <w:bCs/>
          <w:color w:val="222222"/>
          <w:sz w:val="21"/>
          <w:szCs w:val="21"/>
        </w:rPr>
        <w:t>происхождения</w:t>
      </w:r>
      <w:r w:rsidRPr="00D62027">
        <w:rPr>
          <w:rFonts w:ascii="Helvetica" w:hAnsi="Helvetica" w:cs="Helvetica"/>
          <w:b/>
          <w:bCs/>
          <w:color w:val="222222"/>
          <w:sz w:val="21"/>
          <w:szCs w:val="21"/>
        </w:rPr>
        <w:t xml:space="preserve">. </w:t>
      </w:r>
      <w:r w:rsidRPr="00D62027">
        <w:rPr>
          <w:rFonts w:ascii="Helvetica" w:hAnsi="Helvetica" w:cs="Helvetica" w:hint="eastAsia"/>
          <w:b/>
          <w:bCs/>
          <w:color w:val="222222"/>
          <w:sz w:val="21"/>
          <w:szCs w:val="21"/>
        </w:rPr>
        <w:t>Возможно</w:t>
      </w:r>
      <w:r w:rsidRPr="00D62027">
        <w:rPr>
          <w:rFonts w:ascii="Helvetica" w:hAnsi="Helvetica" w:cs="Helvetica"/>
          <w:b/>
          <w:bCs/>
          <w:color w:val="222222"/>
          <w:sz w:val="21"/>
          <w:szCs w:val="21"/>
        </w:rPr>
        <w:t xml:space="preserve">, </w:t>
      </w:r>
      <w:r w:rsidRPr="00D62027">
        <w:rPr>
          <w:rFonts w:ascii="Helvetica" w:hAnsi="Helvetica" w:cs="Helvetica" w:hint="eastAsia"/>
          <w:b/>
          <w:bCs/>
          <w:color w:val="222222"/>
          <w:sz w:val="21"/>
          <w:szCs w:val="21"/>
        </w:rPr>
        <w:t>что</w:t>
      </w:r>
      <w:r w:rsidRPr="00D62027">
        <w:rPr>
          <w:rFonts w:ascii="Helvetica" w:hAnsi="Helvetica" w:cs="Helvetica"/>
          <w:b/>
          <w:bCs/>
          <w:color w:val="222222"/>
          <w:sz w:val="21"/>
          <w:szCs w:val="21"/>
        </w:rPr>
        <w:t xml:space="preserve"> </w:t>
      </w:r>
      <w:r w:rsidRPr="00D62027">
        <w:rPr>
          <w:rFonts w:ascii="Helvetica" w:hAnsi="Helvetica" w:cs="Helvetica" w:hint="eastAsia"/>
          <w:b/>
          <w:bCs/>
          <w:color w:val="222222"/>
          <w:sz w:val="21"/>
          <w:szCs w:val="21"/>
        </w:rPr>
        <w:t>плазматическая</w:t>
      </w:r>
      <w:r w:rsidRPr="00D62027">
        <w:rPr>
          <w:rFonts w:ascii="Helvetica" w:hAnsi="Helvetica" w:cs="Helvetica"/>
          <w:b/>
          <w:bCs/>
          <w:color w:val="222222"/>
          <w:sz w:val="21"/>
          <w:szCs w:val="21"/>
        </w:rPr>
        <w:t xml:space="preserve"> </w:t>
      </w:r>
      <w:r w:rsidRPr="00D62027">
        <w:rPr>
          <w:rFonts w:ascii="Helvetica" w:hAnsi="Helvetica" w:cs="Helvetica" w:hint="eastAsia"/>
          <w:b/>
          <w:bCs/>
          <w:color w:val="222222"/>
          <w:sz w:val="21"/>
          <w:szCs w:val="21"/>
        </w:rPr>
        <w:t>мембрана</w:t>
      </w:r>
      <w:r w:rsidRPr="00D62027">
        <w:rPr>
          <w:rFonts w:ascii="Helvetica" w:hAnsi="Helvetica" w:cs="Helvetica"/>
          <w:b/>
          <w:bCs/>
          <w:color w:val="222222"/>
          <w:sz w:val="21"/>
          <w:szCs w:val="21"/>
        </w:rPr>
        <w:t xml:space="preserve"> </w:t>
      </w:r>
      <w:r w:rsidRPr="00D62027">
        <w:rPr>
          <w:rFonts w:ascii="Helvetica" w:hAnsi="Helvetica" w:cs="Helvetica" w:hint="eastAsia"/>
          <w:b/>
          <w:bCs/>
          <w:color w:val="222222"/>
          <w:sz w:val="21"/>
          <w:szCs w:val="21"/>
        </w:rPr>
        <w:t>свободнорастущих</w:t>
      </w:r>
      <w:r w:rsidRPr="00D62027">
        <w:rPr>
          <w:rFonts w:ascii="Helvetica" w:hAnsi="Helvetica" w:cs="Helvetica"/>
          <w:b/>
          <w:bCs/>
          <w:color w:val="222222"/>
          <w:sz w:val="21"/>
          <w:szCs w:val="21"/>
        </w:rPr>
        <w:t xml:space="preserve"> </w:t>
      </w:r>
      <w:r w:rsidRPr="00D62027">
        <w:rPr>
          <w:rFonts w:ascii="Helvetica" w:hAnsi="Helvetica" w:cs="Helvetica" w:hint="eastAsia"/>
          <w:b/>
          <w:bCs/>
          <w:color w:val="222222"/>
          <w:sz w:val="21"/>
          <w:szCs w:val="21"/>
        </w:rPr>
        <w:t>опухолевых</w:t>
      </w:r>
      <w:r w:rsidRPr="00D62027">
        <w:rPr>
          <w:rFonts w:ascii="Helvetica" w:hAnsi="Helvetica" w:cs="Helvetica"/>
          <w:b/>
          <w:bCs/>
          <w:color w:val="222222"/>
          <w:sz w:val="21"/>
          <w:szCs w:val="21"/>
        </w:rPr>
        <w:t xml:space="preserve"> </w:t>
      </w:r>
      <w:r w:rsidRPr="00D62027">
        <w:rPr>
          <w:rFonts w:ascii="Helvetica" w:hAnsi="Helvetica" w:cs="Helvetica" w:hint="eastAsia"/>
          <w:b/>
          <w:bCs/>
          <w:color w:val="222222"/>
          <w:sz w:val="21"/>
          <w:szCs w:val="21"/>
        </w:rPr>
        <w:t>клеток</w:t>
      </w:r>
      <w:r w:rsidRPr="00D62027">
        <w:rPr>
          <w:rFonts w:ascii="Helvetica" w:hAnsi="Helvetica" w:cs="Helvetica"/>
          <w:b/>
          <w:bCs/>
          <w:color w:val="222222"/>
          <w:sz w:val="21"/>
          <w:szCs w:val="21"/>
        </w:rPr>
        <w:t xml:space="preserve"> </w:t>
      </w:r>
      <w:r w:rsidRPr="00D62027">
        <w:rPr>
          <w:rFonts w:ascii="Helvetica" w:hAnsi="Helvetica" w:cs="Helvetica" w:hint="eastAsia"/>
          <w:b/>
          <w:bCs/>
          <w:color w:val="222222"/>
          <w:sz w:val="21"/>
          <w:szCs w:val="21"/>
        </w:rPr>
        <w:t>отличается</w:t>
      </w:r>
      <w:r w:rsidRPr="00D62027">
        <w:rPr>
          <w:rFonts w:ascii="Helvetica" w:hAnsi="Helvetica" w:cs="Helvetica"/>
          <w:b/>
          <w:bCs/>
          <w:color w:val="222222"/>
          <w:sz w:val="21"/>
          <w:szCs w:val="21"/>
        </w:rPr>
        <w:t xml:space="preserve"> </w:t>
      </w:r>
      <w:r w:rsidRPr="00D62027">
        <w:rPr>
          <w:rFonts w:ascii="Helvetica" w:hAnsi="Helvetica" w:cs="Helvetica" w:hint="eastAsia"/>
          <w:b/>
          <w:bCs/>
          <w:color w:val="222222"/>
          <w:sz w:val="21"/>
          <w:szCs w:val="21"/>
        </w:rPr>
        <w:t>от</w:t>
      </w:r>
      <w:r w:rsidRPr="00D62027">
        <w:rPr>
          <w:rFonts w:ascii="Helvetica" w:hAnsi="Helvetica" w:cs="Helvetica"/>
          <w:b/>
          <w:bCs/>
          <w:color w:val="222222"/>
          <w:sz w:val="21"/>
          <w:szCs w:val="21"/>
        </w:rPr>
        <w:t xml:space="preserve"> </w:t>
      </w:r>
      <w:r w:rsidRPr="00D62027">
        <w:rPr>
          <w:rFonts w:ascii="Helvetica" w:hAnsi="Helvetica" w:cs="Helvetica" w:hint="eastAsia"/>
          <w:b/>
          <w:bCs/>
          <w:color w:val="222222"/>
          <w:sz w:val="21"/>
          <w:szCs w:val="21"/>
        </w:rPr>
        <w:t>мембраны</w:t>
      </w:r>
      <w:r w:rsidRPr="00D62027">
        <w:rPr>
          <w:rFonts w:ascii="Helvetica" w:hAnsi="Helvetica" w:cs="Helvetica"/>
          <w:b/>
          <w:bCs/>
          <w:color w:val="222222"/>
          <w:sz w:val="21"/>
          <w:szCs w:val="21"/>
        </w:rPr>
        <w:t xml:space="preserve"> </w:t>
      </w:r>
      <w:r w:rsidRPr="00D62027">
        <w:rPr>
          <w:rFonts w:ascii="Helvetica" w:hAnsi="Helvetica" w:cs="Helvetica" w:hint="eastAsia"/>
          <w:b/>
          <w:bCs/>
          <w:color w:val="222222"/>
          <w:sz w:val="21"/>
          <w:szCs w:val="21"/>
        </w:rPr>
        <w:t>клеток</w:t>
      </w:r>
      <w:r w:rsidRPr="00D62027">
        <w:rPr>
          <w:rFonts w:ascii="Helvetica" w:hAnsi="Helvetica" w:cs="Helvetica"/>
          <w:b/>
          <w:bCs/>
          <w:color w:val="222222"/>
          <w:sz w:val="21"/>
          <w:szCs w:val="21"/>
        </w:rPr>
        <w:t xml:space="preserve"> </w:t>
      </w:r>
      <w:r w:rsidRPr="00D62027">
        <w:rPr>
          <w:rFonts w:ascii="Helvetica" w:hAnsi="Helvetica" w:cs="Helvetica" w:hint="eastAsia"/>
          <w:b/>
          <w:bCs/>
          <w:color w:val="222222"/>
          <w:sz w:val="21"/>
          <w:szCs w:val="21"/>
        </w:rPr>
        <w:t>солидных</w:t>
      </w:r>
      <w:r w:rsidRPr="00D62027">
        <w:rPr>
          <w:rFonts w:ascii="Helvetica" w:hAnsi="Helvetica" w:cs="Helvetica"/>
          <w:b/>
          <w:bCs/>
          <w:color w:val="222222"/>
          <w:sz w:val="21"/>
          <w:szCs w:val="21"/>
        </w:rPr>
        <w:t xml:space="preserve"> </w:t>
      </w:r>
      <w:r w:rsidRPr="00D62027">
        <w:rPr>
          <w:rFonts w:ascii="Helvetica" w:hAnsi="Helvetica" w:cs="Helvetica" w:hint="eastAsia"/>
          <w:b/>
          <w:bCs/>
          <w:color w:val="222222"/>
          <w:sz w:val="21"/>
          <w:szCs w:val="21"/>
        </w:rPr>
        <w:t>опухолей</w:t>
      </w:r>
      <w:r w:rsidRPr="00D62027">
        <w:rPr>
          <w:rFonts w:ascii="Helvetica" w:hAnsi="Helvetica" w:cs="Helvetica"/>
          <w:b/>
          <w:bCs/>
          <w:color w:val="222222"/>
          <w:sz w:val="21"/>
          <w:szCs w:val="21"/>
        </w:rPr>
        <w:t xml:space="preserve"> </w:t>
      </w:r>
      <w:r w:rsidRPr="00D62027">
        <w:rPr>
          <w:rFonts w:ascii="Helvetica" w:hAnsi="Helvetica" w:cs="Helvetica" w:hint="eastAsia"/>
          <w:b/>
          <w:bCs/>
          <w:color w:val="222222"/>
          <w:sz w:val="21"/>
          <w:szCs w:val="21"/>
        </w:rPr>
        <w:t>по</w:t>
      </w:r>
      <w:r w:rsidRPr="00D62027">
        <w:rPr>
          <w:rFonts w:ascii="Helvetica" w:hAnsi="Helvetica" w:cs="Helvetica"/>
          <w:b/>
          <w:bCs/>
          <w:color w:val="222222"/>
          <w:sz w:val="21"/>
          <w:szCs w:val="21"/>
        </w:rPr>
        <w:t xml:space="preserve"> </w:t>
      </w:r>
      <w:r w:rsidRPr="00D62027">
        <w:rPr>
          <w:rFonts w:ascii="Helvetica" w:hAnsi="Helvetica" w:cs="Helvetica" w:hint="eastAsia"/>
          <w:b/>
          <w:bCs/>
          <w:color w:val="222222"/>
          <w:sz w:val="21"/>
          <w:szCs w:val="21"/>
        </w:rPr>
        <w:t>соотношению</w:t>
      </w:r>
      <w:r w:rsidRPr="00D62027">
        <w:rPr>
          <w:rFonts w:ascii="Helvetica" w:hAnsi="Helvetica" w:cs="Helvetica"/>
          <w:b/>
          <w:bCs/>
          <w:color w:val="222222"/>
          <w:sz w:val="21"/>
          <w:szCs w:val="21"/>
        </w:rPr>
        <w:t xml:space="preserve"> </w:t>
      </w:r>
      <w:r w:rsidRPr="00D62027">
        <w:rPr>
          <w:rFonts w:ascii="Helvetica" w:hAnsi="Helvetica" w:cs="Helvetica" w:hint="eastAsia"/>
          <w:b/>
          <w:bCs/>
          <w:color w:val="222222"/>
          <w:sz w:val="21"/>
          <w:szCs w:val="21"/>
        </w:rPr>
        <w:t>холестерин</w:t>
      </w:r>
      <w:r w:rsidRPr="00D62027">
        <w:rPr>
          <w:rFonts w:ascii="Helvetica" w:hAnsi="Helvetica" w:cs="Helvetica"/>
          <w:b/>
          <w:bCs/>
          <w:color w:val="222222"/>
          <w:sz w:val="21"/>
          <w:szCs w:val="21"/>
        </w:rPr>
        <w:t>/</w:t>
      </w:r>
      <w:r w:rsidRPr="00D62027">
        <w:rPr>
          <w:rFonts w:ascii="Helvetica" w:hAnsi="Helvetica" w:cs="Helvetica" w:hint="eastAsia"/>
          <w:b/>
          <w:bCs/>
          <w:color w:val="222222"/>
          <w:sz w:val="21"/>
          <w:szCs w:val="21"/>
        </w:rPr>
        <w:t>фосфолипиды</w:t>
      </w:r>
      <w:r w:rsidRPr="00D62027">
        <w:rPr>
          <w:rFonts w:ascii="Helvetica" w:hAnsi="Helvetica" w:cs="Helvetica"/>
          <w:b/>
          <w:bCs/>
          <w:color w:val="222222"/>
          <w:sz w:val="21"/>
          <w:szCs w:val="21"/>
        </w:rPr>
        <w:t xml:space="preserve">. </w:t>
      </w:r>
      <w:r w:rsidRPr="00D62027">
        <w:rPr>
          <w:rFonts w:ascii="Helvetica" w:hAnsi="Helvetica" w:cs="Helvetica" w:hint="eastAsia"/>
          <w:b/>
          <w:bCs/>
          <w:color w:val="222222"/>
          <w:sz w:val="21"/>
          <w:szCs w:val="21"/>
        </w:rPr>
        <w:t>Ре­</w:t>
      </w:r>
      <w:r w:rsidRPr="00D62027">
        <w:rPr>
          <w:rFonts w:ascii="Helvetica" w:hAnsi="Helvetica" w:cs="Helvetica"/>
          <w:b/>
          <w:bCs/>
          <w:color w:val="222222"/>
          <w:sz w:val="21"/>
          <w:szCs w:val="21"/>
        </w:rPr>
        <w:t xml:space="preserve"> </w:t>
      </w:r>
      <w:r w:rsidRPr="00D62027">
        <w:rPr>
          <w:rFonts w:ascii="Helvetica" w:hAnsi="Helvetica" w:cs="Helvetica" w:hint="eastAsia"/>
          <w:b/>
          <w:bCs/>
          <w:color w:val="222222"/>
          <w:sz w:val="21"/>
          <w:szCs w:val="21"/>
        </w:rPr>
        <w:t>зультаты</w:t>
      </w:r>
      <w:r w:rsidRPr="00D62027">
        <w:rPr>
          <w:rFonts w:ascii="Helvetica" w:hAnsi="Helvetica" w:cs="Helvetica"/>
          <w:b/>
          <w:bCs/>
          <w:color w:val="222222"/>
          <w:sz w:val="21"/>
          <w:szCs w:val="21"/>
        </w:rPr>
        <w:t xml:space="preserve">, </w:t>
      </w:r>
      <w:r w:rsidRPr="00D62027">
        <w:rPr>
          <w:rFonts w:ascii="Helvetica" w:hAnsi="Helvetica" w:cs="Helvetica" w:hint="eastAsia"/>
          <w:b/>
          <w:bCs/>
          <w:color w:val="222222"/>
          <w:sz w:val="21"/>
          <w:szCs w:val="21"/>
        </w:rPr>
        <w:t>полученные</w:t>
      </w:r>
      <w:r w:rsidRPr="00D62027">
        <w:rPr>
          <w:rFonts w:ascii="Helvetica" w:hAnsi="Helvetica" w:cs="Helvetica"/>
          <w:b/>
          <w:bCs/>
          <w:color w:val="222222"/>
          <w:sz w:val="21"/>
          <w:szCs w:val="21"/>
        </w:rPr>
        <w:t xml:space="preserve"> </w:t>
      </w:r>
      <w:r w:rsidRPr="00D62027">
        <w:rPr>
          <w:rFonts w:ascii="Helvetica" w:hAnsi="Helvetica" w:cs="Helvetica" w:hint="eastAsia"/>
          <w:b/>
          <w:bCs/>
          <w:color w:val="222222"/>
          <w:sz w:val="21"/>
          <w:szCs w:val="21"/>
        </w:rPr>
        <w:t>при</w:t>
      </w:r>
      <w:r w:rsidRPr="00D62027">
        <w:rPr>
          <w:rFonts w:ascii="Helvetica" w:hAnsi="Helvetica" w:cs="Helvetica"/>
          <w:b/>
          <w:bCs/>
          <w:color w:val="222222"/>
          <w:sz w:val="21"/>
          <w:szCs w:val="21"/>
        </w:rPr>
        <w:t xml:space="preserve"> </w:t>
      </w:r>
      <w:r w:rsidRPr="00D62027">
        <w:rPr>
          <w:rFonts w:ascii="Helvetica" w:hAnsi="Helvetica" w:cs="Helvetica" w:hint="eastAsia"/>
          <w:b/>
          <w:bCs/>
          <w:color w:val="222222"/>
          <w:sz w:val="21"/>
          <w:szCs w:val="21"/>
        </w:rPr>
        <w:t>исследовании</w:t>
      </w:r>
      <w:r w:rsidRPr="00D62027">
        <w:rPr>
          <w:rFonts w:ascii="Helvetica" w:hAnsi="Helvetica" w:cs="Helvetica"/>
          <w:b/>
          <w:bCs/>
          <w:color w:val="222222"/>
          <w:sz w:val="21"/>
          <w:szCs w:val="21"/>
        </w:rPr>
        <w:t xml:space="preserve"> </w:t>
      </w:r>
      <w:r w:rsidRPr="00D62027">
        <w:rPr>
          <w:rFonts w:ascii="Helvetica" w:hAnsi="Helvetica" w:cs="Helvetica" w:hint="eastAsia"/>
          <w:b/>
          <w:bCs/>
          <w:color w:val="222222"/>
          <w:sz w:val="21"/>
          <w:szCs w:val="21"/>
        </w:rPr>
        <w:t>гепатом</w:t>
      </w:r>
      <w:r w:rsidRPr="00D62027">
        <w:rPr>
          <w:rFonts w:ascii="Helvetica" w:hAnsi="Helvetica" w:cs="Helvetica"/>
          <w:b/>
          <w:bCs/>
          <w:color w:val="222222"/>
          <w:sz w:val="21"/>
          <w:szCs w:val="21"/>
        </w:rPr>
        <w:t xml:space="preserve">, </w:t>
      </w:r>
      <w:r w:rsidRPr="00D62027">
        <w:rPr>
          <w:rFonts w:ascii="Helvetica" w:hAnsi="Helvetica" w:cs="Helvetica" w:hint="eastAsia"/>
          <w:b/>
          <w:bCs/>
          <w:color w:val="222222"/>
          <w:sz w:val="21"/>
          <w:szCs w:val="21"/>
        </w:rPr>
        <w:t>подтверждают</w:t>
      </w:r>
      <w:r w:rsidRPr="00D62027">
        <w:rPr>
          <w:rFonts w:ascii="Helvetica" w:hAnsi="Helvetica" w:cs="Helvetica"/>
          <w:b/>
          <w:bCs/>
          <w:color w:val="222222"/>
          <w:sz w:val="21"/>
          <w:szCs w:val="21"/>
        </w:rPr>
        <w:t xml:space="preserve"> </w:t>
      </w:r>
      <w:r w:rsidRPr="00D62027">
        <w:rPr>
          <w:rFonts w:ascii="Helvetica" w:hAnsi="Helvetica" w:cs="Helvetica" w:hint="eastAsia"/>
          <w:b/>
          <w:bCs/>
          <w:color w:val="222222"/>
          <w:sz w:val="21"/>
          <w:szCs w:val="21"/>
        </w:rPr>
        <w:t>эту</w:t>
      </w:r>
      <w:r w:rsidRPr="00D62027">
        <w:rPr>
          <w:rFonts w:ascii="Helvetica" w:hAnsi="Helvetica" w:cs="Helvetica"/>
          <w:b/>
          <w:bCs/>
          <w:color w:val="222222"/>
          <w:sz w:val="21"/>
          <w:szCs w:val="21"/>
        </w:rPr>
        <w:t xml:space="preserve"> </w:t>
      </w:r>
      <w:r w:rsidRPr="00D62027">
        <w:rPr>
          <w:rFonts w:ascii="Helvetica" w:hAnsi="Helvetica" w:cs="Helvetica" w:hint="eastAsia"/>
          <w:b/>
          <w:bCs/>
          <w:color w:val="222222"/>
          <w:sz w:val="21"/>
          <w:szCs w:val="21"/>
        </w:rPr>
        <w:t>точку</w:t>
      </w:r>
      <w:r w:rsidRPr="00D62027">
        <w:rPr>
          <w:rFonts w:ascii="Helvetica" w:hAnsi="Helvetica" w:cs="Helvetica"/>
          <w:b/>
          <w:bCs/>
          <w:color w:val="222222"/>
          <w:sz w:val="21"/>
          <w:szCs w:val="21"/>
        </w:rPr>
        <w:t xml:space="preserve"> </w:t>
      </w:r>
      <w:r w:rsidRPr="00D62027">
        <w:rPr>
          <w:rFonts w:ascii="Helvetica" w:hAnsi="Helvetica" w:cs="Helvetica" w:hint="eastAsia"/>
          <w:b/>
          <w:bCs/>
          <w:color w:val="222222"/>
          <w:sz w:val="21"/>
          <w:szCs w:val="21"/>
        </w:rPr>
        <w:t>зрения</w:t>
      </w:r>
      <w:r w:rsidRPr="00D62027">
        <w:rPr>
          <w:rFonts w:ascii="Helvetica" w:hAnsi="Helvetica" w:cs="Helvetica"/>
          <w:b/>
          <w:bCs/>
          <w:color w:val="222222"/>
          <w:sz w:val="21"/>
          <w:szCs w:val="21"/>
        </w:rPr>
        <w:t>....</w:t>
      </w:r>
    </w:p>
    <w:p w14:paraId="0043A594" w14:textId="77777777" w:rsidR="00D62027" w:rsidRPr="00D62027" w:rsidRDefault="00D62027" w:rsidP="00D62027">
      <w:pPr>
        <w:rPr>
          <w:rFonts w:ascii="Helvetica" w:hAnsi="Helvetica" w:cs="Helvetica"/>
          <w:b/>
          <w:bCs/>
          <w:color w:val="222222"/>
          <w:sz w:val="21"/>
          <w:szCs w:val="21"/>
        </w:rPr>
      </w:pPr>
      <w:r w:rsidRPr="00D62027">
        <w:rPr>
          <w:rFonts w:ascii="Helvetica" w:hAnsi="Helvetica" w:cs="Helvetica" w:hint="eastAsia"/>
          <w:b/>
          <w:bCs/>
          <w:color w:val="222222"/>
          <w:sz w:val="21"/>
          <w:szCs w:val="21"/>
        </w:rPr>
        <w:t>стр</w:t>
      </w:r>
      <w:r w:rsidRPr="00D62027">
        <w:rPr>
          <w:rFonts w:ascii="Helvetica" w:hAnsi="Helvetica" w:cs="Helvetica"/>
          <w:b/>
          <w:bCs/>
          <w:color w:val="222222"/>
          <w:sz w:val="21"/>
          <w:szCs w:val="21"/>
        </w:rPr>
        <w:t>. 38</w:t>
      </w:r>
    </w:p>
    <w:p w14:paraId="109CC004" w14:textId="3E33C9DA" w:rsidR="00484EB4" w:rsidRPr="00D62027" w:rsidRDefault="00D62027" w:rsidP="00D62027">
      <w:r w:rsidRPr="00D62027">
        <w:rPr>
          <w:rFonts w:ascii="Helvetica" w:hAnsi="Helvetica" w:cs="Helvetica" w:hint="eastAsia"/>
          <w:b/>
          <w:bCs/>
          <w:color w:val="222222"/>
          <w:sz w:val="21"/>
          <w:szCs w:val="21"/>
        </w:rPr>
        <w:t>поврекдение</w:t>
      </w:r>
      <w:r w:rsidRPr="00D62027">
        <w:rPr>
          <w:rFonts w:ascii="Helvetica" w:hAnsi="Helvetica" w:cs="Helvetica"/>
          <w:b/>
          <w:bCs/>
          <w:color w:val="222222"/>
          <w:sz w:val="21"/>
          <w:szCs w:val="21"/>
        </w:rPr>
        <w:t xml:space="preserve"> </w:t>
      </w:r>
      <w:r w:rsidRPr="00D62027">
        <w:rPr>
          <w:rFonts w:ascii="Helvetica" w:hAnsi="Helvetica" w:cs="Helvetica" w:hint="eastAsia"/>
          <w:b/>
          <w:bCs/>
          <w:color w:val="222222"/>
          <w:sz w:val="21"/>
          <w:szCs w:val="21"/>
        </w:rPr>
        <w:t>клеток</w:t>
      </w:r>
      <w:r w:rsidRPr="00D62027">
        <w:rPr>
          <w:rFonts w:ascii="Helvetica" w:hAnsi="Helvetica" w:cs="Helvetica"/>
          <w:b/>
          <w:bCs/>
          <w:color w:val="222222"/>
          <w:sz w:val="21"/>
          <w:szCs w:val="21"/>
        </w:rPr>
        <w:t xml:space="preserve">. 2.3.2. </w:t>
      </w:r>
      <w:r w:rsidRPr="00D62027">
        <w:rPr>
          <w:rFonts w:ascii="Helvetica" w:hAnsi="Helvetica" w:cs="Helvetica" w:hint="eastAsia"/>
          <w:b/>
          <w:bCs/>
          <w:color w:val="222222"/>
          <w:sz w:val="21"/>
          <w:szCs w:val="21"/>
        </w:rPr>
        <w:t>Выведение</w:t>
      </w:r>
      <w:r w:rsidRPr="00D62027">
        <w:rPr>
          <w:rFonts w:ascii="Helvetica" w:hAnsi="Helvetica" w:cs="Helvetica"/>
          <w:b/>
          <w:bCs/>
          <w:color w:val="222222"/>
          <w:sz w:val="21"/>
          <w:szCs w:val="21"/>
        </w:rPr>
        <w:t xml:space="preserve"> </w:t>
      </w:r>
      <w:r w:rsidRPr="00D62027">
        <w:rPr>
          <w:rFonts w:ascii="Helvetica" w:hAnsi="Helvetica" w:cs="Helvetica" w:hint="eastAsia"/>
          <w:b/>
          <w:bCs/>
          <w:color w:val="222222"/>
          <w:sz w:val="21"/>
          <w:szCs w:val="21"/>
        </w:rPr>
        <w:t>холестерина</w:t>
      </w:r>
      <w:r w:rsidRPr="00D62027">
        <w:rPr>
          <w:rFonts w:ascii="Helvetica" w:hAnsi="Helvetica" w:cs="Helvetica"/>
          <w:b/>
          <w:bCs/>
          <w:color w:val="222222"/>
          <w:sz w:val="21"/>
          <w:szCs w:val="21"/>
        </w:rPr>
        <w:t xml:space="preserve"> </w:t>
      </w:r>
      <w:r w:rsidRPr="00D62027">
        <w:rPr>
          <w:rFonts w:ascii="Helvetica" w:hAnsi="Helvetica" w:cs="Helvetica" w:hint="eastAsia"/>
          <w:b/>
          <w:bCs/>
          <w:color w:val="222222"/>
          <w:sz w:val="21"/>
          <w:szCs w:val="21"/>
        </w:rPr>
        <w:t>из</w:t>
      </w:r>
      <w:r w:rsidRPr="00D62027">
        <w:rPr>
          <w:rFonts w:ascii="Helvetica" w:hAnsi="Helvetica" w:cs="Helvetica"/>
          <w:b/>
          <w:bCs/>
          <w:color w:val="222222"/>
          <w:sz w:val="21"/>
          <w:szCs w:val="21"/>
        </w:rPr>
        <w:t xml:space="preserve"> </w:t>
      </w:r>
      <w:r w:rsidRPr="00D62027">
        <w:rPr>
          <w:rFonts w:ascii="Helvetica" w:hAnsi="Helvetica" w:cs="Helvetica" w:hint="eastAsia"/>
          <w:b/>
          <w:bCs/>
          <w:color w:val="222222"/>
          <w:sz w:val="21"/>
          <w:szCs w:val="21"/>
        </w:rPr>
        <w:t>мембран</w:t>
      </w:r>
      <w:r w:rsidRPr="00D62027">
        <w:rPr>
          <w:rFonts w:ascii="Helvetica" w:hAnsi="Helvetica" w:cs="Helvetica"/>
          <w:b/>
          <w:bCs/>
          <w:color w:val="222222"/>
          <w:sz w:val="21"/>
          <w:szCs w:val="21"/>
        </w:rPr>
        <w:t xml:space="preserve"> </w:t>
      </w:r>
      <w:r w:rsidRPr="00D62027">
        <w:rPr>
          <w:rFonts w:ascii="Helvetica" w:hAnsi="Helvetica" w:cs="Helvetica" w:hint="eastAsia"/>
          <w:b/>
          <w:bCs/>
          <w:color w:val="222222"/>
          <w:sz w:val="21"/>
          <w:szCs w:val="21"/>
        </w:rPr>
        <w:t>опухолевых</w:t>
      </w:r>
      <w:r w:rsidRPr="00D62027">
        <w:rPr>
          <w:rFonts w:ascii="Helvetica" w:hAnsi="Helvetica" w:cs="Helvetica"/>
          <w:b/>
          <w:bCs/>
          <w:color w:val="222222"/>
          <w:sz w:val="21"/>
          <w:szCs w:val="21"/>
        </w:rPr>
        <w:t xml:space="preserve"> </w:t>
      </w:r>
      <w:r w:rsidRPr="00D62027">
        <w:rPr>
          <w:rFonts w:ascii="Helvetica" w:hAnsi="Helvetica" w:cs="Helvetica" w:hint="eastAsia"/>
          <w:b/>
          <w:bCs/>
          <w:color w:val="222222"/>
          <w:sz w:val="21"/>
          <w:szCs w:val="21"/>
        </w:rPr>
        <w:t>и</w:t>
      </w:r>
      <w:r w:rsidRPr="00D62027">
        <w:rPr>
          <w:rFonts w:ascii="Helvetica" w:hAnsi="Helvetica" w:cs="Helvetica"/>
          <w:b/>
          <w:bCs/>
          <w:color w:val="222222"/>
          <w:sz w:val="21"/>
          <w:szCs w:val="21"/>
        </w:rPr>
        <w:t xml:space="preserve"> </w:t>
      </w:r>
      <w:r w:rsidRPr="00D62027">
        <w:rPr>
          <w:rFonts w:ascii="Helvetica" w:hAnsi="Helvetica" w:cs="Helvetica" w:hint="eastAsia"/>
          <w:b/>
          <w:bCs/>
          <w:color w:val="222222"/>
          <w:sz w:val="21"/>
          <w:szCs w:val="21"/>
        </w:rPr>
        <w:t>нормаль­</w:t>
      </w:r>
      <w:r w:rsidRPr="00D62027">
        <w:rPr>
          <w:rFonts w:ascii="Helvetica" w:hAnsi="Helvetica" w:cs="Helvetica"/>
          <w:b/>
          <w:bCs/>
          <w:color w:val="222222"/>
          <w:sz w:val="21"/>
          <w:szCs w:val="21"/>
        </w:rPr>
        <w:t xml:space="preserve"> </w:t>
      </w:r>
      <w:r w:rsidRPr="00D62027">
        <w:rPr>
          <w:rFonts w:ascii="Helvetica" w:hAnsi="Helvetica" w:cs="Helvetica" w:hint="eastAsia"/>
          <w:b/>
          <w:bCs/>
          <w:color w:val="222222"/>
          <w:sz w:val="21"/>
          <w:szCs w:val="21"/>
        </w:rPr>
        <w:t>ных</w:t>
      </w:r>
      <w:r w:rsidRPr="00D62027">
        <w:rPr>
          <w:rFonts w:ascii="Helvetica" w:hAnsi="Helvetica" w:cs="Helvetica"/>
          <w:b/>
          <w:bCs/>
          <w:color w:val="222222"/>
          <w:sz w:val="21"/>
          <w:szCs w:val="21"/>
        </w:rPr>
        <w:t xml:space="preserve"> </w:t>
      </w:r>
      <w:r w:rsidRPr="00D62027">
        <w:rPr>
          <w:rFonts w:ascii="Helvetica" w:hAnsi="Helvetica" w:cs="Helvetica" w:hint="eastAsia"/>
          <w:b/>
          <w:bCs/>
          <w:color w:val="222222"/>
          <w:sz w:val="21"/>
          <w:szCs w:val="21"/>
        </w:rPr>
        <w:t>клеток</w:t>
      </w:r>
      <w:r w:rsidRPr="00D62027">
        <w:rPr>
          <w:rFonts w:ascii="Helvetica" w:hAnsi="Helvetica" w:cs="Helvetica"/>
          <w:b/>
          <w:bCs/>
          <w:color w:val="222222"/>
          <w:sz w:val="21"/>
          <w:szCs w:val="21"/>
        </w:rPr>
        <w:t xml:space="preserve"> </w:t>
      </w:r>
      <w:r w:rsidRPr="00D62027">
        <w:rPr>
          <w:rFonts w:ascii="Helvetica" w:hAnsi="Helvetica" w:cs="Helvetica" w:hint="eastAsia"/>
          <w:b/>
          <w:bCs/>
          <w:color w:val="222222"/>
          <w:sz w:val="21"/>
          <w:szCs w:val="21"/>
        </w:rPr>
        <w:t>Извлечение</w:t>
      </w:r>
      <w:r w:rsidRPr="00D62027">
        <w:rPr>
          <w:rFonts w:ascii="Helvetica" w:hAnsi="Helvetica" w:cs="Helvetica"/>
          <w:b/>
          <w:bCs/>
          <w:color w:val="222222"/>
          <w:sz w:val="21"/>
          <w:szCs w:val="21"/>
        </w:rPr>
        <w:t xml:space="preserve"> </w:t>
      </w:r>
      <w:r w:rsidRPr="00D62027">
        <w:rPr>
          <w:rFonts w:ascii="Helvetica" w:hAnsi="Helvetica" w:cs="Helvetica" w:hint="eastAsia"/>
          <w:b/>
          <w:bCs/>
          <w:color w:val="222222"/>
          <w:sz w:val="21"/>
          <w:szCs w:val="21"/>
        </w:rPr>
        <w:t>холестерина</w:t>
      </w:r>
      <w:r w:rsidRPr="00D62027">
        <w:rPr>
          <w:rFonts w:ascii="Helvetica" w:hAnsi="Helvetica" w:cs="Helvetica"/>
          <w:b/>
          <w:bCs/>
          <w:color w:val="222222"/>
          <w:sz w:val="21"/>
          <w:szCs w:val="21"/>
        </w:rPr>
        <w:t xml:space="preserve"> </w:t>
      </w:r>
      <w:r w:rsidRPr="00D62027">
        <w:rPr>
          <w:rFonts w:ascii="Helvetica" w:hAnsi="Helvetica" w:cs="Helvetica" w:hint="eastAsia"/>
          <w:b/>
          <w:bCs/>
          <w:color w:val="222222"/>
          <w:sz w:val="21"/>
          <w:szCs w:val="21"/>
        </w:rPr>
        <w:t>из</w:t>
      </w:r>
      <w:r w:rsidRPr="00D62027">
        <w:rPr>
          <w:rFonts w:ascii="Helvetica" w:hAnsi="Helvetica" w:cs="Helvetica"/>
          <w:b/>
          <w:bCs/>
          <w:color w:val="222222"/>
          <w:sz w:val="21"/>
          <w:szCs w:val="21"/>
        </w:rPr>
        <w:t xml:space="preserve"> </w:t>
      </w:r>
      <w:r w:rsidRPr="00D62027">
        <w:rPr>
          <w:rFonts w:ascii="Helvetica" w:hAnsi="Helvetica" w:cs="Helvetica" w:hint="eastAsia"/>
          <w:b/>
          <w:bCs/>
          <w:color w:val="222222"/>
          <w:sz w:val="21"/>
          <w:szCs w:val="21"/>
        </w:rPr>
        <w:t>мембран</w:t>
      </w:r>
      <w:r w:rsidRPr="00D62027">
        <w:rPr>
          <w:rFonts w:ascii="Helvetica" w:hAnsi="Helvetica" w:cs="Helvetica"/>
          <w:b/>
          <w:bCs/>
          <w:color w:val="222222"/>
          <w:sz w:val="21"/>
          <w:szCs w:val="21"/>
        </w:rPr>
        <w:t xml:space="preserve"> </w:t>
      </w:r>
      <w:r w:rsidRPr="00D62027">
        <w:rPr>
          <w:rFonts w:ascii="Helvetica" w:hAnsi="Helvetica" w:cs="Helvetica" w:hint="eastAsia"/>
          <w:b/>
          <w:bCs/>
          <w:color w:val="222222"/>
          <w:sz w:val="21"/>
          <w:szCs w:val="21"/>
        </w:rPr>
        <w:t>опухолевых</w:t>
      </w:r>
      <w:r w:rsidRPr="00D62027">
        <w:rPr>
          <w:rFonts w:ascii="Helvetica" w:hAnsi="Helvetica" w:cs="Helvetica"/>
          <w:b/>
          <w:bCs/>
          <w:color w:val="222222"/>
          <w:sz w:val="21"/>
          <w:szCs w:val="21"/>
        </w:rPr>
        <w:t xml:space="preserve"> </w:t>
      </w:r>
      <w:r w:rsidRPr="00D62027">
        <w:rPr>
          <w:rFonts w:ascii="Helvetica" w:hAnsi="Helvetica" w:cs="Helvetica" w:hint="eastAsia"/>
          <w:b/>
          <w:bCs/>
          <w:color w:val="222222"/>
          <w:sz w:val="21"/>
          <w:szCs w:val="21"/>
        </w:rPr>
        <w:t>и</w:t>
      </w:r>
      <w:r w:rsidRPr="00D62027">
        <w:rPr>
          <w:rFonts w:ascii="Helvetica" w:hAnsi="Helvetica" w:cs="Helvetica"/>
          <w:b/>
          <w:bCs/>
          <w:color w:val="222222"/>
          <w:sz w:val="21"/>
          <w:szCs w:val="21"/>
        </w:rPr>
        <w:t xml:space="preserve"> </w:t>
      </w:r>
      <w:r w:rsidRPr="00D62027">
        <w:rPr>
          <w:rFonts w:ascii="Helvetica" w:hAnsi="Helvetica" w:cs="Helvetica" w:hint="eastAsia"/>
          <w:b/>
          <w:bCs/>
          <w:color w:val="222222"/>
          <w:sz w:val="21"/>
          <w:szCs w:val="21"/>
        </w:rPr>
        <w:t>нормальных</w:t>
      </w:r>
      <w:r w:rsidRPr="00D62027">
        <w:rPr>
          <w:rFonts w:ascii="Helvetica" w:hAnsi="Helvetica" w:cs="Helvetica"/>
          <w:b/>
          <w:bCs/>
          <w:color w:val="222222"/>
          <w:sz w:val="21"/>
          <w:szCs w:val="21"/>
        </w:rPr>
        <w:t xml:space="preserve"> </w:t>
      </w:r>
      <w:r w:rsidRPr="00D62027">
        <w:rPr>
          <w:rFonts w:ascii="Helvetica" w:hAnsi="Helvetica" w:cs="Helvetica" w:hint="eastAsia"/>
          <w:b/>
          <w:bCs/>
          <w:color w:val="222222"/>
          <w:sz w:val="21"/>
          <w:szCs w:val="21"/>
        </w:rPr>
        <w:t>клеток</w:t>
      </w:r>
      <w:r w:rsidRPr="00D62027">
        <w:rPr>
          <w:rFonts w:ascii="Helvetica" w:hAnsi="Helvetica" w:cs="Helvetica"/>
          <w:b/>
          <w:bCs/>
          <w:color w:val="222222"/>
          <w:sz w:val="21"/>
          <w:szCs w:val="21"/>
        </w:rPr>
        <w:t xml:space="preserve"> </w:t>
      </w:r>
      <w:r w:rsidRPr="00D62027">
        <w:rPr>
          <w:rFonts w:ascii="Helvetica" w:hAnsi="Helvetica" w:cs="Helvetica" w:hint="eastAsia"/>
          <w:b/>
          <w:bCs/>
          <w:color w:val="222222"/>
          <w:sz w:val="21"/>
          <w:szCs w:val="21"/>
        </w:rPr>
        <w:t>проводили</w:t>
      </w:r>
      <w:r w:rsidRPr="00D62027">
        <w:rPr>
          <w:rFonts w:ascii="Helvetica" w:hAnsi="Helvetica" w:cs="Helvetica"/>
          <w:b/>
          <w:bCs/>
          <w:color w:val="222222"/>
          <w:sz w:val="21"/>
          <w:szCs w:val="21"/>
        </w:rPr>
        <w:t xml:space="preserve"> </w:t>
      </w:r>
      <w:r w:rsidRPr="00D62027">
        <w:rPr>
          <w:rFonts w:ascii="Helvetica" w:hAnsi="Helvetica" w:cs="Helvetica" w:hint="eastAsia"/>
          <w:b/>
          <w:bCs/>
          <w:color w:val="222222"/>
          <w:sz w:val="21"/>
          <w:szCs w:val="21"/>
        </w:rPr>
        <w:t>путем</w:t>
      </w:r>
      <w:r w:rsidRPr="00D62027">
        <w:rPr>
          <w:rFonts w:ascii="Helvetica" w:hAnsi="Helvetica" w:cs="Helvetica"/>
          <w:b/>
          <w:bCs/>
          <w:color w:val="222222"/>
          <w:sz w:val="21"/>
          <w:szCs w:val="21"/>
        </w:rPr>
        <w:t xml:space="preserve"> </w:t>
      </w:r>
      <w:r w:rsidRPr="00D62027">
        <w:rPr>
          <w:rFonts w:ascii="Helvetica" w:hAnsi="Helvetica" w:cs="Helvetica" w:hint="eastAsia"/>
          <w:b/>
          <w:bCs/>
          <w:color w:val="222222"/>
          <w:sz w:val="21"/>
          <w:szCs w:val="21"/>
        </w:rPr>
        <w:t>инкубации</w:t>
      </w:r>
      <w:r w:rsidRPr="00D62027">
        <w:rPr>
          <w:rFonts w:ascii="Helvetica" w:hAnsi="Helvetica" w:cs="Helvetica"/>
          <w:b/>
          <w:bCs/>
          <w:color w:val="222222"/>
          <w:sz w:val="21"/>
          <w:szCs w:val="21"/>
        </w:rPr>
        <w:t xml:space="preserve"> </w:t>
      </w:r>
      <w:r w:rsidRPr="00D62027">
        <w:rPr>
          <w:rFonts w:ascii="Helvetica" w:hAnsi="Helvetica" w:cs="Helvetica" w:hint="eastAsia"/>
          <w:b/>
          <w:bCs/>
          <w:color w:val="222222"/>
          <w:sz w:val="21"/>
          <w:szCs w:val="21"/>
        </w:rPr>
        <w:t>клеток</w:t>
      </w:r>
      <w:r w:rsidRPr="00D62027">
        <w:rPr>
          <w:rFonts w:ascii="Helvetica" w:hAnsi="Helvetica" w:cs="Helvetica"/>
          <w:b/>
          <w:bCs/>
          <w:color w:val="222222"/>
          <w:sz w:val="21"/>
          <w:szCs w:val="21"/>
        </w:rPr>
        <w:t xml:space="preserve"> </w:t>
      </w:r>
      <w:r w:rsidRPr="00D62027">
        <w:rPr>
          <w:rFonts w:ascii="Helvetica" w:hAnsi="Helvetica" w:cs="Helvetica" w:hint="eastAsia"/>
          <w:b/>
          <w:bCs/>
          <w:color w:val="222222"/>
          <w:sz w:val="21"/>
          <w:szCs w:val="21"/>
        </w:rPr>
        <w:t>с</w:t>
      </w:r>
      <w:r w:rsidRPr="00D62027">
        <w:rPr>
          <w:rFonts w:ascii="Helvetica" w:hAnsi="Helvetica" w:cs="Helvetica"/>
          <w:b/>
          <w:bCs/>
          <w:color w:val="222222"/>
          <w:sz w:val="21"/>
          <w:szCs w:val="21"/>
        </w:rPr>
        <w:t xml:space="preserve"> </w:t>
      </w:r>
      <w:r w:rsidRPr="00D62027">
        <w:rPr>
          <w:rFonts w:ascii="Helvetica" w:hAnsi="Helvetica" w:cs="Helvetica" w:hint="eastAsia"/>
          <w:b/>
          <w:bCs/>
          <w:color w:val="222222"/>
          <w:sz w:val="21"/>
          <w:szCs w:val="21"/>
        </w:rPr>
        <w:t>лецитиновыми</w:t>
      </w:r>
      <w:r w:rsidRPr="00D62027">
        <w:rPr>
          <w:rFonts w:ascii="Helvetica" w:hAnsi="Helvetica" w:cs="Helvetica"/>
          <w:b/>
          <w:bCs/>
          <w:color w:val="222222"/>
          <w:sz w:val="21"/>
          <w:szCs w:val="21"/>
        </w:rPr>
        <w:t xml:space="preserve"> </w:t>
      </w:r>
      <w:r w:rsidRPr="00D62027">
        <w:rPr>
          <w:rFonts w:ascii="Helvetica" w:hAnsi="Helvetica" w:cs="Helvetica" w:hint="eastAsia"/>
          <w:b/>
          <w:bCs/>
          <w:color w:val="222222"/>
          <w:sz w:val="21"/>
          <w:szCs w:val="21"/>
        </w:rPr>
        <w:t>липосомами</w:t>
      </w:r>
      <w:r w:rsidRPr="00D62027">
        <w:rPr>
          <w:rFonts w:ascii="Helvetica" w:hAnsi="Helvetica" w:cs="Helvetica"/>
          <w:b/>
          <w:bCs/>
          <w:color w:val="222222"/>
          <w:sz w:val="21"/>
          <w:szCs w:val="21"/>
        </w:rPr>
        <w:t xml:space="preserve">, </w:t>
      </w:r>
      <w:r w:rsidRPr="00D62027">
        <w:rPr>
          <w:rFonts w:ascii="Helvetica" w:hAnsi="Helvetica" w:cs="Helvetica" w:hint="eastAsia"/>
          <w:b/>
          <w:bCs/>
          <w:color w:val="222222"/>
          <w:sz w:val="21"/>
          <w:szCs w:val="21"/>
        </w:rPr>
        <w:t>не</w:t>
      </w:r>
      <w:r w:rsidRPr="00D62027">
        <w:rPr>
          <w:rFonts w:ascii="Helvetica" w:hAnsi="Helvetica" w:cs="Helvetica"/>
          <w:b/>
          <w:bCs/>
          <w:color w:val="222222"/>
          <w:sz w:val="21"/>
          <w:szCs w:val="21"/>
        </w:rPr>
        <w:t xml:space="preserve"> </w:t>
      </w:r>
      <w:r w:rsidRPr="00D62027">
        <w:rPr>
          <w:rFonts w:ascii="Helvetica" w:hAnsi="Helvetica" w:cs="Helvetica" w:hint="eastAsia"/>
          <w:b/>
          <w:bCs/>
          <w:color w:val="222222"/>
          <w:sz w:val="21"/>
          <w:szCs w:val="21"/>
        </w:rPr>
        <w:t>содержащими</w:t>
      </w:r>
      <w:r w:rsidRPr="00D62027">
        <w:rPr>
          <w:rFonts w:ascii="Helvetica" w:hAnsi="Helvetica" w:cs="Helvetica"/>
          <w:b/>
          <w:bCs/>
          <w:color w:val="222222"/>
          <w:sz w:val="21"/>
          <w:szCs w:val="21"/>
        </w:rPr>
        <w:t xml:space="preserve"> </w:t>
      </w:r>
      <w:r w:rsidRPr="00D62027">
        <w:rPr>
          <w:rFonts w:ascii="Helvetica" w:hAnsi="Helvetica" w:cs="Helvetica" w:hint="eastAsia"/>
          <w:b/>
          <w:bCs/>
          <w:color w:val="222222"/>
          <w:sz w:val="21"/>
          <w:szCs w:val="21"/>
        </w:rPr>
        <w:t>холестерина</w:t>
      </w:r>
      <w:r w:rsidRPr="00D62027">
        <w:rPr>
          <w:rFonts w:ascii="Helvetica" w:hAnsi="Helvetica" w:cs="Helvetica"/>
          <w:b/>
          <w:bCs/>
          <w:color w:val="222222"/>
          <w:sz w:val="21"/>
          <w:szCs w:val="21"/>
        </w:rPr>
        <w:t xml:space="preserve"> (</w:t>
      </w:r>
      <w:r w:rsidRPr="00D62027">
        <w:rPr>
          <w:rFonts w:ascii="Helvetica" w:hAnsi="Helvetica" w:cs="Helvetica" w:hint="eastAsia"/>
          <w:b/>
          <w:bCs/>
          <w:color w:val="222222"/>
          <w:sz w:val="21"/>
          <w:szCs w:val="21"/>
        </w:rPr>
        <w:t>ФХЛ</w:t>
      </w:r>
      <w:r w:rsidRPr="00D62027">
        <w:rPr>
          <w:rFonts w:ascii="Helvetica" w:hAnsi="Helvetica" w:cs="Helvetica"/>
          <w:b/>
          <w:bCs/>
          <w:color w:val="222222"/>
          <w:sz w:val="21"/>
          <w:szCs w:val="21"/>
        </w:rPr>
        <w:t xml:space="preserve">) </w:t>
      </w:r>
      <w:r w:rsidRPr="00D62027">
        <w:rPr>
          <w:rFonts w:ascii="Helvetica" w:hAnsi="Helvetica" w:cs="Helvetica" w:hint="eastAsia"/>
          <w:b/>
          <w:bCs/>
          <w:color w:val="222222"/>
          <w:sz w:val="21"/>
          <w:szCs w:val="21"/>
        </w:rPr>
        <w:t>при</w:t>
      </w:r>
      <w:r w:rsidRPr="00D62027">
        <w:rPr>
          <w:rFonts w:ascii="Helvetica" w:hAnsi="Helvetica" w:cs="Helvetica"/>
          <w:b/>
          <w:bCs/>
          <w:color w:val="222222"/>
          <w:sz w:val="21"/>
          <w:szCs w:val="21"/>
        </w:rPr>
        <w:t xml:space="preserve"> 37</w:t>
      </w:r>
      <w:r w:rsidRPr="00D62027">
        <w:rPr>
          <w:rFonts w:ascii="Helvetica" w:hAnsi="Helvetica" w:cs="Helvetica" w:hint="eastAsia"/>
          <w:b/>
          <w:bCs/>
          <w:color w:val="222222"/>
          <w:sz w:val="21"/>
          <w:szCs w:val="21"/>
        </w:rPr>
        <w:t>°С</w:t>
      </w:r>
      <w:r w:rsidRPr="00D62027">
        <w:rPr>
          <w:rFonts w:ascii="Helvetica" w:hAnsi="Helvetica" w:cs="Helvetica"/>
          <w:b/>
          <w:bCs/>
          <w:color w:val="222222"/>
          <w:sz w:val="21"/>
          <w:szCs w:val="21"/>
        </w:rPr>
        <w:t xml:space="preserve"> </w:t>
      </w:r>
      <w:r w:rsidRPr="00D62027">
        <w:rPr>
          <w:rFonts w:ascii="Helvetica" w:hAnsi="Helvetica" w:cs="Helvetica" w:hint="eastAsia"/>
          <w:b/>
          <w:bCs/>
          <w:color w:val="222222"/>
          <w:sz w:val="21"/>
          <w:szCs w:val="21"/>
        </w:rPr>
        <w:t>в</w:t>
      </w:r>
      <w:r w:rsidRPr="00D62027">
        <w:rPr>
          <w:rFonts w:ascii="Helvetica" w:hAnsi="Helvetica" w:cs="Helvetica"/>
          <w:b/>
          <w:bCs/>
          <w:color w:val="222222"/>
          <w:sz w:val="21"/>
          <w:szCs w:val="21"/>
        </w:rPr>
        <w:t xml:space="preserve"> </w:t>
      </w:r>
      <w:r w:rsidRPr="00D62027">
        <w:rPr>
          <w:rFonts w:ascii="Helvetica" w:hAnsi="Helvetica" w:cs="Helvetica" w:hint="eastAsia"/>
          <w:b/>
          <w:bCs/>
          <w:color w:val="222222"/>
          <w:sz w:val="21"/>
          <w:szCs w:val="21"/>
        </w:rPr>
        <w:t>течение</w:t>
      </w:r>
      <w:r w:rsidRPr="00D62027">
        <w:rPr>
          <w:rFonts w:ascii="Helvetica" w:hAnsi="Helvetica" w:cs="Helvetica"/>
          <w:b/>
          <w:bCs/>
          <w:color w:val="222222"/>
          <w:sz w:val="21"/>
          <w:szCs w:val="21"/>
        </w:rPr>
        <w:t xml:space="preserve"> 30360 </w:t>
      </w:r>
      <w:r w:rsidRPr="00D62027">
        <w:rPr>
          <w:rFonts w:ascii="Helvetica" w:hAnsi="Helvetica" w:cs="Helvetica" w:hint="eastAsia"/>
          <w:b/>
          <w:bCs/>
          <w:color w:val="222222"/>
          <w:sz w:val="21"/>
          <w:szCs w:val="21"/>
        </w:rPr>
        <w:t>мин</w:t>
      </w:r>
      <w:r w:rsidRPr="00D62027">
        <w:rPr>
          <w:rFonts w:ascii="Helvetica" w:hAnsi="Helvetica" w:cs="Helvetica"/>
          <w:b/>
          <w:bCs/>
          <w:color w:val="222222"/>
          <w:sz w:val="21"/>
          <w:szCs w:val="21"/>
        </w:rPr>
        <w:t xml:space="preserve">. </w:t>
      </w:r>
      <w:r w:rsidRPr="00D62027">
        <w:rPr>
          <w:rFonts w:ascii="Helvetica" w:hAnsi="Helvetica" w:cs="Helvetica" w:hint="eastAsia"/>
          <w:b/>
          <w:bCs/>
          <w:color w:val="222222"/>
          <w:sz w:val="21"/>
          <w:szCs w:val="21"/>
        </w:rPr>
        <w:t>На</w:t>
      </w:r>
      <w:r w:rsidRPr="00D62027">
        <w:rPr>
          <w:rFonts w:ascii="Helvetica" w:hAnsi="Helvetica" w:cs="Helvetica"/>
          <w:b/>
          <w:bCs/>
          <w:color w:val="222222"/>
          <w:sz w:val="21"/>
          <w:szCs w:val="21"/>
        </w:rPr>
        <w:t xml:space="preserve"> 500-600 </w:t>
      </w:r>
      <w:r w:rsidRPr="00D62027">
        <w:rPr>
          <w:rFonts w:ascii="Helvetica" w:hAnsi="Helvetica" w:cs="Helvetica" w:hint="eastAsia"/>
          <w:b/>
          <w:bCs/>
          <w:color w:val="222222"/>
          <w:sz w:val="21"/>
          <w:szCs w:val="21"/>
        </w:rPr>
        <w:t>мг</w:t>
      </w:r>
      <w:r w:rsidRPr="00D62027">
        <w:rPr>
          <w:rFonts w:ascii="Helvetica" w:hAnsi="Helvetica" w:cs="Helvetica"/>
          <w:b/>
          <w:bCs/>
          <w:color w:val="222222"/>
          <w:sz w:val="21"/>
          <w:szCs w:val="21"/>
        </w:rPr>
        <w:t xml:space="preserve"> </w:t>
      </w:r>
      <w:r w:rsidRPr="00D62027">
        <w:rPr>
          <w:rFonts w:ascii="Helvetica" w:hAnsi="Helvetica" w:cs="Helvetica" w:hint="eastAsia"/>
          <w:b/>
          <w:bCs/>
          <w:color w:val="222222"/>
          <w:sz w:val="21"/>
          <w:szCs w:val="21"/>
        </w:rPr>
        <w:t>фосфопипида</w:t>
      </w:r>
      <w:r w:rsidRPr="00D62027">
        <w:rPr>
          <w:rFonts w:ascii="Helvetica" w:hAnsi="Helvetica" w:cs="Helvetica"/>
          <w:b/>
          <w:bCs/>
          <w:color w:val="222222"/>
          <w:sz w:val="21"/>
          <w:szCs w:val="21"/>
        </w:rPr>
        <w:t xml:space="preserve"> </w:t>
      </w:r>
      <w:r w:rsidRPr="00D62027">
        <w:rPr>
          <w:rFonts w:ascii="Helvetica" w:hAnsi="Helvetica" w:cs="Helvetica" w:hint="eastAsia"/>
          <w:b/>
          <w:bCs/>
          <w:color w:val="222222"/>
          <w:sz w:val="21"/>
          <w:szCs w:val="21"/>
        </w:rPr>
        <w:t>липосом</w:t>
      </w:r>
    </w:p>
    <w:sectPr w:rsidR="00484EB4" w:rsidRPr="00D62027"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290038" w14:textId="77777777" w:rsidR="00036D1A" w:rsidRDefault="00036D1A">
      <w:pPr>
        <w:spacing w:after="0" w:line="240" w:lineRule="auto"/>
      </w:pPr>
      <w:r>
        <w:separator/>
      </w:r>
    </w:p>
  </w:endnote>
  <w:endnote w:type="continuationSeparator" w:id="0">
    <w:p w14:paraId="53C65E8D" w14:textId="77777777" w:rsidR="00036D1A" w:rsidRDefault="00036D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19B6EC" w14:textId="77777777" w:rsidR="00036D1A" w:rsidRDefault="00036D1A"/>
    <w:p w14:paraId="4B8B5C64" w14:textId="77777777" w:rsidR="00036D1A" w:rsidRDefault="00036D1A"/>
    <w:p w14:paraId="3C644E4E" w14:textId="77777777" w:rsidR="00036D1A" w:rsidRDefault="00036D1A"/>
    <w:p w14:paraId="6F1CE857" w14:textId="77777777" w:rsidR="00036D1A" w:rsidRDefault="00036D1A"/>
    <w:p w14:paraId="430A41EC" w14:textId="77777777" w:rsidR="00036D1A" w:rsidRDefault="00036D1A"/>
    <w:p w14:paraId="7B8FDF5C" w14:textId="77777777" w:rsidR="00036D1A" w:rsidRDefault="00036D1A"/>
    <w:p w14:paraId="5978CA73" w14:textId="77777777" w:rsidR="00036D1A" w:rsidRDefault="00036D1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52D1098" wp14:editId="0CE27A9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26F7B5" w14:textId="77777777" w:rsidR="00036D1A" w:rsidRDefault="00036D1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52D109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F26F7B5" w14:textId="77777777" w:rsidR="00036D1A" w:rsidRDefault="00036D1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9FB8BB3" w14:textId="77777777" w:rsidR="00036D1A" w:rsidRDefault="00036D1A"/>
    <w:p w14:paraId="122B176A" w14:textId="77777777" w:rsidR="00036D1A" w:rsidRDefault="00036D1A"/>
    <w:p w14:paraId="1A2DF8A1" w14:textId="77777777" w:rsidR="00036D1A" w:rsidRDefault="00036D1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7852DB2" wp14:editId="7B36ECC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215F68" w14:textId="77777777" w:rsidR="00036D1A" w:rsidRDefault="00036D1A"/>
                          <w:p w14:paraId="2455DF4A" w14:textId="77777777" w:rsidR="00036D1A" w:rsidRDefault="00036D1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7852DB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D215F68" w14:textId="77777777" w:rsidR="00036D1A" w:rsidRDefault="00036D1A"/>
                    <w:p w14:paraId="2455DF4A" w14:textId="77777777" w:rsidR="00036D1A" w:rsidRDefault="00036D1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0A7F806" w14:textId="77777777" w:rsidR="00036D1A" w:rsidRDefault="00036D1A"/>
    <w:p w14:paraId="76E2FF94" w14:textId="77777777" w:rsidR="00036D1A" w:rsidRDefault="00036D1A">
      <w:pPr>
        <w:rPr>
          <w:sz w:val="2"/>
          <w:szCs w:val="2"/>
        </w:rPr>
      </w:pPr>
    </w:p>
    <w:p w14:paraId="7D73C547" w14:textId="77777777" w:rsidR="00036D1A" w:rsidRDefault="00036D1A"/>
    <w:p w14:paraId="5D642004" w14:textId="77777777" w:rsidR="00036D1A" w:rsidRDefault="00036D1A">
      <w:pPr>
        <w:spacing w:after="0" w:line="240" w:lineRule="auto"/>
      </w:pPr>
    </w:p>
  </w:footnote>
  <w:footnote w:type="continuationSeparator" w:id="0">
    <w:p w14:paraId="1BDA7CE2" w14:textId="77777777" w:rsidR="00036D1A" w:rsidRDefault="00036D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1A"/>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203741</TotalTime>
  <Pages>1</Pages>
  <Words>168</Words>
  <Characters>961</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1127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1363</cp:revision>
  <cp:lastPrinted>2009-02-06T05:36:00Z</cp:lastPrinted>
  <dcterms:created xsi:type="dcterms:W3CDTF">2024-01-07T13:43:00Z</dcterms:created>
  <dcterms:modified xsi:type="dcterms:W3CDTF">2025-11-09T21:35:00Z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