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6934"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Бабушкина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Надежда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Петровна</w:t>
      </w:r>
      <w:r w:rsidRPr="00712C9F">
        <w:rPr>
          <w:rFonts w:ascii="Helvetica" w:hAnsi="Helvetica" w:cs="Helvetica"/>
          <w:b/>
          <w:bCs/>
          <w:color w:val="222222"/>
          <w:sz w:val="21"/>
          <w:szCs w:val="21"/>
        </w:rPr>
        <w:t>.</w:t>
      </w:r>
    </w:p>
    <w:p w14:paraId="682ED351"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Молекулярно</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генетическое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исследование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демиелинизирующих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форм</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нейропатии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Шарко</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Мари</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Тус</w:t>
      </w:r>
      <w:r w:rsidRPr="00712C9F">
        <w:rPr>
          <w:rFonts w:ascii="Helvetica" w:hAnsi="Helvetica" w:cs="Helvetica"/>
          <w:b/>
          <w:bCs/>
          <w:color w:val="222222"/>
          <w:sz w:val="21"/>
          <w:szCs w:val="21"/>
        </w:rPr>
        <w:t xml:space="preserve"> : </w:t>
      </w:r>
      <w:r w:rsidRPr="00712C9F">
        <w:rPr>
          <w:rFonts w:ascii="Helvetica" w:hAnsi="Helvetica" w:cs="Helvetica" w:hint="eastAsia"/>
          <w:b/>
          <w:bCs/>
          <w:color w:val="222222"/>
          <w:sz w:val="21"/>
          <w:szCs w:val="21"/>
        </w:rPr>
        <w:t>диссертация</w:t>
      </w:r>
      <w:r w:rsidRPr="00712C9F">
        <w:rPr>
          <w:rFonts w:ascii="Helvetica" w:hAnsi="Helvetica" w:cs="Helvetica"/>
          <w:b/>
          <w:bCs/>
          <w:color w:val="222222"/>
          <w:sz w:val="21"/>
          <w:szCs w:val="21"/>
        </w:rPr>
        <w:t xml:space="preserve"> ... </w:t>
      </w:r>
      <w:r w:rsidRPr="00712C9F">
        <w:rPr>
          <w:rFonts w:ascii="Helvetica" w:hAnsi="Helvetica" w:cs="Helvetica" w:hint="eastAsia"/>
          <w:b/>
          <w:bCs/>
          <w:color w:val="222222"/>
          <w:sz w:val="21"/>
          <w:szCs w:val="21"/>
        </w:rPr>
        <w:t>кандидата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биологических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наук</w:t>
      </w:r>
      <w:r w:rsidRPr="00712C9F">
        <w:rPr>
          <w:rFonts w:ascii="Helvetica" w:hAnsi="Helvetica" w:cs="Helvetica"/>
          <w:b/>
          <w:bCs/>
          <w:color w:val="222222"/>
          <w:sz w:val="21"/>
          <w:szCs w:val="21"/>
        </w:rPr>
        <w:t xml:space="preserve"> : 03.00.15. - </w:t>
      </w:r>
      <w:r w:rsidRPr="00712C9F">
        <w:rPr>
          <w:rFonts w:ascii="Helvetica" w:hAnsi="Helvetica" w:cs="Helvetica" w:hint="eastAsia"/>
          <w:b/>
          <w:bCs/>
          <w:color w:val="222222"/>
          <w:sz w:val="21"/>
          <w:szCs w:val="21"/>
        </w:rPr>
        <w:t>Томск</w:t>
      </w:r>
      <w:r w:rsidRPr="00712C9F">
        <w:rPr>
          <w:rFonts w:ascii="Helvetica" w:hAnsi="Helvetica" w:cs="Helvetica"/>
          <w:b/>
          <w:bCs/>
          <w:color w:val="222222"/>
          <w:sz w:val="21"/>
          <w:szCs w:val="21"/>
        </w:rPr>
        <w:t xml:space="preserve">, 2006. - 193 </w:t>
      </w:r>
      <w:r w:rsidRPr="00712C9F">
        <w:rPr>
          <w:rFonts w:ascii="Helvetica" w:hAnsi="Helvetica" w:cs="Helvetica" w:hint="eastAsia"/>
          <w:b/>
          <w:bCs/>
          <w:color w:val="222222"/>
          <w:sz w:val="21"/>
          <w:szCs w:val="21"/>
        </w:rPr>
        <w:t>с</w:t>
      </w:r>
      <w:r w:rsidRPr="00712C9F">
        <w:rPr>
          <w:rFonts w:ascii="Helvetica" w:hAnsi="Helvetica" w:cs="Helvetica"/>
          <w:b/>
          <w:bCs/>
          <w:color w:val="222222"/>
          <w:sz w:val="21"/>
          <w:szCs w:val="21"/>
        </w:rPr>
        <w:t>.</w:t>
      </w:r>
    </w:p>
    <w:p w14:paraId="676DCC0D"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больше</w:t>
      </w:r>
    </w:p>
    <w:p w14:paraId="7A39F1B3"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Цитаты</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из</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текста</w:t>
      </w:r>
      <w:r w:rsidRPr="00712C9F">
        <w:rPr>
          <w:rFonts w:ascii="Helvetica" w:hAnsi="Helvetica" w:cs="Helvetica"/>
          <w:b/>
          <w:bCs/>
          <w:color w:val="222222"/>
          <w:sz w:val="21"/>
          <w:szCs w:val="21"/>
        </w:rPr>
        <w:t>:</w:t>
      </w:r>
    </w:p>
    <w:p w14:paraId="1BFA5E36"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стр</w:t>
      </w:r>
      <w:r w:rsidRPr="00712C9F">
        <w:rPr>
          <w:rFonts w:ascii="Helvetica" w:hAnsi="Helvetica" w:cs="Helvetica"/>
          <w:b/>
          <w:bCs/>
          <w:color w:val="222222"/>
          <w:sz w:val="21"/>
          <w:szCs w:val="21"/>
        </w:rPr>
        <w:t>. 1</w:t>
      </w:r>
    </w:p>
    <w:p w14:paraId="6EFCEC98"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МЕДИЦИНСКОЙ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ГЕНЕТИКИ</w:t>
      </w:r>
      <w:r w:rsidRPr="00712C9F">
        <w:rPr>
          <w:rFonts w:ascii="Helvetica" w:hAnsi="Helvetica" w:cs="Helvetica"/>
          <w:b/>
          <w:bCs/>
          <w:color w:val="222222"/>
          <w:sz w:val="21"/>
          <w:szCs w:val="21"/>
        </w:rPr>
        <w:t xml:space="preserve"> 61:06-3/1002 </w:t>
      </w:r>
      <w:r w:rsidRPr="00712C9F">
        <w:rPr>
          <w:rFonts w:ascii="Helvetica" w:hAnsi="Helvetica" w:cs="Helvetica" w:hint="eastAsia"/>
          <w:b/>
          <w:bCs/>
          <w:color w:val="222222"/>
          <w:sz w:val="21"/>
          <w:szCs w:val="21"/>
        </w:rPr>
        <w:t>На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правах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рукописи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БАБУШКИНА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НАДЕЖДА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НЕТРОВНА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МОЛЕКУЛЯРНО</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ГЕНЕТИЧЕСКОЕ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ИССЛЕДОВАНИЕ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ДЕМИЕЛИИИЗИРУЮЩИХ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ФОРМ</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НЕЙРОПАТИИ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ШАРКО</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МАРИ</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ТУС</w:t>
      </w:r>
      <w:r w:rsidRPr="00712C9F">
        <w:rPr>
          <w:rFonts w:ascii="Helvetica" w:hAnsi="Helvetica" w:cs="Helvetica"/>
          <w:b/>
          <w:bCs/>
          <w:color w:val="222222"/>
          <w:sz w:val="21"/>
          <w:szCs w:val="21"/>
        </w:rPr>
        <w:t xml:space="preserve"> 03,00,15 - </w:t>
      </w:r>
      <w:r w:rsidRPr="00712C9F">
        <w:rPr>
          <w:rFonts w:ascii="Helvetica" w:hAnsi="Helvetica" w:cs="Helvetica" w:hint="eastAsia"/>
          <w:b/>
          <w:bCs/>
          <w:color w:val="222222"/>
          <w:sz w:val="21"/>
          <w:szCs w:val="21"/>
        </w:rPr>
        <w:t>гепетика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Диссертация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соискание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ученой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степени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кандидата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биологических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наук</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руководитель</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кандидат</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биологических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наук</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Одинокова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О</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Н</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Томск</w:t>
      </w:r>
      <w:r w:rsidRPr="00712C9F">
        <w:rPr>
          <w:rFonts w:ascii="Helvetica" w:hAnsi="Helvetica" w:cs="Helvetica"/>
          <w:b/>
          <w:bCs/>
          <w:color w:val="222222"/>
          <w:sz w:val="21"/>
          <w:szCs w:val="21"/>
        </w:rPr>
        <w:t xml:space="preserve"> - 2006 2 </w:t>
      </w:r>
      <w:r w:rsidRPr="00712C9F">
        <w:rPr>
          <w:rFonts w:ascii="Helvetica" w:hAnsi="Helvetica" w:cs="Helvetica" w:hint="eastAsia"/>
          <w:b/>
          <w:bCs/>
          <w:color w:val="222222"/>
          <w:sz w:val="21"/>
          <w:szCs w:val="21"/>
        </w:rPr>
        <w:t>Оглавление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Список</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сокращений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Введение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Глава</w:t>
      </w:r>
      <w:r w:rsidRPr="00712C9F">
        <w:rPr>
          <w:rFonts w:ascii="Helvetica" w:hAnsi="Helvetica" w:cs="Helvetica"/>
          <w:b/>
          <w:bCs/>
          <w:color w:val="222222"/>
          <w:sz w:val="21"/>
          <w:szCs w:val="21"/>
        </w:rPr>
        <w:t xml:space="preserve"> 1. </w:t>
      </w:r>
      <w:r w:rsidRPr="00712C9F">
        <w:rPr>
          <w:rFonts w:ascii="Helvetica" w:hAnsi="Helvetica" w:cs="Helvetica" w:hint="eastAsia"/>
          <w:b/>
          <w:bCs/>
          <w:color w:val="222222"/>
          <w:sz w:val="21"/>
          <w:szCs w:val="21"/>
        </w:rPr>
        <w:t>Обзор</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литературы</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Демиелинизирующие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формы</w:t>
      </w:r>
      <w:r w:rsidRPr="00712C9F">
        <w:rPr>
          <w:rFonts w:ascii="Helvetica" w:hAnsi="Helvetica" w:cs="Helvetica"/>
          <w:b/>
          <w:bCs/>
          <w:color w:val="222222"/>
          <w:sz w:val="21"/>
          <w:szCs w:val="21"/>
        </w:rPr>
        <w:t>...</w:t>
      </w:r>
    </w:p>
    <w:p w14:paraId="780D7F26" w14:textId="77777777" w:rsidR="00712C9F" w:rsidRPr="00712C9F" w:rsidRDefault="00712C9F" w:rsidP="00712C9F">
      <w:pPr>
        <w:rPr>
          <w:rFonts w:ascii="Helvetica" w:hAnsi="Helvetica" w:cs="Helvetica"/>
          <w:b/>
          <w:bCs/>
          <w:color w:val="222222"/>
          <w:sz w:val="21"/>
          <w:szCs w:val="21"/>
        </w:rPr>
      </w:pPr>
    </w:p>
    <w:p w14:paraId="38D3BF6E"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Оглавление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диссертации</w:t>
      </w:r>
    </w:p>
    <w:p w14:paraId="2E63A4B8"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кандидат</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биологических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наук</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Бабушкина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Надежда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Петровна</w:t>
      </w:r>
    </w:p>
    <w:p w14:paraId="3FB304CE"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Список</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сокращений</w:t>
      </w:r>
    </w:p>
    <w:p w14:paraId="51CC2422" w14:textId="77777777" w:rsidR="00712C9F" w:rsidRPr="00712C9F" w:rsidRDefault="00712C9F" w:rsidP="00712C9F">
      <w:pPr>
        <w:rPr>
          <w:rFonts w:ascii="Helvetica" w:hAnsi="Helvetica" w:cs="Helvetica"/>
          <w:b/>
          <w:bCs/>
          <w:color w:val="222222"/>
          <w:sz w:val="21"/>
          <w:szCs w:val="21"/>
        </w:rPr>
      </w:pPr>
    </w:p>
    <w:p w14:paraId="1F930944"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Введение</w:t>
      </w:r>
    </w:p>
    <w:p w14:paraId="66D7322B" w14:textId="77777777" w:rsidR="00712C9F" w:rsidRPr="00712C9F" w:rsidRDefault="00712C9F" w:rsidP="00712C9F">
      <w:pPr>
        <w:rPr>
          <w:rFonts w:ascii="Helvetica" w:hAnsi="Helvetica" w:cs="Helvetica"/>
          <w:b/>
          <w:bCs/>
          <w:color w:val="222222"/>
          <w:sz w:val="21"/>
          <w:szCs w:val="21"/>
        </w:rPr>
      </w:pPr>
    </w:p>
    <w:p w14:paraId="68AC8BDD"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Глава</w:t>
      </w:r>
      <w:r w:rsidRPr="00712C9F">
        <w:rPr>
          <w:rFonts w:ascii="Helvetica" w:hAnsi="Helvetica" w:cs="Helvetica"/>
          <w:b/>
          <w:bCs/>
          <w:color w:val="222222"/>
          <w:sz w:val="21"/>
          <w:szCs w:val="21"/>
        </w:rPr>
        <w:t xml:space="preserve"> 1. </w:t>
      </w:r>
      <w:r w:rsidRPr="00712C9F">
        <w:rPr>
          <w:rFonts w:ascii="Helvetica" w:hAnsi="Helvetica" w:cs="Helvetica" w:hint="eastAsia"/>
          <w:b/>
          <w:bCs/>
          <w:color w:val="222222"/>
          <w:sz w:val="21"/>
          <w:szCs w:val="21"/>
        </w:rPr>
        <w:t>Обзор</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литературы</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Демиелинизирующие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формы</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нейропатии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Шарко</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Мари</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Тус</w:t>
      </w:r>
      <w:r w:rsidRPr="00712C9F">
        <w:rPr>
          <w:rFonts w:ascii="Helvetica" w:hAnsi="Helvetica" w:cs="Helvetica"/>
          <w:b/>
          <w:bCs/>
          <w:color w:val="222222"/>
          <w:sz w:val="21"/>
          <w:szCs w:val="21"/>
        </w:rPr>
        <w:t>.</w:t>
      </w:r>
    </w:p>
    <w:p w14:paraId="3E7E7ADF" w14:textId="77777777" w:rsidR="00712C9F" w:rsidRPr="00712C9F" w:rsidRDefault="00712C9F" w:rsidP="00712C9F">
      <w:pPr>
        <w:rPr>
          <w:rFonts w:ascii="Helvetica" w:hAnsi="Helvetica" w:cs="Helvetica"/>
          <w:b/>
          <w:bCs/>
          <w:color w:val="222222"/>
          <w:sz w:val="21"/>
          <w:szCs w:val="21"/>
        </w:rPr>
      </w:pPr>
    </w:p>
    <w:p w14:paraId="153C91D5"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1.1.</w:t>
      </w:r>
      <w:r w:rsidRPr="00712C9F">
        <w:rPr>
          <w:rFonts w:ascii="Helvetica" w:hAnsi="Helvetica" w:cs="Helvetica" w:hint="eastAsia"/>
          <w:b/>
          <w:bCs/>
          <w:color w:val="222222"/>
          <w:sz w:val="21"/>
          <w:szCs w:val="21"/>
        </w:rPr>
        <w:t>Клиническая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картина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основы</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классификации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наследственных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двигательно</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сенсорных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нейропатий</w:t>
      </w:r>
      <w:r w:rsidRPr="00712C9F">
        <w:rPr>
          <w:rFonts w:ascii="Helvetica" w:hAnsi="Helvetica" w:cs="Helvetica"/>
          <w:b/>
          <w:bCs/>
          <w:color w:val="222222"/>
          <w:sz w:val="21"/>
          <w:szCs w:val="21"/>
        </w:rPr>
        <w:t>. 1.2.</w:t>
      </w:r>
      <w:r w:rsidRPr="00712C9F">
        <w:rPr>
          <w:rFonts w:ascii="Helvetica" w:hAnsi="Helvetica" w:cs="Helvetica" w:hint="eastAsia"/>
          <w:b/>
          <w:bCs/>
          <w:color w:val="222222"/>
          <w:sz w:val="21"/>
          <w:szCs w:val="21"/>
        </w:rPr>
        <w:t>Эпидемиология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нейропатии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Шарко</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Мари</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Тус</w:t>
      </w:r>
      <w:r w:rsidRPr="00712C9F">
        <w:rPr>
          <w:rFonts w:ascii="Helvetica" w:hAnsi="Helvetica" w:cs="Helvetica"/>
          <w:b/>
          <w:bCs/>
          <w:color w:val="222222"/>
          <w:sz w:val="21"/>
          <w:szCs w:val="21"/>
        </w:rPr>
        <w:t>.</w:t>
      </w:r>
    </w:p>
    <w:p w14:paraId="4FB36388" w14:textId="77777777" w:rsidR="00712C9F" w:rsidRPr="00712C9F" w:rsidRDefault="00712C9F" w:rsidP="00712C9F">
      <w:pPr>
        <w:rPr>
          <w:rFonts w:ascii="Helvetica" w:hAnsi="Helvetica" w:cs="Helvetica"/>
          <w:b/>
          <w:bCs/>
          <w:color w:val="222222"/>
          <w:sz w:val="21"/>
          <w:szCs w:val="21"/>
        </w:rPr>
      </w:pPr>
    </w:p>
    <w:p w14:paraId="2FFE395D"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1.3.</w:t>
      </w:r>
      <w:r w:rsidRPr="00712C9F">
        <w:rPr>
          <w:rFonts w:ascii="Helvetica" w:hAnsi="Helvetica" w:cs="Helvetica" w:hint="eastAsia"/>
          <w:b/>
          <w:bCs/>
          <w:color w:val="222222"/>
          <w:sz w:val="21"/>
          <w:szCs w:val="21"/>
        </w:rPr>
        <w:t>Молекулярный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патогенез</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СМТ</w:t>
      </w:r>
      <w:r w:rsidRPr="00712C9F">
        <w:rPr>
          <w:rFonts w:ascii="Helvetica" w:hAnsi="Helvetica" w:cs="Helvetica"/>
          <w:b/>
          <w:bCs/>
          <w:color w:val="222222"/>
          <w:sz w:val="21"/>
          <w:szCs w:val="21"/>
        </w:rPr>
        <w:t>.</w:t>
      </w:r>
    </w:p>
    <w:p w14:paraId="46EB8046" w14:textId="77777777" w:rsidR="00712C9F" w:rsidRPr="00712C9F" w:rsidRDefault="00712C9F" w:rsidP="00712C9F">
      <w:pPr>
        <w:rPr>
          <w:rFonts w:ascii="Helvetica" w:hAnsi="Helvetica" w:cs="Helvetica"/>
          <w:b/>
          <w:bCs/>
          <w:color w:val="222222"/>
          <w:sz w:val="21"/>
          <w:szCs w:val="21"/>
        </w:rPr>
      </w:pPr>
    </w:p>
    <w:p w14:paraId="53A4CEF3"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1.4.</w:t>
      </w:r>
      <w:r w:rsidRPr="00712C9F">
        <w:rPr>
          <w:rFonts w:ascii="Helvetica" w:hAnsi="Helvetica" w:cs="Helvetica" w:hint="eastAsia"/>
          <w:b/>
          <w:bCs/>
          <w:color w:val="222222"/>
          <w:sz w:val="21"/>
          <w:szCs w:val="21"/>
        </w:rPr>
        <w:t>Генетические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основы</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нейропатии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Шарко</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Мари</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Тус</w:t>
      </w:r>
      <w:r w:rsidRPr="00712C9F">
        <w:rPr>
          <w:rFonts w:ascii="Helvetica" w:hAnsi="Helvetica" w:cs="Helvetica"/>
          <w:b/>
          <w:bCs/>
          <w:color w:val="222222"/>
          <w:sz w:val="21"/>
          <w:szCs w:val="21"/>
        </w:rPr>
        <w:t>.</w:t>
      </w:r>
    </w:p>
    <w:p w14:paraId="74A43217" w14:textId="77777777" w:rsidR="00712C9F" w:rsidRPr="00712C9F" w:rsidRDefault="00712C9F" w:rsidP="00712C9F">
      <w:pPr>
        <w:rPr>
          <w:rFonts w:ascii="Helvetica" w:hAnsi="Helvetica" w:cs="Helvetica"/>
          <w:b/>
          <w:bCs/>
          <w:color w:val="222222"/>
          <w:sz w:val="21"/>
          <w:szCs w:val="21"/>
        </w:rPr>
      </w:pPr>
    </w:p>
    <w:p w14:paraId="5A22992F"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1.4.1. </w:t>
      </w:r>
      <w:r w:rsidRPr="00712C9F">
        <w:rPr>
          <w:rFonts w:ascii="Helvetica" w:hAnsi="Helvetica" w:cs="Helvetica" w:hint="eastAsia"/>
          <w:b/>
          <w:bCs/>
          <w:color w:val="222222"/>
          <w:sz w:val="21"/>
          <w:szCs w:val="21"/>
        </w:rPr>
        <w:t>Роль</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гена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РМР</w:t>
      </w:r>
      <w:r w:rsidRPr="00712C9F">
        <w:rPr>
          <w:rFonts w:ascii="Helvetica" w:hAnsi="Helvetica" w:cs="Helvetica"/>
          <w:b/>
          <w:bCs/>
          <w:color w:val="222222"/>
          <w:sz w:val="21"/>
          <w:szCs w:val="21"/>
        </w:rPr>
        <w:t xml:space="preserve">22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патогенезе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СМТ</w:t>
      </w:r>
      <w:r w:rsidRPr="00712C9F">
        <w:rPr>
          <w:rFonts w:ascii="Helvetica" w:hAnsi="Helvetica" w:cs="Helvetica"/>
          <w:b/>
          <w:bCs/>
          <w:color w:val="222222"/>
          <w:sz w:val="21"/>
          <w:szCs w:val="21"/>
        </w:rPr>
        <w:t xml:space="preserve"> 1 </w:t>
      </w:r>
      <w:r w:rsidRPr="00712C9F">
        <w:rPr>
          <w:rFonts w:ascii="Helvetica" w:hAnsi="Helvetica" w:cs="Helvetica" w:hint="eastAsia"/>
          <w:b/>
          <w:bCs/>
          <w:color w:val="222222"/>
          <w:sz w:val="21"/>
          <w:szCs w:val="21"/>
        </w:rPr>
        <w:t>А</w:t>
      </w:r>
      <w:r w:rsidRPr="00712C9F">
        <w:rPr>
          <w:rFonts w:ascii="Helvetica" w:hAnsi="Helvetica" w:cs="Helvetica"/>
          <w:b/>
          <w:bCs/>
          <w:color w:val="222222"/>
          <w:sz w:val="21"/>
          <w:szCs w:val="21"/>
        </w:rPr>
        <w:t>.</w:t>
      </w:r>
    </w:p>
    <w:p w14:paraId="7C5B9196" w14:textId="77777777" w:rsidR="00712C9F" w:rsidRPr="00712C9F" w:rsidRDefault="00712C9F" w:rsidP="00712C9F">
      <w:pPr>
        <w:rPr>
          <w:rFonts w:ascii="Helvetica" w:hAnsi="Helvetica" w:cs="Helvetica"/>
          <w:b/>
          <w:bCs/>
          <w:color w:val="222222"/>
          <w:sz w:val="21"/>
          <w:szCs w:val="21"/>
        </w:rPr>
      </w:pPr>
    </w:p>
    <w:p w14:paraId="5FED2ED0"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1.4.2. </w:t>
      </w:r>
      <w:r w:rsidRPr="00712C9F">
        <w:rPr>
          <w:rFonts w:ascii="Helvetica" w:hAnsi="Helvetica" w:cs="Helvetica" w:hint="eastAsia"/>
          <w:b/>
          <w:bCs/>
          <w:color w:val="222222"/>
          <w:sz w:val="21"/>
          <w:szCs w:val="21"/>
        </w:rPr>
        <w:t>Роль</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гена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МР</w:t>
      </w:r>
      <w:r w:rsidRPr="00712C9F">
        <w:rPr>
          <w:rFonts w:ascii="Helvetica" w:hAnsi="Helvetica" w:cs="Helvetica"/>
          <w:b/>
          <w:bCs/>
          <w:color w:val="222222"/>
          <w:sz w:val="21"/>
          <w:szCs w:val="21"/>
        </w:rPr>
        <w:t xml:space="preserve">2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нейропатии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Шарко</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Мари</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Тус</w:t>
      </w:r>
      <w:r w:rsidRPr="00712C9F">
        <w:rPr>
          <w:rFonts w:ascii="Helvetica" w:hAnsi="Helvetica" w:cs="Helvetica"/>
          <w:b/>
          <w:bCs/>
          <w:color w:val="222222"/>
          <w:sz w:val="21"/>
          <w:szCs w:val="21"/>
        </w:rPr>
        <w:t>.</w:t>
      </w:r>
    </w:p>
    <w:p w14:paraId="2929BD34" w14:textId="77777777" w:rsidR="00712C9F" w:rsidRPr="00712C9F" w:rsidRDefault="00712C9F" w:rsidP="00712C9F">
      <w:pPr>
        <w:rPr>
          <w:rFonts w:ascii="Helvetica" w:hAnsi="Helvetica" w:cs="Helvetica"/>
          <w:b/>
          <w:bCs/>
          <w:color w:val="222222"/>
          <w:sz w:val="21"/>
          <w:szCs w:val="21"/>
        </w:rPr>
      </w:pPr>
    </w:p>
    <w:p w14:paraId="414C2CFC"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1.4.3. </w:t>
      </w:r>
      <w:r w:rsidRPr="00712C9F">
        <w:rPr>
          <w:rFonts w:ascii="Helvetica" w:hAnsi="Helvetica" w:cs="Helvetica" w:hint="eastAsia"/>
          <w:b/>
          <w:bCs/>
          <w:color w:val="222222"/>
          <w:sz w:val="21"/>
          <w:szCs w:val="21"/>
        </w:rPr>
        <w:t>Роль</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гена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Сх</w:t>
      </w:r>
      <w:r w:rsidRPr="00712C9F">
        <w:rPr>
          <w:rFonts w:ascii="Helvetica" w:hAnsi="Helvetica" w:cs="Helvetica"/>
          <w:b/>
          <w:bCs/>
          <w:color w:val="222222"/>
          <w:sz w:val="21"/>
          <w:szCs w:val="21"/>
        </w:rPr>
        <w:t xml:space="preserve">32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формировании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СМТХ</w:t>
      </w:r>
      <w:r w:rsidRPr="00712C9F">
        <w:rPr>
          <w:rFonts w:ascii="Helvetica" w:hAnsi="Helvetica" w:cs="Helvetica"/>
          <w:b/>
          <w:bCs/>
          <w:color w:val="222222"/>
          <w:sz w:val="21"/>
          <w:szCs w:val="21"/>
        </w:rPr>
        <w:t>1.</w:t>
      </w:r>
    </w:p>
    <w:p w14:paraId="2266A91F" w14:textId="77777777" w:rsidR="00712C9F" w:rsidRPr="00712C9F" w:rsidRDefault="00712C9F" w:rsidP="00712C9F">
      <w:pPr>
        <w:rPr>
          <w:rFonts w:ascii="Helvetica" w:hAnsi="Helvetica" w:cs="Helvetica"/>
          <w:b/>
          <w:bCs/>
          <w:color w:val="222222"/>
          <w:sz w:val="21"/>
          <w:szCs w:val="21"/>
        </w:rPr>
      </w:pPr>
    </w:p>
    <w:p w14:paraId="5772E17A"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1.4.4. </w:t>
      </w:r>
      <w:r w:rsidRPr="00712C9F">
        <w:rPr>
          <w:rFonts w:ascii="Helvetica" w:hAnsi="Helvetica" w:cs="Helvetica" w:hint="eastAsia"/>
          <w:b/>
          <w:bCs/>
          <w:color w:val="222222"/>
          <w:sz w:val="21"/>
          <w:szCs w:val="21"/>
        </w:rPr>
        <w:t>Роль</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гена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ЫР</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Ь</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СМТ</w:t>
      </w:r>
      <w:r w:rsidRPr="00712C9F">
        <w:rPr>
          <w:rFonts w:ascii="Helvetica" w:hAnsi="Helvetica" w:cs="Helvetica"/>
          <w:b/>
          <w:bCs/>
          <w:color w:val="222222"/>
          <w:sz w:val="21"/>
          <w:szCs w:val="21"/>
        </w:rPr>
        <w:t>.</w:t>
      </w:r>
    </w:p>
    <w:p w14:paraId="6D40EFA4" w14:textId="77777777" w:rsidR="00712C9F" w:rsidRPr="00712C9F" w:rsidRDefault="00712C9F" w:rsidP="00712C9F">
      <w:pPr>
        <w:rPr>
          <w:rFonts w:ascii="Helvetica" w:hAnsi="Helvetica" w:cs="Helvetica"/>
          <w:b/>
          <w:bCs/>
          <w:color w:val="222222"/>
          <w:sz w:val="21"/>
          <w:szCs w:val="21"/>
        </w:rPr>
      </w:pPr>
    </w:p>
    <w:p w14:paraId="6F365D1D"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Глава</w:t>
      </w:r>
      <w:r w:rsidRPr="00712C9F">
        <w:rPr>
          <w:rFonts w:ascii="Helvetica" w:hAnsi="Helvetica" w:cs="Helvetica"/>
          <w:b/>
          <w:bCs/>
          <w:color w:val="222222"/>
          <w:sz w:val="21"/>
          <w:szCs w:val="21"/>
        </w:rPr>
        <w:t xml:space="preserve"> 2. </w:t>
      </w:r>
      <w:r w:rsidRPr="00712C9F">
        <w:rPr>
          <w:rFonts w:ascii="Helvetica" w:hAnsi="Helvetica" w:cs="Helvetica" w:hint="eastAsia"/>
          <w:b/>
          <w:bCs/>
          <w:color w:val="222222"/>
          <w:sz w:val="21"/>
          <w:szCs w:val="21"/>
        </w:rPr>
        <w:t>Материалы</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методы</w:t>
      </w:r>
      <w:r w:rsidRPr="00712C9F">
        <w:rPr>
          <w:rFonts w:ascii="Helvetica" w:hAnsi="Helvetica" w:cs="Helvetica"/>
          <w:b/>
          <w:bCs/>
          <w:color w:val="222222"/>
          <w:sz w:val="21"/>
          <w:szCs w:val="21"/>
        </w:rPr>
        <w:t>.</w:t>
      </w:r>
    </w:p>
    <w:p w14:paraId="139F092A" w14:textId="77777777" w:rsidR="00712C9F" w:rsidRPr="00712C9F" w:rsidRDefault="00712C9F" w:rsidP="00712C9F">
      <w:pPr>
        <w:rPr>
          <w:rFonts w:ascii="Helvetica" w:hAnsi="Helvetica" w:cs="Helvetica"/>
          <w:b/>
          <w:bCs/>
          <w:color w:val="222222"/>
          <w:sz w:val="21"/>
          <w:szCs w:val="21"/>
        </w:rPr>
      </w:pPr>
    </w:p>
    <w:p w14:paraId="572F4BD3"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2.1. </w:t>
      </w:r>
      <w:r w:rsidRPr="00712C9F">
        <w:rPr>
          <w:rFonts w:ascii="Helvetica" w:hAnsi="Helvetica" w:cs="Helvetica" w:hint="eastAsia"/>
          <w:b/>
          <w:bCs/>
          <w:color w:val="222222"/>
          <w:sz w:val="21"/>
          <w:szCs w:val="21"/>
        </w:rPr>
        <w:t>Материалы</w:t>
      </w:r>
      <w:r w:rsidRPr="00712C9F">
        <w:rPr>
          <w:rFonts w:ascii="Helvetica" w:hAnsi="Helvetica" w:cs="Helvetica"/>
          <w:b/>
          <w:bCs/>
          <w:color w:val="222222"/>
          <w:sz w:val="21"/>
          <w:szCs w:val="21"/>
        </w:rPr>
        <w:t>.</w:t>
      </w:r>
    </w:p>
    <w:p w14:paraId="4C7CC700" w14:textId="77777777" w:rsidR="00712C9F" w:rsidRPr="00712C9F" w:rsidRDefault="00712C9F" w:rsidP="00712C9F">
      <w:pPr>
        <w:rPr>
          <w:rFonts w:ascii="Helvetica" w:hAnsi="Helvetica" w:cs="Helvetica"/>
          <w:b/>
          <w:bCs/>
          <w:color w:val="222222"/>
          <w:sz w:val="21"/>
          <w:szCs w:val="21"/>
        </w:rPr>
      </w:pPr>
    </w:p>
    <w:p w14:paraId="69EB33AC"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2.2. </w:t>
      </w:r>
      <w:r w:rsidRPr="00712C9F">
        <w:rPr>
          <w:rFonts w:ascii="Helvetica" w:hAnsi="Helvetica" w:cs="Helvetica" w:hint="eastAsia"/>
          <w:b/>
          <w:bCs/>
          <w:color w:val="222222"/>
          <w:sz w:val="21"/>
          <w:szCs w:val="21"/>
        </w:rPr>
        <w:t>Методы</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молекулярно</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генетического</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анализа</w:t>
      </w:r>
      <w:r w:rsidRPr="00712C9F">
        <w:rPr>
          <w:rFonts w:ascii="Helvetica" w:hAnsi="Helvetica" w:cs="Helvetica"/>
          <w:b/>
          <w:bCs/>
          <w:color w:val="222222"/>
          <w:sz w:val="21"/>
          <w:szCs w:val="21"/>
        </w:rPr>
        <w:t>.</w:t>
      </w:r>
    </w:p>
    <w:p w14:paraId="7F2A442B" w14:textId="77777777" w:rsidR="00712C9F" w:rsidRPr="00712C9F" w:rsidRDefault="00712C9F" w:rsidP="00712C9F">
      <w:pPr>
        <w:rPr>
          <w:rFonts w:ascii="Helvetica" w:hAnsi="Helvetica" w:cs="Helvetica"/>
          <w:b/>
          <w:bCs/>
          <w:color w:val="222222"/>
          <w:sz w:val="21"/>
          <w:szCs w:val="21"/>
        </w:rPr>
      </w:pPr>
    </w:p>
    <w:p w14:paraId="13861B09"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2.2.1. </w:t>
      </w:r>
      <w:r w:rsidRPr="00712C9F">
        <w:rPr>
          <w:rFonts w:ascii="Helvetica" w:hAnsi="Helvetica" w:cs="Helvetica" w:hint="eastAsia"/>
          <w:b/>
          <w:bCs/>
          <w:color w:val="222222"/>
          <w:sz w:val="21"/>
          <w:szCs w:val="21"/>
        </w:rPr>
        <w:t>Подготовка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ДНК</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к</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молекулярно</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генетическому</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анализу</w:t>
      </w:r>
      <w:r w:rsidRPr="00712C9F">
        <w:rPr>
          <w:rFonts w:ascii="Helvetica" w:hAnsi="Helvetica" w:cs="Helvetica"/>
          <w:b/>
          <w:bCs/>
          <w:color w:val="222222"/>
          <w:sz w:val="21"/>
          <w:szCs w:val="21"/>
        </w:rPr>
        <w:t>.</w:t>
      </w:r>
    </w:p>
    <w:p w14:paraId="1AC7F406" w14:textId="77777777" w:rsidR="00712C9F" w:rsidRPr="00712C9F" w:rsidRDefault="00712C9F" w:rsidP="00712C9F">
      <w:pPr>
        <w:rPr>
          <w:rFonts w:ascii="Helvetica" w:hAnsi="Helvetica" w:cs="Helvetica"/>
          <w:b/>
          <w:bCs/>
          <w:color w:val="222222"/>
          <w:sz w:val="21"/>
          <w:szCs w:val="21"/>
        </w:rPr>
      </w:pPr>
    </w:p>
    <w:p w14:paraId="03E95629"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2.2.2. </w:t>
      </w:r>
      <w:r w:rsidRPr="00712C9F">
        <w:rPr>
          <w:rFonts w:ascii="Helvetica" w:hAnsi="Helvetica" w:cs="Helvetica" w:hint="eastAsia"/>
          <w:b/>
          <w:bCs/>
          <w:color w:val="222222"/>
          <w:sz w:val="21"/>
          <w:szCs w:val="21"/>
        </w:rPr>
        <w:t>Анализ</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генных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мутаций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полиморфных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вариантов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ДНК</w:t>
      </w:r>
      <w:r w:rsidRPr="00712C9F">
        <w:rPr>
          <w:rFonts w:ascii="Helvetica" w:hAnsi="Helvetica" w:cs="Helvetica"/>
          <w:b/>
          <w:bCs/>
          <w:color w:val="222222"/>
          <w:sz w:val="21"/>
          <w:szCs w:val="21"/>
        </w:rPr>
        <w:t>.</w:t>
      </w:r>
    </w:p>
    <w:p w14:paraId="299B1D6A" w14:textId="77777777" w:rsidR="00712C9F" w:rsidRPr="00712C9F" w:rsidRDefault="00712C9F" w:rsidP="00712C9F">
      <w:pPr>
        <w:rPr>
          <w:rFonts w:ascii="Helvetica" w:hAnsi="Helvetica" w:cs="Helvetica"/>
          <w:b/>
          <w:bCs/>
          <w:color w:val="222222"/>
          <w:sz w:val="21"/>
          <w:szCs w:val="21"/>
        </w:rPr>
      </w:pPr>
    </w:p>
    <w:p w14:paraId="3EC44007"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2.2.2.1. </w:t>
      </w:r>
      <w:r w:rsidRPr="00712C9F">
        <w:rPr>
          <w:rFonts w:ascii="Helvetica" w:hAnsi="Helvetica" w:cs="Helvetica" w:hint="eastAsia"/>
          <w:b/>
          <w:bCs/>
          <w:color w:val="222222"/>
          <w:sz w:val="21"/>
          <w:szCs w:val="21"/>
        </w:rPr>
        <w:t>Фракционирование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ПЦР</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продуктов</w:t>
      </w:r>
      <w:r w:rsidRPr="00712C9F">
        <w:rPr>
          <w:rFonts w:ascii="Helvetica" w:hAnsi="Helvetica" w:cs="Helvetica"/>
          <w:b/>
          <w:bCs/>
          <w:color w:val="222222"/>
          <w:sz w:val="21"/>
          <w:szCs w:val="21"/>
        </w:rPr>
        <w:t>.</w:t>
      </w:r>
    </w:p>
    <w:p w14:paraId="09D92231" w14:textId="77777777" w:rsidR="00712C9F" w:rsidRPr="00712C9F" w:rsidRDefault="00712C9F" w:rsidP="00712C9F">
      <w:pPr>
        <w:rPr>
          <w:rFonts w:ascii="Helvetica" w:hAnsi="Helvetica" w:cs="Helvetica"/>
          <w:b/>
          <w:bCs/>
          <w:color w:val="222222"/>
          <w:sz w:val="21"/>
          <w:szCs w:val="21"/>
        </w:rPr>
      </w:pPr>
    </w:p>
    <w:p w14:paraId="6A015683"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2.2.2.2. </w:t>
      </w:r>
      <w:r w:rsidRPr="00712C9F">
        <w:rPr>
          <w:rFonts w:ascii="Helvetica" w:hAnsi="Helvetica" w:cs="Helvetica" w:hint="eastAsia"/>
          <w:b/>
          <w:bCs/>
          <w:color w:val="222222"/>
          <w:sz w:val="21"/>
          <w:szCs w:val="21"/>
        </w:rPr>
        <w:t>Секвенирование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фрагментов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ДНК</w:t>
      </w:r>
      <w:r w:rsidRPr="00712C9F">
        <w:rPr>
          <w:rFonts w:ascii="Helvetica" w:hAnsi="Helvetica" w:cs="Helvetica"/>
          <w:b/>
          <w:bCs/>
          <w:color w:val="222222"/>
          <w:sz w:val="21"/>
          <w:szCs w:val="21"/>
        </w:rPr>
        <w:t>.</w:t>
      </w:r>
    </w:p>
    <w:p w14:paraId="5060DFF1" w14:textId="77777777" w:rsidR="00712C9F" w:rsidRPr="00712C9F" w:rsidRDefault="00712C9F" w:rsidP="00712C9F">
      <w:pPr>
        <w:rPr>
          <w:rFonts w:ascii="Helvetica" w:hAnsi="Helvetica" w:cs="Helvetica"/>
          <w:b/>
          <w:bCs/>
          <w:color w:val="222222"/>
          <w:sz w:val="21"/>
          <w:szCs w:val="21"/>
        </w:rPr>
      </w:pPr>
    </w:p>
    <w:p w14:paraId="2F7C0029"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2.2.3. </w:t>
      </w:r>
      <w:r w:rsidRPr="00712C9F">
        <w:rPr>
          <w:rFonts w:ascii="Helvetica" w:hAnsi="Helvetica" w:cs="Helvetica" w:hint="eastAsia"/>
          <w:b/>
          <w:bCs/>
          <w:color w:val="222222"/>
          <w:sz w:val="21"/>
          <w:szCs w:val="21"/>
        </w:rPr>
        <w:t>Методы</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статистической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обработки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результатов</w:t>
      </w:r>
      <w:r w:rsidRPr="00712C9F">
        <w:rPr>
          <w:rFonts w:ascii="Helvetica" w:hAnsi="Helvetica" w:cs="Helvetica"/>
          <w:b/>
          <w:bCs/>
          <w:color w:val="222222"/>
          <w:sz w:val="21"/>
          <w:szCs w:val="21"/>
        </w:rPr>
        <w:t>.</w:t>
      </w:r>
    </w:p>
    <w:p w14:paraId="431EF60B" w14:textId="77777777" w:rsidR="00712C9F" w:rsidRPr="00712C9F" w:rsidRDefault="00712C9F" w:rsidP="00712C9F">
      <w:pPr>
        <w:rPr>
          <w:rFonts w:ascii="Helvetica" w:hAnsi="Helvetica" w:cs="Helvetica"/>
          <w:b/>
          <w:bCs/>
          <w:color w:val="222222"/>
          <w:sz w:val="21"/>
          <w:szCs w:val="21"/>
        </w:rPr>
      </w:pPr>
    </w:p>
    <w:p w14:paraId="15D1D2F9"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Глава</w:t>
      </w:r>
      <w:r w:rsidRPr="00712C9F">
        <w:rPr>
          <w:rFonts w:ascii="Helvetica" w:hAnsi="Helvetica" w:cs="Helvetica"/>
          <w:b/>
          <w:bCs/>
          <w:color w:val="222222"/>
          <w:sz w:val="21"/>
          <w:szCs w:val="21"/>
        </w:rPr>
        <w:t xml:space="preserve"> 3. </w:t>
      </w:r>
      <w:r w:rsidRPr="00712C9F">
        <w:rPr>
          <w:rFonts w:ascii="Helvetica" w:hAnsi="Helvetica" w:cs="Helvetica" w:hint="eastAsia"/>
          <w:b/>
          <w:bCs/>
          <w:color w:val="222222"/>
          <w:sz w:val="21"/>
          <w:szCs w:val="21"/>
        </w:rPr>
        <w:t>Результаты</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обсуждение</w:t>
      </w:r>
      <w:r w:rsidRPr="00712C9F">
        <w:rPr>
          <w:rFonts w:ascii="Helvetica" w:hAnsi="Helvetica" w:cs="Helvetica"/>
          <w:b/>
          <w:bCs/>
          <w:color w:val="222222"/>
          <w:sz w:val="21"/>
          <w:szCs w:val="21"/>
        </w:rPr>
        <w:t>.</w:t>
      </w:r>
    </w:p>
    <w:p w14:paraId="2D975F2B" w14:textId="77777777" w:rsidR="00712C9F" w:rsidRPr="00712C9F" w:rsidRDefault="00712C9F" w:rsidP="00712C9F">
      <w:pPr>
        <w:rPr>
          <w:rFonts w:ascii="Helvetica" w:hAnsi="Helvetica" w:cs="Helvetica"/>
          <w:b/>
          <w:bCs/>
          <w:color w:val="222222"/>
          <w:sz w:val="21"/>
          <w:szCs w:val="21"/>
        </w:rPr>
      </w:pPr>
    </w:p>
    <w:p w14:paraId="232ABDC1"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3.1. </w:t>
      </w:r>
      <w:r w:rsidRPr="00712C9F">
        <w:rPr>
          <w:rFonts w:ascii="Helvetica" w:hAnsi="Helvetica" w:cs="Helvetica" w:hint="eastAsia"/>
          <w:b/>
          <w:bCs/>
          <w:color w:val="222222"/>
          <w:sz w:val="21"/>
          <w:szCs w:val="21"/>
        </w:rPr>
        <w:t>Анализ</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полиморфных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микросателлитных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повторов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локусе</w:t>
      </w:r>
      <w:r w:rsidRPr="00712C9F">
        <w:rPr>
          <w:rFonts w:ascii="Helvetica" w:hAnsi="Helvetica" w:cs="Helvetica"/>
          <w:b/>
          <w:bCs/>
          <w:color w:val="222222"/>
          <w:sz w:val="21"/>
          <w:szCs w:val="21"/>
        </w:rPr>
        <w:t xml:space="preserve"> 17</w:t>
      </w:r>
      <w:r w:rsidRPr="00712C9F">
        <w:rPr>
          <w:rFonts w:ascii="Helvetica" w:hAnsi="Helvetica" w:cs="Helvetica" w:hint="eastAsia"/>
          <w:b/>
          <w:bCs/>
          <w:color w:val="222222"/>
          <w:sz w:val="21"/>
          <w:szCs w:val="21"/>
        </w:rPr>
        <w:t>р</w:t>
      </w:r>
      <w:r w:rsidRPr="00712C9F">
        <w:rPr>
          <w:rFonts w:ascii="Helvetica" w:hAnsi="Helvetica" w:cs="Helvetica"/>
          <w:b/>
          <w:bCs/>
          <w:color w:val="222222"/>
          <w:sz w:val="21"/>
          <w:szCs w:val="21"/>
        </w:rPr>
        <w:t>11.2.</w:t>
      </w:r>
    </w:p>
    <w:p w14:paraId="39BE5361" w14:textId="77777777" w:rsidR="00712C9F" w:rsidRPr="00712C9F" w:rsidRDefault="00712C9F" w:rsidP="00712C9F">
      <w:pPr>
        <w:rPr>
          <w:rFonts w:ascii="Helvetica" w:hAnsi="Helvetica" w:cs="Helvetica"/>
          <w:b/>
          <w:bCs/>
          <w:color w:val="222222"/>
          <w:sz w:val="21"/>
          <w:szCs w:val="21"/>
        </w:rPr>
      </w:pPr>
    </w:p>
    <w:p w14:paraId="559187E7"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3.1.1. </w:t>
      </w:r>
      <w:r w:rsidRPr="00712C9F">
        <w:rPr>
          <w:rFonts w:ascii="Helvetica" w:hAnsi="Helvetica" w:cs="Helvetica" w:hint="eastAsia"/>
          <w:b/>
          <w:bCs/>
          <w:color w:val="222222"/>
          <w:sz w:val="21"/>
          <w:szCs w:val="21"/>
        </w:rPr>
        <w:t>Исследование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полиморфизма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микросателлитных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повторов</w:t>
      </w:r>
      <w:r w:rsidRPr="00712C9F">
        <w:rPr>
          <w:rFonts w:ascii="Helvetica" w:hAnsi="Helvetica" w:cs="Helvetica"/>
          <w:b/>
          <w:bCs/>
          <w:color w:val="222222"/>
          <w:sz w:val="21"/>
          <w:szCs w:val="21"/>
        </w:rPr>
        <w:t xml:space="preserve"> 0178921, 01781358, 0178839, 01781356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локусе</w:t>
      </w:r>
    </w:p>
    <w:p w14:paraId="4B1796B0" w14:textId="77777777" w:rsidR="00712C9F" w:rsidRPr="00712C9F" w:rsidRDefault="00712C9F" w:rsidP="00712C9F">
      <w:pPr>
        <w:rPr>
          <w:rFonts w:ascii="Helvetica" w:hAnsi="Helvetica" w:cs="Helvetica"/>
          <w:b/>
          <w:bCs/>
          <w:color w:val="222222"/>
          <w:sz w:val="21"/>
          <w:szCs w:val="21"/>
        </w:rPr>
      </w:pPr>
    </w:p>
    <w:p w14:paraId="62FCBBBF"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17</w:t>
      </w:r>
      <w:r w:rsidRPr="00712C9F">
        <w:rPr>
          <w:rFonts w:ascii="Helvetica" w:hAnsi="Helvetica" w:cs="Helvetica" w:hint="eastAsia"/>
          <w:b/>
          <w:bCs/>
          <w:color w:val="222222"/>
          <w:sz w:val="21"/>
          <w:szCs w:val="21"/>
        </w:rPr>
        <w:t>р</w:t>
      </w:r>
      <w:r w:rsidRPr="00712C9F">
        <w:rPr>
          <w:rFonts w:ascii="Helvetica" w:hAnsi="Helvetica" w:cs="Helvetica"/>
          <w:b/>
          <w:bCs/>
          <w:color w:val="222222"/>
          <w:sz w:val="21"/>
          <w:szCs w:val="21"/>
        </w:rPr>
        <w:t xml:space="preserve">11.2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популяционных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выборках</w:t>
      </w:r>
      <w:r w:rsidRPr="00712C9F">
        <w:rPr>
          <w:rFonts w:ascii="Helvetica" w:hAnsi="Helvetica" w:cs="Helvetica"/>
          <w:b/>
          <w:bCs/>
          <w:color w:val="222222"/>
          <w:sz w:val="21"/>
          <w:szCs w:val="21"/>
        </w:rPr>
        <w:t>.</w:t>
      </w:r>
    </w:p>
    <w:p w14:paraId="14BB781D" w14:textId="77777777" w:rsidR="00712C9F" w:rsidRPr="00712C9F" w:rsidRDefault="00712C9F" w:rsidP="00712C9F">
      <w:pPr>
        <w:rPr>
          <w:rFonts w:ascii="Helvetica" w:hAnsi="Helvetica" w:cs="Helvetica"/>
          <w:b/>
          <w:bCs/>
          <w:color w:val="222222"/>
          <w:sz w:val="21"/>
          <w:szCs w:val="21"/>
        </w:rPr>
      </w:pPr>
    </w:p>
    <w:p w14:paraId="76FBAF52"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3.1.2. </w:t>
      </w:r>
      <w:r w:rsidRPr="00712C9F">
        <w:rPr>
          <w:rFonts w:ascii="Helvetica" w:hAnsi="Helvetica" w:cs="Helvetica" w:hint="eastAsia"/>
          <w:b/>
          <w:bCs/>
          <w:color w:val="222222"/>
          <w:sz w:val="21"/>
          <w:szCs w:val="21"/>
        </w:rPr>
        <w:t>Анализ</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БТЯ</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маркеров</w:t>
      </w:r>
      <w:r w:rsidRPr="00712C9F">
        <w:rPr>
          <w:rFonts w:ascii="Helvetica" w:hAnsi="Helvetica" w:cs="Helvetica"/>
          <w:b/>
          <w:bCs/>
          <w:color w:val="222222"/>
          <w:sz w:val="21"/>
          <w:szCs w:val="21"/>
        </w:rPr>
        <w:t xml:space="preserve"> 017</w:t>
      </w:r>
      <w:r w:rsidRPr="00712C9F">
        <w:rPr>
          <w:rFonts w:ascii="Helvetica" w:hAnsi="Helvetica" w:cs="Helvetica" w:hint="eastAsia"/>
          <w:b/>
          <w:bCs/>
          <w:color w:val="222222"/>
          <w:sz w:val="21"/>
          <w:szCs w:val="21"/>
        </w:rPr>
        <w:t>Б</w:t>
      </w:r>
      <w:r w:rsidRPr="00712C9F">
        <w:rPr>
          <w:rFonts w:ascii="Helvetica" w:hAnsi="Helvetica" w:cs="Helvetica"/>
          <w:b/>
          <w:bCs/>
          <w:color w:val="222222"/>
          <w:sz w:val="21"/>
          <w:szCs w:val="21"/>
        </w:rPr>
        <w:t xml:space="preserve">921, 01781358,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178839,</w:t>
      </w:r>
    </w:p>
    <w:p w14:paraId="3081E53C" w14:textId="77777777" w:rsidR="00712C9F" w:rsidRPr="00712C9F" w:rsidRDefault="00712C9F" w:rsidP="00712C9F">
      <w:pPr>
        <w:rPr>
          <w:rFonts w:ascii="Helvetica" w:hAnsi="Helvetica" w:cs="Helvetica"/>
          <w:b/>
          <w:bCs/>
          <w:color w:val="222222"/>
          <w:sz w:val="21"/>
          <w:szCs w:val="21"/>
        </w:rPr>
      </w:pPr>
    </w:p>
    <w:p w14:paraId="0243FFCC"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01781356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семьях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больных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наследственными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мотосенсорными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нейропатиями</w:t>
      </w:r>
      <w:r w:rsidRPr="00712C9F">
        <w:rPr>
          <w:rFonts w:ascii="Helvetica" w:hAnsi="Helvetica" w:cs="Helvetica"/>
          <w:b/>
          <w:bCs/>
          <w:color w:val="222222"/>
          <w:sz w:val="21"/>
          <w:szCs w:val="21"/>
        </w:rPr>
        <w:t>.</w:t>
      </w:r>
    </w:p>
    <w:p w14:paraId="05B8F627" w14:textId="77777777" w:rsidR="00712C9F" w:rsidRPr="00712C9F" w:rsidRDefault="00712C9F" w:rsidP="00712C9F">
      <w:pPr>
        <w:rPr>
          <w:rFonts w:ascii="Helvetica" w:hAnsi="Helvetica" w:cs="Helvetica"/>
          <w:b/>
          <w:bCs/>
          <w:color w:val="222222"/>
          <w:sz w:val="21"/>
          <w:szCs w:val="21"/>
        </w:rPr>
      </w:pPr>
    </w:p>
    <w:p w14:paraId="23C7DCC3"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3.1.2.1. </w:t>
      </w:r>
      <w:r w:rsidRPr="00712C9F">
        <w:rPr>
          <w:rFonts w:ascii="Helvetica" w:hAnsi="Helvetica" w:cs="Helvetica" w:hint="eastAsia"/>
          <w:b/>
          <w:bCs/>
          <w:color w:val="222222"/>
          <w:sz w:val="21"/>
          <w:szCs w:val="21"/>
        </w:rPr>
        <w:t>Выявление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дупликации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локусе</w:t>
      </w:r>
      <w:r w:rsidRPr="00712C9F">
        <w:rPr>
          <w:rFonts w:ascii="Helvetica" w:hAnsi="Helvetica" w:cs="Helvetica"/>
          <w:b/>
          <w:bCs/>
          <w:color w:val="222222"/>
          <w:sz w:val="21"/>
          <w:szCs w:val="21"/>
        </w:rPr>
        <w:t xml:space="preserve"> 17</w:t>
      </w:r>
      <w:r w:rsidRPr="00712C9F">
        <w:rPr>
          <w:rFonts w:ascii="Helvetica" w:hAnsi="Helvetica" w:cs="Helvetica" w:hint="eastAsia"/>
          <w:b/>
          <w:bCs/>
          <w:color w:val="222222"/>
          <w:sz w:val="21"/>
          <w:szCs w:val="21"/>
        </w:rPr>
        <w:t>р</w:t>
      </w:r>
      <w:r w:rsidRPr="00712C9F">
        <w:rPr>
          <w:rFonts w:ascii="Helvetica" w:hAnsi="Helvetica" w:cs="Helvetica"/>
          <w:b/>
          <w:bCs/>
          <w:color w:val="222222"/>
          <w:sz w:val="21"/>
          <w:szCs w:val="21"/>
        </w:rPr>
        <w:t xml:space="preserve">11.2 </w:t>
      </w:r>
      <w:r w:rsidRPr="00712C9F">
        <w:rPr>
          <w:rFonts w:ascii="Helvetica" w:hAnsi="Helvetica" w:cs="Helvetica" w:hint="eastAsia"/>
          <w:b/>
          <w:bCs/>
          <w:color w:val="222222"/>
          <w:sz w:val="21"/>
          <w:szCs w:val="21"/>
        </w:rPr>
        <w:t>у</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больных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из</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Западной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Сибири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медико</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генетическое</w:t>
      </w:r>
      <w:r w:rsidRPr="00712C9F">
        <w:rPr>
          <w:rFonts w:ascii="Helvetica" w:hAnsi="Helvetica" w:cs="Helvetica"/>
          <w:b/>
          <w:bCs/>
          <w:color w:val="222222"/>
          <w:sz w:val="21"/>
          <w:szCs w:val="21"/>
        </w:rPr>
        <w:t xml:space="preserve"> 89 </w:t>
      </w:r>
      <w:r w:rsidRPr="00712C9F">
        <w:rPr>
          <w:rFonts w:ascii="Helvetica" w:hAnsi="Helvetica" w:cs="Helvetica" w:hint="eastAsia"/>
          <w:b/>
          <w:bCs/>
          <w:color w:val="222222"/>
          <w:sz w:val="21"/>
          <w:szCs w:val="21"/>
        </w:rPr>
        <w:t>консультирование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семьях</w:t>
      </w:r>
      <w:r w:rsidRPr="00712C9F">
        <w:rPr>
          <w:rFonts w:ascii="Helvetica" w:hAnsi="Helvetica" w:cs="Helvetica"/>
          <w:b/>
          <w:bCs/>
          <w:color w:val="222222"/>
          <w:sz w:val="21"/>
          <w:szCs w:val="21"/>
        </w:rPr>
        <w:t>.</w:t>
      </w:r>
    </w:p>
    <w:p w14:paraId="456CDDDA" w14:textId="77777777" w:rsidR="00712C9F" w:rsidRPr="00712C9F" w:rsidRDefault="00712C9F" w:rsidP="00712C9F">
      <w:pPr>
        <w:rPr>
          <w:rFonts w:ascii="Helvetica" w:hAnsi="Helvetica" w:cs="Helvetica"/>
          <w:b/>
          <w:bCs/>
          <w:color w:val="222222"/>
          <w:sz w:val="21"/>
          <w:szCs w:val="21"/>
        </w:rPr>
      </w:pPr>
    </w:p>
    <w:p w14:paraId="7C87C78D"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3.1.2.2. </w:t>
      </w:r>
      <w:r w:rsidRPr="00712C9F">
        <w:rPr>
          <w:rFonts w:ascii="Helvetica" w:hAnsi="Helvetica" w:cs="Helvetica" w:hint="eastAsia"/>
          <w:b/>
          <w:bCs/>
          <w:color w:val="222222"/>
          <w:sz w:val="21"/>
          <w:szCs w:val="21"/>
        </w:rPr>
        <w:t>Выявление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дупликации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локусе</w:t>
      </w:r>
      <w:r w:rsidRPr="00712C9F">
        <w:rPr>
          <w:rFonts w:ascii="Helvetica" w:hAnsi="Helvetica" w:cs="Helvetica"/>
          <w:b/>
          <w:bCs/>
          <w:color w:val="222222"/>
          <w:sz w:val="21"/>
          <w:szCs w:val="21"/>
        </w:rPr>
        <w:t xml:space="preserve"> 17</w:t>
      </w:r>
      <w:r w:rsidRPr="00712C9F">
        <w:rPr>
          <w:rFonts w:ascii="Helvetica" w:hAnsi="Helvetica" w:cs="Helvetica" w:hint="eastAsia"/>
          <w:b/>
          <w:bCs/>
          <w:color w:val="222222"/>
          <w:sz w:val="21"/>
          <w:szCs w:val="21"/>
        </w:rPr>
        <w:t>р</w:t>
      </w:r>
      <w:r w:rsidRPr="00712C9F">
        <w:rPr>
          <w:rFonts w:ascii="Helvetica" w:hAnsi="Helvetica" w:cs="Helvetica"/>
          <w:b/>
          <w:bCs/>
          <w:color w:val="222222"/>
          <w:sz w:val="21"/>
          <w:szCs w:val="21"/>
        </w:rPr>
        <w:t xml:space="preserve">11.2 </w:t>
      </w:r>
      <w:r w:rsidRPr="00712C9F">
        <w:rPr>
          <w:rFonts w:ascii="Helvetica" w:hAnsi="Helvetica" w:cs="Helvetica" w:hint="eastAsia"/>
          <w:b/>
          <w:bCs/>
          <w:color w:val="222222"/>
          <w:sz w:val="21"/>
          <w:szCs w:val="21"/>
        </w:rPr>
        <w:t>у</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больных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из</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Таджикистана</w:t>
      </w:r>
      <w:r w:rsidRPr="00712C9F">
        <w:rPr>
          <w:rFonts w:ascii="Helvetica" w:hAnsi="Helvetica" w:cs="Helvetica"/>
          <w:b/>
          <w:bCs/>
          <w:color w:val="222222"/>
          <w:sz w:val="21"/>
          <w:szCs w:val="21"/>
        </w:rPr>
        <w:t>.</w:t>
      </w:r>
    </w:p>
    <w:p w14:paraId="7FFF5C29" w14:textId="77777777" w:rsidR="00712C9F" w:rsidRPr="00712C9F" w:rsidRDefault="00712C9F" w:rsidP="00712C9F">
      <w:pPr>
        <w:rPr>
          <w:rFonts w:ascii="Helvetica" w:hAnsi="Helvetica" w:cs="Helvetica"/>
          <w:b/>
          <w:bCs/>
          <w:color w:val="222222"/>
          <w:sz w:val="21"/>
          <w:szCs w:val="21"/>
        </w:rPr>
      </w:pPr>
    </w:p>
    <w:p w14:paraId="027F9F7D"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3.1.2.3. </w:t>
      </w:r>
      <w:r w:rsidRPr="00712C9F">
        <w:rPr>
          <w:rFonts w:ascii="Helvetica" w:hAnsi="Helvetica" w:cs="Helvetica" w:hint="eastAsia"/>
          <w:b/>
          <w:bCs/>
          <w:color w:val="222222"/>
          <w:sz w:val="21"/>
          <w:szCs w:val="21"/>
        </w:rPr>
        <w:t>Сегрегация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заболевания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локусом</w:t>
      </w:r>
      <w:r w:rsidRPr="00712C9F">
        <w:rPr>
          <w:rFonts w:ascii="Helvetica" w:hAnsi="Helvetica" w:cs="Helvetica"/>
          <w:b/>
          <w:bCs/>
          <w:color w:val="222222"/>
          <w:sz w:val="21"/>
          <w:szCs w:val="21"/>
        </w:rPr>
        <w:t xml:space="preserve"> 17</w:t>
      </w:r>
      <w:r w:rsidRPr="00712C9F">
        <w:rPr>
          <w:rFonts w:ascii="Helvetica" w:hAnsi="Helvetica" w:cs="Helvetica" w:hint="eastAsia"/>
          <w:b/>
          <w:bCs/>
          <w:color w:val="222222"/>
          <w:sz w:val="21"/>
          <w:szCs w:val="21"/>
        </w:rPr>
        <w:t>р</w:t>
      </w:r>
      <w:r w:rsidRPr="00712C9F">
        <w:rPr>
          <w:rFonts w:ascii="Helvetica" w:hAnsi="Helvetica" w:cs="Helvetica"/>
          <w:b/>
          <w:bCs/>
          <w:color w:val="222222"/>
          <w:sz w:val="21"/>
          <w:szCs w:val="21"/>
        </w:rPr>
        <w:t xml:space="preserve">11.2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семьях</w:t>
      </w:r>
      <w:r w:rsidRPr="00712C9F">
        <w:rPr>
          <w:rFonts w:ascii="Helvetica" w:hAnsi="Helvetica" w:cs="Helvetica"/>
          <w:b/>
          <w:bCs/>
          <w:color w:val="222222"/>
          <w:sz w:val="21"/>
          <w:szCs w:val="21"/>
        </w:rPr>
        <w:t>.</w:t>
      </w:r>
    </w:p>
    <w:p w14:paraId="751624FF" w14:textId="77777777" w:rsidR="00712C9F" w:rsidRPr="00712C9F" w:rsidRDefault="00712C9F" w:rsidP="00712C9F">
      <w:pPr>
        <w:rPr>
          <w:rFonts w:ascii="Helvetica" w:hAnsi="Helvetica" w:cs="Helvetica"/>
          <w:b/>
          <w:bCs/>
          <w:color w:val="222222"/>
          <w:sz w:val="21"/>
          <w:szCs w:val="21"/>
        </w:rPr>
      </w:pPr>
    </w:p>
    <w:p w14:paraId="6D963961"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3.2. </w:t>
      </w:r>
      <w:r w:rsidRPr="00712C9F">
        <w:rPr>
          <w:rFonts w:ascii="Helvetica" w:hAnsi="Helvetica" w:cs="Helvetica" w:hint="eastAsia"/>
          <w:b/>
          <w:bCs/>
          <w:color w:val="222222"/>
          <w:sz w:val="21"/>
          <w:szCs w:val="21"/>
        </w:rPr>
        <w:t>Изучение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мутаций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генах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вовлеченных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формирование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демиелинизирующих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форм</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нейропатии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Шарко</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Мари</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Тус</w:t>
      </w:r>
      <w:r w:rsidRPr="00712C9F">
        <w:rPr>
          <w:rFonts w:ascii="Helvetica" w:hAnsi="Helvetica" w:cs="Helvetica"/>
          <w:b/>
          <w:bCs/>
          <w:color w:val="222222"/>
          <w:sz w:val="21"/>
          <w:szCs w:val="21"/>
        </w:rPr>
        <w:t>.</w:t>
      </w:r>
    </w:p>
    <w:p w14:paraId="372440FD" w14:textId="77777777" w:rsidR="00712C9F" w:rsidRPr="00712C9F" w:rsidRDefault="00712C9F" w:rsidP="00712C9F">
      <w:pPr>
        <w:rPr>
          <w:rFonts w:ascii="Helvetica" w:hAnsi="Helvetica" w:cs="Helvetica"/>
          <w:b/>
          <w:bCs/>
          <w:color w:val="222222"/>
          <w:sz w:val="21"/>
          <w:szCs w:val="21"/>
        </w:rPr>
      </w:pPr>
    </w:p>
    <w:p w14:paraId="04DE0268"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3.2.1. </w:t>
      </w:r>
      <w:r w:rsidRPr="00712C9F">
        <w:rPr>
          <w:rFonts w:ascii="Helvetica" w:hAnsi="Helvetica" w:cs="Helvetica" w:hint="eastAsia"/>
          <w:b/>
          <w:bCs/>
          <w:color w:val="222222"/>
          <w:sz w:val="21"/>
          <w:szCs w:val="21"/>
        </w:rPr>
        <w:t>Выявление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нукпеотидных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замен</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гене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РО</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МР</w:t>
      </w:r>
      <w:r w:rsidRPr="00712C9F">
        <w:rPr>
          <w:rFonts w:ascii="Helvetica" w:hAnsi="Helvetica" w:cs="Helvetica"/>
          <w:b/>
          <w:bCs/>
          <w:color w:val="222222"/>
          <w:sz w:val="21"/>
          <w:szCs w:val="21"/>
        </w:rPr>
        <w:t>7).</w:t>
      </w:r>
    </w:p>
    <w:p w14:paraId="540EF0C0" w14:textId="77777777" w:rsidR="00712C9F" w:rsidRPr="00712C9F" w:rsidRDefault="00712C9F" w:rsidP="00712C9F">
      <w:pPr>
        <w:rPr>
          <w:rFonts w:ascii="Helvetica" w:hAnsi="Helvetica" w:cs="Helvetica"/>
          <w:b/>
          <w:bCs/>
          <w:color w:val="222222"/>
          <w:sz w:val="21"/>
          <w:szCs w:val="21"/>
        </w:rPr>
      </w:pPr>
    </w:p>
    <w:p w14:paraId="5C36CC97"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3.2.2. </w:t>
      </w:r>
      <w:r w:rsidRPr="00712C9F">
        <w:rPr>
          <w:rFonts w:ascii="Helvetica" w:hAnsi="Helvetica" w:cs="Helvetica" w:hint="eastAsia"/>
          <w:b/>
          <w:bCs/>
          <w:color w:val="222222"/>
          <w:sz w:val="21"/>
          <w:szCs w:val="21"/>
        </w:rPr>
        <w:t>Поиск</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точечных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мутаций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гене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РМР</w:t>
      </w:r>
      <w:r w:rsidRPr="00712C9F">
        <w:rPr>
          <w:rFonts w:ascii="Helvetica" w:hAnsi="Helvetica" w:cs="Helvetica"/>
          <w:b/>
          <w:bCs/>
          <w:color w:val="222222"/>
          <w:sz w:val="21"/>
          <w:szCs w:val="21"/>
        </w:rPr>
        <w:t>22.</w:t>
      </w:r>
    </w:p>
    <w:p w14:paraId="3D53AAB3" w14:textId="77777777" w:rsidR="00712C9F" w:rsidRPr="00712C9F" w:rsidRDefault="00712C9F" w:rsidP="00712C9F">
      <w:pPr>
        <w:rPr>
          <w:rFonts w:ascii="Helvetica" w:hAnsi="Helvetica" w:cs="Helvetica"/>
          <w:b/>
          <w:bCs/>
          <w:color w:val="222222"/>
          <w:sz w:val="21"/>
          <w:szCs w:val="21"/>
        </w:rPr>
      </w:pPr>
    </w:p>
    <w:p w14:paraId="4DC879CE"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3.2.3. </w:t>
      </w:r>
      <w:r w:rsidRPr="00712C9F">
        <w:rPr>
          <w:rFonts w:ascii="Helvetica" w:hAnsi="Helvetica" w:cs="Helvetica" w:hint="eastAsia"/>
          <w:b/>
          <w:bCs/>
          <w:color w:val="222222"/>
          <w:sz w:val="21"/>
          <w:szCs w:val="21"/>
        </w:rPr>
        <w:t>Выявление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точечных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мутаций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гене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Сх</w:t>
      </w:r>
      <w:r w:rsidRPr="00712C9F">
        <w:rPr>
          <w:rFonts w:ascii="Helvetica" w:hAnsi="Helvetica" w:cs="Helvetica"/>
          <w:b/>
          <w:bCs/>
          <w:color w:val="222222"/>
          <w:sz w:val="21"/>
          <w:szCs w:val="21"/>
        </w:rPr>
        <w:t>32.</w:t>
      </w:r>
    </w:p>
    <w:p w14:paraId="1EF5B971" w14:textId="77777777" w:rsidR="00712C9F" w:rsidRPr="00712C9F" w:rsidRDefault="00712C9F" w:rsidP="00712C9F">
      <w:pPr>
        <w:rPr>
          <w:rFonts w:ascii="Helvetica" w:hAnsi="Helvetica" w:cs="Helvetica"/>
          <w:b/>
          <w:bCs/>
          <w:color w:val="222222"/>
          <w:sz w:val="21"/>
          <w:szCs w:val="21"/>
        </w:rPr>
      </w:pPr>
    </w:p>
    <w:p w14:paraId="53D7E337"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3.2.4. </w:t>
      </w:r>
      <w:r w:rsidRPr="00712C9F">
        <w:rPr>
          <w:rFonts w:ascii="Helvetica" w:hAnsi="Helvetica" w:cs="Helvetica" w:hint="eastAsia"/>
          <w:b/>
          <w:bCs/>
          <w:color w:val="222222"/>
          <w:sz w:val="21"/>
          <w:szCs w:val="21"/>
        </w:rPr>
        <w:t>ЗБСР</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анализ</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гена</w:t>
      </w:r>
      <w:r w:rsidRPr="00712C9F">
        <w:rPr>
          <w:rFonts w:ascii="Helvetica" w:hAnsi="Helvetica" w:cs="Helvetica"/>
          <w:b/>
          <w:bCs/>
          <w:color w:val="222222"/>
          <w:sz w:val="21"/>
          <w:szCs w:val="21"/>
        </w:rPr>
        <w:t xml:space="preserve"> 130 </w:t>
      </w:r>
      <w:r w:rsidRPr="00712C9F">
        <w:rPr>
          <w:rFonts w:ascii="Helvetica" w:hAnsi="Helvetica" w:cs="Helvetica" w:hint="eastAsia"/>
          <w:b/>
          <w:bCs/>
          <w:color w:val="222222"/>
          <w:sz w:val="21"/>
          <w:szCs w:val="21"/>
        </w:rPr>
        <w:t>Заключение</w:t>
      </w:r>
      <w:r w:rsidRPr="00712C9F">
        <w:rPr>
          <w:rFonts w:ascii="Helvetica" w:hAnsi="Helvetica" w:cs="Helvetica"/>
          <w:b/>
          <w:bCs/>
          <w:color w:val="222222"/>
          <w:sz w:val="21"/>
          <w:szCs w:val="21"/>
        </w:rPr>
        <w:t xml:space="preserve"> 133 </w:t>
      </w:r>
      <w:r w:rsidRPr="00712C9F">
        <w:rPr>
          <w:rFonts w:ascii="Helvetica" w:hAnsi="Helvetica" w:cs="Helvetica" w:hint="eastAsia"/>
          <w:b/>
          <w:bCs/>
          <w:color w:val="222222"/>
          <w:sz w:val="21"/>
          <w:szCs w:val="21"/>
        </w:rPr>
        <w:t>Выводы</w:t>
      </w:r>
      <w:r w:rsidRPr="00712C9F">
        <w:rPr>
          <w:rFonts w:ascii="Helvetica" w:hAnsi="Helvetica" w:cs="Helvetica"/>
          <w:b/>
          <w:bCs/>
          <w:color w:val="222222"/>
          <w:sz w:val="21"/>
          <w:szCs w:val="21"/>
        </w:rPr>
        <w:t xml:space="preserve"> 140 </w:t>
      </w:r>
      <w:r w:rsidRPr="00712C9F">
        <w:rPr>
          <w:rFonts w:ascii="Helvetica" w:hAnsi="Helvetica" w:cs="Helvetica" w:hint="eastAsia"/>
          <w:b/>
          <w:bCs/>
          <w:color w:val="222222"/>
          <w:sz w:val="21"/>
          <w:szCs w:val="21"/>
        </w:rPr>
        <w:t>Список</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литературы</w:t>
      </w:r>
      <w:r w:rsidRPr="00712C9F">
        <w:rPr>
          <w:rFonts w:ascii="Helvetica" w:hAnsi="Helvetica" w:cs="Helvetica"/>
          <w:b/>
          <w:bCs/>
          <w:color w:val="222222"/>
          <w:sz w:val="21"/>
          <w:szCs w:val="21"/>
        </w:rPr>
        <w:t xml:space="preserve"> 142 </w:t>
      </w:r>
      <w:r w:rsidRPr="00712C9F">
        <w:rPr>
          <w:rFonts w:ascii="Helvetica" w:hAnsi="Helvetica" w:cs="Helvetica" w:hint="eastAsia"/>
          <w:b/>
          <w:bCs/>
          <w:color w:val="222222"/>
          <w:sz w:val="21"/>
          <w:szCs w:val="21"/>
        </w:rPr>
        <w:t>Приложения</w:t>
      </w:r>
    </w:p>
    <w:p w14:paraId="1C34938B" w14:textId="77777777" w:rsidR="00712C9F" w:rsidRPr="00712C9F" w:rsidRDefault="00712C9F" w:rsidP="00712C9F">
      <w:pPr>
        <w:rPr>
          <w:rFonts w:ascii="Helvetica" w:hAnsi="Helvetica" w:cs="Helvetica"/>
          <w:b/>
          <w:bCs/>
          <w:color w:val="222222"/>
          <w:sz w:val="21"/>
          <w:szCs w:val="21"/>
        </w:rPr>
      </w:pPr>
    </w:p>
    <w:p w14:paraId="280CF7D1"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Список</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сокращений</w:t>
      </w:r>
      <w:r w:rsidRPr="00712C9F">
        <w:rPr>
          <w:rFonts w:ascii="Helvetica" w:hAnsi="Helvetica" w:cs="Helvetica"/>
          <w:b/>
          <w:bCs/>
          <w:color w:val="222222"/>
          <w:sz w:val="21"/>
          <w:szCs w:val="21"/>
        </w:rPr>
        <w:t>.</w:t>
      </w:r>
    </w:p>
    <w:p w14:paraId="148BC8DF" w14:textId="77777777" w:rsidR="00712C9F" w:rsidRPr="00712C9F" w:rsidRDefault="00712C9F" w:rsidP="00712C9F">
      <w:pPr>
        <w:rPr>
          <w:rFonts w:ascii="Helvetica" w:hAnsi="Helvetica" w:cs="Helvetica"/>
          <w:b/>
          <w:bCs/>
          <w:color w:val="222222"/>
          <w:sz w:val="21"/>
          <w:szCs w:val="21"/>
        </w:rPr>
      </w:pPr>
    </w:p>
    <w:p w14:paraId="51A5D27A"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БФС</w:t>
      </w:r>
      <w:r w:rsidRPr="00712C9F">
        <w:rPr>
          <w:rFonts w:ascii="Helvetica" w:hAnsi="Helvetica" w:cs="Helvetica"/>
          <w:b/>
          <w:bCs/>
          <w:color w:val="222222"/>
          <w:sz w:val="21"/>
          <w:szCs w:val="21"/>
        </w:rPr>
        <w:t xml:space="preserve"> - </w:t>
      </w:r>
      <w:r w:rsidRPr="00712C9F">
        <w:rPr>
          <w:rFonts w:ascii="Helvetica" w:hAnsi="Helvetica" w:cs="Helvetica" w:hint="eastAsia"/>
          <w:b/>
          <w:bCs/>
          <w:color w:val="222222"/>
          <w:sz w:val="21"/>
          <w:szCs w:val="21"/>
        </w:rPr>
        <w:t>бром</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феноловый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синий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КС</w:t>
      </w:r>
      <w:r w:rsidRPr="00712C9F">
        <w:rPr>
          <w:rFonts w:ascii="Helvetica" w:hAnsi="Helvetica" w:cs="Helvetica"/>
          <w:b/>
          <w:bCs/>
          <w:color w:val="222222"/>
          <w:sz w:val="21"/>
          <w:szCs w:val="21"/>
        </w:rPr>
        <w:t xml:space="preserve"> - </w:t>
      </w:r>
      <w:r w:rsidRPr="00712C9F">
        <w:rPr>
          <w:rFonts w:ascii="Helvetica" w:hAnsi="Helvetica" w:cs="Helvetica" w:hint="eastAsia"/>
          <w:b/>
          <w:bCs/>
          <w:color w:val="222222"/>
          <w:sz w:val="21"/>
          <w:szCs w:val="21"/>
        </w:rPr>
        <w:t>ксиленцианол</w:t>
      </w:r>
    </w:p>
    <w:p w14:paraId="61886663" w14:textId="77777777" w:rsidR="00712C9F" w:rsidRPr="00712C9F" w:rsidRDefault="00712C9F" w:rsidP="00712C9F">
      <w:pPr>
        <w:rPr>
          <w:rFonts w:ascii="Helvetica" w:hAnsi="Helvetica" w:cs="Helvetica"/>
          <w:b/>
          <w:bCs/>
          <w:color w:val="222222"/>
          <w:sz w:val="21"/>
          <w:szCs w:val="21"/>
        </w:rPr>
      </w:pPr>
    </w:p>
    <w:p w14:paraId="48CCDC86"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ПНС</w:t>
      </w:r>
      <w:r w:rsidRPr="00712C9F">
        <w:rPr>
          <w:rFonts w:ascii="Helvetica" w:hAnsi="Helvetica" w:cs="Helvetica"/>
          <w:b/>
          <w:bCs/>
          <w:color w:val="222222"/>
          <w:sz w:val="21"/>
          <w:szCs w:val="21"/>
        </w:rPr>
        <w:t xml:space="preserve"> - </w:t>
      </w:r>
      <w:r w:rsidRPr="00712C9F">
        <w:rPr>
          <w:rFonts w:ascii="Helvetica" w:hAnsi="Helvetica" w:cs="Helvetica" w:hint="eastAsia"/>
          <w:b/>
          <w:bCs/>
          <w:color w:val="222222"/>
          <w:sz w:val="21"/>
          <w:szCs w:val="21"/>
        </w:rPr>
        <w:t>периферическая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нервная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система</w:t>
      </w:r>
    </w:p>
    <w:p w14:paraId="7634E47B" w14:textId="77777777" w:rsidR="00712C9F" w:rsidRPr="00712C9F" w:rsidRDefault="00712C9F" w:rsidP="00712C9F">
      <w:pPr>
        <w:rPr>
          <w:rFonts w:ascii="Helvetica" w:hAnsi="Helvetica" w:cs="Helvetica"/>
          <w:b/>
          <w:bCs/>
          <w:color w:val="222222"/>
          <w:sz w:val="21"/>
          <w:szCs w:val="21"/>
        </w:rPr>
      </w:pPr>
    </w:p>
    <w:p w14:paraId="662E40C9"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СПИ</w:t>
      </w:r>
      <w:r w:rsidRPr="00712C9F">
        <w:rPr>
          <w:rFonts w:ascii="Helvetica" w:hAnsi="Helvetica" w:cs="Helvetica"/>
          <w:b/>
          <w:bCs/>
          <w:color w:val="222222"/>
          <w:sz w:val="21"/>
          <w:szCs w:val="21"/>
        </w:rPr>
        <w:t xml:space="preserve"> - </w:t>
      </w:r>
      <w:r w:rsidRPr="00712C9F">
        <w:rPr>
          <w:rFonts w:ascii="Helvetica" w:hAnsi="Helvetica" w:cs="Helvetica" w:hint="eastAsia"/>
          <w:b/>
          <w:bCs/>
          <w:color w:val="222222"/>
          <w:sz w:val="21"/>
          <w:szCs w:val="21"/>
        </w:rPr>
        <w:t>скорость</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проведения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импульса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по</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нервным</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волокнам</w:t>
      </w:r>
    </w:p>
    <w:p w14:paraId="177853D6" w14:textId="77777777" w:rsidR="00712C9F" w:rsidRPr="00712C9F" w:rsidRDefault="00712C9F" w:rsidP="00712C9F">
      <w:pPr>
        <w:rPr>
          <w:rFonts w:ascii="Helvetica" w:hAnsi="Helvetica" w:cs="Helvetica"/>
          <w:b/>
          <w:bCs/>
          <w:color w:val="222222"/>
          <w:sz w:val="21"/>
          <w:szCs w:val="21"/>
        </w:rPr>
      </w:pPr>
    </w:p>
    <w:p w14:paraId="7E34F308"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ЦНС</w:t>
      </w:r>
      <w:r w:rsidRPr="00712C9F">
        <w:rPr>
          <w:rFonts w:ascii="Helvetica" w:hAnsi="Helvetica" w:cs="Helvetica"/>
          <w:b/>
          <w:bCs/>
          <w:color w:val="222222"/>
          <w:sz w:val="21"/>
          <w:szCs w:val="21"/>
        </w:rPr>
        <w:t xml:space="preserve"> - </w:t>
      </w:r>
      <w:r w:rsidRPr="00712C9F">
        <w:rPr>
          <w:rFonts w:ascii="Helvetica" w:hAnsi="Helvetica" w:cs="Helvetica" w:hint="eastAsia"/>
          <w:b/>
          <w:bCs/>
          <w:color w:val="222222"/>
          <w:sz w:val="21"/>
          <w:szCs w:val="21"/>
        </w:rPr>
        <w:t>центральная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нервная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система</w:t>
      </w:r>
    </w:p>
    <w:p w14:paraId="505C863F" w14:textId="77777777" w:rsidR="00712C9F" w:rsidRPr="00712C9F" w:rsidRDefault="00712C9F" w:rsidP="00712C9F">
      <w:pPr>
        <w:rPr>
          <w:rFonts w:ascii="Helvetica" w:hAnsi="Helvetica" w:cs="Helvetica"/>
          <w:b/>
          <w:bCs/>
          <w:color w:val="222222"/>
          <w:sz w:val="21"/>
          <w:szCs w:val="21"/>
        </w:rPr>
      </w:pPr>
    </w:p>
    <w:p w14:paraId="089700F9"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ЭДТА</w:t>
      </w:r>
      <w:r w:rsidRPr="00712C9F">
        <w:rPr>
          <w:rFonts w:ascii="Helvetica" w:hAnsi="Helvetica" w:cs="Helvetica"/>
          <w:b/>
          <w:bCs/>
          <w:color w:val="222222"/>
          <w:sz w:val="21"/>
          <w:szCs w:val="21"/>
        </w:rPr>
        <w:t xml:space="preserve"> - </w:t>
      </w:r>
      <w:r w:rsidRPr="00712C9F">
        <w:rPr>
          <w:rFonts w:ascii="Helvetica" w:hAnsi="Helvetica" w:cs="Helvetica" w:hint="eastAsia"/>
          <w:b/>
          <w:bCs/>
          <w:color w:val="222222"/>
          <w:sz w:val="21"/>
          <w:szCs w:val="21"/>
        </w:rPr>
        <w:t>этилендиаминтетрауксусная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кислота</w:t>
      </w:r>
    </w:p>
    <w:p w14:paraId="240CFB05" w14:textId="77777777" w:rsidR="00712C9F" w:rsidRPr="00712C9F" w:rsidRDefault="00712C9F" w:rsidP="00712C9F">
      <w:pPr>
        <w:rPr>
          <w:rFonts w:ascii="Helvetica" w:hAnsi="Helvetica" w:cs="Helvetica"/>
          <w:b/>
          <w:bCs/>
          <w:color w:val="222222"/>
          <w:sz w:val="21"/>
          <w:szCs w:val="21"/>
        </w:rPr>
      </w:pPr>
    </w:p>
    <w:p w14:paraId="2106A8E3"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ЭПР</w:t>
      </w:r>
      <w:r w:rsidRPr="00712C9F">
        <w:rPr>
          <w:rFonts w:ascii="Helvetica" w:hAnsi="Helvetica" w:cs="Helvetica"/>
          <w:b/>
          <w:bCs/>
          <w:color w:val="222222"/>
          <w:sz w:val="21"/>
          <w:szCs w:val="21"/>
        </w:rPr>
        <w:t xml:space="preserve"> - </w:t>
      </w:r>
      <w:r w:rsidRPr="00712C9F">
        <w:rPr>
          <w:rFonts w:ascii="Helvetica" w:hAnsi="Helvetica" w:cs="Helvetica" w:hint="eastAsia"/>
          <w:b/>
          <w:bCs/>
          <w:color w:val="222222"/>
          <w:sz w:val="21"/>
          <w:szCs w:val="21"/>
        </w:rPr>
        <w:t>эндоплазматический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ретикулум</w:t>
      </w:r>
    </w:p>
    <w:p w14:paraId="1789DD8A" w14:textId="77777777" w:rsidR="00712C9F" w:rsidRPr="00712C9F" w:rsidRDefault="00712C9F" w:rsidP="00712C9F">
      <w:pPr>
        <w:rPr>
          <w:rFonts w:ascii="Helvetica" w:hAnsi="Helvetica" w:cs="Helvetica"/>
          <w:b/>
          <w:bCs/>
          <w:color w:val="222222"/>
          <w:sz w:val="21"/>
          <w:szCs w:val="21"/>
        </w:rPr>
      </w:pPr>
    </w:p>
    <w:p w14:paraId="1F04BF24"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CCFDN (congenital cataracts, facial dysmorphism, and neuropathy) - </w:t>
      </w:r>
      <w:r w:rsidRPr="00712C9F">
        <w:rPr>
          <w:rFonts w:ascii="Helvetica" w:hAnsi="Helvetica" w:cs="Helvetica" w:hint="eastAsia"/>
          <w:b/>
          <w:bCs/>
          <w:color w:val="222222"/>
          <w:sz w:val="21"/>
          <w:szCs w:val="21"/>
        </w:rPr>
        <w:t>нейропатия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врожденной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катарактой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дисморфизмом</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лица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СН</w:t>
      </w:r>
      <w:r w:rsidRPr="00712C9F">
        <w:rPr>
          <w:rFonts w:ascii="Helvetica" w:hAnsi="Helvetica" w:cs="Helvetica"/>
          <w:b/>
          <w:bCs/>
          <w:color w:val="222222"/>
          <w:sz w:val="21"/>
          <w:szCs w:val="21"/>
        </w:rPr>
        <w:t xml:space="preserve"> (CHN) - (congenital neuropathy) - </w:t>
      </w:r>
      <w:r w:rsidRPr="00712C9F">
        <w:rPr>
          <w:rFonts w:ascii="Helvetica" w:hAnsi="Helvetica" w:cs="Helvetica" w:hint="eastAsia"/>
          <w:b/>
          <w:bCs/>
          <w:color w:val="222222"/>
          <w:sz w:val="21"/>
          <w:szCs w:val="21"/>
        </w:rPr>
        <w:t>врожденная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нейропатия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СМТ</w:t>
      </w:r>
      <w:r w:rsidRPr="00712C9F">
        <w:rPr>
          <w:rFonts w:ascii="Helvetica" w:hAnsi="Helvetica" w:cs="Helvetica"/>
          <w:b/>
          <w:bCs/>
          <w:color w:val="222222"/>
          <w:sz w:val="21"/>
          <w:szCs w:val="21"/>
        </w:rPr>
        <w:t xml:space="preserve"> (Charcot-Marie-Tooth) - </w:t>
      </w:r>
      <w:r w:rsidRPr="00712C9F">
        <w:rPr>
          <w:rFonts w:ascii="Helvetica" w:hAnsi="Helvetica" w:cs="Helvetica" w:hint="eastAsia"/>
          <w:b/>
          <w:bCs/>
          <w:color w:val="222222"/>
          <w:sz w:val="21"/>
          <w:szCs w:val="21"/>
        </w:rPr>
        <w:t>нейропатия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Шарко</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Мари</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Тус</w:t>
      </w:r>
    </w:p>
    <w:p w14:paraId="142590E9" w14:textId="77777777" w:rsidR="00712C9F" w:rsidRPr="00712C9F" w:rsidRDefault="00712C9F" w:rsidP="00712C9F">
      <w:pPr>
        <w:rPr>
          <w:rFonts w:ascii="Helvetica" w:hAnsi="Helvetica" w:cs="Helvetica"/>
          <w:b/>
          <w:bCs/>
          <w:color w:val="222222"/>
          <w:sz w:val="21"/>
          <w:szCs w:val="21"/>
        </w:rPr>
      </w:pPr>
    </w:p>
    <w:p w14:paraId="00350367"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СМТ</w:t>
      </w:r>
      <w:r w:rsidRPr="00712C9F">
        <w:rPr>
          <w:rFonts w:ascii="Helvetica" w:hAnsi="Helvetica" w:cs="Helvetica"/>
          <w:b/>
          <w:bCs/>
          <w:color w:val="222222"/>
          <w:sz w:val="21"/>
          <w:szCs w:val="21"/>
        </w:rPr>
        <w:t xml:space="preserve">1 - </w:t>
      </w:r>
      <w:r w:rsidRPr="00712C9F">
        <w:rPr>
          <w:rFonts w:ascii="Helvetica" w:hAnsi="Helvetica" w:cs="Helvetica" w:hint="eastAsia"/>
          <w:b/>
          <w:bCs/>
          <w:color w:val="222222"/>
          <w:sz w:val="21"/>
          <w:szCs w:val="21"/>
        </w:rPr>
        <w:t>демиелинизирующая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или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гипертрофирующая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форма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СМТ</w:t>
      </w:r>
      <w:r w:rsidRPr="00712C9F">
        <w:rPr>
          <w:rFonts w:ascii="Helvetica" w:hAnsi="Helvetica" w:cs="Helvetica"/>
          <w:b/>
          <w:bCs/>
          <w:color w:val="222222"/>
          <w:sz w:val="21"/>
          <w:szCs w:val="21"/>
        </w:rPr>
        <w:t xml:space="preserve">2 - </w:t>
      </w:r>
      <w:r w:rsidRPr="00712C9F">
        <w:rPr>
          <w:rFonts w:ascii="Helvetica" w:hAnsi="Helvetica" w:cs="Helvetica" w:hint="eastAsia"/>
          <w:b/>
          <w:bCs/>
          <w:color w:val="222222"/>
          <w:sz w:val="21"/>
          <w:szCs w:val="21"/>
        </w:rPr>
        <w:t>аксональная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форма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СМТЗ</w:t>
      </w:r>
      <w:r w:rsidRPr="00712C9F">
        <w:rPr>
          <w:rFonts w:ascii="Helvetica" w:hAnsi="Helvetica" w:cs="Helvetica"/>
          <w:b/>
          <w:bCs/>
          <w:color w:val="222222"/>
          <w:sz w:val="21"/>
          <w:szCs w:val="21"/>
        </w:rPr>
        <w:t xml:space="preserve"> (DSS, SDS, DSN, HMSN 1</w:t>
      </w:r>
      <w:r w:rsidRPr="00712C9F">
        <w:rPr>
          <w:rFonts w:ascii="Helvetica" w:hAnsi="Helvetica" w:cs="Helvetica" w:hint="eastAsia"/>
          <w:b/>
          <w:bCs/>
          <w:color w:val="222222"/>
          <w:sz w:val="21"/>
          <w:szCs w:val="21"/>
        </w:rPr>
        <w:t>П</w:t>
      </w:r>
      <w:r w:rsidRPr="00712C9F">
        <w:rPr>
          <w:rFonts w:ascii="Helvetica" w:hAnsi="Helvetica" w:cs="Helvetica"/>
          <w:b/>
          <w:bCs/>
          <w:color w:val="222222"/>
          <w:sz w:val="21"/>
          <w:szCs w:val="21"/>
        </w:rPr>
        <w:t xml:space="preserve"> - Dejerine-Sottas syndrome) - </w:t>
      </w:r>
      <w:r w:rsidRPr="00712C9F">
        <w:rPr>
          <w:rFonts w:ascii="Helvetica" w:hAnsi="Helvetica" w:cs="Helvetica" w:hint="eastAsia"/>
          <w:b/>
          <w:bCs/>
          <w:color w:val="222222"/>
          <w:sz w:val="21"/>
          <w:szCs w:val="21"/>
        </w:rPr>
        <w:t>синдром</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Дежерина</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Сотта</w:t>
      </w:r>
    </w:p>
    <w:p w14:paraId="0CD04835" w14:textId="77777777" w:rsidR="00712C9F" w:rsidRPr="00712C9F" w:rsidRDefault="00712C9F" w:rsidP="00712C9F">
      <w:pPr>
        <w:rPr>
          <w:rFonts w:ascii="Helvetica" w:hAnsi="Helvetica" w:cs="Helvetica"/>
          <w:b/>
          <w:bCs/>
          <w:color w:val="222222"/>
          <w:sz w:val="21"/>
          <w:szCs w:val="21"/>
        </w:rPr>
      </w:pPr>
    </w:p>
    <w:p w14:paraId="2D6EDF2A"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СМТ</w:t>
      </w:r>
      <w:r w:rsidRPr="00712C9F">
        <w:rPr>
          <w:rFonts w:ascii="Helvetica" w:hAnsi="Helvetica" w:cs="Helvetica"/>
          <w:b/>
          <w:bCs/>
          <w:color w:val="222222"/>
          <w:sz w:val="21"/>
          <w:szCs w:val="21"/>
        </w:rPr>
        <w:t xml:space="preserve">4 - </w:t>
      </w:r>
      <w:r w:rsidRPr="00712C9F">
        <w:rPr>
          <w:rFonts w:ascii="Helvetica" w:hAnsi="Helvetica" w:cs="Helvetica" w:hint="eastAsia"/>
          <w:b/>
          <w:bCs/>
          <w:color w:val="222222"/>
          <w:sz w:val="21"/>
          <w:szCs w:val="21"/>
        </w:rPr>
        <w:t>рецессивные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формы</w:t>
      </w:r>
    </w:p>
    <w:p w14:paraId="1174222C" w14:textId="77777777" w:rsidR="00712C9F" w:rsidRPr="00712C9F" w:rsidRDefault="00712C9F" w:rsidP="00712C9F">
      <w:pPr>
        <w:rPr>
          <w:rFonts w:ascii="Helvetica" w:hAnsi="Helvetica" w:cs="Helvetica"/>
          <w:b/>
          <w:bCs/>
          <w:color w:val="222222"/>
          <w:sz w:val="21"/>
          <w:szCs w:val="21"/>
        </w:rPr>
      </w:pPr>
    </w:p>
    <w:p w14:paraId="2F4FA6FF"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Сх</w:t>
      </w:r>
      <w:r w:rsidRPr="00712C9F">
        <w:rPr>
          <w:rFonts w:ascii="Helvetica" w:hAnsi="Helvetica" w:cs="Helvetica"/>
          <w:b/>
          <w:bCs/>
          <w:color w:val="222222"/>
          <w:sz w:val="21"/>
          <w:szCs w:val="21"/>
        </w:rPr>
        <w:t xml:space="preserve">32 (connexin 32) - </w:t>
      </w:r>
      <w:r w:rsidRPr="00712C9F">
        <w:rPr>
          <w:rFonts w:ascii="Helvetica" w:hAnsi="Helvetica" w:cs="Helvetica" w:hint="eastAsia"/>
          <w:b/>
          <w:bCs/>
          <w:color w:val="222222"/>
          <w:sz w:val="21"/>
          <w:szCs w:val="21"/>
        </w:rPr>
        <w:t>коннексин</w:t>
      </w:r>
      <w:r w:rsidRPr="00712C9F">
        <w:rPr>
          <w:rFonts w:ascii="Helvetica" w:hAnsi="Helvetica" w:cs="Helvetica"/>
          <w:b/>
          <w:bCs/>
          <w:color w:val="222222"/>
          <w:sz w:val="21"/>
          <w:szCs w:val="21"/>
        </w:rPr>
        <w:t xml:space="preserve"> 32 G0/G1 - </w:t>
      </w:r>
      <w:r w:rsidRPr="00712C9F">
        <w:rPr>
          <w:rFonts w:ascii="Helvetica" w:hAnsi="Helvetica" w:cs="Helvetica" w:hint="eastAsia"/>
          <w:b/>
          <w:bCs/>
          <w:color w:val="222222"/>
          <w:sz w:val="21"/>
          <w:szCs w:val="21"/>
        </w:rPr>
        <w:t>фазы</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клеточного</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цикла</w:t>
      </w:r>
    </w:p>
    <w:p w14:paraId="1DC65EE4" w14:textId="77777777" w:rsidR="00712C9F" w:rsidRPr="00712C9F" w:rsidRDefault="00712C9F" w:rsidP="00712C9F">
      <w:pPr>
        <w:rPr>
          <w:rFonts w:ascii="Helvetica" w:hAnsi="Helvetica" w:cs="Helvetica"/>
          <w:b/>
          <w:bCs/>
          <w:color w:val="222222"/>
          <w:sz w:val="21"/>
          <w:szCs w:val="21"/>
        </w:rPr>
      </w:pPr>
    </w:p>
    <w:p w14:paraId="5E330F48"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GJ (gap junction protein) - </w:t>
      </w:r>
      <w:r w:rsidRPr="00712C9F">
        <w:rPr>
          <w:rFonts w:ascii="Helvetica" w:hAnsi="Helvetica" w:cs="Helvetica" w:hint="eastAsia"/>
          <w:b/>
          <w:bCs/>
          <w:color w:val="222222"/>
          <w:sz w:val="21"/>
          <w:szCs w:val="21"/>
        </w:rPr>
        <w:t>группа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белков</w:t>
      </w:r>
      <w:r w:rsidRPr="00712C9F">
        <w:rPr>
          <w:rFonts w:ascii="Helvetica" w:hAnsi="Helvetica" w:cs="Helvetica"/>
          <w:b/>
          <w:bCs/>
          <w:color w:val="222222"/>
          <w:sz w:val="21"/>
          <w:szCs w:val="21"/>
        </w:rPr>
        <w:t xml:space="preserve"> - </w:t>
      </w:r>
      <w:r w:rsidRPr="00712C9F">
        <w:rPr>
          <w:rFonts w:ascii="Helvetica" w:hAnsi="Helvetica" w:cs="Helvetica" w:hint="eastAsia"/>
          <w:b/>
          <w:bCs/>
          <w:color w:val="222222"/>
          <w:sz w:val="21"/>
          <w:szCs w:val="21"/>
        </w:rPr>
        <w:t>коннексинов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образующих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межклеточные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каналы</w:t>
      </w:r>
    </w:p>
    <w:p w14:paraId="67DE130F" w14:textId="77777777" w:rsidR="00712C9F" w:rsidRPr="00712C9F" w:rsidRDefault="00712C9F" w:rsidP="00712C9F">
      <w:pPr>
        <w:rPr>
          <w:rFonts w:ascii="Helvetica" w:hAnsi="Helvetica" w:cs="Helvetica"/>
          <w:b/>
          <w:bCs/>
          <w:color w:val="222222"/>
          <w:sz w:val="21"/>
          <w:szCs w:val="21"/>
        </w:rPr>
      </w:pPr>
    </w:p>
    <w:p w14:paraId="4D8E1D23"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HMSN (hereditary motor and sensory neuropathy) - </w:t>
      </w:r>
      <w:r w:rsidRPr="00712C9F">
        <w:rPr>
          <w:rFonts w:ascii="Helvetica" w:hAnsi="Helvetica" w:cs="Helvetica" w:hint="eastAsia"/>
          <w:b/>
          <w:bCs/>
          <w:color w:val="222222"/>
          <w:sz w:val="21"/>
          <w:szCs w:val="21"/>
        </w:rPr>
        <w:t>наследственная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мотосенсорная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нейропатия</w:t>
      </w:r>
    </w:p>
    <w:p w14:paraId="600096C3" w14:textId="77777777" w:rsidR="00712C9F" w:rsidRPr="00712C9F" w:rsidRDefault="00712C9F" w:rsidP="00712C9F">
      <w:pPr>
        <w:rPr>
          <w:rFonts w:ascii="Helvetica" w:hAnsi="Helvetica" w:cs="Helvetica"/>
          <w:b/>
          <w:bCs/>
          <w:color w:val="222222"/>
          <w:sz w:val="21"/>
          <w:szCs w:val="21"/>
        </w:rPr>
      </w:pPr>
    </w:p>
    <w:p w14:paraId="11A4A8E2"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HMSN-L - </w:t>
      </w:r>
      <w:r w:rsidRPr="00712C9F">
        <w:rPr>
          <w:rFonts w:ascii="Helvetica" w:hAnsi="Helvetica" w:cs="Helvetica" w:hint="eastAsia"/>
          <w:b/>
          <w:bCs/>
          <w:color w:val="222222"/>
          <w:sz w:val="21"/>
          <w:szCs w:val="21"/>
        </w:rPr>
        <w:t>форма</w:t>
      </w:r>
      <w:r w:rsidRPr="00712C9F">
        <w:rPr>
          <w:rFonts w:ascii="Helvetica" w:hAnsi="Helvetica" w:cs="Helvetica"/>
          <w:b/>
          <w:bCs/>
          <w:color w:val="222222"/>
          <w:sz w:val="21"/>
          <w:szCs w:val="21"/>
        </w:rPr>
        <w:t xml:space="preserve"> HMSN, </w:t>
      </w:r>
      <w:r w:rsidRPr="00712C9F">
        <w:rPr>
          <w:rFonts w:ascii="Helvetica" w:hAnsi="Helvetica" w:cs="Helvetica" w:hint="eastAsia"/>
          <w:b/>
          <w:bCs/>
          <w:color w:val="222222"/>
          <w:sz w:val="21"/>
          <w:szCs w:val="21"/>
        </w:rPr>
        <w:t>описанная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различных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группах</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цыган</w:t>
      </w:r>
      <w:r w:rsidRPr="00712C9F">
        <w:rPr>
          <w:rFonts w:ascii="Helvetica" w:hAnsi="Helvetica" w:cs="Helvetica"/>
          <w:b/>
          <w:bCs/>
          <w:color w:val="222222"/>
          <w:sz w:val="21"/>
          <w:szCs w:val="21"/>
        </w:rPr>
        <w:t xml:space="preserve"> HMSN-ND - </w:t>
      </w:r>
      <w:r w:rsidRPr="00712C9F">
        <w:rPr>
          <w:rFonts w:ascii="Helvetica" w:hAnsi="Helvetica" w:cs="Helvetica" w:hint="eastAsia"/>
          <w:b/>
          <w:bCs/>
          <w:color w:val="222222"/>
          <w:sz w:val="21"/>
          <w:szCs w:val="21"/>
        </w:rPr>
        <w:t>форма</w:t>
      </w:r>
      <w:r w:rsidRPr="00712C9F">
        <w:rPr>
          <w:rFonts w:ascii="Helvetica" w:hAnsi="Helvetica" w:cs="Helvetica"/>
          <w:b/>
          <w:bCs/>
          <w:color w:val="222222"/>
          <w:sz w:val="21"/>
          <w:szCs w:val="21"/>
        </w:rPr>
        <w:t xml:space="preserve"> HMSN, </w:t>
      </w:r>
      <w:r w:rsidRPr="00712C9F">
        <w:rPr>
          <w:rFonts w:ascii="Helvetica" w:hAnsi="Helvetica" w:cs="Helvetica" w:hint="eastAsia"/>
          <w:b/>
          <w:bCs/>
          <w:color w:val="222222"/>
          <w:sz w:val="21"/>
          <w:szCs w:val="21"/>
        </w:rPr>
        <w:t>описанная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Алжире</w:t>
      </w:r>
    </w:p>
    <w:p w14:paraId="74EFAB1C" w14:textId="77777777" w:rsidR="00712C9F" w:rsidRPr="00712C9F" w:rsidRDefault="00712C9F" w:rsidP="00712C9F">
      <w:pPr>
        <w:rPr>
          <w:rFonts w:ascii="Helvetica" w:hAnsi="Helvetica" w:cs="Helvetica"/>
          <w:b/>
          <w:bCs/>
          <w:color w:val="222222"/>
          <w:sz w:val="21"/>
          <w:szCs w:val="21"/>
        </w:rPr>
      </w:pPr>
    </w:p>
    <w:p w14:paraId="2984362D"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HNPP - (hereditary neuropathy with to pressure palsies) </w:t>
      </w:r>
      <w:r w:rsidRPr="00712C9F">
        <w:rPr>
          <w:rFonts w:ascii="Helvetica" w:hAnsi="Helvetica" w:cs="Helvetica" w:hint="eastAsia"/>
          <w:b/>
          <w:bCs/>
          <w:color w:val="222222"/>
          <w:sz w:val="21"/>
          <w:szCs w:val="21"/>
        </w:rPr>
        <w:t>нейропатия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со</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склонностью</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к</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параличу</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при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сдавливании</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нерва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туннельный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синдром</w:t>
      </w:r>
      <w:r w:rsidRPr="00712C9F">
        <w:rPr>
          <w:rFonts w:ascii="Helvetica" w:hAnsi="Helvetica" w:cs="Helvetica"/>
          <w:b/>
          <w:bCs/>
          <w:color w:val="222222"/>
          <w:sz w:val="21"/>
          <w:szCs w:val="21"/>
        </w:rPr>
        <w:t>)</w:t>
      </w:r>
    </w:p>
    <w:p w14:paraId="501F307E" w14:textId="77777777" w:rsidR="00712C9F" w:rsidRPr="00712C9F" w:rsidRDefault="00712C9F" w:rsidP="00712C9F">
      <w:pPr>
        <w:rPr>
          <w:rFonts w:ascii="Helvetica" w:hAnsi="Helvetica" w:cs="Helvetica"/>
          <w:b/>
          <w:bCs/>
          <w:color w:val="222222"/>
          <w:sz w:val="21"/>
          <w:szCs w:val="21"/>
        </w:rPr>
      </w:pPr>
    </w:p>
    <w:p w14:paraId="57942AF0"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IF - (intermediate filament) </w:t>
      </w:r>
      <w:r w:rsidRPr="00712C9F">
        <w:rPr>
          <w:rFonts w:ascii="Helvetica" w:hAnsi="Helvetica" w:cs="Helvetica" w:hint="eastAsia"/>
          <w:b/>
          <w:bCs/>
          <w:color w:val="222222"/>
          <w:sz w:val="21"/>
          <w:szCs w:val="21"/>
        </w:rPr>
        <w:t>промежуточные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филаменты</w:t>
      </w:r>
    </w:p>
    <w:p w14:paraId="6A4018DE" w14:textId="77777777" w:rsidR="00712C9F" w:rsidRPr="00712C9F" w:rsidRDefault="00712C9F" w:rsidP="00712C9F">
      <w:pPr>
        <w:rPr>
          <w:rFonts w:ascii="Helvetica" w:hAnsi="Helvetica" w:cs="Helvetica"/>
          <w:b/>
          <w:bCs/>
          <w:color w:val="222222"/>
          <w:sz w:val="21"/>
          <w:szCs w:val="21"/>
        </w:rPr>
      </w:pPr>
    </w:p>
    <w:p w14:paraId="3806FB21"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KIF1B (kinesin family member IB)- </w:t>
      </w:r>
      <w:r w:rsidRPr="00712C9F">
        <w:rPr>
          <w:rFonts w:ascii="Helvetica" w:hAnsi="Helvetica" w:cs="Helvetica" w:hint="eastAsia"/>
          <w:b/>
          <w:bCs/>
          <w:color w:val="222222"/>
          <w:sz w:val="21"/>
          <w:szCs w:val="21"/>
        </w:rPr>
        <w:t>моторный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протеин</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семейства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кинезинов</w:t>
      </w:r>
    </w:p>
    <w:p w14:paraId="7EDCEBD7" w14:textId="77777777" w:rsidR="00712C9F" w:rsidRPr="00712C9F" w:rsidRDefault="00712C9F" w:rsidP="00712C9F">
      <w:pPr>
        <w:rPr>
          <w:rFonts w:ascii="Helvetica" w:hAnsi="Helvetica" w:cs="Helvetica"/>
          <w:b/>
          <w:bCs/>
          <w:color w:val="222222"/>
          <w:sz w:val="21"/>
          <w:szCs w:val="21"/>
        </w:rPr>
      </w:pPr>
    </w:p>
    <w:p w14:paraId="7C50828D"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LI (LI cell adhesion molecule, LI CAM) - </w:t>
      </w:r>
      <w:r w:rsidRPr="00712C9F">
        <w:rPr>
          <w:rFonts w:ascii="Helvetica" w:hAnsi="Helvetica" w:cs="Helvetica" w:hint="eastAsia"/>
          <w:b/>
          <w:bCs/>
          <w:color w:val="222222"/>
          <w:sz w:val="21"/>
          <w:szCs w:val="21"/>
        </w:rPr>
        <w:t>нейрональная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клеточная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адгезивная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молекула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иммуноглобулинового</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надсемейства</w:t>
      </w:r>
    </w:p>
    <w:p w14:paraId="37AD4758" w14:textId="77777777" w:rsidR="00712C9F" w:rsidRPr="00712C9F" w:rsidRDefault="00712C9F" w:rsidP="00712C9F">
      <w:pPr>
        <w:rPr>
          <w:rFonts w:ascii="Helvetica" w:hAnsi="Helvetica" w:cs="Helvetica"/>
          <w:b/>
          <w:bCs/>
          <w:color w:val="222222"/>
          <w:sz w:val="21"/>
          <w:szCs w:val="21"/>
        </w:rPr>
      </w:pPr>
    </w:p>
    <w:p w14:paraId="0D96D902"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LINE (long interspersed elements) - </w:t>
      </w:r>
      <w:r w:rsidRPr="00712C9F">
        <w:rPr>
          <w:rFonts w:ascii="Helvetica" w:hAnsi="Helvetica" w:cs="Helvetica" w:hint="eastAsia"/>
          <w:b/>
          <w:bCs/>
          <w:color w:val="222222"/>
          <w:sz w:val="21"/>
          <w:szCs w:val="21"/>
        </w:rPr>
        <w:t>длинные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рассеянные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элементы</w:t>
      </w:r>
    </w:p>
    <w:p w14:paraId="6F0FD3A0" w14:textId="77777777" w:rsidR="00712C9F" w:rsidRPr="00712C9F" w:rsidRDefault="00712C9F" w:rsidP="00712C9F">
      <w:pPr>
        <w:rPr>
          <w:rFonts w:ascii="Helvetica" w:hAnsi="Helvetica" w:cs="Helvetica"/>
          <w:b/>
          <w:bCs/>
          <w:color w:val="222222"/>
          <w:sz w:val="21"/>
          <w:szCs w:val="21"/>
        </w:rPr>
      </w:pPr>
    </w:p>
    <w:p w14:paraId="4D36A047"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MAG (myelin-associated glycoprotein) - </w:t>
      </w:r>
      <w:r w:rsidRPr="00712C9F">
        <w:rPr>
          <w:rFonts w:ascii="Helvetica" w:hAnsi="Helvetica" w:cs="Helvetica" w:hint="eastAsia"/>
          <w:b/>
          <w:bCs/>
          <w:color w:val="222222"/>
          <w:sz w:val="21"/>
          <w:szCs w:val="21"/>
        </w:rPr>
        <w:t>миелин</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ассоциироваыыый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г</w:t>
      </w:r>
      <w:r w:rsidRPr="00712C9F">
        <w:rPr>
          <w:rFonts w:ascii="Helvetica" w:hAnsi="Helvetica" w:cs="Helvetica" w:hint="eastAsia"/>
          <w:b/>
          <w:bCs/>
          <w:color w:val="222222"/>
          <w:sz w:val="21"/>
          <w:szCs w:val="21"/>
        </w:rPr>
        <w:lastRenderedPageBreak/>
        <w:t>ликопротеин</w:t>
      </w:r>
    </w:p>
    <w:p w14:paraId="43AFA713" w14:textId="77777777" w:rsidR="00712C9F" w:rsidRPr="00712C9F" w:rsidRDefault="00712C9F" w:rsidP="00712C9F">
      <w:pPr>
        <w:rPr>
          <w:rFonts w:ascii="Helvetica" w:hAnsi="Helvetica" w:cs="Helvetica"/>
          <w:b/>
          <w:bCs/>
          <w:color w:val="222222"/>
          <w:sz w:val="21"/>
          <w:szCs w:val="21"/>
        </w:rPr>
      </w:pPr>
    </w:p>
    <w:p w14:paraId="44A9513A"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MBP (myelin basic protein) - </w:t>
      </w:r>
      <w:r w:rsidRPr="00712C9F">
        <w:rPr>
          <w:rFonts w:ascii="Helvetica" w:hAnsi="Helvetica" w:cs="Helvetica" w:hint="eastAsia"/>
          <w:b/>
          <w:bCs/>
          <w:color w:val="222222"/>
          <w:sz w:val="21"/>
          <w:szCs w:val="21"/>
        </w:rPr>
        <w:t>основной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протеин</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миелина</w:t>
      </w:r>
    </w:p>
    <w:p w14:paraId="2E9E094B" w14:textId="77777777" w:rsidR="00712C9F" w:rsidRPr="00712C9F" w:rsidRDefault="00712C9F" w:rsidP="00712C9F">
      <w:pPr>
        <w:rPr>
          <w:rFonts w:ascii="Helvetica" w:hAnsi="Helvetica" w:cs="Helvetica"/>
          <w:b/>
          <w:bCs/>
          <w:color w:val="222222"/>
          <w:sz w:val="21"/>
          <w:szCs w:val="21"/>
        </w:rPr>
      </w:pPr>
    </w:p>
    <w:p w14:paraId="7FD7594F"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MITE - (mariner insect transposon-like element) </w:t>
      </w:r>
      <w:r w:rsidRPr="00712C9F">
        <w:rPr>
          <w:rFonts w:ascii="Helvetica" w:hAnsi="Helvetica" w:cs="Helvetica" w:hint="eastAsia"/>
          <w:b/>
          <w:bCs/>
          <w:color w:val="222222"/>
          <w:sz w:val="21"/>
          <w:szCs w:val="21"/>
        </w:rPr>
        <w:t>генетический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элемент</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подобный</w:t>
      </w:r>
      <w:r w:rsidRPr="00712C9F">
        <w:rPr>
          <w:rFonts w:ascii="Helvetica" w:hAnsi="Helvetica" w:cs="Helvetica"/>
          <w:b/>
          <w:bCs/>
          <w:color w:val="222222"/>
          <w:sz w:val="21"/>
          <w:szCs w:val="21"/>
        </w:rPr>
        <w:t xml:space="preserve"> imriner-</w:t>
      </w:r>
      <w:r w:rsidRPr="00712C9F">
        <w:rPr>
          <w:rFonts w:ascii="Helvetica" w:hAnsi="Helvetica" w:cs="Helvetica" w:hint="eastAsia"/>
          <w:b/>
          <w:bCs/>
          <w:color w:val="222222"/>
          <w:sz w:val="21"/>
          <w:szCs w:val="21"/>
        </w:rPr>
        <w:t>транспозону</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насекомых</w:t>
      </w:r>
    </w:p>
    <w:p w14:paraId="038A2E74" w14:textId="77777777" w:rsidR="00712C9F" w:rsidRPr="00712C9F" w:rsidRDefault="00712C9F" w:rsidP="00712C9F">
      <w:pPr>
        <w:rPr>
          <w:rFonts w:ascii="Helvetica" w:hAnsi="Helvetica" w:cs="Helvetica"/>
          <w:b/>
          <w:bCs/>
          <w:color w:val="222222"/>
          <w:sz w:val="21"/>
          <w:szCs w:val="21"/>
        </w:rPr>
      </w:pPr>
    </w:p>
    <w:p w14:paraId="6724CA44"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MPZ (</w:t>
      </w:r>
      <w:r w:rsidRPr="00712C9F">
        <w:rPr>
          <w:rFonts w:ascii="Helvetica" w:hAnsi="Helvetica" w:cs="Helvetica" w:hint="eastAsia"/>
          <w:b/>
          <w:bCs/>
          <w:color w:val="222222"/>
          <w:sz w:val="21"/>
          <w:szCs w:val="21"/>
        </w:rPr>
        <w:t>РО</w:t>
      </w:r>
      <w:r w:rsidRPr="00712C9F">
        <w:rPr>
          <w:rFonts w:ascii="Helvetica" w:hAnsi="Helvetica" w:cs="Helvetica"/>
          <w:b/>
          <w:bCs/>
          <w:color w:val="222222"/>
          <w:sz w:val="21"/>
          <w:szCs w:val="21"/>
        </w:rPr>
        <w:t xml:space="preserve">, protein myelin zero) - </w:t>
      </w:r>
      <w:r w:rsidRPr="00712C9F">
        <w:rPr>
          <w:rFonts w:ascii="Helvetica" w:hAnsi="Helvetica" w:cs="Helvetica" w:hint="eastAsia"/>
          <w:b/>
          <w:bCs/>
          <w:color w:val="222222"/>
          <w:sz w:val="21"/>
          <w:szCs w:val="21"/>
        </w:rPr>
        <w:t>миелиновый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протеин</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зеро</w:t>
      </w:r>
    </w:p>
    <w:p w14:paraId="09708067" w14:textId="77777777" w:rsidR="00712C9F" w:rsidRPr="00712C9F" w:rsidRDefault="00712C9F" w:rsidP="00712C9F">
      <w:pPr>
        <w:rPr>
          <w:rFonts w:ascii="Helvetica" w:hAnsi="Helvetica" w:cs="Helvetica"/>
          <w:b/>
          <w:bCs/>
          <w:color w:val="222222"/>
          <w:sz w:val="21"/>
          <w:szCs w:val="21"/>
        </w:rPr>
      </w:pPr>
    </w:p>
    <w:p w14:paraId="3BFA9FE6"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NF-L - (neurofilament protein, light polypeptide) </w:t>
      </w:r>
      <w:r w:rsidRPr="00712C9F">
        <w:rPr>
          <w:rFonts w:ascii="Helvetica" w:hAnsi="Helvetica" w:cs="Helvetica" w:hint="eastAsia"/>
          <w:b/>
          <w:bCs/>
          <w:color w:val="222222"/>
          <w:sz w:val="21"/>
          <w:szCs w:val="21"/>
        </w:rPr>
        <w:t>легкая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цепь</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нейрофиламента</w:t>
      </w:r>
    </w:p>
    <w:p w14:paraId="18D5020A" w14:textId="77777777" w:rsidR="00712C9F" w:rsidRPr="00712C9F" w:rsidRDefault="00712C9F" w:rsidP="00712C9F">
      <w:pPr>
        <w:rPr>
          <w:rFonts w:ascii="Helvetica" w:hAnsi="Helvetica" w:cs="Helvetica"/>
          <w:b/>
          <w:bCs/>
          <w:color w:val="222222"/>
          <w:sz w:val="21"/>
          <w:szCs w:val="21"/>
        </w:rPr>
      </w:pPr>
    </w:p>
    <w:p w14:paraId="3EBBF80C"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 xml:space="preserve">NIH-3T3 - </w:t>
      </w:r>
      <w:r w:rsidRPr="00712C9F">
        <w:rPr>
          <w:rFonts w:ascii="Helvetica" w:hAnsi="Helvetica" w:cs="Helvetica" w:hint="eastAsia"/>
          <w:b/>
          <w:bCs/>
          <w:color w:val="222222"/>
          <w:sz w:val="21"/>
          <w:szCs w:val="21"/>
        </w:rPr>
        <w:t>линия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фибробластов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человека</w:t>
      </w:r>
    </w:p>
    <w:p w14:paraId="4C27C9F6" w14:textId="77777777" w:rsidR="00712C9F" w:rsidRPr="00712C9F" w:rsidRDefault="00712C9F" w:rsidP="00712C9F">
      <w:pPr>
        <w:rPr>
          <w:rFonts w:ascii="Helvetica" w:hAnsi="Helvetica" w:cs="Helvetica"/>
          <w:b/>
          <w:bCs/>
          <w:color w:val="222222"/>
          <w:sz w:val="21"/>
          <w:szCs w:val="21"/>
        </w:rPr>
      </w:pPr>
    </w:p>
    <w:p w14:paraId="2D7BC7E5"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ОСТ</w:t>
      </w:r>
      <w:r w:rsidRPr="00712C9F">
        <w:rPr>
          <w:rFonts w:ascii="Helvetica" w:hAnsi="Helvetica" w:cs="Helvetica"/>
          <w:b/>
          <w:bCs/>
          <w:color w:val="222222"/>
          <w:sz w:val="21"/>
          <w:szCs w:val="21"/>
        </w:rPr>
        <w:t xml:space="preserve">6 (SCIP, </w:t>
      </w:r>
      <w:r w:rsidRPr="00712C9F">
        <w:rPr>
          <w:rFonts w:ascii="Helvetica" w:hAnsi="Helvetica" w:cs="Helvetica" w:hint="eastAsia"/>
          <w:b/>
          <w:bCs/>
          <w:color w:val="222222"/>
          <w:sz w:val="21"/>
          <w:szCs w:val="21"/>
        </w:rPr>
        <w:t>Рои</w:t>
      </w:r>
      <w:r w:rsidRPr="00712C9F">
        <w:rPr>
          <w:rFonts w:ascii="Helvetica" w:hAnsi="Helvetica" w:cs="Helvetica"/>
          <w:b/>
          <w:bCs/>
          <w:color w:val="222222"/>
          <w:sz w:val="21"/>
          <w:szCs w:val="21"/>
        </w:rPr>
        <w:t xml:space="preserve"> domain, class3, transcription factor 1) - </w:t>
      </w:r>
      <w:r w:rsidRPr="00712C9F">
        <w:rPr>
          <w:rFonts w:ascii="Helvetica" w:hAnsi="Helvetica" w:cs="Helvetica" w:hint="eastAsia"/>
          <w:b/>
          <w:bCs/>
          <w:color w:val="222222"/>
          <w:sz w:val="21"/>
          <w:szCs w:val="21"/>
        </w:rPr>
        <w:t>транскрипционный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фактор</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участвующий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в</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миелинизации</w:t>
      </w:r>
    </w:p>
    <w:p w14:paraId="00B07AC1" w14:textId="77777777" w:rsidR="00712C9F" w:rsidRPr="00712C9F" w:rsidRDefault="00712C9F" w:rsidP="00712C9F">
      <w:pPr>
        <w:rPr>
          <w:rFonts w:ascii="Helvetica" w:hAnsi="Helvetica" w:cs="Helvetica"/>
          <w:b/>
          <w:bCs/>
          <w:color w:val="222222"/>
          <w:sz w:val="21"/>
          <w:szCs w:val="21"/>
        </w:rPr>
      </w:pPr>
    </w:p>
    <w:p w14:paraId="0D61FA6F"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hint="eastAsia"/>
          <w:b/>
          <w:bCs/>
          <w:color w:val="222222"/>
          <w:sz w:val="21"/>
          <w:szCs w:val="21"/>
        </w:rPr>
        <w:t>РМР</w:t>
      </w:r>
      <w:r w:rsidRPr="00712C9F">
        <w:rPr>
          <w:rFonts w:ascii="Helvetica" w:hAnsi="Helvetica" w:cs="Helvetica"/>
          <w:b/>
          <w:bCs/>
          <w:color w:val="222222"/>
          <w:sz w:val="21"/>
          <w:szCs w:val="21"/>
        </w:rPr>
        <w:t xml:space="preserve">22 (peripheral myelin protein) - </w:t>
      </w:r>
      <w:r w:rsidRPr="00712C9F">
        <w:rPr>
          <w:rFonts w:ascii="Helvetica" w:hAnsi="Helvetica" w:cs="Helvetica" w:hint="eastAsia"/>
          <w:b/>
          <w:bCs/>
          <w:color w:val="222222"/>
          <w:sz w:val="21"/>
          <w:szCs w:val="21"/>
        </w:rPr>
        <w:t>периферический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миелиновый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протеин</w:t>
      </w:r>
      <w:r w:rsidRPr="00712C9F">
        <w:rPr>
          <w:rFonts w:ascii="Helvetica" w:hAnsi="Helvetica" w:cs="Helvetica"/>
          <w:b/>
          <w:bCs/>
          <w:color w:val="222222"/>
          <w:sz w:val="21"/>
          <w:szCs w:val="21"/>
        </w:rPr>
        <w:t xml:space="preserve"> REP - (repetitive extragenic palindromic) </w:t>
      </w:r>
      <w:r w:rsidRPr="00712C9F">
        <w:rPr>
          <w:rFonts w:ascii="Helvetica" w:hAnsi="Helvetica" w:cs="Helvetica" w:hint="eastAsia"/>
          <w:b/>
          <w:bCs/>
          <w:color w:val="222222"/>
          <w:sz w:val="21"/>
          <w:szCs w:val="21"/>
        </w:rPr>
        <w:t>повторенные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межгенные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палиндромные</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последовательности</w:t>
      </w:r>
    </w:p>
    <w:p w14:paraId="02D13046" w14:textId="77777777" w:rsidR="00712C9F" w:rsidRPr="00712C9F" w:rsidRDefault="00712C9F" w:rsidP="00712C9F">
      <w:pPr>
        <w:rPr>
          <w:rFonts w:ascii="Helvetica" w:hAnsi="Helvetica" w:cs="Helvetica"/>
          <w:b/>
          <w:bCs/>
          <w:color w:val="222222"/>
          <w:sz w:val="21"/>
          <w:szCs w:val="21"/>
        </w:rPr>
      </w:pPr>
    </w:p>
    <w:p w14:paraId="2E359209" w14:textId="77777777" w:rsidR="00712C9F" w:rsidRPr="00712C9F" w:rsidRDefault="00712C9F" w:rsidP="00712C9F">
      <w:pPr>
        <w:rPr>
          <w:rFonts w:ascii="Helvetica" w:hAnsi="Helvetica" w:cs="Helvetica"/>
          <w:b/>
          <w:bCs/>
          <w:color w:val="222222"/>
          <w:sz w:val="21"/>
          <w:szCs w:val="21"/>
        </w:rPr>
      </w:pPr>
      <w:r w:rsidRPr="00712C9F">
        <w:rPr>
          <w:rFonts w:ascii="Helvetica" w:hAnsi="Helvetica" w:cs="Helvetica"/>
          <w:b/>
          <w:bCs/>
          <w:color w:val="222222"/>
          <w:sz w:val="21"/>
          <w:szCs w:val="21"/>
        </w:rPr>
        <w:t>SSCP-</w:t>
      </w:r>
      <w:r w:rsidRPr="00712C9F">
        <w:rPr>
          <w:rFonts w:ascii="Helvetica" w:hAnsi="Helvetica" w:cs="Helvetica" w:hint="eastAsia"/>
          <w:b/>
          <w:bCs/>
          <w:color w:val="222222"/>
          <w:sz w:val="21"/>
          <w:szCs w:val="21"/>
        </w:rPr>
        <w:t>анализ</w:t>
      </w:r>
      <w:r w:rsidRPr="00712C9F">
        <w:rPr>
          <w:rFonts w:ascii="Helvetica" w:hAnsi="Helvetica" w:cs="Helvetica"/>
          <w:b/>
          <w:bCs/>
          <w:color w:val="222222"/>
          <w:sz w:val="21"/>
          <w:szCs w:val="21"/>
        </w:rPr>
        <w:t xml:space="preserve"> (Single strange conformation polymorphism) - </w:t>
      </w:r>
      <w:r w:rsidRPr="00712C9F">
        <w:rPr>
          <w:rFonts w:ascii="Helvetica" w:hAnsi="Helvetica" w:cs="Helvetica" w:hint="eastAsia"/>
          <w:b/>
          <w:bCs/>
          <w:color w:val="222222"/>
          <w:sz w:val="21"/>
          <w:szCs w:val="21"/>
        </w:rPr>
        <w:t>анализ</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конформационного</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полиморфизма</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одноцепочечной</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ДНК</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ТВЕ</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буфер</w:t>
      </w:r>
      <w:r w:rsidRPr="00712C9F">
        <w:rPr>
          <w:rFonts w:ascii="Helvetica" w:hAnsi="Helvetica" w:cs="Helvetica"/>
          <w:b/>
          <w:bCs/>
          <w:color w:val="222222"/>
          <w:sz w:val="21"/>
          <w:szCs w:val="21"/>
        </w:rPr>
        <w:t xml:space="preserve"> - </w:t>
      </w:r>
      <w:r w:rsidRPr="00712C9F">
        <w:rPr>
          <w:rFonts w:ascii="Helvetica" w:hAnsi="Helvetica" w:cs="Helvetica" w:hint="eastAsia"/>
          <w:b/>
          <w:bCs/>
          <w:color w:val="222222"/>
          <w:sz w:val="21"/>
          <w:szCs w:val="21"/>
        </w:rPr>
        <w:t>трис</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борат</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ЭДТА</w:t>
      </w:r>
      <w:r w:rsidRPr="00712C9F">
        <w:rPr>
          <w:rFonts w:ascii="Helvetica" w:hAnsi="Helvetica" w:cs="Helvetica"/>
          <w:b/>
          <w:bCs/>
          <w:color w:val="222222"/>
          <w:sz w:val="21"/>
          <w:szCs w:val="21"/>
        </w:rPr>
        <w:t>-</w:t>
      </w:r>
      <w:r w:rsidRPr="00712C9F">
        <w:rPr>
          <w:rFonts w:ascii="Helvetica" w:hAnsi="Helvetica" w:cs="Helvetica" w:hint="eastAsia"/>
          <w:b/>
          <w:bCs/>
          <w:color w:val="222222"/>
          <w:sz w:val="21"/>
          <w:szCs w:val="21"/>
        </w:rPr>
        <w:t>буфер</w:t>
      </w:r>
    </w:p>
    <w:p w14:paraId="58301FA0" w14:textId="77777777" w:rsidR="00712C9F" w:rsidRPr="00712C9F" w:rsidRDefault="00712C9F" w:rsidP="00712C9F">
      <w:pPr>
        <w:rPr>
          <w:rFonts w:ascii="Helvetica" w:hAnsi="Helvetica" w:cs="Helvetica"/>
          <w:b/>
          <w:bCs/>
          <w:color w:val="222222"/>
          <w:sz w:val="21"/>
          <w:szCs w:val="21"/>
        </w:rPr>
      </w:pPr>
    </w:p>
    <w:p w14:paraId="109CC004" w14:textId="493A26BC" w:rsidR="00484EB4" w:rsidRPr="00712C9F" w:rsidRDefault="00712C9F" w:rsidP="00712C9F">
      <w:r w:rsidRPr="00712C9F">
        <w:rPr>
          <w:rFonts w:ascii="Helvetica" w:hAnsi="Helvetica" w:cs="Helvetica"/>
          <w:b/>
          <w:bCs/>
          <w:color w:val="222222"/>
          <w:sz w:val="21"/>
          <w:szCs w:val="21"/>
        </w:rPr>
        <w:t xml:space="preserve">YAC (yeast artificial chromosome) - </w:t>
      </w:r>
      <w:r w:rsidRPr="00712C9F">
        <w:rPr>
          <w:rFonts w:ascii="Helvetica" w:hAnsi="Helvetica" w:cs="Helvetica" w:hint="eastAsia"/>
          <w:b/>
          <w:bCs/>
          <w:color w:val="222222"/>
          <w:sz w:val="21"/>
          <w:szCs w:val="21"/>
        </w:rPr>
        <w:t>искусственная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дрожжевая</w:t>
      </w:r>
      <w:r w:rsidRPr="00712C9F">
        <w:rPr>
          <w:rFonts w:ascii="Helvetica" w:hAnsi="Helvetica" w:cs="Helvetica"/>
          <w:b/>
          <w:bCs/>
          <w:color w:val="222222"/>
          <w:sz w:val="21"/>
          <w:szCs w:val="21"/>
        </w:rPr>
        <w:t xml:space="preserve"> </w:t>
      </w:r>
      <w:r w:rsidRPr="00712C9F">
        <w:rPr>
          <w:rFonts w:ascii="Helvetica" w:hAnsi="Helvetica" w:cs="Helvetica" w:hint="eastAsia"/>
          <w:b/>
          <w:bCs/>
          <w:color w:val="222222"/>
          <w:sz w:val="21"/>
          <w:szCs w:val="21"/>
        </w:rPr>
        <w:t>хромосома</w:t>
      </w:r>
    </w:p>
    <w:sectPr w:rsidR="00484EB4" w:rsidRPr="00712C9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CBFB1" w14:textId="77777777" w:rsidR="009D59EE" w:rsidRDefault="009D59EE">
      <w:pPr>
        <w:spacing w:after="0" w:line="240" w:lineRule="auto"/>
      </w:pPr>
      <w:r>
        <w:separator/>
      </w:r>
    </w:p>
  </w:endnote>
  <w:endnote w:type="continuationSeparator" w:id="0">
    <w:p w14:paraId="64F28313" w14:textId="77777777" w:rsidR="009D59EE" w:rsidRDefault="009D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3F5A4" w14:textId="77777777" w:rsidR="009D59EE" w:rsidRDefault="009D59EE"/>
    <w:p w14:paraId="77B34102" w14:textId="77777777" w:rsidR="009D59EE" w:rsidRDefault="009D59EE"/>
    <w:p w14:paraId="32D1DEEA" w14:textId="77777777" w:rsidR="009D59EE" w:rsidRDefault="009D59EE"/>
    <w:p w14:paraId="38619425" w14:textId="77777777" w:rsidR="009D59EE" w:rsidRDefault="009D59EE"/>
    <w:p w14:paraId="127D20D1" w14:textId="77777777" w:rsidR="009D59EE" w:rsidRDefault="009D59EE"/>
    <w:p w14:paraId="6560AF71" w14:textId="77777777" w:rsidR="009D59EE" w:rsidRDefault="009D59EE"/>
    <w:p w14:paraId="493760C3" w14:textId="77777777" w:rsidR="009D59EE" w:rsidRDefault="009D59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0ACD7C" wp14:editId="7F7A09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B5A95" w14:textId="77777777" w:rsidR="009D59EE" w:rsidRDefault="009D59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0ACD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5B5A95" w14:textId="77777777" w:rsidR="009D59EE" w:rsidRDefault="009D59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87E317" w14:textId="77777777" w:rsidR="009D59EE" w:rsidRDefault="009D59EE"/>
    <w:p w14:paraId="341FE9C9" w14:textId="77777777" w:rsidR="009D59EE" w:rsidRDefault="009D59EE"/>
    <w:p w14:paraId="47588462" w14:textId="77777777" w:rsidR="009D59EE" w:rsidRDefault="009D59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D37FC9" wp14:editId="57D9EE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AF057" w14:textId="77777777" w:rsidR="009D59EE" w:rsidRDefault="009D59EE"/>
                          <w:p w14:paraId="3B42FD57" w14:textId="77777777" w:rsidR="009D59EE" w:rsidRDefault="009D59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D37F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DAF057" w14:textId="77777777" w:rsidR="009D59EE" w:rsidRDefault="009D59EE"/>
                    <w:p w14:paraId="3B42FD57" w14:textId="77777777" w:rsidR="009D59EE" w:rsidRDefault="009D59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DB7E91" w14:textId="77777777" w:rsidR="009D59EE" w:rsidRDefault="009D59EE"/>
    <w:p w14:paraId="649347C8" w14:textId="77777777" w:rsidR="009D59EE" w:rsidRDefault="009D59EE">
      <w:pPr>
        <w:rPr>
          <w:sz w:val="2"/>
          <w:szCs w:val="2"/>
        </w:rPr>
      </w:pPr>
    </w:p>
    <w:p w14:paraId="0135ABF6" w14:textId="77777777" w:rsidR="009D59EE" w:rsidRDefault="009D59EE"/>
    <w:p w14:paraId="0312A9DA" w14:textId="77777777" w:rsidR="009D59EE" w:rsidRDefault="009D59EE">
      <w:pPr>
        <w:spacing w:after="0" w:line="240" w:lineRule="auto"/>
      </w:pPr>
    </w:p>
  </w:footnote>
  <w:footnote w:type="continuationSeparator" w:id="0">
    <w:p w14:paraId="611B2EDD" w14:textId="77777777" w:rsidR="009D59EE" w:rsidRDefault="009D5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9EE"/>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208495</TotalTime>
  <Pages>6</Pages>
  <Words>741</Words>
  <Characters>4226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1855</cp:revision>
  <cp:lastPrinted>2009-02-06T05:36:00Z</cp:lastPrinted>
  <dcterms:created xsi:type="dcterms:W3CDTF">2024-01-07T13:43:00Z</dcterms:created>
  <dcterms:modified xsi:type="dcterms:W3CDTF">2025-11-17T12:18:00Z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