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ГОСУДАРСТВЕННОЕ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ОБРАЗОВАТЕЛЬНОЕ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УЧРЕЖДЕНИЕ</w:t>
      </w:r>
      <w:r w:rsidRPr="001D1F9D">
        <w:rPr>
          <w:rFonts w:ascii="Times New Roman" w:eastAsia="Times New Roman" w:hAnsi="Times New Roman" w:cs="Times New Roman"/>
          <w:kern w:val="0"/>
          <w:sz w:val="28"/>
          <w:szCs w:val="28"/>
          <w:lang w:eastAsia="ru-RU"/>
        </w:rPr>
        <w:t xml:space="preserve"> *</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ВЫСШЕГО</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ПРОФЕССИОНАЛЬНОГО</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ОБРАЗОВАНИЯ</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«ЯРОСЛАВСКИЙ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ГОСУДАРСТВЕННЫЙ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ПЕДАГОГИЧЕСКИЙ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УНИВЕРСИТЕТ</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ИМ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К</w:t>
      </w:r>
      <w:r w:rsidRPr="001D1F9D">
        <w:rPr>
          <w:rFonts w:ascii="Times New Roman" w:eastAsia="Times New Roman" w:hAnsi="Times New Roman" w:cs="Times New Roman"/>
          <w:kern w:val="0"/>
          <w:sz w:val="28"/>
          <w:szCs w:val="28"/>
          <w:lang w:eastAsia="ru-RU"/>
        </w:rPr>
        <w:t>.</w:t>
      </w:r>
      <w:r w:rsidRPr="001D1F9D">
        <w:rPr>
          <w:rFonts w:ascii="Times New Roman" w:eastAsia="Times New Roman" w:hAnsi="Times New Roman" w:cs="Times New Roman" w:hint="eastAsia"/>
          <w:kern w:val="0"/>
          <w:sz w:val="28"/>
          <w:szCs w:val="28"/>
          <w:lang w:eastAsia="ru-RU"/>
        </w:rPr>
        <w:t>Д</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УШИНСКОГО»</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На</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правах</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рукописи</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0420.6 90 99 7 9 "</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ШЛЯХТИНА</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ЕЛЕНА</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ВАСИЛЬЕВНА</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ЯЗЫКОВОЙ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АСПЕКТ</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ПОЛИТКОРРЕКТНОСТИ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АНГЛОЯЗЫЧНОЙ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РУССКОЙ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КУЛЬТУРАХ</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Специальность</w:t>
      </w:r>
      <w:r w:rsidRPr="001D1F9D">
        <w:rPr>
          <w:rFonts w:ascii="Times New Roman" w:eastAsia="Times New Roman" w:hAnsi="Times New Roman" w:cs="Times New Roman"/>
          <w:kern w:val="0"/>
          <w:sz w:val="28"/>
          <w:szCs w:val="28"/>
          <w:lang w:eastAsia="ru-RU"/>
        </w:rPr>
        <w:t xml:space="preserve"> 10.02.19 - </w:t>
      </w:r>
      <w:r w:rsidRPr="001D1F9D">
        <w:rPr>
          <w:rFonts w:ascii="Times New Roman" w:eastAsia="Times New Roman" w:hAnsi="Times New Roman" w:cs="Times New Roman" w:hint="eastAsia"/>
          <w:kern w:val="0"/>
          <w:sz w:val="28"/>
          <w:szCs w:val="28"/>
          <w:lang w:eastAsia="ru-RU"/>
        </w:rPr>
        <w:t>теория</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языка</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ДИССЕРТАЦИЯ</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на</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соискание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ученой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степени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кандидата</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филологических</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наук</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Научный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руководитель</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доктор</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филологических</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наук</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профессор</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w:t>
      </w:r>
      <w:r w:rsidRPr="001D1F9D">
        <w:rPr>
          <w:rFonts w:ascii="Times New Roman" w:eastAsia="Times New Roman" w:hAnsi="Times New Roman" w:cs="Times New Roman" w:hint="eastAsia"/>
          <w:kern w:val="0"/>
          <w:sz w:val="28"/>
          <w:szCs w:val="28"/>
          <w:lang w:eastAsia="ru-RU"/>
        </w:rPr>
        <w:t>И</w:t>
      </w:r>
      <w:r w:rsidRPr="001D1F9D">
        <w:rPr>
          <w:rFonts w:ascii="Times New Roman" w:eastAsia="Times New Roman" w:hAnsi="Times New Roman" w:cs="Times New Roman"/>
          <w:kern w:val="0"/>
          <w:sz w:val="28"/>
          <w:szCs w:val="28"/>
          <w:lang w:eastAsia="ru-RU"/>
        </w:rPr>
        <w:t xml:space="preserve">. </w:t>
      </w:r>
      <w:proofErr w:type="spellStart"/>
      <w:r w:rsidRPr="001D1F9D">
        <w:rPr>
          <w:rFonts w:ascii="Times New Roman" w:eastAsia="Times New Roman" w:hAnsi="Times New Roman" w:cs="Times New Roman" w:hint="eastAsia"/>
          <w:kern w:val="0"/>
          <w:sz w:val="28"/>
          <w:szCs w:val="28"/>
          <w:lang w:eastAsia="ru-RU"/>
        </w:rPr>
        <w:t>Жельвис</w:t>
      </w:r>
      <w:proofErr w:type="spellEnd"/>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 xml:space="preserve"> </w:t>
      </w:r>
    </w:p>
    <w:p w:rsidR="001D1F9D" w:rsidRPr="001D1F9D" w:rsidRDefault="001D1F9D" w:rsidP="001D1F9D">
      <w:pPr>
        <w:rPr>
          <w:rFonts w:ascii="Times New Roman" w:eastAsia="Times New Roman" w:hAnsi="Times New Roman" w:cs="Times New Roman"/>
          <w:kern w:val="0"/>
          <w:sz w:val="28"/>
          <w:szCs w:val="28"/>
          <w:lang w:eastAsia="ru-RU"/>
        </w:rPr>
      </w:pP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Ярославль</w:t>
      </w:r>
      <w:r w:rsidRPr="001D1F9D">
        <w:rPr>
          <w:rFonts w:ascii="Times New Roman" w:eastAsia="Times New Roman" w:hAnsi="Times New Roman" w:cs="Times New Roman"/>
          <w:kern w:val="0"/>
          <w:sz w:val="28"/>
          <w:szCs w:val="28"/>
          <w:lang w:eastAsia="ru-RU"/>
        </w:rPr>
        <w:t xml:space="preserve"> - 2009 </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ОГЛАВЛЕНИЕ</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ВВЕДЕНИЕ</w:t>
      </w:r>
      <w:r w:rsidRPr="001D1F9D">
        <w:rPr>
          <w:rFonts w:ascii="Times New Roman" w:eastAsia="Times New Roman" w:hAnsi="Times New Roman" w:cs="Times New Roman"/>
          <w:kern w:val="0"/>
          <w:sz w:val="28"/>
          <w:szCs w:val="28"/>
          <w:lang w:eastAsia="ru-RU"/>
        </w:rPr>
        <w:tab/>
        <w:t>4</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ГЛАВА</w:t>
      </w:r>
      <w:r w:rsidRPr="001D1F9D">
        <w:rPr>
          <w:rFonts w:ascii="Times New Roman" w:eastAsia="Times New Roman" w:hAnsi="Times New Roman" w:cs="Times New Roman"/>
          <w:kern w:val="0"/>
          <w:sz w:val="28"/>
          <w:szCs w:val="28"/>
          <w:lang w:eastAsia="ru-RU"/>
        </w:rPr>
        <w:t xml:space="preserve"> I. </w:t>
      </w:r>
      <w:r w:rsidRPr="001D1F9D">
        <w:rPr>
          <w:rFonts w:ascii="Times New Roman" w:eastAsia="Times New Roman" w:hAnsi="Times New Roman" w:cs="Times New Roman" w:hint="eastAsia"/>
          <w:kern w:val="0"/>
          <w:sz w:val="28"/>
          <w:szCs w:val="28"/>
          <w:lang w:eastAsia="ru-RU"/>
        </w:rPr>
        <w:t>ФЕНОМЕН</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ПОЛИТИЧЕСКОЙ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КОРРЕКТНОСТИ</w:t>
      </w:r>
      <w:r w:rsidRPr="001D1F9D">
        <w:rPr>
          <w:rFonts w:ascii="Times New Roman" w:eastAsia="Times New Roman" w:hAnsi="Times New Roman" w:cs="Times New Roman"/>
          <w:kern w:val="0"/>
          <w:sz w:val="28"/>
          <w:szCs w:val="28"/>
          <w:lang w:eastAsia="ru-RU"/>
        </w:rPr>
        <w:t xml:space="preserve"> 13</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1.1</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Языковая</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культурная</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специфика</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политкорректности</w:t>
      </w:r>
      <w:r w:rsidRPr="001D1F9D">
        <w:rPr>
          <w:rFonts w:ascii="Times New Roman" w:eastAsia="Times New Roman" w:hAnsi="Times New Roman" w:cs="Times New Roman"/>
          <w:kern w:val="0"/>
          <w:sz w:val="28"/>
          <w:szCs w:val="28"/>
          <w:lang w:eastAsia="ru-RU"/>
        </w:rPr>
        <w:tab/>
        <w:t xml:space="preserve"> 13</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1.2</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Словарные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определения</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политкорректности</w:t>
      </w:r>
      <w:r w:rsidRPr="001D1F9D">
        <w:rPr>
          <w:rFonts w:ascii="Times New Roman" w:eastAsia="Times New Roman" w:hAnsi="Times New Roman" w:cs="Times New Roman"/>
          <w:kern w:val="0"/>
          <w:sz w:val="28"/>
          <w:szCs w:val="28"/>
          <w:lang w:eastAsia="ru-RU"/>
        </w:rPr>
        <w:tab/>
        <w:t>22</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1.3</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Политкорректность</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ab/>
      </w:r>
      <w:r w:rsidRPr="001D1F9D">
        <w:rPr>
          <w:rFonts w:ascii="Times New Roman" w:eastAsia="Times New Roman" w:hAnsi="Times New Roman" w:cs="Times New Roman" w:hint="eastAsia"/>
          <w:kern w:val="0"/>
          <w:sz w:val="28"/>
          <w:szCs w:val="28"/>
          <w:lang w:eastAsia="ru-RU"/>
        </w:rPr>
        <w:t>англоязычных</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СМИ</w:t>
      </w:r>
      <w:r w:rsidRPr="001D1F9D">
        <w:rPr>
          <w:rFonts w:ascii="Times New Roman" w:eastAsia="Times New Roman" w:hAnsi="Times New Roman" w:cs="Times New Roman"/>
          <w:kern w:val="0"/>
          <w:sz w:val="28"/>
          <w:szCs w:val="28"/>
          <w:lang w:eastAsia="ru-RU"/>
        </w:rPr>
        <w:tab/>
        <w:t>30</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1.4</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Политкорректность</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ab/>
      </w:r>
      <w:r w:rsidRPr="001D1F9D">
        <w:rPr>
          <w:rFonts w:ascii="Times New Roman" w:eastAsia="Times New Roman" w:hAnsi="Times New Roman" w:cs="Times New Roman" w:hint="eastAsia"/>
          <w:kern w:val="0"/>
          <w:sz w:val="28"/>
          <w:szCs w:val="28"/>
          <w:lang w:eastAsia="ru-RU"/>
        </w:rPr>
        <w:t>российских</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СМИ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kern w:val="0"/>
          <w:sz w:val="28"/>
          <w:szCs w:val="28"/>
          <w:lang w:eastAsia="ru-RU"/>
        </w:rPr>
        <w:tab/>
        <w:t>35</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1.5</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Политкорректность</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и</w:t>
      </w:r>
      <w:r w:rsidRPr="001D1F9D">
        <w:rPr>
          <w:rFonts w:ascii="Times New Roman" w:eastAsia="Times New Roman" w:hAnsi="Times New Roman" w:cs="Times New Roman"/>
          <w:kern w:val="0"/>
          <w:sz w:val="28"/>
          <w:szCs w:val="28"/>
          <w:lang w:eastAsia="ru-RU"/>
        </w:rPr>
        <w:tab/>
      </w:r>
      <w:proofErr w:type="spellStart"/>
      <w:r w:rsidRPr="001D1F9D">
        <w:rPr>
          <w:rFonts w:ascii="Times New Roman" w:eastAsia="Times New Roman" w:hAnsi="Times New Roman" w:cs="Times New Roman" w:hint="eastAsia"/>
          <w:kern w:val="0"/>
          <w:sz w:val="28"/>
          <w:szCs w:val="28"/>
          <w:lang w:eastAsia="ru-RU"/>
        </w:rPr>
        <w:t>эвфемия</w:t>
      </w:r>
      <w:proofErr w:type="spellEnd"/>
      <w:r w:rsidRPr="001D1F9D">
        <w:rPr>
          <w:rFonts w:ascii="Times New Roman" w:eastAsia="Times New Roman" w:hAnsi="Times New Roman" w:cs="Times New Roman"/>
          <w:kern w:val="0"/>
          <w:sz w:val="28"/>
          <w:szCs w:val="28"/>
          <w:lang w:eastAsia="ru-RU"/>
        </w:rPr>
        <w:tab/>
        <w:t>43</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1.6</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Политкорректность</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коммерческая</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корректность</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коммуникативная</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корректность</w:t>
      </w:r>
      <w:r w:rsidRPr="001D1F9D">
        <w:rPr>
          <w:rFonts w:ascii="Times New Roman" w:eastAsia="Times New Roman" w:hAnsi="Times New Roman" w:cs="Times New Roman"/>
          <w:kern w:val="0"/>
          <w:sz w:val="28"/>
          <w:szCs w:val="28"/>
          <w:lang w:eastAsia="ru-RU"/>
        </w:rPr>
        <w:tab/>
        <w:t>52</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1.7</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Тематическая</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классификация</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политкорректной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лексики</w:t>
      </w:r>
      <w:r w:rsidRPr="001D1F9D">
        <w:rPr>
          <w:rFonts w:ascii="Times New Roman" w:eastAsia="Times New Roman" w:hAnsi="Times New Roman" w:cs="Times New Roman"/>
          <w:kern w:val="0"/>
          <w:sz w:val="28"/>
          <w:szCs w:val="28"/>
          <w:lang w:eastAsia="ru-RU"/>
        </w:rPr>
        <w:t xml:space="preserve"> 61</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1.8</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Способы</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образования</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политкорректных</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единиц</w:t>
      </w:r>
      <w:r w:rsidRPr="001D1F9D">
        <w:rPr>
          <w:rFonts w:ascii="Times New Roman" w:eastAsia="Times New Roman" w:hAnsi="Times New Roman" w:cs="Times New Roman"/>
          <w:kern w:val="0"/>
          <w:sz w:val="28"/>
          <w:szCs w:val="28"/>
          <w:lang w:eastAsia="ru-RU"/>
        </w:rPr>
        <w:tab/>
        <w:t>66</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Выводы</w:t>
      </w:r>
      <w:r w:rsidRPr="001D1F9D">
        <w:rPr>
          <w:rFonts w:ascii="Times New Roman" w:eastAsia="Times New Roman" w:hAnsi="Times New Roman" w:cs="Times New Roman"/>
          <w:kern w:val="0"/>
          <w:sz w:val="28"/>
          <w:szCs w:val="28"/>
          <w:lang w:eastAsia="ru-RU"/>
        </w:rPr>
        <w:tab/>
        <w:t>73</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ГЛАВА</w:t>
      </w:r>
      <w:r w:rsidRPr="001D1F9D">
        <w:rPr>
          <w:rFonts w:ascii="Times New Roman" w:eastAsia="Times New Roman" w:hAnsi="Times New Roman" w:cs="Times New Roman"/>
          <w:kern w:val="0"/>
          <w:sz w:val="28"/>
          <w:szCs w:val="28"/>
          <w:lang w:eastAsia="ru-RU"/>
        </w:rPr>
        <w:t xml:space="preserve"> II. </w:t>
      </w:r>
      <w:r w:rsidRPr="001D1F9D">
        <w:rPr>
          <w:rFonts w:ascii="Times New Roman" w:eastAsia="Times New Roman" w:hAnsi="Times New Roman" w:cs="Times New Roman" w:hint="eastAsia"/>
          <w:kern w:val="0"/>
          <w:sz w:val="28"/>
          <w:szCs w:val="28"/>
          <w:lang w:eastAsia="ru-RU"/>
        </w:rPr>
        <w:t>ТЕМАТИЧЕСКИЕ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РАЗДЕЛЫ</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ЯЗЫКОВОЙ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lastRenderedPageBreak/>
        <w:t>ПОЛИТКОРРЕКТНОСТИ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С</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ШИРОКОЙ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АКТУАЛИЗАЦИЕЙ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АНГЛИЙСКОМ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ЯЗЫКЕ</w:t>
      </w:r>
      <w:r w:rsidRPr="001D1F9D">
        <w:rPr>
          <w:rFonts w:ascii="Times New Roman" w:eastAsia="Times New Roman" w:hAnsi="Times New Roman" w:cs="Times New Roman"/>
          <w:kern w:val="0"/>
          <w:sz w:val="28"/>
          <w:szCs w:val="28"/>
          <w:lang w:eastAsia="ru-RU"/>
        </w:rPr>
        <w:tab/>
        <w:t>76</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2.1</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Политкорректность</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ab/>
      </w:r>
      <w:r w:rsidRPr="001D1F9D">
        <w:rPr>
          <w:rFonts w:ascii="Times New Roman" w:eastAsia="Times New Roman" w:hAnsi="Times New Roman" w:cs="Times New Roman" w:hint="eastAsia"/>
          <w:kern w:val="0"/>
          <w:sz w:val="28"/>
          <w:szCs w:val="28"/>
          <w:lang w:eastAsia="ru-RU"/>
        </w:rPr>
        <w:t>западной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правовой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системе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kern w:val="0"/>
          <w:sz w:val="28"/>
          <w:szCs w:val="28"/>
          <w:lang w:eastAsia="ru-RU"/>
        </w:rPr>
        <w:tab/>
        <w:t xml:space="preserve"> 76</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2.2</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Политкорректность</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ab/>
      </w:r>
      <w:r w:rsidRPr="001D1F9D">
        <w:rPr>
          <w:rFonts w:ascii="Times New Roman" w:eastAsia="Times New Roman" w:hAnsi="Times New Roman" w:cs="Times New Roman" w:hint="eastAsia"/>
          <w:kern w:val="0"/>
          <w:sz w:val="28"/>
          <w:szCs w:val="28"/>
          <w:lang w:eastAsia="ru-RU"/>
        </w:rPr>
        <w:t>российской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правовой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системе</w:t>
      </w:r>
      <w:r w:rsidRPr="001D1F9D">
        <w:rPr>
          <w:rFonts w:ascii="Times New Roman" w:eastAsia="Times New Roman" w:hAnsi="Times New Roman" w:cs="Times New Roman"/>
          <w:kern w:val="0"/>
          <w:sz w:val="28"/>
          <w:szCs w:val="28"/>
          <w:lang w:eastAsia="ru-RU"/>
        </w:rPr>
        <w:tab/>
        <w:t>84</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2.3</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Политкорректное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отношение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к</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животным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окружающей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среде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kern w:val="0"/>
          <w:sz w:val="28"/>
          <w:szCs w:val="28"/>
          <w:lang w:eastAsia="ru-RU"/>
        </w:rPr>
        <w:tab/>
        <w:t>90</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2.4</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Политкорректность</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контексте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межрелигиозных</w:t>
      </w:r>
      <w:r w:rsidRPr="001D1F9D">
        <w:rPr>
          <w:rFonts w:ascii="Times New Roman" w:eastAsia="Times New Roman" w:hAnsi="Times New Roman" w:cs="Times New Roman"/>
          <w:kern w:val="0"/>
          <w:sz w:val="28"/>
          <w:szCs w:val="28"/>
          <w:lang w:eastAsia="ru-RU"/>
        </w:rPr>
        <w:t xml:space="preserve"> </w:t>
      </w:r>
      <w:proofErr w:type="gramStart"/>
      <w:r w:rsidRPr="001D1F9D">
        <w:rPr>
          <w:rFonts w:ascii="Times New Roman" w:eastAsia="Times New Roman" w:hAnsi="Times New Roman" w:cs="Times New Roman" w:hint="eastAsia"/>
          <w:kern w:val="0"/>
          <w:sz w:val="28"/>
          <w:szCs w:val="28"/>
          <w:lang w:eastAsia="ru-RU"/>
        </w:rPr>
        <w:t>отношений</w:t>
      </w:r>
      <w:r w:rsidRPr="001D1F9D">
        <w:rPr>
          <w:rFonts w:ascii="Times New Roman" w:eastAsia="Times New Roman" w:hAnsi="Times New Roman" w:cs="Times New Roman"/>
          <w:kern w:val="0"/>
          <w:sz w:val="28"/>
          <w:szCs w:val="28"/>
          <w:lang w:eastAsia="ru-RU"/>
        </w:rPr>
        <w:t>..</w:t>
      </w:r>
      <w:proofErr w:type="gramEnd"/>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kern w:val="0"/>
          <w:sz w:val="28"/>
          <w:szCs w:val="28"/>
          <w:lang w:eastAsia="ru-RU"/>
        </w:rPr>
        <w:tab/>
        <w:t>95</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2.5</w:t>
      </w:r>
      <w:r w:rsidRPr="001D1F9D">
        <w:rPr>
          <w:rFonts w:ascii="Times New Roman" w:eastAsia="Times New Roman" w:hAnsi="Times New Roman" w:cs="Times New Roman"/>
          <w:kern w:val="0"/>
          <w:sz w:val="28"/>
          <w:szCs w:val="28"/>
          <w:lang w:eastAsia="ru-RU"/>
        </w:rPr>
        <w:tab/>
        <w:t xml:space="preserve"> </w:t>
      </w:r>
      <w:proofErr w:type="spellStart"/>
      <w:r w:rsidRPr="001D1F9D">
        <w:rPr>
          <w:rFonts w:ascii="Times New Roman" w:eastAsia="Times New Roman" w:hAnsi="Times New Roman" w:cs="Times New Roman" w:hint="eastAsia"/>
          <w:kern w:val="0"/>
          <w:sz w:val="28"/>
          <w:szCs w:val="28"/>
          <w:lang w:eastAsia="ru-RU"/>
        </w:rPr>
        <w:t>Гиперкорректность</w:t>
      </w:r>
      <w:proofErr w:type="spellEnd"/>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английском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языке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отношение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к</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ней</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носителей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языка</w:t>
      </w:r>
      <w:r w:rsidRPr="001D1F9D">
        <w:rPr>
          <w:rFonts w:ascii="Times New Roman" w:eastAsia="Times New Roman" w:hAnsi="Times New Roman" w:cs="Times New Roman"/>
          <w:kern w:val="0"/>
          <w:sz w:val="28"/>
          <w:szCs w:val="28"/>
          <w:lang w:eastAsia="ru-RU"/>
        </w:rPr>
        <w:tab/>
        <w:t xml:space="preserve"> 101</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Выводы</w:t>
      </w:r>
      <w:r w:rsidRPr="001D1F9D">
        <w:rPr>
          <w:rFonts w:ascii="Times New Roman" w:eastAsia="Times New Roman" w:hAnsi="Times New Roman" w:cs="Times New Roman"/>
          <w:kern w:val="0"/>
          <w:sz w:val="28"/>
          <w:szCs w:val="28"/>
          <w:lang w:eastAsia="ru-RU"/>
        </w:rPr>
        <w:tab/>
        <w:t xml:space="preserve"> 110</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ГЛАВА</w:t>
      </w:r>
      <w:r w:rsidRPr="001D1F9D">
        <w:rPr>
          <w:rFonts w:ascii="Times New Roman" w:eastAsia="Times New Roman" w:hAnsi="Times New Roman" w:cs="Times New Roman"/>
          <w:kern w:val="0"/>
          <w:sz w:val="28"/>
          <w:szCs w:val="28"/>
          <w:lang w:eastAsia="ru-RU"/>
        </w:rPr>
        <w:t xml:space="preserve"> III. </w:t>
      </w:r>
      <w:r w:rsidRPr="001D1F9D">
        <w:rPr>
          <w:rFonts w:ascii="Times New Roman" w:eastAsia="Times New Roman" w:hAnsi="Times New Roman" w:cs="Times New Roman" w:hint="eastAsia"/>
          <w:kern w:val="0"/>
          <w:sz w:val="28"/>
          <w:szCs w:val="28"/>
          <w:lang w:eastAsia="ru-RU"/>
        </w:rPr>
        <w:t>ТЕМАТИЧЕСКИЕ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РАЗДЕЛЫ</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ЯЗЫКОВОЙ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ПОЛИТКОРРЕКТНОСТИ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С</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ШИРОКОЙ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АКТУАЛИЗАЦИЕЙ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АНГЛИЙСКОМ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РУССКОМ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ЯЗЫКАХ</w:t>
      </w:r>
      <w:r w:rsidRPr="001D1F9D">
        <w:rPr>
          <w:rFonts w:ascii="Times New Roman" w:eastAsia="Times New Roman" w:hAnsi="Times New Roman" w:cs="Times New Roman"/>
          <w:kern w:val="0"/>
          <w:sz w:val="28"/>
          <w:szCs w:val="28"/>
          <w:lang w:eastAsia="ru-RU"/>
        </w:rPr>
        <w:tab/>
        <w:t xml:space="preserve"> 112</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з</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3.1</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Гендерная</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политкорректность</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английском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языке</w:t>
      </w:r>
      <w:r w:rsidRPr="001D1F9D">
        <w:rPr>
          <w:rFonts w:ascii="Times New Roman" w:eastAsia="Times New Roman" w:hAnsi="Times New Roman" w:cs="Times New Roman"/>
          <w:kern w:val="0"/>
          <w:sz w:val="28"/>
          <w:szCs w:val="28"/>
          <w:lang w:eastAsia="ru-RU"/>
        </w:rPr>
        <w:tab/>
        <w:t xml:space="preserve"> 112</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3.2</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Гендерная</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политкорректность</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русском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языке</w:t>
      </w:r>
      <w:r w:rsidRPr="001D1F9D">
        <w:rPr>
          <w:rFonts w:ascii="Times New Roman" w:eastAsia="Times New Roman" w:hAnsi="Times New Roman" w:cs="Times New Roman"/>
          <w:kern w:val="0"/>
          <w:sz w:val="28"/>
          <w:szCs w:val="28"/>
          <w:lang w:eastAsia="ru-RU"/>
        </w:rPr>
        <w:tab/>
        <w:t xml:space="preserve"> 127</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3.3</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Расовая</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этническая</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политкорректность</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английском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языке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kern w:val="0"/>
          <w:sz w:val="28"/>
          <w:szCs w:val="28"/>
          <w:lang w:eastAsia="ru-RU"/>
        </w:rPr>
        <w:tab/>
        <w:t xml:space="preserve"> 136</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3.4</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Расовая</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этническая</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политкорректность</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русском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языке</w:t>
      </w:r>
      <w:r w:rsidRPr="001D1F9D">
        <w:rPr>
          <w:rFonts w:ascii="Times New Roman" w:eastAsia="Times New Roman" w:hAnsi="Times New Roman" w:cs="Times New Roman"/>
          <w:kern w:val="0"/>
          <w:sz w:val="28"/>
          <w:szCs w:val="28"/>
          <w:lang w:eastAsia="ru-RU"/>
        </w:rPr>
        <w:t xml:space="preserve"> ... 150</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3.5</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Политкорректное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отношение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к</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людям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с</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ограниченными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возможностями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английском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языке</w:t>
      </w:r>
      <w:r w:rsidRPr="001D1F9D">
        <w:rPr>
          <w:rFonts w:ascii="Times New Roman" w:eastAsia="Times New Roman" w:hAnsi="Times New Roman" w:cs="Times New Roman"/>
          <w:kern w:val="0"/>
          <w:sz w:val="28"/>
          <w:szCs w:val="28"/>
          <w:lang w:eastAsia="ru-RU"/>
        </w:rPr>
        <w:tab/>
        <w:t xml:space="preserve"> 158</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3.6</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Политкорректное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отношение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к</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людям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с</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ограниченными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возможностями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русском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языке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kern w:val="0"/>
          <w:sz w:val="28"/>
          <w:szCs w:val="28"/>
          <w:lang w:eastAsia="ru-RU"/>
        </w:rPr>
        <w:tab/>
        <w:t xml:space="preserve"> 168</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3.7</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Политкорректность</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как</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средство</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борьбы</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с</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дискриминацией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по</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физическим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параметрам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возрасту</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английском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языке</w:t>
      </w:r>
      <w:r w:rsidRPr="001D1F9D">
        <w:rPr>
          <w:rFonts w:ascii="Times New Roman" w:eastAsia="Times New Roman" w:hAnsi="Times New Roman" w:cs="Times New Roman"/>
          <w:kern w:val="0"/>
          <w:sz w:val="28"/>
          <w:szCs w:val="28"/>
          <w:lang w:eastAsia="ru-RU"/>
        </w:rPr>
        <w:tab/>
        <w:t xml:space="preserve"> 174</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3.8</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Политкорректность</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как</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средство</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борьбы</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с</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дискриминацией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по</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физическим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параметрам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возрасту</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русском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языке</w:t>
      </w:r>
      <w:r w:rsidRPr="001D1F9D">
        <w:rPr>
          <w:rFonts w:ascii="Times New Roman" w:eastAsia="Times New Roman" w:hAnsi="Times New Roman" w:cs="Times New Roman"/>
          <w:kern w:val="0"/>
          <w:sz w:val="28"/>
          <w:szCs w:val="28"/>
          <w:lang w:eastAsia="ru-RU"/>
        </w:rPr>
        <w:tab/>
        <w:t xml:space="preserve"> 181</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kern w:val="0"/>
          <w:sz w:val="28"/>
          <w:szCs w:val="28"/>
          <w:lang w:eastAsia="ru-RU"/>
        </w:rPr>
        <w:t>3.9</w:t>
      </w:r>
      <w:r w:rsidRPr="001D1F9D">
        <w:rPr>
          <w:rFonts w:ascii="Times New Roman" w:eastAsia="Times New Roman" w:hAnsi="Times New Roman" w:cs="Times New Roman"/>
          <w:kern w:val="0"/>
          <w:sz w:val="28"/>
          <w:szCs w:val="28"/>
          <w:lang w:eastAsia="ru-RU"/>
        </w:rPr>
        <w:tab/>
        <w:t xml:space="preserve"> </w:t>
      </w:r>
      <w:r w:rsidRPr="001D1F9D">
        <w:rPr>
          <w:rFonts w:ascii="Times New Roman" w:eastAsia="Times New Roman" w:hAnsi="Times New Roman" w:cs="Times New Roman" w:hint="eastAsia"/>
          <w:kern w:val="0"/>
          <w:sz w:val="28"/>
          <w:szCs w:val="28"/>
          <w:lang w:eastAsia="ru-RU"/>
        </w:rPr>
        <w:t>Политкорректное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наименование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малопрестижных</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профессий</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в</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английском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русском</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языках</w:t>
      </w:r>
      <w:r w:rsidRPr="001D1F9D">
        <w:rPr>
          <w:rFonts w:ascii="Times New Roman" w:eastAsia="Times New Roman" w:hAnsi="Times New Roman" w:cs="Times New Roman"/>
          <w:kern w:val="0"/>
          <w:sz w:val="28"/>
          <w:szCs w:val="28"/>
          <w:lang w:eastAsia="ru-RU"/>
        </w:rPr>
        <w:tab/>
        <w:t xml:space="preserve"> 186</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Выводы</w:t>
      </w:r>
      <w:r w:rsidRPr="001D1F9D">
        <w:rPr>
          <w:rFonts w:ascii="Times New Roman" w:eastAsia="Times New Roman" w:hAnsi="Times New Roman" w:cs="Times New Roman"/>
          <w:kern w:val="0"/>
          <w:sz w:val="28"/>
          <w:szCs w:val="28"/>
          <w:lang w:eastAsia="ru-RU"/>
        </w:rPr>
        <w:tab/>
        <w:t xml:space="preserve"> 190</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Заключение</w:t>
      </w:r>
      <w:r w:rsidRPr="001D1F9D">
        <w:rPr>
          <w:rFonts w:ascii="Times New Roman" w:eastAsia="Times New Roman" w:hAnsi="Times New Roman" w:cs="Times New Roman"/>
          <w:kern w:val="0"/>
          <w:sz w:val="28"/>
          <w:szCs w:val="28"/>
          <w:lang w:eastAsia="ru-RU"/>
        </w:rPr>
        <w:tab/>
        <w:t>1911</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БИБЛИОГРАФИЯ</w:t>
      </w:r>
      <w:r w:rsidRPr="001D1F9D">
        <w:rPr>
          <w:rFonts w:ascii="Times New Roman" w:eastAsia="Times New Roman" w:hAnsi="Times New Roman" w:cs="Times New Roman"/>
          <w:kern w:val="0"/>
          <w:sz w:val="28"/>
          <w:szCs w:val="28"/>
          <w:lang w:eastAsia="ru-RU"/>
        </w:rPr>
        <w:tab/>
        <w:t>1988</w:t>
      </w:r>
    </w:p>
    <w:p w:rsidR="001D1F9D" w:rsidRPr="001D1F9D"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lastRenderedPageBreak/>
        <w:t>Интернет</w:t>
      </w:r>
      <w:r w:rsidRPr="001D1F9D">
        <w:rPr>
          <w:rFonts w:ascii="Times New Roman" w:eastAsia="Times New Roman" w:hAnsi="Times New Roman" w:cs="Times New Roman"/>
          <w:kern w:val="0"/>
          <w:sz w:val="28"/>
          <w:szCs w:val="28"/>
          <w:lang w:eastAsia="ru-RU"/>
        </w:rPr>
        <w:t>-</w:t>
      </w:r>
      <w:r w:rsidRPr="001D1F9D">
        <w:rPr>
          <w:rFonts w:ascii="Times New Roman" w:eastAsia="Times New Roman" w:hAnsi="Times New Roman" w:cs="Times New Roman" w:hint="eastAsia"/>
          <w:kern w:val="0"/>
          <w:sz w:val="28"/>
          <w:szCs w:val="28"/>
          <w:lang w:eastAsia="ru-RU"/>
        </w:rPr>
        <w:t>источники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kern w:val="0"/>
          <w:sz w:val="28"/>
          <w:szCs w:val="28"/>
          <w:lang w:eastAsia="ru-RU"/>
        </w:rPr>
        <w:tab/>
        <w:t>2077</w:t>
      </w:r>
    </w:p>
    <w:p w:rsidR="0064773B" w:rsidRDefault="001D1F9D" w:rsidP="001D1F9D">
      <w:pPr>
        <w:rPr>
          <w:rFonts w:ascii="Times New Roman" w:eastAsia="Times New Roman" w:hAnsi="Times New Roman" w:cs="Times New Roman"/>
          <w:kern w:val="0"/>
          <w:sz w:val="28"/>
          <w:szCs w:val="28"/>
          <w:lang w:eastAsia="ru-RU"/>
        </w:rPr>
      </w:pPr>
      <w:r w:rsidRPr="001D1F9D">
        <w:rPr>
          <w:rFonts w:ascii="Times New Roman" w:eastAsia="Times New Roman" w:hAnsi="Times New Roman" w:cs="Times New Roman" w:hint="eastAsia"/>
          <w:kern w:val="0"/>
          <w:sz w:val="28"/>
          <w:szCs w:val="28"/>
          <w:lang w:eastAsia="ru-RU"/>
        </w:rPr>
        <w:t>Словари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и</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принятые</w:t>
      </w:r>
      <w:r w:rsidRPr="001D1F9D">
        <w:rPr>
          <w:rFonts w:ascii="Times New Roman" w:eastAsia="Times New Roman" w:hAnsi="Times New Roman" w:cs="Times New Roman"/>
          <w:kern w:val="0"/>
          <w:sz w:val="28"/>
          <w:szCs w:val="28"/>
          <w:lang w:eastAsia="ru-RU"/>
        </w:rPr>
        <w:t xml:space="preserve"> </w:t>
      </w:r>
      <w:r w:rsidRPr="001D1F9D">
        <w:rPr>
          <w:rFonts w:ascii="Times New Roman" w:eastAsia="Times New Roman" w:hAnsi="Times New Roman" w:cs="Times New Roman" w:hint="eastAsia"/>
          <w:kern w:val="0"/>
          <w:sz w:val="28"/>
          <w:szCs w:val="28"/>
          <w:lang w:eastAsia="ru-RU"/>
        </w:rPr>
        <w:t>сокращения</w:t>
      </w:r>
      <w:r w:rsidRPr="001D1F9D">
        <w:rPr>
          <w:rFonts w:ascii="Times New Roman" w:eastAsia="Times New Roman" w:hAnsi="Times New Roman" w:cs="Times New Roman"/>
          <w:kern w:val="0"/>
          <w:sz w:val="28"/>
          <w:szCs w:val="28"/>
          <w:lang w:eastAsia="ru-RU"/>
        </w:rPr>
        <w:tab/>
        <w:t>2122</w:t>
      </w:r>
    </w:p>
    <w:p w:rsidR="001D1F9D" w:rsidRDefault="001D1F9D" w:rsidP="001D1F9D"/>
    <w:p w:rsidR="001D1F9D" w:rsidRDefault="001D1F9D" w:rsidP="001D1F9D"/>
    <w:p w:rsidR="001D1F9D" w:rsidRDefault="001D1F9D" w:rsidP="001D1F9D"/>
    <w:p w:rsidR="001D1F9D" w:rsidRDefault="001D1F9D" w:rsidP="001D1F9D">
      <w:r>
        <w:rPr>
          <w:rFonts w:hint="eastAsia"/>
        </w:rPr>
        <w:t>Заключение</w:t>
      </w:r>
    </w:p>
    <w:p w:rsidR="001D1F9D" w:rsidRDefault="001D1F9D" w:rsidP="001D1F9D">
      <w:r>
        <w:rPr>
          <w:rFonts w:hint="eastAsia"/>
        </w:rPr>
        <w:t>В</w:t>
      </w:r>
      <w:r>
        <w:t></w:t>
      </w:r>
      <w:r>
        <w:rPr>
          <w:rFonts w:hint="eastAsia"/>
        </w:rPr>
        <w:t>настоящей</w:t>
      </w:r>
      <w:r>
        <w:t></w:t>
      </w:r>
      <w:r>
        <w:rPr>
          <w:rFonts w:hint="eastAsia"/>
        </w:rPr>
        <w:t>диссертационной</w:t>
      </w:r>
      <w:r>
        <w:t></w:t>
      </w:r>
      <w:r>
        <w:rPr>
          <w:rFonts w:hint="eastAsia"/>
        </w:rPr>
        <w:t>работе</w:t>
      </w:r>
      <w:r>
        <w:t></w:t>
      </w:r>
      <w:r>
        <w:rPr>
          <w:rFonts w:hint="eastAsia"/>
        </w:rPr>
        <w:t>был</w:t>
      </w:r>
      <w:r>
        <w:t></w:t>
      </w:r>
      <w:r>
        <w:rPr>
          <w:rFonts w:hint="eastAsia"/>
        </w:rPr>
        <w:t>дан</w:t>
      </w:r>
      <w:r>
        <w:t></w:t>
      </w:r>
      <w:r>
        <w:rPr>
          <w:rFonts w:hint="eastAsia"/>
        </w:rPr>
        <w:t>подробный</w:t>
      </w:r>
      <w:r>
        <w:t></w:t>
      </w:r>
      <w:r>
        <w:rPr>
          <w:rFonts w:hint="eastAsia"/>
        </w:rPr>
        <w:t>анализ</w:t>
      </w:r>
      <w:r>
        <w:t></w:t>
      </w:r>
      <w:r>
        <w:rPr>
          <w:rFonts w:hint="eastAsia"/>
        </w:rPr>
        <w:t>весьма</w:t>
      </w:r>
      <w:r>
        <w:t></w:t>
      </w:r>
      <w:r>
        <w:rPr>
          <w:rFonts w:hint="eastAsia"/>
        </w:rPr>
        <w:t>распространённого</w:t>
      </w:r>
      <w:r>
        <w:t></w:t>
      </w:r>
      <w:r>
        <w:rPr>
          <w:rFonts w:hint="eastAsia"/>
        </w:rPr>
        <w:t>в</w:t>
      </w:r>
      <w:r>
        <w:t></w:t>
      </w:r>
      <w:r>
        <w:rPr>
          <w:rFonts w:hint="eastAsia"/>
        </w:rPr>
        <w:t>англоязычных</w:t>
      </w:r>
      <w:r>
        <w:t></w:t>
      </w:r>
      <w:r>
        <w:rPr>
          <w:rFonts w:hint="eastAsia"/>
        </w:rPr>
        <w:t>странах</w:t>
      </w:r>
      <w:r>
        <w:t></w:t>
      </w:r>
      <w:r>
        <w:rPr>
          <w:rFonts w:hint="eastAsia"/>
        </w:rPr>
        <w:t>феномена</w:t>
      </w:r>
      <w:r>
        <w:t></w:t>
      </w:r>
      <w:r>
        <w:rPr>
          <w:rFonts w:hint="eastAsia"/>
        </w:rPr>
        <w:t>политкорректность</w:t>
      </w:r>
      <w:r>
        <w:t></w:t>
      </w:r>
      <w:r>
        <w:rPr>
          <w:rFonts w:hint="eastAsia"/>
        </w:rPr>
        <w:t>с</w:t>
      </w:r>
      <w:r>
        <w:t></w:t>
      </w:r>
      <w:r>
        <w:rPr>
          <w:rFonts w:hint="eastAsia"/>
        </w:rPr>
        <w:t>учётом</w:t>
      </w:r>
      <w:r>
        <w:t></w:t>
      </w:r>
      <w:r>
        <w:rPr>
          <w:rFonts w:hint="eastAsia"/>
        </w:rPr>
        <w:t>социальных</w:t>
      </w:r>
      <w:r>
        <w:t></w:t>
      </w:r>
      <w:r>
        <w:rPr>
          <w:rFonts w:hint="eastAsia"/>
        </w:rPr>
        <w:t>и</w:t>
      </w:r>
      <w:r>
        <w:t></w:t>
      </w:r>
      <w:r>
        <w:rPr>
          <w:rFonts w:hint="eastAsia"/>
        </w:rPr>
        <w:t>прагматических</w:t>
      </w:r>
      <w:r>
        <w:t></w:t>
      </w:r>
      <w:r>
        <w:rPr>
          <w:rFonts w:hint="eastAsia"/>
        </w:rPr>
        <w:t>факторов</w:t>
      </w:r>
      <w:r>
        <w:t></w:t>
      </w:r>
      <w:r>
        <w:rPr>
          <w:rFonts w:hint="eastAsia"/>
        </w:rPr>
        <w:t>образования</w:t>
      </w:r>
      <w:r>
        <w:t></w:t>
      </w:r>
      <w:r>
        <w:rPr>
          <w:rFonts w:hint="eastAsia"/>
        </w:rPr>
        <w:t>и</w:t>
      </w:r>
      <w:r>
        <w:t></w:t>
      </w:r>
      <w:r>
        <w:rPr>
          <w:rFonts w:hint="eastAsia"/>
        </w:rPr>
        <w:t>функционирования</w:t>
      </w:r>
      <w:r>
        <w:t></w:t>
      </w:r>
      <w:r>
        <w:rPr>
          <w:rFonts w:hint="eastAsia"/>
        </w:rPr>
        <w:t>политкорректной</w:t>
      </w:r>
      <w:r>
        <w:t></w:t>
      </w:r>
      <w:r>
        <w:rPr>
          <w:rFonts w:hint="eastAsia"/>
        </w:rPr>
        <w:t>лексики</w:t>
      </w:r>
      <w:r>
        <w:t></w:t>
      </w:r>
      <w:r>
        <w:t></w:t>
      </w:r>
      <w:r>
        <w:rPr>
          <w:rFonts w:hint="eastAsia"/>
        </w:rPr>
        <w:t>Итогом</w:t>
      </w:r>
      <w:r>
        <w:t></w:t>
      </w:r>
      <w:r>
        <w:rPr>
          <w:rFonts w:hint="eastAsia"/>
        </w:rPr>
        <w:t>проведённого</w:t>
      </w:r>
      <w:r>
        <w:t></w:t>
      </w:r>
      <w:r>
        <w:rPr>
          <w:rFonts w:hint="eastAsia"/>
        </w:rPr>
        <w:t>диссертационного</w:t>
      </w:r>
      <w:r>
        <w:t></w:t>
      </w:r>
      <w:r>
        <w:rPr>
          <w:rFonts w:hint="eastAsia"/>
        </w:rPr>
        <w:t>исследования</w:t>
      </w:r>
      <w:r>
        <w:t></w:t>
      </w:r>
      <w:r>
        <w:rPr>
          <w:rFonts w:hint="eastAsia"/>
        </w:rPr>
        <w:t>является</w:t>
      </w:r>
      <w:r>
        <w:t></w:t>
      </w:r>
      <w:r>
        <w:rPr>
          <w:rFonts w:hint="eastAsia"/>
        </w:rPr>
        <w:t>систематизация</w:t>
      </w:r>
      <w:r>
        <w:t></w:t>
      </w:r>
      <w:r>
        <w:t></w:t>
      </w:r>
      <w:r>
        <w:rPr>
          <w:rFonts w:hint="eastAsia"/>
        </w:rPr>
        <w:t>обобщение</w:t>
      </w:r>
      <w:r>
        <w:t></w:t>
      </w:r>
      <w:r>
        <w:rPr>
          <w:rFonts w:hint="eastAsia"/>
        </w:rPr>
        <w:t>и</w:t>
      </w:r>
      <w:r>
        <w:t></w:t>
      </w:r>
      <w:r>
        <w:rPr>
          <w:rFonts w:hint="eastAsia"/>
        </w:rPr>
        <w:t>теоретическое</w:t>
      </w:r>
      <w:r>
        <w:t></w:t>
      </w:r>
      <w:r>
        <w:rPr>
          <w:rFonts w:hint="eastAsia"/>
        </w:rPr>
        <w:t>переосмысление</w:t>
      </w:r>
      <w:r>
        <w:t></w:t>
      </w:r>
      <w:r>
        <w:rPr>
          <w:rFonts w:hint="eastAsia"/>
        </w:rPr>
        <w:t>лингвистических</w:t>
      </w:r>
      <w:r>
        <w:t></w:t>
      </w:r>
      <w:r>
        <w:rPr>
          <w:rFonts w:hint="eastAsia"/>
        </w:rPr>
        <w:t>взглядов</w:t>
      </w:r>
      <w:r>
        <w:t></w:t>
      </w:r>
      <w:r>
        <w:rPr>
          <w:rFonts w:hint="eastAsia"/>
        </w:rPr>
        <w:t>по</w:t>
      </w:r>
      <w:r>
        <w:t></w:t>
      </w:r>
      <w:r>
        <w:rPr>
          <w:rFonts w:hint="eastAsia"/>
        </w:rPr>
        <w:t>вопросам</w:t>
      </w:r>
      <w:r>
        <w:t></w:t>
      </w:r>
      <w:r>
        <w:t></w:t>
      </w:r>
      <w:r>
        <w:rPr>
          <w:rFonts w:hint="eastAsia"/>
        </w:rPr>
        <w:t>касающимся</w:t>
      </w:r>
      <w:r>
        <w:t></w:t>
      </w:r>
      <w:r>
        <w:rPr>
          <w:rFonts w:hint="eastAsia"/>
        </w:rPr>
        <w:t>причин</w:t>
      </w:r>
      <w:r>
        <w:t></w:t>
      </w:r>
      <w:r>
        <w:rPr>
          <w:rFonts w:hint="eastAsia"/>
        </w:rPr>
        <w:t>популярности</w:t>
      </w:r>
      <w:r>
        <w:t></w:t>
      </w:r>
      <w:r>
        <w:rPr>
          <w:rFonts w:hint="eastAsia"/>
        </w:rPr>
        <w:t>данного</w:t>
      </w:r>
      <w:r>
        <w:t></w:t>
      </w:r>
      <w:r>
        <w:rPr>
          <w:rFonts w:hint="eastAsia"/>
        </w:rPr>
        <w:t>явления</w:t>
      </w:r>
      <w:r>
        <w:t></w:t>
      </w:r>
      <w:r>
        <w:rPr>
          <w:rFonts w:hint="eastAsia"/>
        </w:rPr>
        <w:t>в</w:t>
      </w:r>
      <w:r>
        <w:t></w:t>
      </w:r>
      <w:r>
        <w:rPr>
          <w:rFonts w:hint="eastAsia"/>
        </w:rPr>
        <w:t>англоязычных</w:t>
      </w:r>
      <w:r>
        <w:t></w:t>
      </w:r>
      <w:r>
        <w:rPr>
          <w:rFonts w:hint="eastAsia"/>
        </w:rPr>
        <w:t>обществах</w:t>
      </w:r>
      <w:r>
        <w:t></w:t>
      </w:r>
      <w:r>
        <w:rPr>
          <w:rFonts w:hint="eastAsia"/>
        </w:rPr>
        <w:t>и</w:t>
      </w:r>
      <w:r>
        <w:t></w:t>
      </w:r>
      <w:r>
        <w:rPr>
          <w:rFonts w:hint="eastAsia"/>
        </w:rPr>
        <w:t>недавнего</w:t>
      </w:r>
      <w:r>
        <w:t></w:t>
      </w:r>
      <w:r>
        <w:rPr>
          <w:rFonts w:hint="eastAsia"/>
        </w:rPr>
        <w:t>появления</w:t>
      </w:r>
      <w:r>
        <w:t></w:t>
      </w:r>
      <w:r>
        <w:rPr>
          <w:rFonts w:hint="eastAsia"/>
        </w:rPr>
        <w:t>некоторых</w:t>
      </w:r>
      <w:r>
        <w:t></w:t>
      </w:r>
      <w:r>
        <w:rPr>
          <w:rFonts w:hint="eastAsia"/>
        </w:rPr>
        <w:t>тенденций</w:t>
      </w:r>
      <w:r>
        <w:t></w:t>
      </w:r>
      <w:r>
        <w:rPr>
          <w:rFonts w:hint="eastAsia"/>
        </w:rPr>
        <w:t>в</w:t>
      </w:r>
      <w:r>
        <w:t></w:t>
      </w:r>
      <w:r>
        <w:rPr>
          <w:rFonts w:hint="eastAsia"/>
        </w:rPr>
        <w:t>русском</w:t>
      </w:r>
      <w:r>
        <w:t></w:t>
      </w:r>
      <w:r>
        <w:rPr>
          <w:rFonts w:hint="eastAsia"/>
        </w:rPr>
        <w:t>языке</w:t>
      </w:r>
      <w:r>
        <w:t></w:t>
      </w:r>
    </w:p>
    <w:p w:rsidR="001D1F9D" w:rsidRDefault="001D1F9D" w:rsidP="001D1F9D">
      <w:r>
        <w:rPr>
          <w:rFonts w:hint="eastAsia"/>
        </w:rPr>
        <w:t>Не</w:t>
      </w:r>
      <w:r>
        <w:t></w:t>
      </w:r>
      <w:r>
        <w:rPr>
          <w:rFonts w:hint="eastAsia"/>
        </w:rPr>
        <w:t>вызывает</w:t>
      </w:r>
      <w:r>
        <w:t></w:t>
      </w:r>
      <w:r>
        <w:rPr>
          <w:rFonts w:hint="eastAsia"/>
        </w:rPr>
        <w:t>сомнений</w:t>
      </w:r>
      <w:r>
        <w:t></w:t>
      </w:r>
      <w:r>
        <w:t></w:t>
      </w:r>
      <w:r>
        <w:rPr>
          <w:rFonts w:hint="eastAsia"/>
        </w:rPr>
        <w:t>что</w:t>
      </w:r>
      <w:r>
        <w:t></w:t>
      </w:r>
      <w:r>
        <w:rPr>
          <w:rFonts w:hint="eastAsia"/>
        </w:rPr>
        <w:t>политкорректность</w:t>
      </w:r>
      <w:r>
        <w:t></w:t>
      </w:r>
      <w:r>
        <w:rPr>
          <w:rFonts w:hint="eastAsia"/>
        </w:rPr>
        <w:t>является</w:t>
      </w:r>
      <w:r>
        <w:t></w:t>
      </w:r>
      <w:r>
        <w:rPr>
          <w:rFonts w:hint="eastAsia"/>
        </w:rPr>
        <w:t>одной</w:t>
      </w:r>
      <w:r>
        <w:t></w:t>
      </w:r>
      <w:r>
        <w:rPr>
          <w:rFonts w:hint="eastAsia"/>
        </w:rPr>
        <w:t>из</w:t>
      </w:r>
      <w:r>
        <w:t></w:t>
      </w:r>
      <w:r>
        <w:rPr>
          <w:rFonts w:hint="eastAsia"/>
        </w:rPr>
        <w:t>немаловажных</w:t>
      </w:r>
      <w:r>
        <w:t></w:t>
      </w:r>
      <w:r>
        <w:rPr>
          <w:rFonts w:hint="eastAsia"/>
        </w:rPr>
        <w:t>ценностей</w:t>
      </w:r>
      <w:r>
        <w:t></w:t>
      </w:r>
      <w:r>
        <w:rPr>
          <w:rFonts w:hint="eastAsia"/>
        </w:rPr>
        <w:t>англоязычных</w:t>
      </w:r>
      <w:r>
        <w:t></w:t>
      </w:r>
      <w:r>
        <w:rPr>
          <w:rFonts w:hint="eastAsia"/>
        </w:rPr>
        <w:t>культур</w:t>
      </w:r>
      <w:r>
        <w:t></w:t>
      </w:r>
      <w:r>
        <w:t></w:t>
      </w:r>
      <w:r>
        <w:rPr>
          <w:rFonts w:hint="eastAsia"/>
        </w:rPr>
        <w:t>Её</w:t>
      </w:r>
      <w:r>
        <w:t></w:t>
      </w:r>
      <w:r>
        <w:rPr>
          <w:rFonts w:hint="eastAsia"/>
        </w:rPr>
        <w:t>основные</w:t>
      </w:r>
      <w:r>
        <w:t></w:t>
      </w:r>
      <w:r>
        <w:rPr>
          <w:rFonts w:hint="eastAsia"/>
        </w:rPr>
        <w:t>принципы</w:t>
      </w:r>
      <w:r>
        <w:t></w:t>
      </w:r>
      <w:r>
        <w:t></w:t>
      </w:r>
      <w:r>
        <w:rPr>
          <w:rFonts w:hint="eastAsia"/>
        </w:rPr>
        <w:t>а</w:t>
      </w:r>
      <w:r>
        <w:t></w:t>
      </w:r>
      <w:r>
        <w:rPr>
          <w:rFonts w:hint="eastAsia"/>
        </w:rPr>
        <w:t>именно</w:t>
      </w:r>
      <w:r>
        <w:t></w:t>
      </w:r>
      <w:r>
        <w:rPr>
          <w:rFonts w:hint="eastAsia"/>
        </w:rPr>
        <w:t>склонность</w:t>
      </w:r>
      <w:r>
        <w:t></w:t>
      </w:r>
      <w:r>
        <w:rPr>
          <w:rFonts w:hint="eastAsia"/>
        </w:rPr>
        <w:t>к</w:t>
      </w:r>
      <w:r>
        <w:t></w:t>
      </w:r>
      <w:r>
        <w:rPr>
          <w:rFonts w:hint="eastAsia"/>
        </w:rPr>
        <w:t>компромиссу</w:t>
      </w:r>
      <w:r>
        <w:t></w:t>
      </w:r>
      <w:r>
        <w:t></w:t>
      </w:r>
      <w:r>
        <w:rPr>
          <w:rFonts w:hint="eastAsia"/>
        </w:rPr>
        <w:t>уклонению</w:t>
      </w:r>
      <w:r>
        <w:t></w:t>
      </w:r>
      <w:r>
        <w:rPr>
          <w:rFonts w:hint="eastAsia"/>
        </w:rPr>
        <w:t>от</w:t>
      </w:r>
      <w:r>
        <w:t></w:t>
      </w:r>
      <w:r>
        <w:rPr>
          <w:rFonts w:hint="eastAsia"/>
        </w:rPr>
        <w:t>конфликтов</w:t>
      </w:r>
      <w:r>
        <w:t></w:t>
      </w:r>
      <w:r>
        <w:t></w:t>
      </w:r>
      <w:r>
        <w:rPr>
          <w:rFonts w:hint="eastAsia"/>
        </w:rPr>
        <w:t>пропаганда</w:t>
      </w:r>
      <w:r>
        <w:t></w:t>
      </w:r>
      <w:r>
        <w:rPr>
          <w:rFonts w:hint="eastAsia"/>
        </w:rPr>
        <w:t>культурного</w:t>
      </w:r>
      <w:r>
        <w:t></w:t>
      </w:r>
      <w:r>
        <w:rPr>
          <w:rFonts w:hint="eastAsia"/>
        </w:rPr>
        <w:t>плюрализма</w:t>
      </w:r>
      <w:r>
        <w:t></w:t>
      </w:r>
      <w:r>
        <w:t></w:t>
      </w:r>
      <w:r>
        <w:rPr>
          <w:rFonts w:hint="eastAsia"/>
        </w:rPr>
        <w:t>недопустимость</w:t>
      </w:r>
      <w:r>
        <w:t></w:t>
      </w:r>
      <w:r>
        <w:rPr>
          <w:rFonts w:hint="eastAsia"/>
        </w:rPr>
        <w:t>неуважительного</w:t>
      </w:r>
      <w:r>
        <w:t></w:t>
      </w:r>
      <w:r>
        <w:rPr>
          <w:rFonts w:hint="eastAsia"/>
        </w:rPr>
        <w:t>отношения</w:t>
      </w:r>
      <w:r>
        <w:t></w:t>
      </w:r>
      <w:r>
        <w:rPr>
          <w:rFonts w:hint="eastAsia"/>
        </w:rPr>
        <w:t>к</w:t>
      </w:r>
      <w:r>
        <w:t></w:t>
      </w:r>
      <w:r>
        <w:rPr>
          <w:rFonts w:hint="eastAsia"/>
        </w:rPr>
        <w:t>культурным</w:t>
      </w:r>
      <w:r>
        <w:t></w:t>
      </w:r>
      <w:r>
        <w:rPr>
          <w:rFonts w:hint="eastAsia"/>
        </w:rPr>
        <w:t>ценностям</w:t>
      </w:r>
      <w:r>
        <w:t></w:t>
      </w:r>
      <w:r>
        <w:rPr>
          <w:rFonts w:hint="eastAsia"/>
        </w:rPr>
        <w:t>различных</w:t>
      </w:r>
      <w:r>
        <w:t></w:t>
      </w:r>
      <w:r>
        <w:rPr>
          <w:rFonts w:hint="eastAsia"/>
        </w:rPr>
        <w:t>рас</w:t>
      </w:r>
      <w:r>
        <w:t></w:t>
      </w:r>
      <w:r>
        <w:rPr>
          <w:rFonts w:hint="eastAsia"/>
        </w:rPr>
        <w:t>и</w:t>
      </w:r>
      <w:r>
        <w:t></w:t>
      </w:r>
      <w:r>
        <w:rPr>
          <w:rFonts w:hint="eastAsia"/>
        </w:rPr>
        <w:t>наций</w:t>
      </w:r>
      <w:r>
        <w:t></w:t>
      </w:r>
      <w:r>
        <w:t></w:t>
      </w:r>
      <w:r>
        <w:rPr>
          <w:rFonts w:hint="eastAsia"/>
        </w:rPr>
        <w:t>равноправное</w:t>
      </w:r>
      <w:r>
        <w:t></w:t>
      </w:r>
      <w:r>
        <w:rPr>
          <w:rFonts w:hint="eastAsia"/>
        </w:rPr>
        <w:t>их</w:t>
      </w:r>
      <w:r>
        <w:t></w:t>
      </w:r>
      <w:r>
        <w:rPr>
          <w:rFonts w:hint="eastAsia"/>
        </w:rPr>
        <w:t>сосуществование</w:t>
      </w:r>
      <w:r>
        <w:t></w:t>
      </w:r>
      <w:r>
        <w:rPr>
          <w:rFonts w:hint="eastAsia"/>
        </w:rPr>
        <w:t>и</w:t>
      </w:r>
      <w:r>
        <w:t></w:t>
      </w:r>
      <w:r>
        <w:rPr>
          <w:rFonts w:hint="eastAsia"/>
        </w:rPr>
        <w:t>взаимодействие</w:t>
      </w:r>
      <w:r>
        <w:t></w:t>
      </w:r>
      <w:r>
        <w:t></w:t>
      </w:r>
      <w:r>
        <w:rPr>
          <w:rFonts w:hint="eastAsia"/>
        </w:rPr>
        <w:t>недопустимость</w:t>
      </w:r>
      <w:r>
        <w:t></w:t>
      </w:r>
      <w:r>
        <w:rPr>
          <w:rFonts w:hint="eastAsia"/>
        </w:rPr>
        <w:t>разделения</w:t>
      </w:r>
      <w:r>
        <w:t></w:t>
      </w:r>
      <w:r>
        <w:rPr>
          <w:rFonts w:hint="eastAsia"/>
        </w:rPr>
        <w:t>людей</w:t>
      </w:r>
      <w:r>
        <w:t></w:t>
      </w:r>
      <w:r>
        <w:rPr>
          <w:rFonts w:hint="eastAsia"/>
        </w:rPr>
        <w:t>на</w:t>
      </w:r>
      <w:r>
        <w:t></w:t>
      </w:r>
      <w:r>
        <w:t></w:t>
      </w:r>
      <w:r>
        <w:rPr>
          <w:rFonts w:hint="eastAsia"/>
        </w:rPr>
        <w:t>нормальных</w:t>
      </w:r>
      <w:r>
        <w:t></w:t>
      </w:r>
      <w:r>
        <w:t></w:t>
      </w:r>
      <w:r>
        <w:rPr>
          <w:rFonts w:hint="eastAsia"/>
        </w:rPr>
        <w:t>и</w:t>
      </w:r>
      <w:r>
        <w:t></w:t>
      </w:r>
      <w:r>
        <w:t></w:t>
      </w:r>
      <w:r>
        <w:rPr>
          <w:rFonts w:hint="eastAsia"/>
        </w:rPr>
        <w:t>неполноценных</w:t>
      </w:r>
      <w:r>
        <w:t></w:t>
      </w:r>
      <w:r>
        <w:t></w:t>
      </w:r>
      <w:r>
        <w:rPr>
          <w:rFonts w:hint="eastAsia"/>
        </w:rPr>
        <w:t>на</w:t>
      </w:r>
      <w:r>
        <w:t></w:t>
      </w:r>
      <w:r>
        <w:rPr>
          <w:rFonts w:hint="eastAsia"/>
        </w:rPr>
        <w:t>основании</w:t>
      </w:r>
      <w:r>
        <w:t></w:t>
      </w:r>
      <w:r>
        <w:rPr>
          <w:rFonts w:hint="eastAsia"/>
        </w:rPr>
        <w:t>возраста</w:t>
      </w:r>
      <w:r>
        <w:t></w:t>
      </w:r>
      <w:r>
        <w:t></w:t>
      </w:r>
      <w:r>
        <w:rPr>
          <w:rFonts w:hint="eastAsia"/>
        </w:rPr>
        <w:t>здоровья</w:t>
      </w:r>
      <w:r>
        <w:t></w:t>
      </w:r>
      <w:r>
        <w:t></w:t>
      </w:r>
      <w:r>
        <w:rPr>
          <w:rFonts w:hint="eastAsia"/>
        </w:rPr>
        <w:t>внешних</w:t>
      </w:r>
      <w:r>
        <w:t></w:t>
      </w:r>
      <w:r>
        <w:rPr>
          <w:rFonts w:hint="eastAsia"/>
        </w:rPr>
        <w:t>данных</w:t>
      </w:r>
      <w:r>
        <w:t></w:t>
      </w:r>
      <w:r>
        <w:t></w:t>
      </w:r>
      <w:r>
        <w:rPr>
          <w:rFonts w:hint="eastAsia"/>
        </w:rPr>
        <w:t>недопустимость</w:t>
      </w:r>
      <w:r>
        <w:t></w:t>
      </w:r>
      <w:r>
        <w:rPr>
          <w:rFonts w:hint="eastAsia"/>
        </w:rPr>
        <w:t>дискриминации</w:t>
      </w:r>
      <w:r>
        <w:t></w:t>
      </w:r>
      <w:r>
        <w:rPr>
          <w:rFonts w:hint="eastAsia"/>
        </w:rPr>
        <w:t>людей</w:t>
      </w:r>
      <w:r>
        <w:t></w:t>
      </w:r>
      <w:r>
        <w:rPr>
          <w:rFonts w:hint="eastAsia"/>
        </w:rPr>
        <w:t>на</w:t>
      </w:r>
      <w:r>
        <w:t></w:t>
      </w:r>
      <w:r>
        <w:rPr>
          <w:rFonts w:hint="eastAsia"/>
        </w:rPr>
        <w:t>основании</w:t>
      </w:r>
      <w:r>
        <w:t></w:t>
      </w:r>
      <w:r>
        <w:rPr>
          <w:rFonts w:hint="eastAsia"/>
        </w:rPr>
        <w:t>пола</w:t>
      </w:r>
      <w:r>
        <w:t></w:t>
      </w:r>
      <w:r>
        <w:rPr>
          <w:rFonts w:hint="eastAsia"/>
        </w:rPr>
        <w:t>и</w:t>
      </w:r>
      <w:r>
        <w:t></w:t>
      </w:r>
      <w:r>
        <w:rPr>
          <w:rFonts w:hint="eastAsia"/>
        </w:rPr>
        <w:t>сексуальной</w:t>
      </w:r>
      <w:r>
        <w:t></w:t>
      </w:r>
      <w:r>
        <w:rPr>
          <w:rFonts w:hint="eastAsia"/>
        </w:rPr>
        <w:t>ориентации</w:t>
      </w:r>
      <w:r>
        <w:t></w:t>
      </w:r>
      <w:r>
        <w:t></w:t>
      </w:r>
      <w:r>
        <w:rPr>
          <w:rFonts w:hint="eastAsia"/>
        </w:rPr>
        <w:t>сделали</w:t>
      </w:r>
      <w:r>
        <w:t></w:t>
      </w:r>
      <w:r>
        <w:rPr>
          <w:rFonts w:hint="eastAsia"/>
        </w:rPr>
        <w:t>политкорректность</w:t>
      </w:r>
      <w:r>
        <w:t></w:t>
      </w:r>
      <w:r>
        <w:rPr>
          <w:rFonts w:hint="eastAsia"/>
        </w:rPr>
        <w:t>популярной</w:t>
      </w:r>
      <w:r>
        <w:t></w:t>
      </w:r>
    </w:p>
    <w:p w:rsidR="001D1F9D" w:rsidRDefault="001D1F9D" w:rsidP="001D1F9D">
      <w:r>
        <w:rPr>
          <w:rFonts w:hint="eastAsia"/>
        </w:rPr>
        <w:t>Подходы</w:t>
      </w:r>
      <w:r>
        <w:t></w:t>
      </w:r>
      <w:r>
        <w:rPr>
          <w:rFonts w:hint="eastAsia"/>
        </w:rPr>
        <w:t>к</w:t>
      </w:r>
      <w:r>
        <w:t></w:t>
      </w:r>
      <w:r>
        <w:rPr>
          <w:rFonts w:hint="eastAsia"/>
        </w:rPr>
        <w:t>политкорректности</w:t>
      </w:r>
      <w:r>
        <w:t></w:t>
      </w:r>
      <w:r>
        <w:rPr>
          <w:rFonts w:hint="eastAsia"/>
        </w:rPr>
        <w:t>различны</w:t>
      </w:r>
      <w:r>
        <w:t></w:t>
      </w:r>
      <w:r>
        <w:t></w:t>
      </w:r>
      <w:r>
        <w:rPr>
          <w:rFonts w:hint="eastAsia"/>
        </w:rPr>
        <w:t>последняя</w:t>
      </w:r>
      <w:r>
        <w:t></w:t>
      </w:r>
      <w:r>
        <w:rPr>
          <w:rFonts w:hint="eastAsia"/>
        </w:rPr>
        <w:t>трактуется</w:t>
      </w:r>
      <w:r>
        <w:t></w:t>
      </w:r>
      <w:r>
        <w:rPr>
          <w:rFonts w:hint="eastAsia"/>
        </w:rPr>
        <w:t>как</w:t>
      </w:r>
      <w:r>
        <w:t></w:t>
      </w:r>
      <w:r>
        <w:rPr>
          <w:rFonts w:hint="eastAsia"/>
        </w:rPr>
        <w:t>особая</w:t>
      </w:r>
      <w:r>
        <w:t></w:t>
      </w:r>
      <w:r>
        <w:rPr>
          <w:rFonts w:hint="eastAsia"/>
        </w:rPr>
        <w:t>идеология</w:t>
      </w:r>
      <w:r>
        <w:t></w:t>
      </w:r>
      <w:r>
        <w:t></w:t>
      </w:r>
      <w:r>
        <w:rPr>
          <w:rFonts w:hint="eastAsia"/>
        </w:rPr>
        <w:t>языковое</w:t>
      </w:r>
      <w:r>
        <w:t></w:t>
      </w:r>
      <w:r>
        <w:rPr>
          <w:rFonts w:hint="eastAsia"/>
        </w:rPr>
        <w:t>движение</w:t>
      </w:r>
      <w:r>
        <w:t></w:t>
      </w:r>
      <w:r>
        <w:t></w:t>
      </w:r>
      <w:r>
        <w:rPr>
          <w:rFonts w:hint="eastAsia"/>
        </w:rPr>
        <w:t>культурно</w:t>
      </w:r>
      <w:r>
        <w:t></w:t>
      </w:r>
      <w:r>
        <w:rPr>
          <w:rFonts w:hint="eastAsia"/>
        </w:rPr>
        <w:t>поведенческая</w:t>
      </w:r>
      <w:r>
        <w:t></w:t>
      </w:r>
      <w:r>
        <w:rPr>
          <w:rFonts w:hint="eastAsia"/>
        </w:rPr>
        <w:t>и</w:t>
      </w:r>
      <w:r>
        <w:t></w:t>
      </w:r>
      <w:r>
        <w:rPr>
          <w:rFonts w:hint="eastAsia"/>
        </w:rPr>
        <w:t>языковая</w:t>
      </w:r>
      <w:r>
        <w:t></w:t>
      </w:r>
      <w:r>
        <w:rPr>
          <w:rFonts w:hint="eastAsia"/>
        </w:rPr>
        <w:t>тенденция</w:t>
      </w:r>
      <w:r>
        <w:t></w:t>
      </w:r>
      <w:r>
        <w:t></w:t>
      </w:r>
      <w:r>
        <w:rPr>
          <w:rFonts w:hint="eastAsia"/>
        </w:rPr>
        <w:t>языковая</w:t>
      </w:r>
      <w:r>
        <w:t></w:t>
      </w:r>
      <w:r>
        <w:rPr>
          <w:rFonts w:hint="eastAsia"/>
        </w:rPr>
        <w:t>толерантность</w:t>
      </w:r>
      <w:r>
        <w:t></w:t>
      </w:r>
      <w:r>
        <w:rPr>
          <w:rFonts w:hint="eastAsia"/>
        </w:rPr>
        <w:t>и</w:t>
      </w:r>
      <w:r>
        <w:t></w:t>
      </w:r>
      <w:r>
        <w:rPr>
          <w:rFonts w:hint="eastAsia"/>
        </w:rPr>
        <w:t>т</w:t>
      </w:r>
      <w:r>
        <w:t></w:t>
      </w:r>
      <w:r>
        <w:rPr>
          <w:rFonts w:hint="eastAsia"/>
        </w:rPr>
        <w:t>д</w:t>
      </w:r>
      <w:r>
        <w:t></w:t>
      </w:r>
      <w:r>
        <w:t></w:t>
      </w:r>
      <w:r>
        <w:rPr>
          <w:rFonts w:hint="eastAsia"/>
        </w:rPr>
        <w:t>В</w:t>
      </w:r>
      <w:r>
        <w:t></w:t>
      </w:r>
      <w:r>
        <w:rPr>
          <w:rFonts w:hint="eastAsia"/>
        </w:rPr>
        <w:t>данном</w:t>
      </w:r>
      <w:r>
        <w:t></w:t>
      </w:r>
      <w:r>
        <w:rPr>
          <w:rFonts w:hint="eastAsia"/>
        </w:rPr>
        <w:t>исследовании</w:t>
      </w:r>
      <w:r>
        <w:t></w:t>
      </w:r>
      <w:r>
        <w:rPr>
          <w:rFonts w:hint="eastAsia"/>
        </w:rPr>
        <w:t>политкорректность</w:t>
      </w:r>
      <w:r>
        <w:t></w:t>
      </w:r>
      <w:r>
        <w:rPr>
          <w:rFonts w:hint="eastAsia"/>
        </w:rPr>
        <w:t>рассматривалась</w:t>
      </w:r>
      <w:r>
        <w:t></w:t>
      </w:r>
      <w:r>
        <w:t></w:t>
      </w:r>
      <w:r>
        <w:rPr>
          <w:rFonts w:hint="eastAsia"/>
        </w:rPr>
        <w:t>в</w:t>
      </w:r>
      <w:r>
        <w:t></w:t>
      </w:r>
      <w:r>
        <w:rPr>
          <w:rFonts w:hint="eastAsia"/>
        </w:rPr>
        <w:t>первую</w:t>
      </w:r>
      <w:r>
        <w:t></w:t>
      </w:r>
      <w:r>
        <w:rPr>
          <w:rFonts w:hint="eastAsia"/>
        </w:rPr>
        <w:t>очередь</w:t>
      </w:r>
      <w:r>
        <w:t></w:t>
      </w:r>
      <w:r>
        <w:t></w:t>
      </w:r>
      <w:r>
        <w:rPr>
          <w:rFonts w:hint="eastAsia"/>
        </w:rPr>
        <w:t>с</w:t>
      </w:r>
      <w:r>
        <w:t></w:t>
      </w:r>
      <w:r>
        <w:rPr>
          <w:rFonts w:hint="eastAsia"/>
        </w:rPr>
        <w:t>точки</w:t>
      </w:r>
      <w:r>
        <w:t></w:t>
      </w:r>
      <w:r>
        <w:rPr>
          <w:rFonts w:hint="eastAsia"/>
        </w:rPr>
        <w:t>зрения</w:t>
      </w:r>
      <w:r>
        <w:t></w:t>
      </w:r>
      <w:r>
        <w:rPr>
          <w:rFonts w:hint="eastAsia"/>
        </w:rPr>
        <w:t>языка</w:t>
      </w:r>
      <w:r>
        <w:t></w:t>
      </w:r>
      <w:r>
        <w:t></w:t>
      </w:r>
      <w:r>
        <w:rPr>
          <w:rFonts w:hint="eastAsia"/>
        </w:rPr>
        <w:t>представляя</w:t>
      </w:r>
      <w:r>
        <w:t></w:t>
      </w:r>
      <w:r>
        <w:rPr>
          <w:rFonts w:hint="eastAsia"/>
        </w:rPr>
        <w:t>собой</w:t>
      </w:r>
      <w:r>
        <w:t></w:t>
      </w:r>
      <w:r>
        <w:rPr>
          <w:rFonts w:hint="eastAsia"/>
        </w:rPr>
        <w:t>ограничение</w:t>
      </w:r>
      <w:r>
        <w:t></w:t>
      </w:r>
      <w:r>
        <w:rPr>
          <w:rFonts w:hint="eastAsia"/>
        </w:rPr>
        <w:t>слов</w:t>
      </w:r>
      <w:r>
        <w:t></w:t>
      </w:r>
      <w:r>
        <w:t></w:t>
      </w:r>
      <w:r>
        <w:rPr>
          <w:rFonts w:hint="eastAsia"/>
        </w:rPr>
        <w:t>дискриминирующих</w:t>
      </w:r>
      <w:r>
        <w:t></w:t>
      </w:r>
      <w:r>
        <w:rPr>
          <w:rFonts w:hint="eastAsia"/>
        </w:rPr>
        <w:t>и</w:t>
      </w:r>
      <w:r>
        <w:t></w:t>
      </w:r>
      <w:r>
        <w:rPr>
          <w:rFonts w:hint="eastAsia"/>
        </w:rPr>
        <w:t>унижающих</w:t>
      </w:r>
      <w:r>
        <w:t></w:t>
      </w:r>
      <w:r>
        <w:rPr>
          <w:rFonts w:hint="eastAsia"/>
        </w:rPr>
        <w:t>человеческое</w:t>
      </w:r>
      <w:r>
        <w:t></w:t>
      </w:r>
      <w:r>
        <w:rPr>
          <w:rFonts w:hint="eastAsia"/>
        </w:rPr>
        <w:t>достоинство</w:t>
      </w:r>
      <w:r>
        <w:t></w:t>
      </w:r>
      <w:r>
        <w:t></w:t>
      </w:r>
      <w:r>
        <w:rPr>
          <w:rFonts w:hint="eastAsia"/>
        </w:rPr>
        <w:t>с</w:t>
      </w:r>
      <w:r>
        <w:t></w:t>
      </w:r>
      <w:r>
        <w:rPr>
          <w:rFonts w:hint="eastAsia"/>
        </w:rPr>
        <w:t>одной</w:t>
      </w:r>
      <w:r>
        <w:t></w:t>
      </w:r>
      <w:r>
        <w:rPr>
          <w:rFonts w:hint="eastAsia"/>
        </w:rPr>
        <w:t>стороны</w:t>
      </w:r>
      <w:r>
        <w:t></w:t>
      </w:r>
      <w:r>
        <w:t></w:t>
      </w:r>
      <w:r>
        <w:rPr>
          <w:rFonts w:hint="eastAsia"/>
        </w:rPr>
        <w:t>и</w:t>
      </w:r>
      <w:r>
        <w:t></w:t>
      </w:r>
      <w:r>
        <w:rPr>
          <w:rFonts w:hint="eastAsia"/>
        </w:rPr>
        <w:t>создание</w:t>
      </w:r>
      <w:r>
        <w:t></w:t>
      </w:r>
      <w:r>
        <w:rPr>
          <w:rFonts w:hint="eastAsia"/>
        </w:rPr>
        <w:t>эвфемистических</w:t>
      </w:r>
      <w:r>
        <w:t></w:t>
      </w:r>
      <w:r>
        <w:rPr>
          <w:rFonts w:hint="eastAsia"/>
        </w:rPr>
        <w:t>замен</w:t>
      </w:r>
      <w:r>
        <w:t></w:t>
      </w:r>
      <w:r>
        <w:rPr>
          <w:rFonts w:hint="eastAsia"/>
        </w:rPr>
        <w:t>этим</w:t>
      </w:r>
      <w:r>
        <w:t></w:t>
      </w:r>
      <w:r>
        <w:rPr>
          <w:rFonts w:hint="eastAsia"/>
        </w:rPr>
        <w:t>словам</w:t>
      </w:r>
      <w:r>
        <w:t></w:t>
      </w:r>
      <w:r>
        <w:t></w:t>
      </w:r>
      <w:r>
        <w:rPr>
          <w:rFonts w:hint="eastAsia"/>
        </w:rPr>
        <w:t>с</w:t>
      </w:r>
      <w:r>
        <w:t></w:t>
      </w:r>
      <w:r>
        <w:rPr>
          <w:rFonts w:hint="eastAsia"/>
        </w:rPr>
        <w:t>другой</w:t>
      </w:r>
      <w:r>
        <w:t></w:t>
      </w:r>
    </w:p>
    <w:p w:rsidR="001D1F9D" w:rsidRDefault="001D1F9D" w:rsidP="001D1F9D">
      <w:r>
        <w:rPr>
          <w:rFonts w:hint="eastAsia"/>
        </w:rPr>
        <w:t>Ярче</w:t>
      </w:r>
      <w:r>
        <w:t></w:t>
      </w:r>
      <w:r>
        <w:rPr>
          <w:rFonts w:hint="eastAsia"/>
        </w:rPr>
        <w:t>всего</w:t>
      </w:r>
      <w:r>
        <w:t></w:t>
      </w:r>
      <w:r>
        <w:rPr>
          <w:rFonts w:hint="eastAsia"/>
        </w:rPr>
        <w:t>политкорректность</w:t>
      </w:r>
      <w:r>
        <w:t></w:t>
      </w:r>
      <w:r>
        <w:rPr>
          <w:rFonts w:hint="eastAsia"/>
        </w:rPr>
        <w:t>представлена</w:t>
      </w:r>
      <w:r>
        <w:t></w:t>
      </w:r>
      <w:r>
        <w:rPr>
          <w:rFonts w:hint="eastAsia"/>
        </w:rPr>
        <w:t>в</w:t>
      </w:r>
      <w:r>
        <w:t></w:t>
      </w:r>
      <w:r>
        <w:rPr>
          <w:rFonts w:hint="eastAsia"/>
        </w:rPr>
        <w:t>США</w:t>
      </w:r>
      <w:r>
        <w:t></w:t>
      </w:r>
      <w:r>
        <w:t></w:t>
      </w:r>
      <w:r>
        <w:rPr>
          <w:rFonts w:hint="eastAsia"/>
        </w:rPr>
        <w:t>однако</w:t>
      </w:r>
      <w:r>
        <w:t></w:t>
      </w:r>
      <w:r>
        <w:rPr>
          <w:rFonts w:hint="eastAsia"/>
        </w:rPr>
        <w:t>в</w:t>
      </w:r>
      <w:r>
        <w:t></w:t>
      </w:r>
      <w:r>
        <w:rPr>
          <w:rFonts w:hint="eastAsia"/>
        </w:rPr>
        <w:t>настоящее</w:t>
      </w:r>
      <w:r>
        <w:t></w:t>
      </w:r>
      <w:r>
        <w:rPr>
          <w:rFonts w:hint="eastAsia"/>
        </w:rPr>
        <w:t>время</w:t>
      </w:r>
      <w:r>
        <w:t></w:t>
      </w:r>
      <w:r>
        <w:rPr>
          <w:rFonts w:hint="eastAsia"/>
        </w:rPr>
        <w:t>налицо</w:t>
      </w:r>
      <w:r>
        <w:t></w:t>
      </w:r>
      <w:r>
        <w:rPr>
          <w:rFonts w:hint="eastAsia"/>
        </w:rPr>
        <w:t>присутствие</w:t>
      </w:r>
      <w:r>
        <w:t></w:t>
      </w:r>
      <w:r>
        <w:rPr>
          <w:rFonts w:hint="eastAsia"/>
        </w:rPr>
        <w:t>явления</w:t>
      </w:r>
      <w:r>
        <w:t></w:t>
      </w:r>
      <w:r>
        <w:rPr>
          <w:rFonts w:hint="eastAsia"/>
        </w:rPr>
        <w:t>и</w:t>
      </w:r>
      <w:r>
        <w:t></w:t>
      </w:r>
      <w:r>
        <w:rPr>
          <w:rFonts w:hint="eastAsia"/>
        </w:rPr>
        <w:t>в</w:t>
      </w:r>
      <w:r>
        <w:t></w:t>
      </w:r>
      <w:r>
        <w:rPr>
          <w:rFonts w:hint="eastAsia"/>
        </w:rPr>
        <w:t>других</w:t>
      </w:r>
      <w:r>
        <w:t></w:t>
      </w:r>
      <w:r>
        <w:rPr>
          <w:rFonts w:hint="eastAsia"/>
        </w:rPr>
        <w:t>странах</w:t>
      </w:r>
      <w:r>
        <w:t></w:t>
      </w:r>
      <w:r>
        <w:rPr>
          <w:rFonts w:hint="eastAsia"/>
        </w:rPr>
        <w:t>западной</w:t>
      </w:r>
      <w:r>
        <w:t></w:t>
      </w:r>
      <w:r>
        <w:rPr>
          <w:rFonts w:hint="eastAsia"/>
        </w:rPr>
        <w:t>Европы</w:t>
      </w:r>
      <w:r>
        <w:t></w:t>
      </w:r>
      <w:r>
        <w:t></w:t>
      </w:r>
      <w:r>
        <w:rPr>
          <w:rFonts w:hint="eastAsia"/>
        </w:rPr>
        <w:t>и</w:t>
      </w:r>
      <w:r>
        <w:t></w:t>
      </w:r>
      <w:r>
        <w:rPr>
          <w:rFonts w:hint="eastAsia"/>
        </w:rPr>
        <w:t>появление</w:t>
      </w:r>
      <w:r>
        <w:t></w:t>
      </w:r>
      <w:r>
        <w:rPr>
          <w:rFonts w:hint="eastAsia"/>
        </w:rPr>
        <w:t>таких</w:t>
      </w:r>
      <w:r>
        <w:t></w:t>
      </w:r>
      <w:r>
        <w:rPr>
          <w:rFonts w:hint="eastAsia"/>
        </w:rPr>
        <w:t>тенденций</w:t>
      </w:r>
      <w:r>
        <w:t></w:t>
      </w:r>
      <w:r>
        <w:rPr>
          <w:rFonts w:hint="eastAsia"/>
        </w:rPr>
        <w:t>в</w:t>
      </w:r>
      <w:r>
        <w:t></w:t>
      </w:r>
      <w:r>
        <w:rPr>
          <w:rFonts w:hint="eastAsia"/>
        </w:rPr>
        <w:t>русском</w:t>
      </w:r>
      <w:r>
        <w:t></w:t>
      </w:r>
      <w:r>
        <w:rPr>
          <w:rFonts w:hint="eastAsia"/>
        </w:rPr>
        <w:t>языке</w:t>
      </w:r>
      <w:r>
        <w:t></w:t>
      </w:r>
      <w:r>
        <w:t></w:t>
      </w:r>
      <w:r>
        <w:rPr>
          <w:rFonts w:hint="eastAsia"/>
        </w:rPr>
        <w:t>Одна</w:t>
      </w:r>
      <w:r>
        <w:t></w:t>
      </w:r>
      <w:r>
        <w:rPr>
          <w:rFonts w:hint="eastAsia"/>
        </w:rPr>
        <w:t>из</w:t>
      </w:r>
      <w:r>
        <w:t></w:t>
      </w:r>
      <w:r>
        <w:rPr>
          <w:rFonts w:hint="eastAsia"/>
        </w:rPr>
        <w:t>основных</w:t>
      </w:r>
      <w:r>
        <w:t></w:t>
      </w:r>
      <w:r>
        <w:rPr>
          <w:rFonts w:hint="eastAsia"/>
        </w:rPr>
        <w:t>причин</w:t>
      </w:r>
      <w:r>
        <w:t></w:t>
      </w:r>
      <w:r>
        <w:rPr>
          <w:rFonts w:hint="eastAsia"/>
        </w:rPr>
        <w:t>невысокой</w:t>
      </w:r>
      <w:r>
        <w:t></w:t>
      </w:r>
      <w:r>
        <w:rPr>
          <w:rFonts w:hint="eastAsia"/>
        </w:rPr>
        <w:t>распространённости</w:t>
      </w:r>
      <w:r>
        <w:t></w:t>
      </w:r>
      <w:r>
        <w:rPr>
          <w:rFonts w:hint="eastAsia"/>
        </w:rPr>
        <w:t>политкорректно</w:t>
      </w:r>
      <w:r>
        <w:rPr>
          <w:rFonts w:hint="eastAsia"/>
        </w:rPr>
        <w:lastRenderedPageBreak/>
        <w:t>сти</w:t>
      </w:r>
      <w:r>
        <w:t></w:t>
      </w:r>
      <w:r>
        <w:rPr>
          <w:rFonts w:hint="eastAsia"/>
        </w:rPr>
        <w:t>в</w:t>
      </w:r>
      <w:r>
        <w:t></w:t>
      </w:r>
      <w:r>
        <w:rPr>
          <w:rFonts w:hint="eastAsia"/>
        </w:rPr>
        <w:t>русской</w:t>
      </w:r>
      <w:r>
        <w:t></w:t>
      </w:r>
      <w:r>
        <w:rPr>
          <w:rFonts w:hint="eastAsia"/>
        </w:rPr>
        <w:t>культуре</w:t>
      </w:r>
      <w:r>
        <w:t></w:t>
      </w:r>
      <w:r>
        <w:t></w:t>
      </w:r>
      <w:r>
        <w:t></w:t>
      </w:r>
      <w:r>
        <w:rPr>
          <w:rFonts w:hint="eastAsia"/>
        </w:rPr>
        <w:t>это</w:t>
      </w:r>
      <w:r>
        <w:t></w:t>
      </w:r>
      <w:r>
        <w:rPr>
          <w:rFonts w:hint="eastAsia"/>
        </w:rPr>
        <w:t>то</w:t>
      </w:r>
      <w:r>
        <w:t></w:t>
      </w:r>
      <w:r>
        <w:t></w:t>
      </w:r>
      <w:r>
        <w:rPr>
          <w:rFonts w:hint="eastAsia"/>
        </w:rPr>
        <w:t>что</w:t>
      </w:r>
      <w:r>
        <w:t></w:t>
      </w:r>
      <w:r>
        <w:rPr>
          <w:rFonts w:hint="eastAsia"/>
        </w:rPr>
        <w:t>русская</w:t>
      </w:r>
      <w:r>
        <w:t></w:t>
      </w:r>
      <w:r>
        <w:rPr>
          <w:rFonts w:hint="eastAsia"/>
        </w:rPr>
        <w:t>культура</w:t>
      </w:r>
      <w:r>
        <w:t></w:t>
      </w:r>
      <w:r>
        <w:rPr>
          <w:rFonts w:hint="eastAsia"/>
        </w:rPr>
        <w:t>коллективизма</w:t>
      </w:r>
      <w:r>
        <w:t></w:t>
      </w:r>
      <w:r>
        <w:rPr>
          <w:rFonts w:hint="eastAsia"/>
        </w:rPr>
        <w:t>сильно</w:t>
      </w:r>
      <w:r>
        <w:t></w:t>
      </w:r>
      <w:r>
        <w:rPr>
          <w:rFonts w:hint="eastAsia"/>
        </w:rPr>
        <w:t>отличается</w:t>
      </w:r>
      <w:r>
        <w:t></w:t>
      </w:r>
      <w:r>
        <w:rPr>
          <w:rFonts w:hint="eastAsia"/>
        </w:rPr>
        <w:t>от</w:t>
      </w:r>
      <w:r>
        <w:t></w:t>
      </w:r>
      <w:r>
        <w:rPr>
          <w:rFonts w:hint="eastAsia"/>
        </w:rPr>
        <w:t>англоязычной</w:t>
      </w:r>
      <w:r>
        <w:t></w:t>
      </w:r>
      <w:r>
        <w:rPr>
          <w:rFonts w:hint="eastAsia"/>
        </w:rPr>
        <w:t>культуры</w:t>
      </w:r>
      <w:r>
        <w:t></w:t>
      </w:r>
      <w:r>
        <w:rPr>
          <w:rFonts w:hint="eastAsia"/>
        </w:rPr>
        <w:t>индивидуализма</w:t>
      </w:r>
      <w:r>
        <w:t></w:t>
      </w:r>
      <w:r>
        <w:t></w:t>
      </w:r>
      <w:r>
        <w:rPr>
          <w:rFonts w:hint="eastAsia"/>
        </w:rPr>
        <w:t>характеризующейся</w:t>
      </w:r>
      <w:r>
        <w:t></w:t>
      </w:r>
      <w:r>
        <w:t></w:t>
      </w:r>
      <w:r>
        <w:rPr>
          <w:rFonts w:hint="eastAsia"/>
        </w:rPr>
        <w:t>как</w:t>
      </w:r>
      <w:r>
        <w:t></w:t>
      </w:r>
      <w:r>
        <w:rPr>
          <w:rFonts w:hint="eastAsia"/>
        </w:rPr>
        <w:t>известно</w:t>
      </w:r>
      <w:r>
        <w:t></w:t>
      </w:r>
      <w:r>
        <w:t></w:t>
      </w:r>
      <w:r>
        <w:rPr>
          <w:rFonts w:hint="eastAsia"/>
        </w:rPr>
        <w:t>приоритетом</w:t>
      </w:r>
      <w:r>
        <w:t></w:t>
      </w:r>
      <w:r>
        <w:rPr>
          <w:rFonts w:hint="eastAsia"/>
        </w:rPr>
        <w:t>личности</w:t>
      </w:r>
      <w:r>
        <w:t></w:t>
      </w:r>
      <w:r>
        <w:rPr>
          <w:rFonts w:hint="eastAsia"/>
        </w:rPr>
        <w:t>и</w:t>
      </w:r>
      <w:r>
        <w:t></w:t>
      </w:r>
      <w:r>
        <w:rPr>
          <w:rFonts w:hint="eastAsia"/>
        </w:rPr>
        <w:t>учётом</w:t>
      </w:r>
      <w:r>
        <w:t></w:t>
      </w:r>
      <w:r>
        <w:rPr>
          <w:rFonts w:hint="eastAsia"/>
        </w:rPr>
        <w:t>её</w:t>
      </w:r>
      <w:r>
        <w:t></w:t>
      </w:r>
      <w:r>
        <w:rPr>
          <w:rFonts w:hint="eastAsia"/>
        </w:rPr>
        <w:t>интересов</w:t>
      </w:r>
      <w:r>
        <w:t></w:t>
      </w:r>
    </w:p>
    <w:p w:rsidR="001D1F9D" w:rsidRDefault="001D1F9D" w:rsidP="001D1F9D">
      <w:r>
        <w:rPr>
          <w:rFonts w:hint="eastAsia"/>
        </w:rPr>
        <w:t>Однако</w:t>
      </w:r>
      <w:r>
        <w:t></w:t>
      </w:r>
      <w:r>
        <w:rPr>
          <w:rFonts w:hint="eastAsia"/>
        </w:rPr>
        <w:t>нераспространённость</w:t>
      </w:r>
      <w:r>
        <w:t></w:t>
      </w:r>
      <w:r>
        <w:rPr>
          <w:rFonts w:hint="eastAsia"/>
        </w:rPr>
        <w:t>идей</w:t>
      </w:r>
      <w:r>
        <w:t></w:t>
      </w:r>
      <w:r>
        <w:rPr>
          <w:rFonts w:hint="eastAsia"/>
        </w:rPr>
        <w:t>политкорректности</w:t>
      </w:r>
      <w:r>
        <w:t></w:t>
      </w:r>
      <w:r>
        <w:rPr>
          <w:rFonts w:hint="eastAsia"/>
        </w:rPr>
        <w:t>в</w:t>
      </w:r>
      <w:r>
        <w:t></w:t>
      </w:r>
      <w:r>
        <w:rPr>
          <w:rFonts w:hint="eastAsia"/>
        </w:rPr>
        <w:t>русском</w:t>
      </w:r>
      <w:r>
        <w:t></w:t>
      </w:r>
      <w:r>
        <w:rPr>
          <w:rFonts w:hint="eastAsia"/>
        </w:rPr>
        <w:t>языке</w:t>
      </w:r>
      <w:r>
        <w:t></w:t>
      </w:r>
      <w:r>
        <w:rPr>
          <w:rFonts w:hint="eastAsia"/>
        </w:rPr>
        <w:t>не</w:t>
      </w:r>
      <w:r>
        <w:t></w:t>
      </w:r>
      <w:r>
        <w:rPr>
          <w:rFonts w:hint="eastAsia"/>
        </w:rPr>
        <w:t>означает</w:t>
      </w:r>
      <w:r>
        <w:t></w:t>
      </w:r>
      <w:r>
        <w:t></w:t>
      </w:r>
      <w:r>
        <w:rPr>
          <w:rFonts w:hint="eastAsia"/>
        </w:rPr>
        <w:t>что</w:t>
      </w:r>
      <w:r>
        <w:t></w:t>
      </w:r>
      <w:r>
        <w:rPr>
          <w:rFonts w:hint="eastAsia"/>
        </w:rPr>
        <w:t>русские</w:t>
      </w:r>
      <w:r>
        <w:t></w:t>
      </w:r>
      <w:r>
        <w:rPr>
          <w:rFonts w:hint="eastAsia"/>
        </w:rPr>
        <w:t>менее</w:t>
      </w:r>
      <w:r>
        <w:t></w:t>
      </w:r>
      <w:r>
        <w:rPr>
          <w:rFonts w:hint="eastAsia"/>
        </w:rPr>
        <w:t>вежливы</w:t>
      </w:r>
      <w:r>
        <w:t></w:t>
      </w:r>
      <w:r>
        <w:t></w:t>
      </w:r>
      <w:r>
        <w:rPr>
          <w:rFonts w:hint="eastAsia"/>
        </w:rPr>
        <w:t>чем</w:t>
      </w:r>
      <w:r>
        <w:t></w:t>
      </w:r>
      <w:r>
        <w:rPr>
          <w:rFonts w:hint="eastAsia"/>
        </w:rPr>
        <w:t>представители</w:t>
      </w:r>
      <w:r>
        <w:t></w:t>
      </w:r>
      <w:r>
        <w:rPr>
          <w:rFonts w:hint="eastAsia"/>
        </w:rPr>
        <w:t>англоязычных</w:t>
      </w:r>
      <w:r>
        <w:t></w:t>
      </w:r>
      <w:r>
        <w:rPr>
          <w:rFonts w:hint="eastAsia"/>
        </w:rPr>
        <w:t>стран</w:t>
      </w:r>
      <w:r>
        <w:t></w:t>
      </w:r>
      <w:r>
        <w:t></w:t>
      </w:r>
      <w:r>
        <w:rPr>
          <w:rFonts w:hint="eastAsia"/>
        </w:rPr>
        <w:t>Русские</w:t>
      </w:r>
      <w:r>
        <w:t></w:t>
      </w:r>
      <w:r>
        <w:rPr>
          <w:rFonts w:hint="eastAsia"/>
        </w:rPr>
        <w:t>также</w:t>
      </w:r>
      <w:r>
        <w:t></w:t>
      </w:r>
      <w:r>
        <w:rPr>
          <w:rFonts w:hint="eastAsia"/>
        </w:rPr>
        <w:t>следуют</w:t>
      </w:r>
      <w:r>
        <w:t></w:t>
      </w:r>
      <w:r>
        <w:rPr>
          <w:rFonts w:hint="eastAsia"/>
        </w:rPr>
        <w:t>правилам</w:t>
      </w:r>
      <w:r>
        <w:t></w:t>
      </w:r>
      <w:r>
        <w:rPr>
          <w:rFonts w:hint="eastAsia"/>
        </w:rPr>
        <w:t>поведения</w:t>
      </w:r>
      <w:r>
        <w:t></w:t>
      </w:r>
      <w:r>
        <w:t></w:t>
      </w:r>
      <w:r>
        <w:rPr>
          <w:rFonts w:hint="eastAsia"/>
        </w:rPr>
        <w:t>принятым</w:t>
      </w:r>
      <w:r>
        <w:t></w:t>
      </w:r>
      <w:r>
        <w:rPr>
          <w:rFonts w:hint="eastAsia"/>
        </w:rPr>
        <w:t>в</w:t>
      </w:r>
      <w:r>
        <w:t></w:t>
      </w:r>
      <w:r>
        <w:rPr>
          <w:rFonts w:hint="eastAsia"/>
        </w:rPr>
        <w:t>обществе</w:t>
      </w:r>
      <w:r>
        <w:t></w:t>
      </w:r>
      <w:r>
        <w:t></w:t>
      </w:r>
      <w:r>
        <w:rPr>
          <w:rFonts w:hint="eastAsia"/>
        </w:rPr>
        <w:t>При</w:t>
      </w:r>
      <w:r>
        <w:t></w:t>
      </w:r>
      <w:r>
        <w:rPr>
          <w:rFonts w:hint="eastAsia"/>
        </w:rPr>
        <w:t>этом</w:t>
      </w:r>
      <w:r>
        <w:t></w:t>
      </w:r>
      <w:r>
        <w:rPr>
          <w:rFonts w:hint="eastAsia"/>
        </w:rPr>
        <w:t>языковой</w:t>
      </w:r>
      <w:r>
        <w:t></w:t>
      </w:r>
      <w:r>
        <w:rPr>
          <w:rFonts w:hint="eastAsia"/>
        </w:rPr>
        <w:t>такт</w:t>
      </w:r>
      <w:r>
        <w:t></w:t>
      </w:r>
      <w:r>
        <w:rPr>
          <w:rFonts w:hint="eastAsia"/>
        </w:rPr>
        <w:t>существует</w:t>
      </w:r>
      <w:r>
        <w:t></w:t>
      </w:r>
      <w:r>
        <w:rPr>
          <w:rFonts w:hint="eastAsia"/>
        </w:rPr>
        <w:t>и</w:t>
      </w:r>
      <w:r>
        <w:t></w:t>
      </w:r>
      <w:r>
        <w:rPr>
          <w:rFonts w:hint="eastAsia"/>
        </w:rPr>
        <w:t>весьма</w:t>
      </w:r>
      <w:r>
        <w:t></w:t>
      </w:r>
      <w:r>
        <w:rPr>
          <w:rFonts w:hint="eastAsia"/>
        </w:rPr>
        <w:t>распространён</w:t>
      </w:r>
      <w:r>
        <w:t></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некоторые</w:t>
      </w:r>
      <w:r>
        <w:t></w:t>
      </w:r>
      <w:r>
        <w:rPr>
          <w:rFonts w:hint="eastAsia"/>
        </w:rPr>
        <w:t>лингвисты</w:t>
      </w:r>
      <w:r>
        <w:t></w:t>
      </w:r>
      <w:r>
        <w:rPr>
          <w:rFonts w:hint="eastAsia"/>
        </w:rPr>
        <w:t>считают</w:t>
      </w:r>
      <w:r>
        <w:t></w:t>
      </w:r>
      <w:r>
        <w:t></w:t>
      </w:r>
      <w:r>
        <w:rPr>
          <w:rFonts w:hint="eastAsia"/>
        </w:rPr>
        <w:t>что</w:t>
      </w:r>
      <w:r>
        <w:t></w:t>
      </w:r>
      <w:r>
        <w:rPr>
          <w:rFonts w:hint="eastAsia"/>
        </w:rPr>
        <w:t>политкорректность</w:t>
      </w:r>
      <w:r>
        <w:t></w:t>
      </w:r>
      <w:r>
        <w:rPr>
          <w:rFonts w:hint="eastAsia"/>
        </w:rPr>
        <w:t>не</w:t>
      </w:r>
      <w:r>
        <w:t></w:t>
      </w:r>
      <w:r>
        <w:rPr>
          <w:rFonts w:hint="eastAsia"/>
        </w:rPr>
        <w:t>имеет</w:t>
      </w:r>
      <w:r>
        <w:t></w:t>
      </w:r>
      <w:r>
        <w:rPr>
          <w:rFonts w:hint="eastAsia"/>
        </w:rPr>
        <w:t>перспектив</w:t>
      </w:r>
      <w:r>
        <w:t></w:t>
      </w:r>
      <w:r>
        <w:rPr>
          <w:rFonts w:hint="eastAsia"/>
        </w:rPr>
        <w:t>развития</w:t>
      </w:r>
      <w:r>
        <w:t></w:t>
      </w:r>
      <w:r>
        <w:rPr>
          <w:rFonts w:hint="eastAsia"/>
        </w:rPr>
        <w:t>в</w:t>
      </w:r>
      <w:r>
        <w:t></w:t>
      </w:r>
      <w:r>
        <w:rPr>
          <w:rFonts w:hint="eastAsia"/>
        </w:rPr>
        <w:t>русском</w:t>
      </w:r>
      <w:r>
        <w:t></w:t>
      </w:r>
      <w:r>
        <w:rPr>
          <w:rFonts w:hint="eastAsia"/>
        </w:rPr>
        <w:t>языке</w:t>
      </w:r>
      <w:r>
        <w:t></w:t>
      </w:r>
      <w:r>
        <w:t></w:t>
      </w:r>
      <w:r>
        <w:rPr>
          <w:rFonts w:hint="eastAsia"/>
        </w:rPr>
        <w:t>что</w:t>
      </w:r>
      <w:r>
        <w:t></w:t>
      </w:r>
      <w:r>
        <w:rPr>
          <w:rFonts w:hint="eastAsia"/>
        </w:rPr>
        <w:t>данные</w:t>
      </w:r>
      <w:r>
        <w:t></w:t>
      </w:r>
      <w:r>
        <w:rPr>
          <w:rFonts w:hint="eastAsia"/>
        </w:rPr>
        <w:t>идеи</w:t>
      </w:r>
      <w:r>
        <w:t></w:t>
      </w:r>
      <w:r>
        <w:rPr>
          <w:rFonts w:hint="eastAsia"/>
        </w:rPr>
        <w:t>чужды</w:t>
      </w:r>
      <w:r>
        <w:t></w:t>
      </w:r>
      <w:r>
        <w:rPr>
          <w:rFonts w:hint="eastAsia"/>
        </w:rPr>
        <w:t>русской</w:t>
      </w:r>
      <w:r>
        <w:t></w:t>
      </w:r>
      <w:r>
        <w:rPr>
          <w:rFonts w:hint="eastAsia"/>
        </w:rPr>
        <w:t>культуре</w:t>
      </w:r>
      <w:r>
        <w:t></w:t>
      </w:r>
      <w:r>
        <w:t></w:t>
      </w:r>
      <w:r>
        <w:rPr>
          <w:rFonts w:hint="eastAsia"/>
        </w:rPr>
        <w:t>в</w:t>
      </w:r>
      <w:r>
        <w:t></w:t>
      </w:r>
      <w:r>
        <w:rPr>
          <w:rFonts w:hint="eastAsia"/>
        </w:rPr>
        <w:t>последние</w:t>
      </w:r>
      <w:r>
        <w:t></w:t>
      </w:r>
      <w:r>
        <w:rPr>
          <w:rFonts w:hint="eastAsia"/>
        </w:rPr>
        <w:t>годы</w:t>
      </w:r>
      <w:r>
        <w:t></w:t>
      </w:r>
      <w:r>
        <w:rPr>
          <w:rFonts w:hint="eastAsia"/>
        </w:rPr>
        <w:t>наблюдается</w:t>
      </w:r>
      <w:r>
        <w:t></w:t>
      </w:r>
      <w:r>
        <w:rPr>
          <w:rFonts w:hint="eastAsia"/>
        </w:rPr>
        <w:t>всё</w:t>
      </w:r>
      <w:r>
        <w:t></w:t>
      </w:r>
      <w:r>
        <w:rPr>
          <w:rFonts w:hint="eastAsia"/>
        </w:rPr>
        <w:t>увеличивающаяся</w:t>
      </w:r>
      <w:r>
        <w:t></w:t>
      </w:r>
      <w:r>
        <w:rPr>
          <w:rFonts w:hint="eastAsia"/>
        </w:rPr>
        <w:t>тенденция</w:t>
      </w:r>
      <w:r>
        <w:t></w:t>
      </w:r>
      <w:r>
        <w:rPr>
          <w:rFonts w:hint="eastAsia"/>
        </w:rPr>
        <w:t>к</w:t>
      </w:r>
      <w:r>
        <w:t></w:t>
      </w:r>
      <w:r>
        <w:rPr>
          <w:rFonts w:hint="eastAsia"/>
        </w:rPr>
        <w:t>появлению</w:t>
      </w:r>
      <w:r>
        <w:t></w:t>
      </w:r>
      <w:r>
        <w:rPr>
          <w:rFonts w:hint="eastAsia"/>
        </w:rPr>
        <w:t>в</w:t>
      </w:r>
      <w:r>
        <w:t></w:t>
      </w:r>
      <w:r>
        <w:rPr>
          <w:rFonts w:hint="eastAsia"/>
        </w:rPr>
        <w:t>русском</w:t>
      </w:r>
      <w:r>
        <w:t></w:t>
      </w:r>
      <w:r>
        <w:rPr>
          <w:rFonts w:hint="eastAsia"/>
        </w:rPr>
        <w:t>языке</w:t>
      </w:r>
      <w:r>
        <w:t></w:t>
      </w:r>
      <w:r>
        <w:rPr>
          <w:rFonts w:hint="eastAsia"/>
        </w:rPr>
        <w:t>политкорректных</w:t>
      </w:r>
      <w:r>
        <w:t></w:t>
      </w:r>
      <w:r>
        <w:rPr>
          <w:rFonts w:hint="eastAsia"/>
        </w:rPr>
        <w:t>единиц</w:t>
      </w:r>
      <w:r>
        <w:t></w:t>
      </w:r>
      <w:r>
        <w:t></w:t>
      </w:r>
      <w:r>
        <w:rPr>
          <w:rFonts w:hint="eastAsia"/>
        </w:rPr>
        <w:t>или</w:t>
      </w:r>
      <w:r>
        <w:t></w:t>
      </w:r>
      <w:r>
        <w:rPr>
          <w:rFonts w:hint="eastAsia"/>
        </w:rPr>
        <w:t>единиц</w:t>
      </w:r>
      <w:r>
        <w:t></w:t>
      </w:r>
      <w:r>
        <w:t></w:t>
      </w:r>
      <w:r>
        <w:rPr>
          <w:rFonts w:hint="eastAsia"/>
        </w:rPr>
        <w:t>которые</w:t>
      </w:r>
      <w:r>
        <w:t></w:t>
      </w:r>
      <w:r>
        <w:rPr>
          <w:rFonts w:hint="eastAsia"/>
        </w:rPr>
        <w:t>можно</w:t>
      </w:r>
      <w:r>
        <w:t></w:t>
      </w:r>
      <w:r>
        <w:rPr>
          <w:rFonts w:hint="eastAsia"/>
        </w:rPr>
        <w:t>отнести</w:t>
      </w:r>
      <w:r>
        <w:t></w:t>
      </w:r>
      <w:r>
        <w:rPr>
          <w:rFonts w:hint="eastAsia"/>
        </w:rPr>
        <w:t>к</w:t>
      </w:r>
      <w:r>
        <w:t></w:t>
      </w:r>
      <w:r>
        <w:rPr>
          <w:rFonts w:hint="eastAsia"/>
        </w:rPr>
        <w:t>политкорректным</w:t>
      </w:r>
      <w:r>
        <w:t></w:t>
      </w:r>
      <w:r>
        <w:t></w:t>
      </w:r>
      <w:r>
        <w:rPr>
          <w:rFonts w:hint="eastAsia"/>
        </w:rPr>
        <w:t>Это</w:t>
      </w:r>
      <w:r>
        <w:t></w:t>
      </w:r>
      <w:r>
        <w:rPr>
          <w:rFonts w:hint="eastAsia"/>
        </w:rPr>
        <w:t>объясняется</w:t>
      </w:r>
      <w:r>
        <w:t></w:t>
      </w:r>
      <w:r>
        <w:rPr>
          <w:rFonts w:hint="eastAsia"/>
        </w:rPr>
        <w:t>тем</w:t>
      </w:r>
      <w:r>
        <w:t></w:t>
      </w:r>
      <w:r>
        <w:t></w:t>
      </w:r>
      <w:r>
        <w:rPr>
          <w:rFonts w:hint="eastAsia"/>
        </w:rPr>
        <w:t>что</w:t>
      </w:r>
      <w:r>
        <w:t></w:t>
      </w:r>
      <w:r>
        <w:rPr>
          <w:rFonts w:hint="eastAsia"/>
        </w:rPr>
        <w:t>российское</w:t>
      </w:r>
      <w:r>
        <w:t></w:t>
      </w:r>
      <w:r>
        <w:rPr>
          <w:rFonts w:hint="eastAsia"/>
        </w:rPr>
        <w:t>общество</w:t>
      </w:r>
      <w:r>
        <w:t></w:t>
      </w:r>
      <w:r>
        <w:rPr>
          <w:rFonts w:hint="eastAsia"/>
        </w:rPr>
        <w:t>сталкивается</w:t>
      </w:r>
      <w:r>
        <w:t></w:t>
      </w:r>
      <w:r>
        <w:rPr>
          <w:rFonts w:hint="eastAsia"/>
        </w:rPr>
        <w:t>с</w:t>
      </w:r>
      <w:r>
        <w:t></w:t>
      </w:r>
      <w:r>
        <w:rPr>
          <w:rFonts w:hint="eastAsia"/>
        </w:rPr>
        <w:t>теми</w:t>
      </w:r>
      <w:r>
        <w:t></w:t>
      </w:r>
      <w:r>
        <w:rPr>
          <w:rFonts w:hint="eastAsia"/>
        </w:rPr>
        <w:t>же</w:t>
      </w:r>
      <w:r>
        <w:t></w:t>
      </w:r>
      <w:r>
        <w:rPr>
          <w:rFonts w:hint="eastAsia"/>
        </w:rPr>
        <w:t>проблемами</w:t>
      </w:r>
      <w:r>
        <w:t></w:t>
      </w:r>
      <w:r>
        <w:t></w:t>
      </w:r>
      <w:r>
        <w:rPr>
          <w:rFonts w:hint="eastAsia"/>
        </w:rPr>
        <w:t>что</w:t>
      </w:r>
      <w:r>
        <w:t></w:t>
      </w:r>
      <w:r>
        <w:rPr>
          <w:rFonts w:hint="eastAsia"/>
        </w:rPr>
        <w:t>и</w:t>
      </w:r>
      <w:r>
        <w:t></w:t>
      </w:r>
      <w:r>
        <w:rPr>
          <w:rFonts w:hint="eastAsia"/>
        </w:rPr>
        <w:t>англоязычные</w:t>
      </w:r>
      <w:r>
        <w:t></w:t>
      </w:r>
      <w:r>
        <w:rPr>
          <w:rFonts w:hint="eastAsia"/>
        </w:rPr>
        <w:t>общества</w:t>
      </w:r>
      <w:r>
        <w:t></w:t>
      </w:r>
      <w:r>
        <w:t></w:t>
      </w:r>
      <w:r>
        <w:rPr>
          <w:rFonts w:hint="eastAsia"/>
        </w:rPr>
        <w:t>а</w:t>
      </w:r>
      <w:r>
        <w:t></w:t>
      </w:r>
      <w:r>
        <w:rPr>
          <w:rFonts w:hint="eastAsia"/>
        </w:rPr>
        <w:t>именно</w:t>
      </w:r>
      <w:r>
        <w:t></w:t>
      </w:r>
      <w:r>
        <w:rPr>
          <w:rFonts w:hint="eastAsia"/>
        </w:rPr>
        <w:t>с</w:t>
      </w:r>
      <w:r>
        <w:t></w:t>
      </w:r>
      <w:r>
        <w:rPr>
          <w:rFonts w:hint="eastAsia"/>
        </w:rPr>
        <w:t>дискриминацией</w:t>
      </w:r>
      <w:r>
        <w:t></w:t>
      </w:r>
      <w:r>
        <w:rPr>
          <w:rFonts w:hint="eastAsia"/>
        </w:rPr>
        <w:t>по</w:t>
      </w:r>
      <w:r>
        <w:t></w:t>
      </w:r>
      <w:r>
        <w:rPr>
          <w:rFonts w:hint="eastAsia"/>
        </w:rPr>
        <w:t>половому</w:t>
      </w:r>
      <w:r>
        <w:t></w:t>
      </w:r>
      <w:r>
        <w:t></w:t>
      </w:r>
      <w:r>
        <w:rPr>
          <w:rFonts w:hint="eastAsia"/>
        </w:rPr>
        <w:t>национальному</w:t>
      </w:r>
      <w:r>
        <w:t></w:t>
      </w:r>
      <w:r>
        <w:rPr>
          <w:rFonts w:hint="eastAsia"/>
        </w:rPr>
        <w:t>и</w:t>
      </w:r>
      <w:r>
        <w:t></w:t>
      </w:r>
      <w:r>
        <w:rPr>
          <w:rFonts w:hint="eastAsia"/>
        </w:rPr>
        <w:t>другим</w:t>
      </w:r>
      <w:r>
        <w:t></w:t>
      </w:r>
      <w:r>
        <w:rPr>
          <w:rFonts w:hint="eastAsia"/>
        </w:rPr>
        <w:t>признакам</w:t>
      </w:r>
      <w:r>
        <w:t></w:t>
      </w:r>
      <w:r>
        <w:t></w:t>
      </w:r>
      <w:r>
        <w:rPr>
          <w:rFonts w:hint="eastAsia"/>
        </w:rPr>
        <w:t>что</w:t>
      </w:r>
      <w:r>
        <w:t></w:t>
      </w:r>
      <w:r>
        <w:rPr>
          <w:rFonts w:hint="eastAsia"/>
        </w:rPr>
        <w:t>привело</w:t>
      </w:r>
      <w:r>
        <w:t></w:t>
      </w:r>
      <w:r>
        <w:rPr>
          <w:rFonts w:hint="eastAsia"/>
        </w:rPr>
        <w:t>к</w:t>
      </w:r>
      <w:r>
        <w:t></w:t>
      </w:r>
      <w:r>
        <w:rPr>
          <w:rFonts w:hint="eastAsia"/>
        </w:rPr>
        <w:t>заимствованию</w:t>
      </w:r>
      <w:r>
        <w:t></w:t>
      </w:r>
      <w:r>
        <w:rPr>
          <w:rFonts w:hint="eastAsia"/>
        </w:rPr>
        <w:t>самого</w:t>
      </w:r>
      <w:r>
        <w:t></w:t>
      </w:r>
      <w:r>
        <w:rPr>
          <w:rFonts w:hint="eastAsia"/>
        </w:rPr>
        <w:t>понятия</w:t>
      </w:r>
      <w:r>
        <w:t></w:t>
      </w:r>
      <w:r>
        <w:rPr>
          <w:rFonts w:hint="eastAsia"/>
        </w:rPr>
        <w:t>политкорректность</w:t>
      </w:r>
      <w:r>
        <w:t></w:t>
      </w:r>
      <w:r>
        <w:rPr>
          <w:rFonts w:hint="eastAsia"/>
        </w:rPr>
        <w:t>и</w:t>
      </w:r>
      <w:r>
        <w:t></w:t>
      </w:r>
      <w:r>
        <w:rPr>
          <w:rFonts w:hint="eastAsia"/>
        </w:rPr>
        <w:t>терминов</w:t>
      </w:r>
      <w:r>
        <w:t></w:t>
      </w:r>
      <w:r>
        <w:t></w:t>
      </w:r>
      <w:r>
        <w:rPr>
          <w:rFonts w:hint="eastAsia"/>
        </w:rPr>
        <w:t>тесно</w:t>
      </w:r>
      <w:r>
        <w:t></w:t>
      </w:r>
      <w:r>
        <w:rPr>
          <w:rFonts w:hint="eastAsia"/>
        </w:rPr>
        <w:t>с</w:t>
      </w:r>
      <w:r>
        <w:t></w:t>
      </w:r>
      <w:r>
        <w:rPr>
          <w:rFonts w:hint="eastAsia"/>
        </w:rPr>
        <w:t>ним</w:t>
      </w:r>
      <w:r>
        <w:t></w:t>
      </w:r>
      <w:r>
        <w:rPr>
          <w:rFonts w:hint="eastAsia"/>
        </w:rPr>
        <w:t>связанных</w:t>
      </w:r>
      <w:r>
        <w:t></w:t>
      </w:r>
      <w:r>
        <w:t></w:t>
      </w:r>
      <w:r>
        <w:rPr>
          <w:rFonts w:hint="eastAsia"/>
        </w:rPr>
        <w:t>Например</w:t>
      </w:r>
      <w:r>
        <w:t></w:t>
      </w:r>
      <w:r>
        <w:t></w:t>
      </w:r>
      <w:r>
        <w:rPr>
          <w:rFonts w:hint="eastAsia"/>
        </w:rPr>
        <w:t>из</w:t>
      </w:r>
      <w:r>
        <w:t></w:t>
      </w:r>
      <w:r>
        <w:rPr>
          <w:rFonts w:hint="eastAsia"/>
        </w:rPr>
        <w:t>английского</w:t>
      </w:r>
      <w:r>
        <w:t></w:t>
      </w:r>
      <w:r>
        <w:rPr>
          <w:rFonts w:hint="eastAsia"/>
        </w:rPr>
        <w:t>языка</w:t>
      </w:r>
      <w:r>
        <w:t></w:t>
      </w:r>
      <w:r>
        <w:rPr>
          <w:rFonts w:hint="eastAsia"/>
        </w:rPr>
        <w:t>были</w:t>
      </w:r>
      <w:r>
        <w:t></w:t>
      </w:r>
      <w:r>
        <w:rPr>
          <w:rFonts w:hint="eastAsia"/>
        </w:rPr>
        <w:t>заимствованы</w:t>
      </w:r>
      <w:r>
        <w:t></w:t>
      </w:r>
      <w:r>
        <w:rPr>
          <w:rFonts w:hint="eastAsia"/>
        </w:rPr>
        <w:t>названия</w:t>
      </w:r>
      <w:r>
        <w:t></w:t>
      </w:r>
      <w:r>
        <w:rPr>
          <w:rFonts w:hint="eastAsia"/>
        </w:rPr>
        <w:t>дискриминаций</w:t>
      </w:r>
      <w:r>
        <w:t></w:t>
      </w:r>
      <w:r>
        <w:t></w:t>
      </w:r>
      <w:r>
        <w:rPr>
          <w:rFonts w:hint="eastAsia"/>
        </w:rPr>
        <w:t>лукизм</w:t>
      </w:r>
      <w:r>
        <w:t></w:t>
      </w:r>
      <w:r>
        <w:t></w:t>
      </w:r>
      <w:r>
        <w:rPr>
          <w:rFonts w:hint="eastAsia"/>
        </w:rPr>
        <w:t>эйджнзм</w:t>
      </w:r>
      <w:r>
        <w:t></w:t>
      </w:r>
      <w:r>
        <w:t></w:t>
      </w:r>
      <w:r>
        <w:rPr>
          <w:rFonts w:hint="eastAsia"/>
        </w:rPr>
        <w:t>и</w:t>
      </w:r>
      <w:r>
        <w:t></w:t>
      </w:r>
      <w:r>
        <w:rPr>
          <w:rFonts w:hint="eastAsia"/>
        </w:rPr>
        <w:t>некоторых</w:t>
      </w:r>
      <w:r>
        <w:t></w:t>
      </w:r>
      <w:r>
        <w:rPr>
          <w:rFonts w:hint="eastAsia"/>
        </w:rPr>
        <w:t>явлений</w:t>
      </w:r>
      <w:r>
        <w:t></w:t>
      </w:r>
      <w:r>
        <w:t></w:t>
      </w:r>
      <w:r>
        <w:rPr>
          <w:rFonts w:hint="eastAsia"/>
        </w:rPr>
        <w:t>которые</w:t>
      </w:r>
      <w:r>
        <w:t></w:t>
      </w:r>
      <w:r>
        <w:rPr>
          <w:rFonts w:hint="eastAsia"/>
        </w:rPr>
        <w:t>не</w:t>
      </w:r>
      <w:r>
        <w:t></w:t>
      </w:r>
      <w:r>
        <w:rPr>
          <w:rFonts w:hint="eastAsia"/>
        </w:rPr>
        <w:t>имеют</w:t>
      </w:r>
      <w:r>
        <w:t></w:t>
      </w:r>
      <w:r>
        <w:rPr>
          <w:rFonts w:hint="eastAsia"/>
        </w:rPr>
        <w:t>соответствующих</w:t>
      </w:r>
      <w:r>
        <w:t></w:t>
      </w:r>
      <w:r>
        <w:rPr>
          <w:rFonts w:hint="eastAsia"/>
        </w:rPr>
        <w:t>русских</w:t>
      </w:r>
      <w:r>
        <w:t></w:t>
      </w:r>
      <w:r>
        <w:rPr>
          <w:rFonts w:hint="eastAsia"/>
        </w:rPr>
        <w:t>эквивалентов</w:t>
      </w:r>
      <w:r>
        <w:t></w:t>
      </w:r>
      <w:r>
        <w:rPr>
          <w:rFonts w:hint="eastAsia"/>
        </w:rPr>
        <w:t>и</w:t>
      </w:r>
      <w:r>
        <w:t></w:t>
      </w:r>
      <w:r>
        <w:rPr>
          <w:rFonts w:hint="eastAsia"/>
        </w:rPr>
        <w:t>даются</w:t>
      </w:r>
      <w:r>
        <w:t></w:t>
      </w:r>
      <w:r>
        <w:rPr>
          <w:rFonts w:hint="eastAsia"/>
        </w:rPr>
        <w:t>описательно</w:t>
      </w:r>
      <w:r>
        <w:t></w:t>
      </w:r>
      <w:r>
        <w:t></w:t>
      </w:r>
      <w:r>
        <w:t></w:t>
      </w:r>
      <w:r>
        <w:t></w:t>
      </w:r>
      <w:r>
        <w:t></w:t>
      </w:r>
      <w:r>
        <w:t></w:t>
      </w:r>
      <w:r>
        <w:t></w:t>
      </w:r>
      <w:r>
        <w:t></w:t>
      </w:r>
      <w:r>
        <w:t></w:t>
      </w:r>
      <w:r>
        <w:t></w:t>
      </w:r>
      <w:r>
        <w:t></w:t>
      </w:r>
      <w:r>
        <w:t></w:t>
      </w:r>
      <w:r>
        <w:t></w:t>
      </w:r>
      <w:r>
        <w:t></w:t>
      </w:r>
      <w:r>
        <w:t></w:t>
      </w:r>
    </w:p>
    <w:p w:rsidR="001D1F9D" w:rsidRDefault="001D1F9D" w:rsidP="001D1F9D">
      <w:r>
        <w:rPr>
          <w:rFonts w:hint="eastAsia"/>
        </w:rPr>
        <w:t>В</w:t>
      </w:r>
      <w:r>
        <w:t></w:t>
      </w:r>
      <w:r>
        <w:rPr>
          <w:rFonts w:hint="eastAsia"/>
        </w:rPr>
        <w:t>настоящей</w:t>
      </w:r>
      <w:r>
        <w:t></w:t>
      </w:r>
      <w:r>
        <w:rPr>
          <w:rFonts w:hint="eastAsia"/>
        </w:rPr>
        <w:t>работе</w:t>
      </w:r>
      <w:r>
        <w:t></w:t>
      </w:r>
      <w:r>
        <w:rPr>
          <w:rFonts w:hint="eastAsia"/>
        </w:rPr>
        <w:t>исследование</w:t>
      </w:r>
      <w:r>
        <w:t></w:t>
      </w:r>
      <w:r>
        <w:rPr>
          <w:rFonts w:hint="eastAsia"/>
        </w:rPr>
        <w:t>политкорректности</w:t>
      </w:r>
      <w:r>
        <w:t></w:t>
      </w:r>
      <w:r>
        <w:rPr>
          <w:rFonts w:hint="eastAsia"/>
        </w:rPr>
        <w:t>было</w:t>
      </w:r>
      <w:r>
        <w:t></w:t>
      </w:r>
      <w:r>
        <w:rPr>
          <w:rFonts w:hint="eastAsia"/>
        </w:rPr>
        <w:t>проведено</w:t>
      </w:r>
      <w:r>
        <w:t></w:t>
      </w:r>
      <w:r>
        <w:rPr>
          <w:rFonts w:hint="eastAsia"/>
        </w:rPr>
        <w:t>в</w:t>
      </w:r>
      <w:r>
        <w:t></w:t>
      </w:r>
      <w:r>
        <w:rPr>
          <w:rFonts w:hint="eastAsia"/>
        </w:rPr>
        <w:t>несколько</w:t>
      </w:r>
      <w:r>
        <w:t></w:t>
      </w:r>
      <w:r>
        <w:rPr>
          <w:rFonts w:hint="eastAsia"/>
        </w:rPr>
        <w:t>этапов</w:t>
      </w:r>
      <w:r>
        <w:t></w:t>
      </w:r>
      <w:r>
        <w:rPr>
          <w:rFonts w:hint="eastAsia"/>
        </w:rPr>
        <w:t>с</w:t>
      </w:r>
      <w:r>
        <w:t></w:t>
      </w:r>
      <w:r>
        <w:rPr>
          <w:rFonts w:hint="eastAsia"/>
        </w:rPr>
        <w:t>применением</w:t>
      </w:r>
      <w:r>
        <w:t></w:t>
      </w:r>
      <w:r>
        <w:rPr>
          <w:rFonts w:hint="eastAsia"/>
        </w:rPr>
        <w:t>различных</w:t>
      </w:r>
      <w:r>
        <w:t></w:t>
      </w:r>
      <w:r>
        <w:rPr>
          <w:rFonts w:hint="eastAsia"/>
        </w:rPr>
        <w:t>методов</w:t>
      </w:r>
      <w:r>
        <w:t></w:t>
      </w:r>
      <w:r>
        <w:rPr>
          <w:rFonts w:hint="eastAsia"/>
        </w:rPr>
        <w:t>лингвистического</w:t>
      </w:r>
      <w:r>
        <w:t></w:t>
      </w:r>
      <w:r>
        <w:rPr>
          <w:rFonts w:hint="eastAsia"/>
        </w:rPr>
        <w:t>и</w:t>
      </w:r>
      <w:r>
        <w:t></w:t>
      </w:r>
      <w:r>
        <w:rPr>
          <w:rFonts w:hint="eastAsia"/>
        </w:rPr>
        <w:t>лингвокультурологического</w:t>
      </w:r>
      <w:r>
        <w:t></w:t>
      </w:r>
      <w:r>
        <w:rPr>
          <w:rFonts w:hint="eastAsia"/>
        </w:rPr>
        <w:t>анализа</w:t>
      </w:r>
      <w:r>
        <w:t></w:t>
      </w:r>
    </w:p>
    <w:p w:rsidR="001D1F9D" w:rsidRDefault="001D1F9D" w:rsidP="001D1F9D">
      <w:r>
        <w:rPr>
          <w:rFonts w:hint="eastAsia"/>
        </w:rPr>
        <w:t>На</w:t>
      </w:r>
      <w:r>
        <w:t></w:t>
      </w:r>
      <w:r>
        <w:rPr>
          <w:rFonts w:hint="eastAsia"/>
        </w:rPr>
        <w:t>первом</w:t>
      </w:r>
      <w:r>
        <w:t></w:t>
      </w:r>
      <w:r>
        <w:rPr>
          <w:rFonts w:hint="eastAsia"/>
        </w:rPr>
        <w:t>этапе</w:t>
      </w:r>
      <w:r>
        <w:t></w:t>
      </w:r>
      <w:r>
        <w:rPr>
          <w:rFonts w:hint="eastAsia"/>
        </w:rPr>
        <w:t>были</w:t>
      </w:r>
      <w:r>
        <w:t></w:t>
      </w:r>
      <w:r>
        <w:rPr>
          <w:rFonts w:hint="eastAsia"/>
        </w:rPr>
        <w:t>рассмотрены</w:t>
      </w:r>
      <w:r>
        <w:t></w:t>
      </w:r>
      <w:r>
        <w:rPr>
          <w:rFonts w:hint="eastAsia"/>
        </w:rPr>
        <w:t>определения</w:t>
      </w:r>
      <w:r>
        <w:t></w:t>
      </w:r>
      <w:r>
        <w:rPr>
          <w:rFonts w:hint="eastAsia"/>
        </w:rPr>
        <w:t>данного</w:t>
      </w:r>
      <w:r>
        <w:t></w:t>
      </w:r>
      <w:r>
        <w:rPr>
          <w:rFonts w:hint="eastAsia"/>
        </w:rPr>
        <w:t>феномена</w:t>
      </w:r>
      <w:r>
        <w:t></w:t>
      </w:r>
      <w:r>
        <w:rPr>
          <w:rFonts w:hint="eastAsia"/>
        </w:rPr>
        <w:t>в</w:t>
      </w:r>
      <w:r>
        <w:t></w:t>
      </w:r>
      <w:r>
        <w:rPr>
          <w:rFonts w:hint="eastAsia"/>
        </w:rPr>
        <w:t>английском</w:t>
      </w:r>
      <w:r>
        <w:t></w:t>
      </w:r>
      <w:r>
        <w:rPr>
          <w:rFonts w:hint="eastAsia"/>
        </w:rPr>
        <w:t>и</w:t>
      </w:r>
      <w:r>
        <w:t></w:t>
      </w:r>
      <w:r>
        <w:rPr>
          <w:rFonts w:hint="eastAsia"/>
        </w:rPr>
        <w:t>русском</w:t>
      </w:r>
      <w:r>
        <w:t></w:t>
      </w:r>
      <w:r>
        <w:rPr>
          <w:rFonts w:hint="eastAsia"/>
        </w:rPr>
        <w:t>языках</w:t>
      </w:r>
      <w:r>
        <w:t></w:t>
      </w:r>
      <w:r>
        <w:t></w:t>
      </w:r>
      <w:r>
        <w:rPr>
          <w:rFonts w:hint="eastAsia"/>
        </w:rPr>
        <w:t>В</w:t>
      </w:r>
      <w:r>
        <w:t></w:t>
      </w:r>
      <w:r>
        <w:rPr>
          <w:rFonts w:hint="eastAsia"/>
        </w:rPr>
        <w:t>ходе</w:t>
      </w:r>
      <w:r>
        <w:t></w:t>
      </w:r>
      <w:r>
        <w:rPr>
          <w:rFonts w:hint="eastAsia"/>
        </w:rPr>
        <w:t>анализа</w:t>
      </w:r>
      <w:r>
        <w:t></w:t>
      </w:r>
      <w:r>
        <w:rPr>
          <w:rFonts w:hint="eastAsia"/>
        </w:rPr>
        <w:t>дефиниций</w:t>
      </w:r>
      <w:r>
        <w:t></w:t>
      </w:r>
      <w:r>
        <w:rPr>
          <w:rFonts w:hint="eastAsia"/>
        </w:rPr>
        <w:t>выяснилось</w:t>
      </w:r>
      <w:r>
        <w:t></w:t>
      </w:r>
      <w:r>
        <w:t></w:t>
      </w:r>
      <w:r>
        <w:rPr>
          <w:rFonts w:hint="eastAsia"/>
        </w:rPr>
        <w:t>что</w:t>
      </w:r>
      <w:r>
        <w:t></w:t>
      </w:r>
      <w:r>
        <w:rPr>
          <w:rFonts w:hint="eastAsia"/>
        </w:rPr>
        <w:t>специфические</w:t>
      </w:r>
      <w:r>
        <w:t></w:t>
      </w:r>
      <w:r>
        <w:rPr>
          <w:rFonts w:hint="eastAsia"/>
        </w:rPr>
        <w:t>особенности</w:t>
      </w:r>
      <w:r>
        <w:t></w:t>
      </w:r>
      <w:r>
        <w:rPr>
          <w:rFonts w:hint="eastAsia"/>
        </w:rPr>
        <w:t>англоязычной</w:t>
      </w:r>
      <w:r>
        <w:t></w:t>
      </w:r>
      <w:r>
        <w:rPr>
          <w:rFonts w:hint="eastAsia"/>
        </w:rPr>
        <w:t>и</w:t>
      </w:r>
      <w:r>
        <w:t></w:t>
      </w:r>
      <w:r>
        <w:rPr>
          <w:rFonts w:hint="eastAsia"/>
        </w:rPr>
        <w:t>русской</w:t>
      </w:r>
      <w:r>
        <w:t></w:t>
      </w:r>
      <w:r>
        <w:rPr>
          <w:rFonts w:hint="eastAsia"/>
        </w:rPr>
        <w:t>культуры</w:t>
      </w:r>
      <w:r>
        <w:t></w:t>
      </w:r>
      <w:r>
        <w:rPr>
          <w:rFonts w:hint="eastAsia"/>
        </w:rPr>
        <w:t>обусловили</w:t>
      </w:r>
      <w:r>
        <w:t></w:t>
      </w:r>
      <w:r>
        <w:rPr>
          <w:rFonts w:hint="eastAsia"/>
        </w:rPr>
        <w:t>своеобразное</w:t>
      </w:r>
      <w:r>
        <w:t></w:t>
      </w:r>
      <w:r>
        <w:rPr>
          <w:rFonts w:hint="eastAsia"/>
        </w:rPr>
        <w:t>толкование</w:t>
      </w:r>
      <w:r>
        <w:t></w:t>
      </w:r>
      <w:r>
        <w:rPr>
          <w:rFonts w:hint="eastAsia"/>
        </w:rPr>
        <w:t>и</w:t>
      </w:r>
      <w:r>
        <w:t></w:t>
      </w:r>
      <w:r>
        <w:rPr>
          <w:rFonts w:hint="eastAsia"/>
        </w:rPr>
        <w:t>употребление</w:t>
      </w:r>
      <w:r>
        <w:t></w:t>
      </w:r>
      <w:r>
        <w:rPr>
          <w:rFonts w:hint="eastAsia"/>
        </w:rPr>
        <w:t>лексемы</w:t>
      </w:r>
      <w:r>
        <w:t></w:t>
      </w:r>
      <w:r>
        <w:rPr>
          <w:rFonts w:hint="eastAsia"/>
        </w:rPr>
        <w:t>политкорректность</w:t>
      </w:r>
      <w:r>
        <w:t></w:t>
      </w:r>
      <w:r>
        <w:rPr>
          <w:rFonts w:hint="eastAsia"/>
        </w:rPr>
        <w:t>в</w:t>
      </w:r>
      <w:r>
        <w:t></w:t>
      </w:r>
      <w:r>
        <w:rPr>
          <w:rFonts w:hint="eastAsia"/>
        </w:rPr>
        <w:t>обоих</w:t>
      </w:r>
      <w:r>
        <w:t></w:t>
      </w:r>
      <w:r>
        <w:rPr>
          <w:rFonts w:hint="eastAsia"/>
        </w:rPr>
        <w:t>языках</w:t>
      </w:r>
      <w:r>
        <w:t></w:t>
      </w:r>
      <w:r>
        <w:t></w:t>
      </w:r>
      <w:r>
        <w:rPr>
          <w:rFonts w:hint="eastAsia"/>
        </w:rPr>
        <w:t>За</w:t>
      </w:r>
      <w:r>
        <w:t></w:t>
      </w:r>
      <w:r>
        <w:rPr>
          <w:rFonts w:hint="eastAsia"/>
        </w:rPr>
        <w:t>внешним</w:t>
      </w:r>
      <w:r>
        <w:t></w:t>
      </w:r>
      <w:r>
        <w:rPr>
          <w:rFonts w:hint="eastAsia"/>
        </w:rPr>
        <w:t>сходством</w:t>
      </w:r>
      <w:r>
        <w:t></w:t>
      </w:r>
      <w:r>
        <w:rPr>
          <w:rFonts w:hint="eastAsia"/>
        </w:rPr>
        <w:t>этого</w:t>
      </w:r>
      <w:r>
        <w:t></w:t>
      </w:r>
      <w:r>
        <w:rPr>
          <w:rFonts w:hint="eastAsia"/>
        </w:rPr>
        <w:t>термина</w:t>
      </w:r>
      <w:r>
        <w:t></w:t>
      </w:r>
      <w:r>
        <w:rPr>
          <w:rFonts w:hint="eastAsia"/>
        </w:rPr>
        <w:t>в</w:t>
      </w:r>
      <w:r>
        <w:t></w:t>
      </w:r>
      <w:r>
        <w:rPr>
          <w:rFonts w:hint="eastAsia"/>
        </w:rPr>
        <w:t>английском</w:t>
      </w:r>
      <w:r>
        <w:t></w:t>
      </w:r>
      <w:r>
        <w:rPr>
          <w:rFonts w:hint="eastAsia"/>
        </w:rPr>
        <w:t>и</w:t>
      </w:r>
      <w:r>
        <w:t></w:t>
      </w:r>
      <w:r>
        <w:rPr>
          <w:rFonts w:hint="eastAsia"/>
        </w:rPr>
        <w:t>русском</w:t>
      </w:r>
      <w:r>
        <w:t></w:t>
      </w:r>
      <w:r>
        <w:rPr>
          <w:rFonts w:hint="eastAsia"/>
        </w:rPr>
        <w:t>языках</w:t>
      </w:r>
      <w:r>
        <w:t></w:t>
      </w:r>
      <w:r>
        <w:rPr>
          <w:rFonts w:hint="eastAsia"/>
        </w:rPr>
        <w:t>скрывается</w:t>
      </w:r>
      <w:r>
        <w:t></w:t>
      </w:r>
      <w:r>
        <w:rPr>
          <w:rFonts w:hint="eastAsia"/>
        </w:rPr>
        <w:t>разное</w:t>
      </w:r>
      <w:r>
        <w:t></w:t>
      </w:r>
      <w:r>
        <w:rPr>
          <w:rFonts w:hint="eastAsia"/>
        </w:rPr>
        <w:t>понимание</w:t>
      </w:r>
      <w:r>
        <w:t></w:t>
      </w:r>
      <w:r>
        <w:rPr>
          <w:rFonts w:hint="eastAsia"/>
        </w:rPr>
        <w:t>данного</w:t>
      </w:r>
      <w:r>
        <w:t></w:t>
      </w:r>
      <w:r>
        <w:rPr>
          <w:rFonts w:hint="eastAsia"/>
        </w:rPr>
        <w:t>явления</w:t>
      </w:r>
      <w:r>
        <w:t></w:t>
      </w:r>
      <w:r>
        <w:t></w:t>
      </w:r>
      <w:r>
        <w:rPr>
          <w:rFonts w:hint="eastAsia"/>
        </w:rPr>
        <w:t>Подтверждением</w:t>
      </w:r>
      <w:r>
        <w:t></w:t>
      </w:r>
      <w:r>
        <w:rPr>
          <w:rFonts w:hint="eastAsia"/>
        </w:rPr>
        <w:t>этому</w:t>
      </w:r>
      <w:r>
        <w:t></w:t>
      </w:r>
      <w:r>
        <w:t></w:t>
      </w:r>
      <w:r>
        <w:rPr>
          <w:rFonts w:hint="eastAsia"/>
        </w:rPr>
        <w:t>в</w:t>
      </w:r>
      <w:r>
        <w:t></w:t>
      </w:r>
      <w:r>
        <w:rPr>
          <w:rFonts w:hint="eastAsia"/>
        </w:rPr>
        <w:t>первую</w:t>
      </w:r>
      <w:r>
        <w:t></w:t>
      </w:r>
      <w:r>
        <w:rPr>
          <w:rFonts w:hint="eastAsia"/>
        </w:rPr>
        <w:t>очередь</w:t>
      </w:r>
      <w:r>
        <w:t></w:t>
      </w:r>
      <w:r>
        <w:t></w:t>
      </w:r>
      <w:r>
        <w:rPr>
          <w:rFonts w:hint="eastAsia"/>
        </w:rPr>
        <w:t>служит</w:t>
      </w:r>
      <w:r>
        <w:t></w:t>
      </w:r>
      <w:r>
        <w:rPr>
          <w:rFonts w:hint="eastAsia"/>
        </w:rPr>
        <w:t>различная</w:t>
      </w:r>
      <w:r>
        <w:t></w:t>
      </w:r>
      <w:r>
        <w:rPr>
          <w:rFonts w:hint="eastAsia"/>
        </w:rPr>
        <w:t>трактовка</w:t>
      </w:r>
      <w:r>
        <w:t></w:t>
      </w:r>
      <w:r>
        <w:rPr>
          <w:rFonts w:hint="eastAsia"/>
        </w:rPr>
        <w:t>термина</w:t>
      </w:r>
      <w:r>
        <w:t></w:t>
      </w:r>
      <w:r>
        <w:rPr>
          <w:rFonts w:hint="eastAsia"/>
        </w:rPr>
        <w:t>в</w:t>
      </w:r>
      <w:r>
        <w:t></w:t>
      </w:r>
      <w:r>
        <w:rPr>
          <w:rFonts w:hint="eastAsia"/>
        </w:rPr>
        <w:t>англоязычных</w:t>
      </w:r>
      <w:r>
        <w:t></w:t>
      </w:r>
      <w:r>
        <w:rPr>
          <w:rFonts w:hint="eastAsia"/>
        </w:rPr>
        <w:t>и</w:t>
      </w:r>
      <w:r>
        <w:t></w:t>
      </w:r>
      <w:r>
        <w:rPr>
          <w:rFonts w:hint="eastAsia"/>
        </w:rPr>
        <w:t>русских</w:t>
      </w:r>
      <w:r>
        <w:t></w:t>
      </w:r>
      <w:r>
        <w:rPr>
          <w:rFonts w:hint="eastAsia"/>
        </w:rPr>
        <w:t>словарях</w:t>
      </w:r>
      <w:r>
        <w:t></w:t>
      </w:r>
      <w:r>
        <w:t></w:t>
      </w:r>
      <w:r>
        <w:rPr>
          <w:rFonts w:hint="eastAsia"/>
        </w:rPr>
        <w:t>Зарубежные</w:t>
      </w:r>
      <w:r>
        <w:t></w:t>
      </w:r>
      <w:r>
        <w:rPr>
          <w:rFonts w:hint="eastAsia"/>
        </w:rPr>
        <w:t>издания</w:t>
      </w:r>
      <w:r>
        <w:t></w:t>
      </w:r>
      <w:r>
        <w:rPr>
          <w:rFonts w:hint="eastAsia"/>
        </w:rPr>
        <w:t>подчёркивают</w:t>
      </w:r>
      <w:r>
        <w:t></w:t>
      </w:r>
      <w:r>
        <w:t></w:t>
      </w:r>
      <w:r>
        <w:rPr>
          <w:rFonts w:hint="eastAsia"/>
        </w:rPr>
        <w:t>что</w:t>
      </w:r>
      <w:r>
        <w:t></w:t>
      </w:r>
      <w:r>
        <w:rPr>
          <w:rFonts w:hint="eastAsia"/>
        </w:rPr>
        <w:t>политкорректность</w:t>
      </w:r>
      <w:r>
        <w:t></w:t>
      </w:r>
      <w:r>
        <w:rPr>
          <w:rFonts w:hint="eastAsia"/>
        </w:rPr>
        <w:t>представляет</w:t>
      </w:r>
      <w:r>
        <w:t></w:t>
      </w:r>
      <w:r>
        <w:rPr>
          <w:rFonts w:hint="eastAsia"/>
        </w:rPr>
        <w:t>собой</w:t>
      </w:r>
      <w:r>
        <w:t></w:t>
      </w:r>
      <w:r>
        <w:rPr>
          <w:rFonts w:hint="eastAsia"/>
        </w:rPr>
        <w:t>важную</w:t>
      </w:r>
      <w:r>
        <w:t></w:t>
      </w:r>
      <w:r>
        <w:rPr>
          <w:rFonts w:hint="eastAsia"/>
        </w:rPr>
        <w:t>ценность</w:t>
      </w:r>
      <w:r>
        <w:t></w:t>
      </w:r>
      <w:r>
        <w:rPr>
          <w:rFonts w:hint="eastAsia"/>
        </w:rPr>
        <w:t>либерального</w:t>
      </w:r>
      <w:r>
        <w:t></w:t>
      </w:r>
      <w:r>
        <w:rPr>
          <w:rFonts w:hint="eastAsia"/>
        </w:rPr>
        <w:t>общества</w:t>
      </w:r>
      <w:r>
        <w:t></w:t>
      </w:r>
      <w:r>
        <w:t></w:t>
      </w:r>
      <w:r>
        <w:rPr>
          <w:rFonts w:hint="eastAsia"/>
        </w:rPr>
        <w:t>основным</w:t>
      </w:r>
      <w:r>
        <w:t></w:t>
      </w:r>
      <w:r>
        <w:rPr>
          <w:rFonts w:hint="eastAsia"/>
        </w:rPr>
        <w:t>приоритетом</w:t>
      </w:r>
      <w:r>
        <w:t></w:t>
      </w:r>
      <w:r>
        <w:rPr>
          <w:rFonts w:hint="eastAsia"/>
        </w:rPr>
        <w:t>которой</w:t>
      </w:r>
      <w:r>
        <w:t></w:t>
      </w:r>
      <w:r>
        <w:rPr>
          <w:rFonts w:hint="eastAsia"/>
        </w:rPr>
        <w:t>является</w:t>
      </w:r>
      <w:r>
        <w:t></w:t>
      </w:r>
      <w:r>
        <w:rPr>
          <w:rFonts w:hint="eastAsia"/>
        </w:rPr>
        <w:t>борьба</w:t>
      </w:r>
      <w:r>
        <w:t></w:t>
      </w:r>
      <w:r>
        <w:rPr>
          <w:rFonts w:hint="eastAsia"/>
        </w:rPr>
        <w:t>с</w:t>
      </w:r>
      <w:r>
        <w:t></w:t>
      </w:r>
      <w:r>
        <w:rPr>
          <w:rFonts w:hint="eastAsia"/>
        </w:rPr>
        <w:t>любыми</w:t>
      </w:r>
      <w:r>
        <w:t></w:t>
      </w:r>
      <w:r>
        <w:rPr>
          <w:rFonts w:hint="eastAsia"/>
        </w:rPr>
        <w:t>проявлениями</w:t>
      </w:r>
      <w:r>
        <w:t></w:t>
      </w:r>
      <w:r>
        <w:rPr>
          <w:rFonts w:hint="eastAsia"/>
        </w:rPr>
        <w:t>дискриминации</w:t>
      </w:r>
      <w:r>
        <w:t></w:t>
      </w:r>
      <w:r>
        <w:t></w:t>
      </w:r>
      <w:r>
        <w:rPr>
          <w:rFonts w:hint="eastAsia"/>
        </w:rPr>
        <w:t>Однако</w:t>
      </w:r>
      <w:r>
        <w:t></w:t>
      </w:r>
      <w:r>
        <w:rPr>
          <w:rFonts w:hint="eastAsia"/>
        </w:rPr>
        <w:t>многие</w:t>
      </w:r>
      <w:r>
        <w:t></w:t>
      </w:r>
      <w:r>
        <w:rPr>
          <w:rFonts w:hint="eastAsia"/>
        </w:rPr>
        <w:t>из</w:t>
      </w:r>
      <w:r>
        <w:t></w:t>
      </w:r>
      <w:r>
        <w:rPr>
          <w:rFonts w:hint="eastAsia"/>
        </w:rPr>
        <w:t>них</w:t>
      </w:r>
      <w:r>
        <w:t></w:t>
      </w:r>
      <w:r>
        <w:rPr>
          <w:rFonts w:hint="eastAsia"/>
        </w:rPr>
        <w:t>не</w:t>
      </w:r>
      <w:r>
        <w:t></w:t>
      </w:r>
      <w:r>
        <w:rPr>
          <w:rFonts w:hint="eastAsia"/>
        </w:rPr>
        <w:t>рассматривают</w:t>
      </w:r>
      <w:r>
        <w:t></w:t>
      </w:r>
      <w:r>
        <w:rPr>
          <w:rFonts w:hint="eastAsia"/>
        </w:rPr>
        <w:t>языковой</w:t>
      </w:r>
      <w:r>
        <w:t></w:t>
      </w:r>
      <w:r>
        <w:rPr>
          <w:rFonts w:hint="eastAsia"/>
        </w:rPr>
        <w:t>аспект</w:t>
      </w:r>
      <w:r>
        <w:t></w:t>
      </w:r>
      <w:r>
        <w:rPr>
          <w:rFonts w:hint="eastAsia"/>
        </w:rPr>
        <w:t>политкорректности</w:t>
      </w:r>
      <w:r>
        <w:t></w:t>
      </w:r>
      <w:r>
        <w:t></w:t>
      </w:r>
      <w:r>
        <w:rPr>
          <w:rFonts w:hint="eastAsia"/>
        </w:rPr>
        <w:t>что</w:t>
      </w:r>
      <w:r>
        <w:t></w:t>
      </w:r>
      <w:r>
        <w:rPr>
          <w:rFonts w:hint="eastAsia"/>
        </w:rPr>
        <w:t>не</w:t>
      </w:r>
      <w:r>
        <w:t></w:t>
      </w:r>
      <w:r>
        <w:rPr>
          <w:rFonts w:hint="eastAsia"/>
        </w:rPr>
        <w:t>даёт</w:t>
      </w:r>
      <w:r>
        <w:t></w:t>
      </w:r>
      <w:r>
        <w:rPr>
          <w:rFonts w:hint="eastAsia"/>
        </w:rPr>
        <w:t>целостного</w:t>
      </w:r>
      <w:r>
        <w:t></w:t>
      </w:r>
      <w:r>
        <w:rPr>
          <w:rFonts w:hint="eastAsia"/>
        </w:rPr>
        <w:t>представления</w:t>
      </w:r>
      <w:r>
        <w:t></w:t>
      </w:r>
      <w:r>
        <w:rPr>
          <w:rFonts w:hint="eastAsia"/>
        </w:rPr>
        <w:t>о</w:t>
      </w:r>
      <w:r>
        <w:t></w:t>
      </w:r>
      <w:r>
        <w:rPr>
          <w:rFonts w:hint="eastAsia"/>
        </w:rPr>
        <w:t>явлении</w:t>
      </w:r>
      <w:r>
        <w:t></w:t>
      </w:r>
      <w:r>
        <w:t></w:t>
      </w:r>
      <w:r>
        <w:rPr>
          <w:rFonts w:hint="eastAsia"/>
        </w:rPr>
        <w:t>В</w:t>
      </w:r>
      <w:r>
        <w:t></w:t>
      </w:r>
      <w:r>
        <w:rPr>
          <w:rFonts w:hint="eastAsia"/>
        </w:rPr>
        <w:t>русских</w:t>
      </w:r>
      <w:r>
        <w:t></w:t>
      </w:r>
      <w:r>
        <w:rPr>
          <w:rFonts w:hint="eastAsia"/>
        </w:rPr>
        <w:t>словарях</w:t>
      </w:r>
      <w:r>
        <w:t></w:t>
      </w:r>
      <w:r>
        <w:rPr>
          <w:rFonts w:hint="eastAsia"/>
        </w:rPr>
        <w:t>даётся</w:t>
      </w:r>
      <w:r>
        <w:t></w:t>
      </w:r>
      <w:r>
        <w:rPr>
          <w:rFonts w:hint="eastAsia"/>
        </w:rPr>
        <w:t>намного</w:t>
      </w:r>
      <w:r>
        <w:t></w:t>
      </w:r>
      <w:r>
        <w:rPr>
          <w:rFonts w:hint="eastAsia"/>
        </w:rPr>
        <w:t>меньше</w:t>
      </w:r>
      <w:r>
        <w:t></w:t>
      </w:r>
      <w:r>
        <w:rPr>
          <w:rFonts w:hint="eastAsia"/>
        </w:rPr>
        <w:t>информации</w:t>
      </w:r>
      <w:r>
        <w:t></w:t>
      </w:r>
      <w:r>
        <w:rPr>
          <w:rFonts w:hint="eastAsia"/>
        </w:rPr>
        <w:t>о</w:t>
      </w:r>
      <w:r>
        <w:t></w:t>
      </w:r>
      <w:r>
        <w:rPr>
          <w:rFonts w:hint="eastAsia"/>
        </w:rPr>
        <w:t>политкорректности</w:t>
      </w:r>
      <w:r>
        <w:t></w:t>
      </w:r>
      <w:r>
        <w:t></w:t>
      </w:r>
      <w:r>
        <w:rPr>
          <w:rFonts w:hint="eastAsia"/>
        </w:rPr>
        <w:t>чем</w:t>
      </w:r>
      <w:r>
        <w:t></w:t>
      </w:r>
      <w:r>
        <w:rPr>
          <w:rFonts w:hint="eastAsia"/>
        </w:rPr>
        <w:t>в</w:t>
      </w:r>
      <w:r>
        <w:t></w:t>
      </w:r>
      <w:r>
        <w:rPr>
          <w:rFonts w:hint="eastAsia"/>
        </w:rPr>
        <w:t>англ</w:t>
      </w:r>
      <w:r>
        <w:rPr>
          <w:rFonts w:hint="eastAsia"/>
        </w:rPr>
        <w:lastRenderedPageBreak/>
        <w:t>оязычных</w:t>
      </w:r>
      <w:r>
        <w:t></w:t>
      </w:r>
      <w:r>
        <w:rPr>
          <w:rFonts w:hint="eastAsia"/>
        </w:rPr>
        <w:t>источниках</w:t>
      </w:r>
      <w:r>
        <w:t></w:t>
      </w:r>
      <w:r>
        <w:t></w:t>
      </w:r>
      <w:r>
        <w:rPr>
          <w:rFonts w:hint="eastAsia"/>
        </w:rPr>
        <w:t>В</w:t>
      </w:r>
      <w:r>
        <w:t></w:t>
      </w:r>
      <w:r>
        <w:rPr>
          <w:rFonts w:hint="eastAsia"/>
        </w:rPr>
        <w:t>этой</w:t>
      </w:r>
      <w:r>
        <w:t></w:t>
      </w:r>
      <w:r>
        <w:rPr>
          <w:rFonts w:hint="eastAsia"/>
        </w:rPr>
        <w:t>связи</w:t>
      </w:r>
      <w:r>
        <w:t></w:t>
      </w:r>
      <w:r>
        <w:rPr>
          <w:rFonts w:hint="eastAsia"/>
        </w:rPr>
        <w:t>немногие</w:t>
      </w:r>
      <w:r>
        <w:t></w:t>
      </w:r>
      <w:r>
        <w:rPr>
          <w:rFonts w:hint="eastAsia"/>
        </w:rPr>
        <w:t>имеют</w:t>
      </w:r>
      <w:r>
        <w:t></w:t>
      </w:r>
      <w:r>
        <w:rPr>
          <w:rFonts w:hint="eastAsia"/>
        </w:rPr>
        <w:t>представление</w:t>
      </w:r>
      <w:r>
        <w:t></w:t>
      </w:r>
      <w:r>
        <w:rPr>
          <w:rFonts w:hint="eastAsia"/>
        </w:rPr>
        <w:t>о</w:t>
      </w:r>
      <w:r>
        <w:t></w:t>
      </w:r>
      <w:r>
        <w:rPr>
          <w:rFonts w:hint="eastAsia"/>
        </w:rPr>
        <w:t>данном</w:t>
      </w:r>
      <w:r>
        <w:t></w:t>
      </w:r>
      <w:r>
        <w:rPr>
          <w:rFonts w:hint="eastAsia"/>
        </w:rPr>
        <w:t>феномене</w:t>
      </w:r>
      <w:r>
        <w:t></w:t>
      </w:r>
      <w:r>
        <w:t></w:t>
      </w:r>
      <w:r>
        <w:rPr>
          <w:rFonts w:hint="eastAsia"/>
        </w:rPr>
        <w:t>Размытость</w:t>
      </w:r>
      <w:r>
        <w:t></w:t>
      </w:r>
      <w:r>
        <w:rPr>
          <w:rFonts w:hint="eastAsia"/>
        </w:rPr>
        <w:t>термина</w:t>
      </w:r>
      <w:r>
        <w:t></w:t>
      </w:r>
      <w:r>
        <w:rPr>
          <w:rFonts w:hint="eastAsia"/>
        </w:rPr>
        <w:t>в</w:t>
      </w:r>
      <w:r>
        <w:t></w:t>
      </w:r>
      <w:r>
        <w:rPr>
          <w:rFonts w:hint="eastAsia"/>
        </w:rPr>
        <w:t>русском</w:t>
      </w:r>
      <w:r>
        <w:t></w:t>
      </w:r>
      <w:r>
        <w:rPr>
          <w:rFonts w:hint="eastAsia"/>
        </w:rPr>
        <w:t>языке</w:t>
      </w:r>
      <w:r>
        <w:t></w:t>
      </w:r>
      <w:r>
        <w:rPr>
          <w:rFonts w:hint="eastAsia"/>
        </w:rPr>
        <w:t>способствует</w:t>
      </w:r>
      <w:r>
        <w:t></w:t>
      </w:r>
      <w:r>
        <w:rPr>
          <w:rFonts w:hint="eastAsia"/>
        </w:rPr>
        <w:t>различной</w:t>
      </w:r>
      <w:r>
        <w:t></w:t>
      </w:r>
      <w:r>
        <w:rPr>
          <w:rFonts w:hint="eastAsia"/>
        </w:rPr>
        <w:t>его</w:t>
      </w:r>
      <w:r>
        <w:t></w:t>
      </w:r>
      <w:r>
        <w:rPr>
          <w:rFonts w:hint="eastAsia"/>
        </w:rPr>
        <w:t>трактовке</w:t>
      </w:r>
      <w:r>
        <w:t></w:t>
      </w:r>
      <w:r>
        <w:t></w:t>
      </w:r>
      <w:r>
        <w:rPr>
          <w:rFonts w:hint="eastAsia"/>
        </w:rPr>
        <w:t>что</w:t>
      </w:r>
      <w:r>
        <w:t></w:t>
      </w:r>
      <w:r>
        <w:rPr>
          <w:rFonts w:hint="eastAsia"/>
        </w:rPr>
        <w:t>находит</w:t>
      </w:r>
      <w:r>
        <w:t></w:t>
      </w:r>
      <w:r>
        <w:rPr>
          <w:rFonts w:hint="eastAsia"/>
        </w:rPr>
        <w:t>подтверждение</w:t>
      </w:r>
      <w:r>
        <w:t></w:t>
      </w:r>
      <w:r>
        <w:rPr>
          <w:rFonts w:hint="eastAsia"/>
        </w:rPr>
        <w:t>и</w:t>
      </w:r>
      <w:r>
        <w:t></w:t>
      </w:r>
      <w:r>
        <w:rPr>
          <w:rFonts w:hint="eastAsia"/>
        </w:rPr>
        <w:t>в</w:t>
      </w:r>
      <w:r>
        <w:t></w:t>
      </w:r>
      <w:r>
        <w:rPr>
          <w:rFonts w:hint="eastAsia"/>
        </w:rPr>
        <w:t>теоретической</w:t>
      </w:r>
      <w:r>
        <w:t></w:t>
      </w:r>
      <w:r>
        <w:rPr>
          <w:rFonts w:hint="eastAsia"/>
        </w:rPr>
        <w:t>литературе</w:t>
      </w:r>
      <w:r>
        <w:t></w:t>
      </w:r>
      <w:r>
        <w:t></w:t>
      </w:r>
      <w:r>
        <w:rPr>
          <w:rFonts w:hint="eastAsia"/>
        </w:rPr>
        <w:t>Учёные</w:t>
      </w:r>
      <w:r>
        <w:t></w:t>
      </w:r>
      <w:r>
        <w:rPr>
          <w:rFonts w:hint="eastAsia"/>
        </w:rPr>
        <w:t>часто</w:t>
      </w:r>
      <w:r>
        <w:t></w:t>
      </w:r>
      <w:r>
        <w:rPr>
          <w:rFonts w:hint="eastAsia"/>
        </w:rPr>
        <w:t>приравнивают</w:t>
      </w:r>
      <w:r>
        <w:t></w:t>
      </w:r>
      <w:r>
        <w:rPr>
          <w:rFonts w:hint="eastAsia"/>
        </w:rPr>
        <w:t>политкорректность</w:t>
      </w:r>
      <w:r>
        <w:t></w:t>
      </w:r>
      <w:r>
        <w:rPr>
          <w:rFonts w:hint="eastAsia"/>
        </w:rPr>
        <w:t>к</w:t>
      </w:r>
      <w:r>
        <w:t></w:t>
      </w:r>
      <w:r>
        <w:rPr>
          <w:rFonts w:hint="eastAsia"/>
        </w:rPr>
        <w:t>коммуникативной</w:t>
      </w:r>
      <w:r>
        <w:t></w:t>
      </w:r>
      <w:r>
        <w:rPr>
          <w:rFonts w:hint="eastAsia"/>
        </w:rPr>
        <w:t>корректности</w:t>
      </w:r>
      <w:r>
        <w:t></w:t>
      </w:r>
      <w:r>
        <w:rPr>
          <w:rFonts w:hint="eastAsia"/>
        </w:rPr>
        <w:t>или</w:t>
      </w:r>
      <w:r>
        <w:t></w:t>
      </w:r>
      <w:r>
        <w:rPr>
          <w:rFonts w:hint="eastAsia"/>
        </w:rPr>
        <w:t>языковому</w:t>
      </w:r>
      <w:r>
        <w:t></w:t>
      </w:r>
      <w:r>
        <w:rPr>
          <w:rFonts w:hint="eastAsia"/>
        </w:rPr>
        <w:t>такту</w:t>
      </w:r>
      <w:r>
        <w:t></w:t>
      </w:r>
      <w:r>
        <w:t></w:t>
      </w:r>
      <w:r>
        <w:rPr>
          <w:rFonts w:hint="eastAsia"/>
        </w:rPr>
        <w:t>подразумевая</w:t>
      </w:r>
      <w:r>
        <w:t></w:t>
      </w:r>
      <w:r>
        <w:t></w:t>
      </w:r>
      <w:r>
        <w:rPr>
          <w:rFonts w:hint="eastAsia"/>
        </w:rPr>
        <w:t>что</w:t>
      </w:r>
      <w:r>
        <w:t></w:t>
      </w:r>
      <w:r>
        <w:rPr>
          <w:rFonts w:hint="eastAsia"/>
        </w:rPr>
        <w:t>внутренняя</w:t>
      </w:r>
      <w:r>
        <w:t></w:t>
      </w:r>
      <w:r>
        <w:rPr>
          <w:rFonts w:hint="eastAsia"/>
        </w:rPr>
        <w:t>форма</w:t>
      </w:r>
      <w:r>
        <w:t></w:t>
      </w:r>
      <w:r>
        <w:rPr>
          <w:rFonts w:hint="eastAsia"/>
        </w:rPr>
        <w:t>слова</w:t>
      </w:r>
      <w:r>
        <w:t></w:t>
      </w:r>
      <w:r>
        <w:rPr>
          <w:rFonts w:hint="eastAsia"/>
        </w:rPr>
        <w:t>не</w:t>
      </w:r>
      <w:r>
        <w:t></w:t>
      </w:r>
      <w:r>
        <w:rPr>
          <w:rFonts w:hint="eastAsia"/>
        </w:rPr>
        <w:t>соответствует</w:t>
      </w:r>
      <w:r>
        <w:t></w:t>
      </w:r>
      <w:r>
        <w:rPr>
          <w:rFonts w:hint="eastAsia"/>
        </w:rPr>
        <w:t>его</w:t>
      </w:r>
      <w:r>
        <w:t></w:t>
      </w:r>
      <w:r>
        <w:rPr>
          <w:rFonts w:hint="eastAsia"/>
        </w:rPr>
        <w:t>содержанию</w:t>
      </w:r>
      <w:r>
        <w:t></w:t>
      </w:r>
    </w:p>
    <w:p w:rsidR="001D1F9D" w:rsidRDefault="001D1F9D" w:rsidP="001D1F9D">
      <w:r>
        <w:rPr>
          <w:rFonts w:hint="eastAsia"/>
        </w:rPr>
        <w:t>На</w:t>
      </w:r>
      <w:r>
        <w:t></w:t>
      </w:r>
      <w:r>
        <w:rPr>
          <w:rFonts w:hint="eastAsia"/>
        </w:rPr>
        <w:t>втором</w:t>
      </w:r>
      <w:r>
        <w:t></w:t>
      </w:r>
      <w:r>
        <w:rPr>
          <w:rFonts w:hint="eastAsia"/>
        </w:rPr>
        <w:t>этапе</w:t>
      </w:r>
      <w:r>
        <w:t></w:t>
      </w:r>
      <w:r>
        <w:rPr>
          <w:rFonts w:hint="eastAsia"/>
        </w:rPr>
        <w:t>было</w:t>
      </w:r>
      <w:r>
        <w:t></w:t>
      </w:r>
      <w:r>
        <w:rPr>
          <w:rFonts w:hint="eastAsia"/>
        </w:rPr>
        <w:t>проанализировано</w:t>
      </w:r>
      <w:r>
        <w:t></w:t>
      </w:r>
      <w:r>
        <w:rPr>
          <w:rFonts w:hint="eastAsia"/>
        </w:rPr>
        <w:t>употребление</w:t>
      </w:r>
      <w:r>
        <w:t></w:t>
      </w:r>
      <w:r>
        <w:rPr>
          <w:rFonts w:hint="eastAsia"/>
        </w:rPr>
        <w:t>термина</w:t>
      </w:r>
      <w:r>
        <w:t></w:t>
      </w:r>
      <w:r>
        <w:rPr>
          <w:rFonts w:hint="eastAsia"/>
        </w:rPr>
        <w:t>политкорректность</w:t>
      </w:r>
      <w:r>
        <w:t></w:t>
      </w:r>
      <w:r>
        <w:rPr>
          <w:rFonts w:hint="eastAsia"/>
        </w:rPr>
        <w:t>в</w:t>
      </w:r>
      <w:r>
        <w:t></w:t>
      </w:r>
      <w:r>
        <w:rPr>
          <w:rFonts w:hint="eastAsia"/>
        </w:rPr>
        <w:t>российских</w:t>
      </w:r>
      <w:r>
        <w:t></w:t>
      </w:r>
      <w:r>
        <w:rPr>
          <w:rFonts w:hint="eastAsia"/>
        </w:rPr>
        <w:t>и</w:t>
      </w:r>
      <w:r>
        <w:t></w:t>
      </w:r>
      <w:r>
        <w:rPr>
          <w:rFonts w:hint="eastAsia"/>
        </w:rPr>
        <w:t>англоязычных</w:t>
      </w:r>
      <w:r>
        <w:t></w:t>
      </w:r>
      <w:r>
        <w:rPr>
          <w:rFonts w:hint="eastAsia"/>
        </w:rPr>
        <w:t>средствах</w:t>
      </w:r>
      <w:r>
        <w:t></w:t>
      </w:r>
      <w:r>
        <w:rPr>
          <w:rFonts w:hint="eastAsia"/>
        </w:rPr>
        <w:t>массовой</w:t>
      </w:r>
      <w:r>
        <w:t></w:t>
      </w:r>
      <w:r>
        <w:rPr>
          <w:rFonts w:hint="eastAsia"/>
        </w:rPr>
        <w:t>информации</w:t>
      </w:r>
      <w:r>
        <w:t></w:t>
      </w:r>
      <w:r>
        <w:t></w:t>
      </w:r>
      <w:r>
        <w:rPr>
          <w:rFonts w:hint="eastAsia"/>
        </w:rPr>
        <w:t>поскольку</w:t>
      </w:r>
      <w:r>
        <w:t></w:t>
      </w:r>
      <w:r>
        <w:rPr>
          <w:rFonts w:hint="eastAsia"/>
        </w:rPr>
        <w:t>они</w:t>
      </w:r>
      <w:r>
        <w:t></w:t>
      </w:r>
      <w:r>
        <w:rPr>
          <w:rFonts w:hint="eastAsia"/>
        </w:rPr>
        <w:t>являются</w:t>
      </w:r>
      <w:r>
        <w:t></w:t>
      </w:r>
      <w:r>
        <w:rPr>
          <w:rFonts w:hint="eastAsia"/>
        </w:rPr>
        <w:t>основным</w:t>
      </w:r>
      <w:r>
        <w:t></w:t>
      </w:r>
      <w:r>
        <w:rPr>
          <w:rFonts w:hint="eastAsia"/>
        </w:rPr>
        <w:t>источником</w:t>
      </w:r>
      <w:r>
        <w:t></w:t>
      </w:r>
      <w:r>
        <w:rPr>
          <w:rFonts w:hint="eastAsia"/>
        </w:rPr>
        <w:t>его</w:t>
      </w:r>
      <w:r>
        <w:t></w:t>
      </w:r>
      <w:r>
        <w:rPr>
          <w:rFonts w:hint="eastAsia"/>
        </w:rPr>
        <w:t>распространения</w:t>
      </w:r>
      <w:r>
        <w:t></w:t>
      </w:r>
      <w:r>
        <w:t></w:t>
      </w:r>
      <w:r>
        <w:rPr>
          <w:rFonts w:hint="eastAsia"/>
        </w:rPr>
        <w:t>Различная</w:t>
      </w:r>
      <w:r>
        <w:t></w:t>
      </w:r>
      <w:r>
        <w:rPr>
          <w:rFonts w:hint="eastAsia"/>
        </w:rPr>
        <w:t>трактовка</w:t>
      </w:r>
      <w:r>
        <w:t></w:t>
      </w:r>
      <w:r>
        <w:rPr>
          <w:rFonts w:hint="eastAsia"/>
        </w:rPr>
        <w:t>данного</w:t>
      </w:r>
      <w:r>
        <w:t></w:t>
      </w:r>
      <w:r>
        <w:rPr>
          <w:rFonts w:hint="eastAsia"/>
        </w:rPr>
        <w:t>термина</w:t>
      </w:r>
      <w:r>
        <w:t></w:t>
      </w:r>
      <w:r>
        <w:rPr>
          <w:rFonts w:hint="eastAsia"/>
        </w:rPr>
        <w:t>также</w:t>
      </w:r>
      <w:r>
        <w:t></w:t>
      </w:r>
      <w:r>
        <w:rPr>
          <w:rFonts w:hint="eastAsia"/>
        </w:rPr>
        <w:t>служит</w:t>
      </w:r>
      <w:r>
        <w:t></w:t>
      </w:r>
      <w:r>
        <w:rPr>
          <w:rFonts w:hint="eastAsia"/>
        </w:rPr>
        <w:t>доказательством</w:t>
      </w:r>
      <w:r>
        <w:t></w:t>
      </w:r>
      <w:r>
        <w:rPr>
          <w:rFonts w:hint="eastAsia"/>
        </w:rPr>
        <w:t>того</w:t>
      </w:r>
      <w:r>
        <w:t></w:t>
      </w:r>
      <w:r>
        <w:t></w:t>
      </w:r>
      <w:r>
        <w:rPr>
          <w:rFonts w:hint="eastAsia"/>
        </w:rPr>
        <w:t>что</w:t>
      </w:r>
      <w:r>
        <w:t></w:t>
      </w:r>
      <w:r>
        <w:rPr>
          <w:rFonts w:hint="eastAsia"/>
        </w:rPr>
        <w:t>в</w:t>
      </w:r>
      <w:r>
        <w:t></w:t>
      </w:r>
      <w:r>
        <w:rPr>
          <w:rFonts w:hint="eastAsia"/>
        </w:rPr>
        <w:t>него</w:t>
      </w:r>
      <w:r>
        <w:t></w:t>
      </w:r>
      <w:r>
        <w:rPr>
          <w:rFonts w:hint="eastAsia"/>
        </w:rPr>
        <w:t>вкладывается</w:t>
      </w:r>
      <w:r>
        <w:t></w:t>
      </w:r>
      <w:r>
        <w:rPr>
          <w:rFonts w:hint="eastAsia"/>
        </w:rPr>
        <w:t>разный</w:t>
      </w:r>
      <w:r>
        <w:t></w:t>
      </w:r>
      <w:r>
        <w:rPr>
          <w:rFonts w:hint="eastAsia"/>
        </w:rPr>
        <w:t>смысл</w:t>
      </w:r>
      <w:r>
        <w:t></w:t>
      </w:r>
      <w:r>
        <w:rPr>
          <w:rFonts w:hint="eastAsia"/>
        </w:rPr>
        <w:t>в</w:t>
      </w:r>
      <w:r>
        <w:t></w:t>
      </w:r>
      <w:r>
        <w:rPr>
          <w:rFonts w:hint="eastAsia"/>
        </w:rPr>
        <w:t>английском</w:t>
      </w:r>
      <w:r>
        <w:t></w:t>
      </w:r>
      <w:r>
        <w:rPr>
          <w:rFonts w:hint="eastAsia"/>
        </w:rPr>
        <w:t>и</w:t>
      </w:r>
      <w:r>
        <w:t></w:t>
      </w:r>
      <w:r>
        <w:rPr>
          <w:rFonts w:hint="eastAsia"/>
        </w:rPr>
        <w:t>русском</w:t>
      </w:r>
      <w:r>
        <w:t></w:t>
      </w:r>
      <w:r>
        <w:rPr>
          <w:rFonts w:hint="eastAsia"/>
        </w:rPr>
        <w:t>языках</w:t>
      </w:r>
      <w:r>
        <w:t></w:t>
      </w:r>
      <w:r>
        <w:t></w:t>
      </w:r>
      <w:r>
        <w:rPr>
          <w:rFonts w:hint="eastAsia"/>
        </w:rPr>
        <w:t>Исследуя</w:t>
      </w:r>
      <w:r>
        <w:t></w:t>
      </w:r>
      <w:r>
        <w:rPr>
          <w:rFonts w:hint="eastAsia"/>
        </w:rPr>
        <w:t>газетные</w:t>
      </w:r>
      <w:r>
        <w:t></w:t>
      </w:r>
      <w:r>
        <w:rPr>
          <w:rFonts w:hint="eastAsia"/>
        </w:rPr>
        <w:t>статьи</w:t>
      </w:r>
      <w:r>
        <w:t></w:t>
      </w:r>
      <w:r>
        <w:t></w:t>
      </w:r>
      <w:r>
        <w:rPr>
          <w:rFonts w:hint="eastAsia"/>
        </w:rPr>
        <w:t>можно</w:t>
      </w:r>
      <w:r>
        <w:t></w:t>
      </w:r>
      <w:r>
        <w:rPr>
          <w:rFonts w:hint="eastAsia"/>
        </w:rPr>
        <w:t>убедиться</w:t>
      </w:r>
      <w:r>
        <w:t></w:t>
      </w:r>
      <w:r>
        <w:t></w:t>
      </w:r>
      <w:r>
        <w:rPr>
          <w:rFonts w:hint="eastAsia"/>
        </w:rPr>
        <w:t>что</w:t>
      </w:r>
      <w:r>
        <w:t></w:t>
      </w:r>
      <w:r>
        <w:rPr>
          <w:rFonts w:hint="eastAsia"/>
        </w:rPr>
        <w:t>публикации</w:t>
      </w:r>
      <w:r>
        <w:t></w:t>
      </w:r>
      <w:r>
        <w:rPr>
          <w:rFonts w:hint="eastAsia"/>
        </w:rPr>
        <w:t>в</w:t>
      </w:r>
      <w:r>
        <w:t></w:t>
      </w:r>
      <w:r>
        <w:rPr>
          <w:rFonts w:hint="eastAsia"/>
        </w:rPr>
        <w:t>англоязычной</w:t>
      </w:r>
      <w:r>
        <w:t></w:t>
      </w:r>
      <w:r>
        <w:rPr>
          <w:rFonts w:hint="eastAsia"/>
        </w:rPr>
        <w:t>прессе</w:t>
      </w:r>
      <w:r>
        <w:t></w:t>
      </w:r>
      <w:r>
        <w:rPr>
          <w:rFonts w:hint="eastAsia"/>
        </w:rPr>
        <w:t>отличаются</w:t>
      </w:r>
      <w:r>
        <w:t></w:t>
      </w:r>
      <w:r>
        <w:rPr>
          <w:rFonts w:hint="eastAsia"/>
        </w:rPr>
        <w:t>более</w:t>
      </w:r>
      <w:r>
        <w:t></w:t>
      </w:r>
      <w:r>
        <w:rPr>
          <w:rFonts w:hint="eastAsia"/>
        </w:rPr>
        <w:t>высоким</w:t>
      </w:r>
      <w:r>
        <w:t></w:t>
      </w:r>
      <w:r>
        <w:rPr>
          <w:rFonts w:hint="eastAsia"/>
        </w:rPr>
        <w:t>содержанием</w:t>
      </w:r>
      <w:r>
        <w:t></w:t>
      </w:r>
      <w:r>
        <w:rPr>
          <w:rFonts w:hint="eastAsia"/>
        </w:rPr>
        <w:t>оценочных</w:t>
      </w:r>
      <w:r>
        <w:t></w:t>
      </w:r>
      <w:r>
        <w:rPr>
          <w:rFonts w:hint="eastAsia"/>
        </w:rPr>
        <w:t>суждений</w:t>
      </w:r>
      <w:r>
        <w:t></w:t>
      </w:r>
      <w:r>
        <w:rPr>
          <w:rFonts w:hint="eastAsia"/>
        </w:rPr>
        <w:t>негативного</w:t>
      </w:r>
      <w:r>
        <w:t></w:t>
      </w:r>
      <w:r>
        <w:rPr>
          <w:rFonts w:hint="eastAsia"/>
        </w:rPr>
        <w:t>характера</w:t>
      </w:r>
      <w:r>
        <w:t></w:t>
      </w:r>
      <w:r>
        <w:rPr>
          <w:rFonts w:hint="eastAsia"/>
        </w:rPr>
        <w:t>по</w:t>
      </w:r>
      <w:r>
        <w:t></w:t>
      </w:r>
      <w:r>
        <w:rPr>
          <w:rFonts w:hint="eastAsia"/>
        </w:rPr>
        <w:t>сравнению</w:t>
      </w:r>
      <w:r>
        <w:t></w:t>
      </w:r>
      <w:r>
        <w:rPr>
          <w:rFonts w:hint="eastAsia"/>
        </w:rPr>
        <w:t>с</w:t>
      </w:r>
      <w:r>
        <w:t></w:t>
      </w:r>
      <w:r>
        <w:rPr>
          <w:rFonts w:hint="eastAsia"/>
        </w:rPr>
        <w:t>русскими</w:t>
      </w:r>
      <w:r>
        <w:t></w:t>
      </w:r>
      <w:r>
        <w:rPr>
          <w:rFonts w:hint="eastAsia"/>
        </w:rPr>
        <w:t>газетами</w:t>
      </w:r>
      <w:r>
        <w:t></w:t>
      </w:r>
      <w:r>
        <w:t></w:t>
      </w:r>
      <w:r>
        <w:rPr>
          <w:rFonts w:hint="eastAsia"/>
        </w:rPr>
        <w:t>В</w:t>
      </w:r>
      <w:r>
        <w:t></w:t>
      </w:r>
      <w:r>
        <w:rPr>
          <w:rFonts w:hint="eastAsia"/>
        </w:rPr>
        <w:t>русском</w:t>
      </w:r>
      <w:r>
        <w:t></w:t>
      </w:r>
      <w:r>
        <w:rPr>
          <w:rFonts w:hint="eastAsia"/>
        </w:rPr>
        <w:t>языке</w:t>
      </w:r>
      <w:r>
        <w:t></w:t>
      </w:r>
      <w:r>
        <w:rPr>
          <w:rFonts w:hint="eastAsia"/>
        </w:rPr>
        <w:t>кроме</w:t>
      </w:r>
      <w:r>
        <w:t></w:t>
      </w:r>
      <w:r>
        <w:rPr>
          <w:rFonts w:hint="eastAsia"/>
        </w:rPr>
        <w:t>оппонентов</w:t>
      </w:r>
      <w:r>
        <w:t></w:t>
      </w:r>
      <w:r>
        <w:rPr>
          <w:rFonts w:hint="eastAsia"/>
        </w:rPr>
        <w:t>есть</w:t>
      </w:r>
      <w:r>
        <w:t></w:t>
      </w:r>
      <w:r>
        <w:rPr>
          <w:rFonts w:hint="eastAsia"/>
        </w:rPr>
        <w:t>и</w:t>
      </w:r>
      <w:r>
        <w:t></w:t>
      </w:r>
      <w:r>
        <w:rPr>
          <w:rFonts w:hint="eastAsia"/>
        </w:rPr>
        <w:t>сторонники</w:t>
      </w:r>
      <w:r>
        <w:t></w:t>
      </w:r>
      <w:r>
        <w:rPr>
          <w:rFonts w:hint="eastAsia"/>
        </w:rPr>
        <w:t>явления</w:t>
      </w:r>
      <w:r>
        <w:t></w:t>
      </w:r>
      <w:r>
        <w:t></w:t>
      </w:r>
      <w:r>
        <w:rPr>
          <w:rFonts w:hint="eastAsia"/>
        </w:rPr>
        <w:t>и</w:t>
      </w:r>
      <w:r>
        <w:t></w:t>
      </w:r>
      <w:r>
        <w:rPr>
          <w:rFonts w:hint="eastAsia"/>
        </w:rPr>
        <w:t>те</w:t>
      </w:r>
      <w:r>
        <w:t></w:t>
      </w:r>
      <w:r>
        <w:t></w:t>
      </w:r>
      <w:r>
        <w:rPr>
          <w:rFonts w:hint="eastAsia"/>
        </w:rPr>
        <w:t>кто</w:t>
      </w:r>
      <w:r>
        <w:t></w:t>
      </w:r>
      <w:r>
        <w:rPr>
          <w:rFonts w:hint="eastAsia"/>
        </w:rPr>
        <w:t>использует</w:t>
      </w:r>
      <w:r>
        <w:t></w:t>
      </w:r>
      <w:r>
        <w:rPr>
          <w:rFonts w:hint="eastAsia"/>
        </w:rPr>
        <w:t>данное</w:t>
      </w:r>
      <w:r>
        <w:t></w:t>
      </w:r>
      <w:r>
        <w:rPr>
          <w:rFonts w:hint="eastAsia"/>
        </w:rPr>
        <w:t>слово</w:t>
      </w:r>
      <w:r>
        <w:t></w:t>
      </w:r>
      <w:r>
        <w:rPr>
          <w:rFonts w:hint="eastAsia"/>
        </w:rPr>
        <w:t>только</w:t>
      </w:r>
      <w:r>
        <w:t></w:t>
      </w:r>
      <w:r>
        <w:rPr>
          <w:rFonts w:hint="eastAsia"/>
        </w:rPr>
        <w:t>потому</w:t>
      </w:r>
      <w:r>
        <w:t></w:t>
      </w:r>
      <w:r>
        <w:t></w:t>
      </w:r>
      <w:r>
        <w:rPr>
          <w:rFonts w:hint="eastAsia"/>
        </w:rPr>
        <w:t>что</w:t>
      </w:r>
      <w:r>
        <w:t></w:t>
      </w:r>
      <w:r>
        <w:rPr>
          <w:rFonts w:hint="eastAsia"/>
        </w:rPr>
        <w:t>оно</w:t>
      </w:r>
      <w:r>
        <w:t></w:t>
      </w:r>
      <w:r>
        <w:rPr>
          <w:rFonts w:hint="eastAsia"/>
        </w:rPr>
        <w:t>модное</w:t>
      </w:r>
      <w:r>
        <w:t></w:t>
      </w:r>
      <w:r>
        <w:t></w:t>
      </w:r>
      <w:r>
        <w:rPr>
          <w:rFonts w:hint="eastAsia"/>
        </w:rPr>
        <w:t>Русские</w:t>
      </w:r>
      <w:r>
        <w:t></w:t>
      </w:r>
      <w:r>
        <w:rPr>
          <w:rFonts w:hint="eastAsia"/>
        </w:rPr>
        <w:t>журналисты</w:t>
      </w:r>
      <w:r>
        <w:t></w:t>
      </w:r>
      <w:r>
        <w:rPr>
          <w:rFonts w:hint="eastAsia"/>
        </w:rPr>
        <w:t>часто</w:t>
      </w:r>
      <w:r>
        <w:t></w:t>
      </w:r>
      <w:r>
        <w:rPr>
          <w:rFonts w:hint="eastAsia"/>
        </w:rPr>
        <w:t>соотносят</w:t>
      </w:r>
      <w:r>
        <w:t></w:t>
      </w:r>
      <w:r>
        <w:rPr>
          <w:rFonts w:hint="eastAsia"/>
        </w:rPr>
        <w:t>содержание</w:t>
      </w:r>
      <w:r>
        <w:t></w:t>
      </w:r>
      <w:r>
        <w:rPr>
          <w:rFonts w:hint="eastAsia"/>
        </w:rPr>
        <w:t>термина</w:t>
      </w:r>
      <w:r>
        <w:t></w:t>
      </w:r>
      <w:r>
        <w:rPr>
          <w:rFonts w:hint="eastAsia"/>
        </w:rPr>
        <w:t>с</w:t>
      </w:r>
      <w:r>
        <w:t></w:t>
      </w:r>
      <w:r>
        <w:rPr>
          <w:rFonts w:hint="eastAsia"/>
        </w:rPr>
        <w:t>его</w:t>
      </w:r>
      <w:r>
        <w:t></w:t>
      </w:r>
      <w:r>
        <w:rPr>
          <w:rFonts w:hint="eastAsia"/>
        </w:rPr>
        <w:t>внутренней</w:t>
      </w:r>
      <w:r>
        <w:t></w:t>
      </w:r>
      <w:r>
        <w:rPr>
          <w:rFonts w:hint="eastAsia"/>
        </w:rPr>
        <w:t>формой</w:t>
      </w:r>
      <w:r>
        <w:t></w:t>
      </w:r>
      <w:r>
        <w:t></w:t>
      </w:r>
      <w:r>
        <w:rPr>
          <w:rFonts w:hint="eastAsia"/>
        </w:rPr>
        <w:t>таким</w:t>
      </w:r>
      <w:r>
        <w:t></w:t>
      </w:r>
      <w:r>
        <w:rPr>
          <w:rFonts w:hint="eastAsia"/>
        </w:rPr>
        <w:t>образом</w:t>
      </w:r>
      <w:r>
        <w:t></w:t>
      </w:r>
      <w:r>
        <w:t></w:t>
      </w:r>
      <w:r>
        <w:rPr>
          <w:rFonts w:hint="eastAsia"/>
        </w:rPr>
        <w:t>искажается</w:t>
      </w:r>
      <w:r>
        <w:t></w:t>
      </w:r>
      <w:r>
        <w:rPr>
          <w:rFonts w:hint="eastAsia"/>
        </w:rPr>
        <w:t>его</w:t>
      </w:r>
      <w:r>
        <w:t></w:t>
      </w:r>
      <w:r>
        <w:rPr>
          <w:rFonts w:hint="eastAsia"/>
        </w:rPr>
        <w:t>истинное</w:t>
      </w:r>
      <w:r>
        <w:t></w:t>
      </w:r>
      <w:r>
        <w:rPr>
          <w:rFonts w:hint="eastAsia"/>
        </w:rPr>
        <w:t>значение</w:t>
      </w:r>
      <w:r>
        <w:t></w:t>
      </w:r>
      <w:r>
        <w:t></w:t>
      </w:r>
      <w:r>
        <w:rPr>
          <w:rFonts w:hint="eastAsia"/>
        </w:rPr>
        <w:t>Тем</w:t>
      </w:r>
      <w:r>
        <w:t></w:t>
      </w:r>
      <w:r>
        <w:rPr>
          <w:rFonts w:hint="eastAsia"/>
        </w:rPr>
        <w:t>не</w:t>
      </w:r>
      <w:r>
        <w:t></w:t>
      </w:r>
      <w:r>
        <w:rPr>
          <w:rFonts w:hint="eastAsia"/>
        </w:rPr>
        <w:t>менее</w:t>
      </w:r>
      <w:r>
        <w:t></w:t>
      </w:r>
      <w:r>
        <w:t></w:t>
      </w:r>
      <w:r>
        <w:rPr>
          <w:rFonts w:hint="eastAsia"/>
        </w:rPr>
        <w:t>и</w:t>
      </w:r>
      <w:r>
        <w:t></w:t>
      </w:r>
      <w:r>
        <w:rPr>
          <w:rFonts w:hint="eastAsia"/>
        </w:rPr>
        <w:t>в</w:t>
      </w:r>
      <w:r>
        <w:t></w:t>
      </w:r>
      <w:r>
        <w:rPr>
          <w:rFonts w:hint="eastAsia"/>
        </w:rPr>
        <w:t>русских</w:t>
      </w:r>
      <w:r>
        <w:t></w:t>
      </w:r>
      <w:r>
        <w:rPr>
          <w:rFonts w:hint="eastAsia"/>
        </w:rPr>
        <w:t>словарях</w:t>
      </w:r>
      <w:r>
        <w:t></w:t>
      </w:r>
      <w:r>
        <w:t></w:t>
      </w:r>
      <w:r>
        <w:rPr>
          <w:rFonts w:hint="eastAsia"/>
        </w:rPr>
        <w:t>теоретической</w:t>
      </w:r>
      <w:r>
        <w:t></w:t>
      </w:r>
      <w:r>
        <w:rPr>
          <w:rFonts w:hint="eastAsia"/>
        </w:rPr>
        <w:t>литературе</w:t>
      </w:r>
      <w:r>
        <w:t></w:t>
      </w:r>
      <w:r>
        <w:rPr>
          <w:rFonts w:hint="eastAsia"/>
        </w:rPr>
        <w:t>и</w:t>
      </w:r>
      <w:r>
        <w:t></w:t>
      </w:r>
      <w:r>
        <w:rPr>
          <w:rFonts w:hint="eastAsia"/>
        </w:rPr>
        <w:t>в</w:t>
      </w:r>
      <w:r>
        <w:t></w:t>
      </w:r>
      <w:r>
        <w:rPr>
          <w:rFonts w:hint="eastAsia"/>
        </w:rPr>
        <w:t>СМИ</w:t>
      </w:r>
      <w:r>
        <w:t></w:t>
      </w:r>
      <w:r>
        <w:rPr>
          <w:rFonts w:hint="eastAsia"/>
        </w:rPr>
        <w:t>часто</w:t>
      </w:r>
      <w:r>
        <w:t></w:t>
      </w:r>
      <w:r>
        <w:rPr>
          <w:rFonts w:hint="eastAsia"/>
        </w:rPr>
        <w:t>отмечается</w:t>
      </w:r>
      <w:r>
        <w:t></w:t>
      </w:r>
      <w:r>
        <w:rPr>
          <w:rFonts w:hint="eastAsia"/>
        </w:rPr>
        <w:t>чуждость</w:t>
      </w:r>
      <w:r>
        <w:t></w:t>
      </w:r>
      <w:r>
        <w:rPr>
          <w:rFonts w:hint="eastAsia"/>
        </w:rPr>
        <w:t>данного</w:t>
      </w:r>
      <w:r>
        <w:t></w:t>
      </w:r>
      <w:r>
        <w:rPr>
          <w:rFonts w:hint="eastAsia"/>
        </w:rPr>
        <w:t>явления</w:t>
      </w:r>
      <w:r>
        <w:t></w:t>
      </w:r>
      <w:r>
        <w:rPr>
          <w:rFonts w:hint="eastAsia"/>
        </w:rPr>
        <w:t>русской</w:t>
      </w:r>
      <w:r>
        <w:t></w:t>
      </w:r>
      <w:r>
        <w:rPr>
          <w:rFonts w:hint="eastAsia"/>
        </w:rPr>
        <w:t>культуре</w:t>
      </w:r>
      <w:r>
        <w:t></w:t>
      </w:r>
      <w:r>
        <w:t></w:t>
      </w:r>
      <w:r>
        <w:rPr>
          <w:rFonts w:hint="eastAsia"/>
        </w:rPr>
        <w:t>Одновременно</w:t>
      </w:r>
      <w:r>
        <w:t></w:t>
      </w:r>
      <w:r>
        <w:rPr>
          <w:rFonts w:hint="eastAsia"/>
        </w:rPr>
        <w:t>следует</w:t>
      </w:r>
      <w:r>
        <w:t></w:t>
      </w:r>
      <w:r>
        <w:rPr>
          <w:rFonts w:hint="eastAsia"/>
        </w:rPr>
        <w:t>подчеркнуть</w:t>
      </w:r>
      <w:r>
        <w:t></w:t>
      </w:r>
      <w:r>
        <w:rPr>
          <w:rFonts w:hint="eastAsia"/>
        </w:rPr>
        <w:t>тенденцию</w:t>
      </w:r>
      <w:r>
        <w:t></w:t>
      </w:r>
      <w:r>
        <w:rPr>
          <w:rFonts w:hint="eastAsia"/>
        </w:rPr>
        <w:t>к</w:t>
      </w:r>
      <w:r>
        <w:t></w:t>
      </w:r>
      <w:r>
        <w:rPr>
          <w:rFonts w:hint="eastAsia"/>
        </w:rPr>
        <w:t>увеличению</w:t>
      </w:r>
      <w:r>
        <w:t></w:t>
      </w:r>
      <w:r>
        <w:rPr>
          <w:rFonts w:hint="eastAsia"/>
        </w:rPr>
        <w:t>числа</w:t>
      </w:r>
      <w:r>
        <w:t></w:t>
      </w:r>
      <w:r>
        <w:rPr>
          <w:rFonts w:hint="eastAsia"/>
        </w:rPr>
        <w:t>изданий</w:t>
      </w:r>
      <w:r>
        <w:t></w:t>
      </w:r>
      <w:r>
        <w:rPr>
          <w:rFonts w:hint="eastAsia"/>
        </w:rPr>
        <w:t>на</w:t>
      </w:r>
      <w:r>
        <w:t></w:t>
      </w:r>
      <w:r>
        <w:rPr>
          <w:rFonts w:hint="eastAsia"/>
        </w:rPr>
        <w:t>русском</w:t>
      </w:r>
      <w:r>
        <w:t></w:t>
      </w:r>
      <w:r>
        <w:rPr>
          <w:rFonts w:hint="eastAsia"/>
        </w:rPr>
        <w:t>языке</w:t>
      </w:r>
      <w:r>
        <w:t></w:t>
      </w:r>
      <w:r>
        <w:t></w:t>
      </w:r>
      <w:r>
        <w:rPr>
          <w:rFonts w:hint="eastAsia"/>
        </w:rPr>
        <w:t>уделяющих</w:t>
      </w:r>
      <w:r>
        <w:t></w:t>
      </w:r>
      <w:r>
        <w:rPr>
          <w:rFonts w:hint="eastAsia"/>
        </w:rPr>
        <w:t>вниманию</w:t>
      </w:r>
      <w:r>
        <w:t></w:t>
      </w:r>
      <w:r>
        <w:rPr>
          <w:rFonts w:hint="eastAsia"/>
        </w:rPr>
        <w:t>этому</w:t>
      </w:r>
      <w:r>
        <w:t></w:t>
      </w:r>
      <w:r>
        <w:rPr>
          <w:rFonts w:hint="eastAsia"/>
        </w:rPr>
        <w:t>явлению</w:t>
      </w:r>
      <w:r>
        <w:t></w:t>
      </w:r>
    </w:p>
    <w:p w:rsidR="001D1F9D" w:rsidRDefault="001D1F9D" w:rsidP="001D1F9D">
      <w:r>
        <w:rPr>
          <w:rFonts w:hint="eastAsia"/>
        </w:rPr>
        <w:t>На</w:t>
      </w:r>
      <w:r>
        <w:t></w:t>
      </w:r>
      <w:r>
        <w:rPr>
          <w:rFonts w:hint="eastAsia"/>
        </w:rPr>
        <w:t>третьем</w:t>
      </w:r>
      <w:r>
        <w:t></w:t>
      </w:r>
      <w:r>
        <w:rPr>
          <w:rFonts w:hint="eastAsia"/>
        </w:rPr>
        <w:t>этапе</w:t>
      </w:r>
      <w:r>
        <w:t></w:t>
      </w:r>
      <w:r>
        <w:rPr>
          <w:rFonts w:hint="eastAsia"/>
        </w:rPr>
        <w:t>были</w:t>
      </w:r>
      <w:r>
        <w:t></w:t>
      </w:r>
      <w:r>
        <w:rPr>
          <w:rFonts w:hint="eastAsia"/>
        </w:rPr>
        <w:t>чётко</w:t>
      </w:r>
      <w:r>
        <w:t></w:t>
      </w:r>
      <w:r>
        <w:rPr>
          <w:rFonts w:hint="eastAsia"/>
        </w:rPr>
        <w:t>разведены</w:t>
      </w:r>
      <w:r>
        <w:t></w:t>
      </w:r>
      <w:r>
        <w:rPr>
          <w:rFonts w:hint="eastAsia"/>
        </w:rPr>
        <w:t>понятия</w:t>
      </w:r>
      <w:r>
        <w:t></w:t>
      </w:r>
      <w:r>
        <w:rPr>
          <w:rFonts w:hint="eastAsia"/>
        </w:rPr>
        <w:t>политкорректности</w:t>
      </w:r>
      <w:r>
        <w:t></w:t>
      </w:r>
      <w:r>
        <w:t></w:t>
      </w:r>
      <w:r>
        <w:rPr>
          <w:rFonts w:hint="eastAsia"/>
        </w:rPr>
        <w:t>коммерческой</w:t>
      </w:r>
      <w:r>
        <w:t></w:t>
      </w:r>
      <w:r>
        <w:rPr>
          <w:rFonts w:hint="eastAsia"/>
        </w:rPr>
        <w:t>корректности</w:t>
      </w:r>
      <w:r>
        <w:t></w:t>
      </w:r>
      <w:r>
        <w:rPr>
          <w:rFonts w:hint="eastAsia"/>
        </w:rPr>
        <w:t>и</w:t>
      </w:r>
      <w:r>
        <w:t></w:t>
      </w:r>
      <w:r>
        <w:rPr>
          <w:rFonts w:hint="eastAsia"/>
        </w:rPr>
        <w:t>коммуникативной</w:t>
      </w:r>
      <w:r>
        <w:t></w:t>
      </w:r>
      <w:r>
        <w:rPr>
          <w:rFonts w:hint="eastAsia"/>
        </w:rPr>
        <w:t>корректности</w:t>
      </w:r>
      <w:r>
        <w:t></w:t>
      </w:r>
      <w:r>
        <w:t></w:t>
      </w:r>
      <w:r>
        <w:rPr>
          <w:rFonts w:hint="eastAsia"/>
        </w:rPr>
        <w:t>Точное</w:t>
      </w:r>
      <w:r>
        <w:t></w:t>
      </w:r>
      <w:r>
        <w:rPr>
          <w:rFonts w:hint="eastAsia"/>
        </w:rPr>
        <w:t>описание</w:t>
      </w:r>
      <w:r>
        <w:t></w:t>
      </w:r>
      <w:r>
        <w:rPr>
          <w:rFonts w:hint="eastAsia"/>
        </w:rPr>
        <w:t>разницы</w:t>
      </w:r>
      <w:r>
        <w:t></w:t>
      </w:r>
      <w:r>
        <w:rPr>
          <w:rFonts w:hint="eastAsia"/>
        </w:rPr>
        <w:t>между</w:t>
      </w:r>
      <w:r>
        <w:t></w:t>
      </w:r>
      <w:r>
        <w:rPr>
          <w:rFonts w:hint="eastAsia"/>
        </w:rPr>
        <w:t>терминами</w:t>
      </w:r>
      <w:r>
        <w:t></w:t>
      </w:r>
      <w:r>
        <w:rPr>
          <w:rFonts w:hint="eastAsia"/>
        </w:rPr>
        <w:t>ещё</w:t>
      </w:r>
      <w:r>
        <w:t></w:t>
      </w:r>
      <w:r>
        <w:rPr>
          <w:rFonts w:hint="eastAsia"/>
        </w:rPr>
        <w:t>не</w:t>
      </w:r>
      <w:r>
        <w:t></w:t>
      </w:r>
      <w:r>
        <w:rPr>
          <w:rFonts w:hint="eastAsia"/>
        </w:rPr>
        <w:t>являлось</w:t>
      </w:r>
      <w:r>
        <w:t></w:t>
      </w:r>
      <w:r>
        <w:rPr>
          <w:rFonts w:hint="eastAsia"/>
        </w:rPr>
        <w:t>предметом</w:t>
      </w:r>
      <w:r>
        <w:t></w:t>
      </w:r>
      <w:r>
        <w:rPr>
          <w:rFonts w:hint="eastAsia"/>
        </w:rPr>
        <w:t>специального</w:t>
      </w:r>
      <w:r>
        <w:t></w:t>
      </w:r>
      <w:r>
        <w:rPr>
          <w:rFonts w:hint="eastAsia"/>
        </w:rPr>
        <w:t>изучения</w:t>
      </w:r>
      <w:r>
        <w:t></w:t>
      </w:r>
      <w:r>
        <w:t></w:t>
      </w:r>
      <w:r>
        <w:rPr>
          <w:rFonts w:hint="eastAsia"/>
        </w:rPr>
        <w:t>Было</w:t>
      </w:r>
      <w:r>
        <w:t></w:t>
      </w:r>
      <w:r>
        <w:rPr>
          <w:rFonts w:hint="eastAsia"/>
        </w:rPr>
        <w:t>доказано</w:t>
      </w:r>
      <w:r>
        <w:t></w:t>
      </w:r>
      <w:r>
        <w:t></w:t>
      </w:r>
      <w:r>
        <w:rPr>
          <w:rFonts w:hint="eastAsia"/>
        </w:rPr>
        <w:t>что</w:t>
      </w:r>
      <w:r>
        <w:t></w:t>
      </w:r>
      <w:r>
        <w:rPr>
          <w:rFonts w:hint="eastAsia"/>
        </w:rPr>
        <w:t>эти</w:t>
      </w:r>
      <w:r>
        <w:t></w:t>
      </w:r>
      <w:r>
        <w:rPr>
          <w:rFonts w:hint="eastAsia"/>
        </w:rPr>
        <w:t>термины</w:t>
      </w:r>
      <w:r>
        <w:t></w:t>
      </w:r>
      <w:r>
        <w:rPr>
          <w:rFonts w:hint="eastAsia"/>
        </w:rPr>
        <w:t>не</w:t>
      </w:r>
      <w:r>
        <w:t></w:t>
      </w:r>
      <w:r>
        <w:rPr>
          <w:rFonts w:hint="eastAsia"/>
        </w:rPr>
        <w:t>являются</w:t>
      </w:r>
      <w:r>
        <w:t></w:t>
      </w:r>
      <w:r>
        <w:rPr>
          <w:rFonts w:hint="eastAsia"/>
        </w:rPr>
        <w:t>эквивалентными</w:t>
      </w:r>
      <w:r>
        <w:t></w:t>
      </w:r>
      <w:r>
        <w:t></w:t>
      </w:r>
      <w:r>
        <w:rPr>
          <w:rFonts w:hint="eastAsia"/>
        </w:rPr>
        <w:t>но</w:t>
      </w:r>
      <w:r>
        <w:t></w:t>
      </w:r>
      <w:r>
        <w:rPr>
          <w:rFonts w:hint="eastAsia"/>
        </w:rPr>
        <w:t>одни</w:t>
      </w:r>
      <w:r>
        <w:t></w:t>
      </w:r>
      <w:r>
        <w:rPr>
          <w:rFonts w:hint="eastAsia"/>
        </w:rPr>
        <w:t>и</w:t>
      </w:r>
      <w:r>
        <w:t></w:t>
      </w:r>
      <w:r>
        <w:rPr>
          <w:rFonts w:hint="eastAsia"/>
        </w:rPr>
        <w:t>те</w:t>
      </w:r>
      <w:r>
        <w:t></w:t>
      </w:r>
      <w:r>
        <w:rPr>
          <w:rFonts w:hint="eastAsia"/>
        </w:rPr>
        <w:t>же</w:t>
      </w:r>
      <w:r>
        <w:t></w:t>
      </w:r>
      <w:r>
        <w:rPr>
          <w:rFonts w:hint="eastAsia"/>
        </w:rPr>
        <w:t>лексические</w:t>
      </w:r>
      <w:r>
        <w:t></w:t>
      </w:r>
      <w:r>
        <w:rPr>
          <w:rFonts w:hint="eastAsia"/>
        </w:rPr>
        <w:t>единицы</w:t>
      </w:r>
      <w:r>
        <w:t></w:t>
      </w:r>
      <w:r>
        <w:rPr>
          <w:rFonts w:hint="eastAsia"/>
        </w:rPr>
        <w:t>могут</w:t>
      </w:r>
      <w:r>
        <w:t></w:t>
      </w:r>
      <w:r>
        <w:rPr>
          <w:rFonts w:hint="eastAsia"/>
        </w:rPr>
        <w:t>относиться</w:t>
      </w:r>
      <w:r>
        <w:t></w:t>
      </w:r>
      <w:r>
        <w:rPr>
          <w:rFonts w:hint="eastAsia"/>
        </w:rPr>
        <w:t>к</w:t>
      </w:r>
      <w:r>
        <w:t></w:t>
      </w:r>
      <w:r>
        <w:rPr>
          <w:rFonts w:hint="eastAsia"/>
        </w:rPr>
        <w:t>разным</w:t>
      </w:r>
      <w:r>
        <w:t></w:t>
      </w:r>
      <w:r>
        <w:rPr>
          <w:rFonts w:hint="eastAsia"/>
        </w:rPr>
        <w:t>понятиям</w:t>
      </w:r>
      <w:r>
        <w:t></w:t>
      </w:r>
      <w:r>
        <w:t></w:t>
      </w:r>
      <w:r>
        <w:rPr>
          <w:rFonts w:hint="eastAsia"/>
        </w:rPr>
        <w:t>Основное</w:t>
      </w:r>
      <w:r>
        <w:t></w:t>
      </w:r>
      <w:r>
        <w:rPr>
          <w:rFonts w:hint="eastAsia"/>
        </w:rPr>
        <w:t>отличие</w:t>
      </w:r>
      <w:r>
        <w:t></w:t>
      </w:r>
      <w:r>
        <w:rPr>
          <w:rFonts w:hint="eastAsia"/>
        </w:rPr>
        <w:t>состоит</w:t>
      </w:r>
      <w:r>
        <w:t></w:t>
      </w:r>
      <w:r>
        <w:rPr>
          <w:rFonts w:hint="eastAsia"/>
        </w:rPr>
        <w:t>в</w:t>
      </w:r>
      <w:r>
        <w:t></w:t>
      </w:r>
      <w:r>
        <w:rPr>
          <w:rFonts w:hint="eastAsia"/>
        </w:rPr>
        <w:t>прагматических</w:t>
      </w:r>
      <w:r>
        <w:t></w:t>
      </w:r>
      <w:r>
        <w:rPr>
          <w:rFonts w:hint="eastAsia"/>
        </w:rPr>
        <w:t>целях</w:t>
      </w:r>
      <w:r>
        <w:t></w:t>
      </w:r>
      <w:r>
        <w:rPr>
          <w:rFonts w:hint="eastAsia"/>
        </w:rPr>
        <w:t>говорящего</w:t>
      </w:r>
      <w:r>
        <w:t></w:t>
      </w:r>
    </w:p>
    <w:p w:rsidR="001D1F9D" w:rsidRDefault="001D1F9D" w:rsidP="001D1F9D">
      <w:r>
        <w:rPr>
          <w:rFonts w:hint="eastAsia"/>
        </w:rPr>
        <w:t>На</w:t>
      </w:r>
      <w:r>
        <w:t></w:t>
      </w:r>
      <w:r>
        <w:rPr>
          <w:rFonts w:hint="eastAsia"/>
        </w:rPr>
        <w:t>четвертом</w:t>
      </w:r>
      <w:r>
        <w:t></w:t>
      </w:r>
      <w:r>
        <w:rPr>
          <w:rFonts w:hint="eastAsia"/>
        </w:rPr>
        <w:t>этапе</w:t>
      </w:r>
      <w:r>
        <w:t></w:t>
      </w:r>
      <w:r>
        <w:rPr>
          <w:rFonts w:hint="eastAsia"/>
        </w:rPr>
        <w:t>были</w:t>
      </w:r>
      <w:r>
        <w:t></w:t>
      </w:r>
      <w:r>
        <w:rPr>
          <w:rFonts w:hint="eastAsia"/>
        </w:rPr>
        <w:t>подробно</w:t>
      </w:r>
      <w:r>
        <w:t></w:t>
      </w:r>
      <w:r>
        <w:rPr>
          <w:rFonts w:hint="eastAsia"/>
        </w:rPr>
        <w:t>исследованы</w:t>
      </w:r>
      <w:r>
        <w:t></w:t>
      </w:r>
      <w:r>
        <w:rPr>
          <w:rFonts w:hint="eastAsia"/>
        </w:rPr>
        <w:t>средства</w:t>
      </w:r>
      <w:r>
        <w:t></w:t>
      </w:r>
      <w:r>
        <w:rPr>
          <w:rFonts w:hint="eastAsia"/>
        </w:rPr>
        <w:t>выражения</w:t>
      </w:r>
      <w:r>
        <w:t></w:t>
      </w:r>
      <w:r>
        <w:rPr>
          <w:rFonts w:hint="eastAsia"/>
        </w:rPr>
        <w:t>политкорректности</w:t>
      </w:r>
      <w:r>
        <w:t></w:t>
      </w:r>
      <w:r>
        <w:t></w:t>
      </w:r>
      <w:r>
        <w:rPr>
          <w:rFonts w:hint="eastAsia"/>
        </w:rPr>
        <w:t>а</w:t>
      </w:r>
      <w:r>
        <w:t></w:t>
      </w:r>
      <w:r>
        <w:rPr>
          <w:rFonts w:hint="eastAsia"/>
        </w:rPr>
        <w:t>именно</w:t>
      </w:r>
      <w:r>
        <w:t></w:t>
      </w:r>
      <w:r>
        <w:rPr>
          <w:rFonts w:hint="eastAsia"/>
        </w:rPr>
        <w:t>политкорректные</w:t>
      </w:r>
      <w:r>
        <w:t></w:t>
      </w:r>
      <w:r>
        <w:rPr>
          <w:rFonts w:hint="eastAsia"/>
        </w:rPr>
        <w:t>эвфемизмы</w:t>
      </w:r>
      <w:r>
        <w:t></w:t>
      </w:r>
      <w:r>
        <w:t></w:t>
      </w:r>
      <w:r>
        <w:rPr>
          <w:rFonts w:hint="eastAsia"/>
        </w:rPr>
        <w:t>Распространение</w:t>
      </w:r>
      <w:r>
        <w:t></w:t>
      </w:r>
      <w:r>
        <w:rPr>
          <w:rFonts w:hint="eastAsia"/>
        </w:rPr>
        <w:t>идей</w:t>
      </w:r>
      <w:r>
        <w:t></w:t>
      </w:r>
      <w:r>
        <w:rPr>
          <w:rFonts w:hint="eastAsia"/>
        </w:rPr>
        <w:t>политкорректности</w:t>
      </w:r>
      <w:r>
        <w:t></w:t>
      </w:r>
      <w:r>
        <w:rPr>
          <w:rFonts w:hint="eastAsia"/>
        </w:rPr>
        <w:t>в</w:t>
      </w:r>
      <w:r>
        <w:t></w:t>
      </w:r>
      <w:r>
        <w:rPr>
          <w:rFonts w:hint="eastAsia"/>
        </w:rPr>
        <w:t>современном</w:t>
      </w:r>
      <w:r>
        <w:t></w:t>
      </w:r>
      <w:r>
        <w:rPr>
          <w:rFonts w:hint="eastAsia"/>
        </w:rPr>
        <w:t>английском</w:t>
      </w:r>
      <w:r>
        <w:t></w:t>
      </w:r>
      <w:r>
        <w:rPr>
          <w:rFonts w:hint="eastAsia"/>
        </w:rPr>
        <w:t>языке</w:t>
      </w:r>
      <w:r>
        <w:t></w:t>
      </w:r>
      <w:r>
        <w:rPr>
          <w:rFonts w:hint="eastAsia"/>
        </w:rPr>
        <w:t>оказало</w:t>
      </w:r>
      <w:r>
        <w:t></w:t>
      </w:r>
      <w:r>
        <w:rPr>
          <w:rFonts w:hint="eastAsia"/>
        </w:rPr>
        <w:t>определённое</w:t>
      </w:r>
      <w:r>
        <w:t></w:t>
      </w:r>
      <w:r>
        <w:rPr>
          <w:rFonts w:hint="eastAsia"/>
        </w:rPr>
        <w:t>воздействие</w:t>
      </w:r>
      <w:r>
        <w:t></w:t>
      </w:r>
      <w:r>
        <w:rPr>
          <w:rFonts w:hint="eastAsia"/>
        </w:rPr>
        <w:t>на</w:t>
      </w:r>
      <w:r>
        <w:t></w:t>
      </w:r>
      <w:r>
        <w:rPr>
          <w:rFonts w:hint="eastAsia"/>
        </w:rPr>
        <w:t>языковую</w:t>
      </w:r>
      <w:r>
        <w:t></w:t>
      </w:r>
      <w:r>
        <w:rPr>
          <w:rFonts w:hint="eastAsia"/>
        </w:rPr>
        <w:t>норму</w:t>
      </w:r>
      <w:r>
        <w:t></w:t>
      </w:r>
      <w:r>
        <w:t></w:t>
      </w:r>
      <w:r>
        <w:rPr>
          <w:rFonts w:hint="eastAsia"/>
        </w:rPr>
        <w:t>Больше</w:t>
      </w:r>
      <w:r>
        <w:t></w:t>
      </w:r>
      <w:r>
        <w:rPr>
          <w:rFonts w:hint="eastAsia"/>
        </w:rPr>
        <w:t>всего</w:t>
      </w:r>
      <w:r>
        <w:t></w:t>
      </w:r>
      <w:r>
        <w:rPr>
          <w:rFonts w:hint="eastAsia"/>
        </w:rPr>
        <w:t>подверглась</w:t>
      </w:r>
      <w:r>
        <w:t></w:t>
      </w:r>
      <w:r>
        <w:rPr>
          <w:rFonts w:hint="eastAsia"/>
        </w:rPr>
        <w:t>изменению</w:t>
      </w:r>
      <w:r>
        <w:t></w:t>
      </w:r>
      <w:r>
        <w:rPr>
          <w:rFonts w:hint="eastAsia"/>
        </w:rPr>
        <w:t>лексика</w:t>
      </w:r>
      <w:r>
        <w:t></w:t>
      </w:r>
      <w:r>
        <w:t></w:t>
      </w:r>
      <w:r>
        <w:rPr>
          <w:rFonts w:hint="eastAsia"/>
        </w:rPr>
        <w:t>поскольку</w:t>
      </w:r>
      <w:r>
        <w:t></w:t>
      </w:r>
      <w:r>
        <w:t></w:t>
      </w:r>
      <w:r>
        <w:rPr>
          <w:rFonts w:hint="eastAsia"/>
        </w:rPr>
        <w:t>являясь</w:t>
      </w:r>
      <w:r>
        <w:t></w:t>
      </w:r>
      <w:r>
        <w:rPr>
          <w:rFonts w:hint="eastAsia"/>
        </w:rPr>
        <w:t>наиболее</w:t>
      </w:r>
      <w:r>
        <w:t></w:t>
      </w:r>
      <w:r>
        <w:rPr>
          <w:rFonts w:hint="eastAsia"/>
        </w:rPr>
        <w:t>подвижным</w:t>
      </w:r>
      <w:r>
        <w:t></w:t>
      </w:r>
      <w:r>
        <w:t></w:t>
      </w:r>
      <w:r>
        <w:rPr>
          <w:rFonts w:hint="eastAsia"/>
        </w:rPr>
        <w:t>динамичным</w:t>
      </w:r>
      <w:r>
        <w:t></w:t>
      </w:r>
      <w:r>
        <w:rPr>
          <w:rFonts w:hint="eastAsia"/>
        </w:rPr>
        <w:t>уровнем</w:t>
      </w:r>
      <w:r>
        <w:t></w:t>
      </w:r>
      <w:r>
        <w:rPr>
          <w:rFonts w:hint="eastAsia"/>
        </w:rPr>
        <w:t>языковой</w:t>
      </w:r>
      <w:r>
        <w:t></w:t>
      </w:r>
      <w:r>
        <w:rPr>
          <w:rFonts w:hint="eastAsia"/>
        </w:rPr>
        <w:t>системы</w:t>
      </w:r>
      <w:r>
        <w:t></w:t>
      </w:r>
      <w:r>
        <w:t></w:t>
      </w:r>
      <w:r>
        <w:rPr>
          <w:rFonts w:hint="eastAsia"/>
        </w:rPr>
        <w:t>она</w:t>
      </w:r>
      <w:r>
        <w:t></w:t>
      </w:r>
      <w:r>
        <w:rPr>
          <w:rFonts w:hint="eastAsia"/>
        </w:rPr>
        <w:t>реагирует</w:t>
      </w:r>
      <w:r>
        <w:t></w:t>
      </w:r>
      <w:r>
        <w:rPr>
          <w:rFonts w:hint="eastAsia"/>
        </w:rPr>
        <w:t>на</w:t>
      </w:r>
      <w:r>
        <w:t></w:t>
      </w:r>
      <w:r>
        <w:rPr>
          <w:rFonts w:hint="eastAsia"/>
        </w:rPr>
        <w:t>происходящие</w:t>
      </w:r>
      <w:r>
        <w:t></w:t>
      </w:r>
      <w:r>
        <w:rPr>
          <w:rFonts w:hint="eastAsia"/>
        </w:rPr>
        <w:t>в</w:t>
      </w:r>
      <w:r>
        <w:t></w:t>
      </w:r>
      <w:r>
        <w:rPr>
          <w:rFonts w:hint="eastAsia"/>
        </w:rPr>
        <w:t>обществе</w:t>
      </w:r>
      <w:r>
        <w:t></w:t>
      </w:r>
      <w:r>
        <w:rPr>
          <w:rFonts w:hint="eastAsia"/>
        </w:rPr>
        <w:t>перемены</w:t>
      </w:r>
      <w:r>
        <w:t></w:t>
      </w:r>
      <w:r>
        <w:rPr>
          <w:rFonts w:hint="eastAsia"/>
        </w:rPr>
        <w:t>весьма</w:t>
      </w:r>
      <w:r>
        <w:t></w:t>
      </w:r>
      <w:r>
        <w:rPr>
          <w:rFonts w:hint="eastAsia"/>
        </w:rPr>
        <w:t>чутко</w:t>
      </w:r>
      <w:r>
        <w:t></w:t>
      </w:r>
      <w:r>
        <w:rPr>
          <w:rFonts w:hint="eastAsia"/>
        </w:rPr>
        <w:t>и</w:t>
      </w:r>
      <w:r>
        <w:t></w:t>
      </w:r>
      <w:r>
        <w:rPr>
          <w:rFonts w:hint="eastAsia"/>
        </w:rPr>
        <w:t>быстро</w:t>
      </w:r>
      <w:r>
        <w:t></w:t>
      </w:r>
      <w:r>
        <w:t></w:t>
      </w:r>
      <w:r>
        <w:rPr>
          <w:rFonts w:hint="eastAsia"/>
        </w:rPr>
        <w:t>Политкорректность</w:t>
      </w:r>
      <w:r>
        <w:t></w:t>
      </w:r>
      <w:r>
        <w:rPr>
          <w:rFonts w:hint="eastAsia"/>
        </w:rPr>
        <w:t>привела</w:t>
      </w:r>
      <w:r>
        <w:t></w:t>
      </w:r>
      <w:r>
        <w:rPr>
          <w:rFonts w:hint="eastAsia"/>
        </w:rPr>
        <w:t>к</w:t>
      </w:r>
      <w:r>
        <w:t></w:t>
      </w:r>
      <w:r>
        <w:rPr>
          <w:rFonts w:hint="eastAsia"/>
        </w:rPr>
        <w:t>возникновению</w:t>
      </w:r>
      <w:r>
        <w:t></w:t>
      </w:r>
      <w:r>
        <w:rPr>
          <w:rFonts w:hint="eastAsia"/>
        </w:rPr>
        <w:t>новой</w:t>
      </w:r>
      <w:r>
        <w:t></w:t>
      </w:r>
      <w:r>
        <w:rPr>
          <w:rFonts w:hint="eastAsia"/>
        </w:rPr>
        <w:t>корректной</w:t>
      </w:r>
      <w:r>
        <w:t></w:t>
      </w:r>
      <w:r>
        <w:rPr>
          <w:rFonts w:hint="eastAsia"/>
        </w:rPr>
        <w:t>лекс</w:t>
      </w:r>
      <w:r>
        <w:rPr>
          <w:rFonts w:hint="eastAsia"/>
        </w:rPr>
        <w:lastRenderedPageBreak/>
        <w:t>ики</w:t>
      </w:r>
      <w:r>
        <w:t></w:t>
      </w:r>
      <w:r>
        <w:t></w:t>
      </w:r>
      <w:r>
        <w:rPr>
          <w:rFonts w:hint="eastAsia"/>
        </w:rPr>
        <w:t>активизации</w:t>
      </w:r>
      <w:r>
        <w:t></w:t>
      </w:r>
      <w:r>
        <w:rPr>
          <w:rFonts w:hint="eastAsia"/>
        </w:rPr>
        <w:t>одних</w:t>
      </w:r>
      <w:r>
        <w:t></w:t>
      </w:r>
      <w:r>
        <w:rPr>
          <w:rFonts w:hint="eastAsia"/>
        </w:rPr>
        <w:t>словоупотреблений</w:t>
      </w:r>
      <w:r>
        <w:t></w:t>
      </w:r>
      <w:r>
        <w:rPr>
          <w:rFonts w:hint="eastAsia"/>
        </w:rPr>
        <w:t>и</w:t>
      </w:r>
      <w:r>
        <w:t></w:t>
      </w:r>
      <w:r>
        <w:rPr>
          <w:rFonts w:hint="eastAsia"/>
        </w:rPr>
        <w:t>табуированию</w:t>
      </w:r>
      <w:r>
        <w:t></w:t>
      </w:r>
      <w:r>
        <w:rPr>
          <w:rFonts w:hint="eastAsia"/>
        </w:rPr>
        <w:t>других</w:t>
      </w:r>
      <w:r>
        <w:t></w:t>
      </w:r>
      <w:r>
        <w:t></w:t>
      </w:r>
      <w:r>
        <w:rPr>
          <w:rFonts w:hint="eastAsia"/>
        </w:rPr>
        <w:t>к</w:t>
      </w:r>
      <w:r>
        <w:t></w:t>
      </w:r>
      <w:r>
        <w:rPr>
          <w:rFonts w:hint="eastAsia"/>
        </w:rPr>
        <w:t>изменению</w:t>
      </w:r>
      <w:r>
        <w:t></w:t>
      </w:r>
      <w:r>
        <w:rPr>
          <w:rFonts w:hint="eastAsia"/>
        </w:rPr>
        <w:t>стилистической</w:t>
      </w:r>
      <w:r>
        <w:t></w:t>
      </w:r>
      <w:r>
        <w:rPr>
          <w:rFonts w:hint="eastAsia"/>
        </w:rPr>
        <w:t>окраски</w:t>
      </w:r>
      <w:r>
        <w:t></w:t>
      </w:r>
      <w:r>
        <w:rPr>
          <w:rFonts w:hint="eastAsia"/>
        </w:rPr>
        <w:t>некоторых</w:t>
      </w:r>
      <w:r>
        <w:t></w:t>
      </w:r>
      <w:r>
        <w:rPr>
          <w:rFonts w:hint="eastAsia"/>
        </w:rPr>
        <w:t>лексических</w:t>
      </w:r>
      <w:r>
        <w:t></w:t>
      </w:r>
      <w:r>
        <w:rPr>
          <w:rFonts w:hint="eastAsia"/>
        </w:rPr>
        <w:t>единиц</w:t>
      </w:r>
      <w:r>
        <w:t></w:t>
      </w:r>
      <w:r>
        <w:t></w:t>
      </w:r>
      <w:r>
        <w:rPr>
          <w:rFonts w:hint="eastAsia"/>
        </w:rPr>
        <w:t>Некоторые</w:t>
      </w:r>
      <w:r>
        <w:t></w:t>
      </w:r>
      <w:r>
        <w:rPr>
          <w:rFonts w:hint="eastAsia"/>
        </w:rPr>
        <w:t>из</w:t>
      </w:r>
      <w:r>
        <w:t></w:t>
      </w:r>
      <w:r>
        <w:rPr>
          <w:rFonts w:hint="eastAsia"/>
        </w:rPr>
        <w:t>эвфемизмов</w:t>
      </w:r>
      <w:r>
        <w:t></w:t>
      </w:r>
      <w:r>
        <w:rPr>
          <w:rFonts w:hint="eastAsia"/>
        </w:rPr>
        <w:t>появились</w:t>
      </w:r>
      <w:r>
        <w:t></w:t>
      </w:r>
      <w:r>
        <w:rPr>
          <w:rFonts w:hint="eastAsia"/>
        </w:rPr>
        <w:t>спонтанно</w:t>
      </w:r>
      <w:r>
        <w:t></w:t>
      </w:r>
      <w:r>
        <w:t></w:t>
      </w:r>
      <w:r>
        <w:rPr>
          <w:rFonts w:hint="eastAsia"/>
        </w:rPr>
        <w:t>в</w:t>
      </w:r>
      <w:r>
        <w:t></w:t>
      </w:r>
      <w:r>
        <w:rPr>
          <w:rFonts w:hint="eastAsia"/>
        </w:rPr>
        <w:t>процессе</w:t>
      </w:r>
      <w:r>
        <w:t></w:t>
      </w:r>
      <w:r>
        <w:rPr>
          <w:rFonts w:hint="eastAsia"/>
        </w:rPr>
        <w:t>развития</w:t>
      </w:r>
      <w:r>
        <w:t></w:t>
      </w:r>
      <w:r>
        <w:rPr>
          <w:rFonts w:hint="eastAsia"/>
        </w:rPr>
        <w:t>языка</w:t>
      </w:r>
      <w:r>
        <w:t></w:t>
      </w:r>
      <w:r>
        <w:t></w:t>
      </w:r>
      <w:r>
        <w:rPr>
          <w:rFonts w:hint="eastAsia"/>
        </w:rPr>
        <w:t>другие</w:t>
      </w:r>
      <w:r>
        <w:t></w:t>
      </w:r>
      <w:r>
        <w:rPr>
          <w:rFonts w:hint="eastAsia"/>
        </w:rPr>
        <w:t>были</w:t>
      </w:r>
      <w:r>
        <w:t></w:t>
      </w:r>
      <w:r>
        <w:rPr>
          <w:rFonts w:hint="eastAsia"/>
        </w:rPr>
        <w:t>навязаны</w:t>
      </w:r>
      <w:r>
        <w:t></w:t>
      </w:r>
      <w:r>
        <w:rPr>
          <w:rFonts w:hint="eastAsia"/>
        </w:rPr>
        <w:t>сторонниками</w:t>
      </w:r>
      <w:r>
        <w:t></w:t>
      </w:r>
      <w:r>
        <w:rPr>
          <w:rFonts w:hint="eastAsia"/>
        </w:rPr>
        <w:t>концепции</w:t>
      </w:r>
      <w:r>
        <w:t></w:t>
      </w:r>
      <w:r>
        <w:t></w:t>
      </w:r>
      <w:r>
        <w:rPr>
          <w:rFonts w:hint="eastAsia"/>
        </w:rPr>
        <w:t>Естественно</w:t>
      </w:r>
      <w:r>
        <w:t></w:t>
      </w:r>
      <w:r>
        <w:t></w:t>
      </w:r>
      <w:r>
        <w:rPr>
          <w:rFonts w:hint="eastAsia"/>
        </w:rPr>
        <w:t>что</w:t>
      </w:r>
      <w:r>
        <w:t></w:t>
      </w:r>
      <w:r>
        <w:rPr>
          <w:rFonts w:hint="eastAsia"/>
        </w:rPr>
        <w:t>не</w:t>
      </w:r>
      <w:r>
        <w:t></w:t>
      </w:r>
      <w:r>
        <w:rPr>
          <w:rFonts w:hint="eastAsia"/>
        </w:rPr>
        <w:t>все</w:t>
      </w:r>
      <w:r>
        <w:t></w:t>
      </w:r>
      <w:r>
        <w:rPr>
          <w:rFonts w:hint="eastAsia"/>
        </w:rPr>
        <w:t>предлагаемые</w:t>
      </w:r>
      <w:r>
        <w:t></w:t>
      </w:r>
      <w:r>
        <w:rPr>
          <w:rFonts w:hint="eastAsia"/>
        </w:rPr>
        <w:t>политически</w:t>
      </w:r>
      <w:r>
        <w:t></w:t>
      </w:r>
      <w:r>
        <w:rPr>
          <w:rFonts w:hint="eastAsia"/>
        </w:rPr>
        <w:t>корректные</w:t>
      </w:r>
      <w:r>
        <w:t></w:t>
      </w:r>
      <w:r>
        <w:rPr>
          <w:rFonts w:hint="eastAsia"/>
        </w:rPr>
        <w:t>изменения</w:t>
      </w:r>
      <w:r>
        <w:t></w:t>
      </w:r>
      <w:r>
        <w:rPr>
          <w:rFonts w:hint="eastAsia"/>
        </w:rPr>
        <w:t>остались</w:t>
      </w:r>
      <w:r>
        <w:t></w:t>
      </w:r>
      <w:r>
        <w:rPr>
          <w:rFonts w:hint="eastAsia"/>
        </w:rPr>
        <w:t>в</w:t>
      </w:r>
      <w:r>
        <w:t></w:t>
      </w:r>
      <w:r>
        <w:rPr>
          <w:rFonts w:hint="eastAsia"/>
        </w:rPr>
        <w:t>английском</w:t>
      </w:r>
      <w:r>
        <w:t></w:t>
      </w:r>
      <w:r>
        <w:rPr>
          <w:rFonts w:hint="eastAsia"/>
        </w:rPr>
        <w:t>языке</w:t>
      </w:r>
      <w:r>
        <w:t></w:t>
      </w:r>
      <w:r>
        <w:t></w:t>
      </w:r>
      <w:r>
        <w:rPr>
          <w:rFonts w:hint="eastAsia"/>
        </w:rPr>
        <w:t>Некоторые</w:t>
      </w:r>
      <w:r>
        <w:t></w:t>
      </w:r>
      <w:r>
        <w:rPr>
          <w:rFonts w:hint="eastAsia"/>
        </w:rPr>
        <w:t>встречаются</w:t>
      </w:r>
      <w:r>
        <w:t></w:t>
      </w:r>
      <w:r>
        <w:rPr>
          <w:rFonts w:hint="eastAsia"/>
        </w:rPr>
        <w:t>достаточно</w:t>
      </w:r>
      <w:r>
        <w:t></w:t>
      </w:r>
      <w:r>
        <w:rPr>
          <w:rFonts w:hint="eastAsia"/>
        </w:rPr>
        <w:t>часто</w:t>
      </w:r>
      <w:r>
        <w:t></w:t>
      </w:r>
      <w:r>
        <w:t></w:t>
      </w:r>
      <w:r>
        <w:rPr>
          <w:rFonts w:hint="eastAsia"/>
        </w:rPr>
        <w:t>другие</w:t>
      </w:r>
      <w:r>
        <w:t></w:t>
      </w:r>
      <w:r>
        <w:t></w:t>
      </w:r>
      <w:r>
        <w:t></w:t>
      </w:r>
      <w:r>
        <w:rPr>
          <w:rFonts w:hint="eastAsia"/>
        </w:rPr>
        <w:t>лишь</w:t>
      </w:r>
      <w:r>
        <w:t></w:t>
      </w:r>
      <w:r>
        <w:rPr>
          <w:rFonts w:hint="eastAsia"/>
        </w:rPr>
        <w:t>эпизодически</w:t>
      </w:r>
      <w:r>
        <w:t></w:t>
      </w:r>
      <w:r>
        <w:t></w:t>
      </w:r>
      <w:r>
        <w:rPr>
          <w:rFonts w:hint="eastAsia"/>
        </w:rPr>
        <w:t>третьи</w:t>
      </w:r>
      <w:r>
        <w:t></w:t>
      </w:r>
      <w:r>
        <w:rPr>
          <w:rFonts w:hint="eastAsia"/>
        </w:rPr>
        <w:t>рассматриваются</w:t>
      </w:r>
      <w:r>
        <w:t></w:t>
      </w:r>
      <w:r>
        <w:rPr>
          <w:rFonts w:hint="eastAsia"/>
        </w:rPr>
        <w:t>только</w:t>
      </w:r>
      <w:r>
        <w:t></w:t>
      </w:r>
      <w:r>
        <w:rPr>
          <w:rFonts w:hint="eastAsia"/>
        </w:rPr>
        <w:t>как</w:t>
      </w:r>
      <w:r>
        <w:t></w:t>
      </w:r>
      <w:r>
        <w:rPr>
          <w:rFonts w:hint="eastAsia"/>
        </w:rPr>
        <w:t>рекомендации</w:t>
      </w:r>
      <w:r>
        <w:t></w:t>
      </w:r>
      <w:r>
        <w:t></w:t>
      </w:r>
      <w:r>
        <w:rPr>
          <w:rFonts w:hint="eastAsia"/>
        </w:rPr>
        <w:t>Многие</w:t>
      </w:r>
      <w:r>
        <w:t></w:t>
      </w:r>
      <w:r>
        <w:rPr>
          <w:rFonts w:hint="eastAsia"/>
        </w:rPr>
        <w:t>из</w:t>
      </w:r>
      <w:r>
        <w:t></w:t>
      </w:r>
      <w:r>
        <w:rPr>
          <w:rFonts w:hint="eastAsia"/>
        </w:rPr>
        <w:t>них</w:t>
      </w:r>
      <w:r>
        <w:t></w:t>
      </w:r>
      <w:r>
        <w:rPr>
          <w:rFonts w:hint="eastAsia"/>
        </w:rPr>
        <w:t>не</w:t>
      </w:r>
      <w:r>
        <w:t></w:t>
      </w:r>
      <w:r>
        <w:rPr>
          <w:rFonts w:hint="eastAsia"/>
        </w:rPr>
        <w:t>осуществимы</w:t>
      </w:r>
      <w:r>
        <w:t></w:t>
      </w:r>
      <w:r>
        <w:rPr>
          <w:rFonts w:hint="eastAsia"/>
        </w:rPr>
        <w:t>или</w:t>
      </w:r>
      <w:r>
        <w:t></w:t>
      </w:r>
      <w:r>
        <w:rPr>
          <w:rFonts w:hint="eastAsia"/>
        </w:rPr>
        <w:t>даже</w:t>
      </w:r>
      <w:r>
        <w:t></w:t>
      </w:r>
      <w:r>
        <w:rPr>
          <w:rFonts w:hint="eastAsia"/>
        </w:rPr>
        <w:t>абсурдны</w:t>
      </w:r>
      <w:r>
        <w:t></w:t>
      </w:r>
      <w:r>
        <w:t></w:t>
      </w:r>
      <w:r>
        <w:rPr>
          <w:rFonts w:hint="eastAsia"/>
        </w:rPr>
        <w:t>Данные</w:t>
      </w:r>
      <w:r>
        <w:t></w:t>
      </w:r>
      <w:r>
        <w:rPr>
          <w:rFonts w:hint="eastAsia"/>
        </w:rPr>
        <w:t>единицы</w:t>
      </w:r>
      <w:r>
        <w:t></w:t>
      </w:r>
      <w:r>
        <w:rPr>
          <w:rFonts w:hint="eastAsia"/>
        </w:rPr>
        <w:t>были</w:t>
      </w:r>
      <w:r>
        <w:t></w:t>
      </w:r>
      <w:r>
        <w:rPr>
          <w:rFonts w:hint="eastAsia"/>
        </w:rPr>
        <w:t>детально</w:t>
      </w:r>
      <w:r>
        <w:t></w:t>
      </w:r>
      <w:r>
        <w:rPr>
          <w:rFonts w:hint="eastAsia"/>
        </w:rPr>
        <w:t>рассмотрены</w:t>
      </w:r>
      <w:r>
        <w:t></w:t>
      </w:r>
      <w:r>
        <w:t></w:t>
      </w:r>
      <w:r>
        <w:rPr>
          <w:rFonts w:hint="eastAsia"/>
        </w:rPr>
        <w:t>были</w:t>
      </w:r>
      <w:r>
        <w:t></w:t>
      </w:r>
      <w:r>
        <w:rPr>
          <w:rFonts w:hint="eastAsia"/>
        </w:rPr>
        <w:t>выявлены</w:t>
      </w:r>
      <w:r>
        <w:t></w:t>
      </w:r>
      <w:r>
        <w:rPr>
          <w:rFonts w:hint="eastAsia"/>
        </w:rPr>
        <w:t>различия</w:t>
      </w:r>
      <w:r>
        <w:t></w:t>
      </w:r>
      <w:r>
        <w:rPr>
          <w:rFonts w:hint="eastAsia"/>
        </w:rPr>
        <w:t>между</w:t>
      </w:r>
      <w:r>
        <w:t></w:t>
      </w:r>
      <w:r>
        <w:rPr>
          <w:rFonts w:hint="eastAsia"/>
        </w:rPr>
        <w:t>политкорректными</w:t>
      </w:r>
      <w:r>
        <w:t></w:t>
      </w:r>
      <w:r>
        <w:rPr>
          <w:rFonts w:hint="eastAsia"/>
        </w:rPr>
        <w:t>эвфемизмами</w:t>
      </w:r>
      <w:r>
        <w:t></w:t>
      </w:r>
      <w:r>
        <w:rPr>
          <w:rFonts w:hint="eastAsia"/>
        </w:rPr>
        <w:t>и</w:t>
      </w:r>
      <w:r>
        <w:t></w:t>
      </w:r>
      <w:r>
        <w:rPr>
          <w:rFonts w:hint="eastAsia"/>
        </w:rPr>
        <w:t>эвфемизмами</w:t>
      </w:r>
      <w:r>
        <w:t></w:t>
      </w:r>
      <w:r>
        <w:rPr>
          <w:rFonts w:hint="eastAsia"/>
        </w:rPr>
        <w:t>другого</w:t>
      </w:r>
      <w:r>
        <w:t></w:t>
      </w:r>
      <w:r>
        <w:rPr>
          <w:rFonts w:hint="eastAsia"/>
        </w:rPr>
        <w:t>рода</w:t>
      </w:r>
      <w:r>
        <w:t></w:t>
      </w:r>
    </w:p>
    <w:p w:rsidR="001D1F9D" w:rsidRDefault="001D1F9D" w:rsidP="001D1F9D">
      <w:r>
        <w:rPr>
          <w:rFonts w:hint="eastAsia"/>
        </w:rPr>
        <w:t>По</w:t>
      </w:r>
      <w:r>
        <w:t></w:t>
      </w:r>
      <w:r>
        <w:rPr>
          <w:rFonts w:hint="eastAsia"/>
        </w:rPr>
        <w:t>причинам</w:t>
      </w:r>
      <w:r>
        <w:t></w:t>
      </w:r>
      <w:r>
        <w:t></w:t>
      </w:r>
      <w:r>
        <w:rPr>
          <w:rFonts w:hint="eastAsia"/>
        </w:rPr>
        <w:t>описанным</w:t>
      </w:r>
      <w:r>
        <w:t></w:t>
      </w:r>
      <w:r>
        <w:rPr>
          <w:rFonts w:hint="eastAsia"/>
        </w:rPr>
        <w:t>выше</w:t>
      </w:r>
      <w:r>
        <w:t></w:t>
      </w:r>
      <w:r>
        <w:t></w:t>
      </w:r>
      <w:r>
        <w:rPr>
          <w:rFonts w:hint="eastAsia"/>
        </w:rPr>
        <w:t>в</w:t>
      </w:r>
      <w:r>
        <w:t></w:t>
      </w:r>
      <w:r>
        <w:rPr>
          <w:rFonts w:hint="eastAsia"/>
        </w:rPr>
        <w:t>русском</w:t>
      </w:r>
      <w:r>
        <w:t></w:t>
      </w:r>
      <w:r>
        <w:rPr>
          <w:rFonts w:hint="eastAsia"/>
        </w:rPr>
        <w:t>языке</w:t>
      </w:r>
      <w:r>
        <w:t></w:t>
      </w:r>
      <w:r>
        <w:rPr>
          <w:rFonts w:hint="eastAsia"/>
        </w:rPr>
        <w:t>политкорректных</w:t>
      </w:r>
      <w:r>
        <w:t></w:t>
      </w:r>
      <w:r>
        <w:rPr>
          <w:rFonts w:hint="eastAsia"/>
        </w:rPr>
        <w:t>единиц</w:t>
      </w:r>
      <w:r>
        <w:t></w:t>
      </w:r>
      <w:r>
        <w:rPr>
          <w:rFonts w:hint="eastAsia"/>
        </w:rPr>
        <w:t>значительно</w:t>
      </w:r>
      <w:r>
        <w:t></w:t>
      </w:r>
      <w:r>
        <w:rPr>
          <w:rFonts w:hint="eastAsia"/>
        </w:rPr>
        <w:t>меньше</w:t>
      </w:r>
      <w:r>
        <w:t></w:t>
      </w:r>
      <w:r>
        <w:t></w:t>
      </w:r>
      <w:r>
        <w:rPr>
          <w:rFonts w:hint="eastAsia"/>
        </w:rPr>
        <w:t>чем</w:t>
      </w:r>
      <w:r>
        <w:t></w:t>
      </w:r>
      <w:r>
        <w:rPr>
          <w:rFonts w:hint="eastAsia"/>
        </w:rPr>
        <w:t>в</w:t>
      </w:r>
      <w:r>
        <w:t></w:t>
      </w:r>
      <w:r>
        <w:rPr>
          <w:rFonts w:hint="eastAsia"/>
        </w:rPr>
        <w:t>английском</w:t>
      </w:r>
      <w:r>
        <w:t></w:t>
      </w:r>
      <w:r>
        <w:t></w:t>
      </w:r>
      <w:r>
        <w:rPr>
          <w:rFonts w:hint="eastAsia"/>
        </w:rPr>
        <w:t>Они</w:t>
      </w:r>
      <w:r>
        <w:t></w:t>
      </w:r>
      <w:r>
        <w:rPr>
          <w:rFonts w:hint="eastAsia"/>
        </w:rPr>
        <w:t>могут</w:t>
      </w:r>
      <w:r>
        <w:t></w:t>
      </w:r>
      <w:r>
        <w:rPr>
          <w:rFonts w:hint="eastAsia"/>
        </w:rPr>
        <w:t>быть</w:t>
      </w:r>
      <w:r>
        <w:t></w:t>
      </w:r>
      <w:r>
        <w:rPr>
          <w:rFonts w:hint="eastAsia"/>
        </w:rPr>
        <w:t>представлены</w:t>
      </w:r>
      <w:r>
        <w:t></w:t>
      </w:r>
      <w:r>
        <w:rPr>
          <w:rFonts w:hint="eastAsia"/>
        </w:rPr>
        <w:t>заимствованиями</w:t>
      </w:r>
      <w:r>
        <w:t></w:t>
      </w:r>
      <w:r>
        <w:rPr>
          <w:rFonts w:hint="eastAsia"/>
        </w:rPr>
        <w:t>из</w:t>
      </w:r>
      <w:r>
        <w:t></w:t>
      </w:r>
      <w:r>
        <w:rPr>
          <w:rFonts w:hint="eastAsia"/>
        </w:rPr>
        <w:t>английского</w:t>
      </w:r>
      <w:r>
        <w:t></w:t>
      </w:r>
      <w:r>
        <w:rPr>
          <w:rFonts w:hint="eastAsia"/>
        </w:rPr>
        <w:t>языка</w:t>
      </w:r>
      <w:r>
        <w:t></w:t>
      </w:r>
      <w:r>
        <w:t></w:t>
      </w:r>
      <w:r>
        <w:rPr>
          <w:rFonts w:hint="eastAsia"/>
        </w:rPr>
        <w:t>например</w:t>
      </w:r>
      <w:r>
        <w:t></w:t>
      </w:r>
      <w:r>
        <w:t></w:t>
      </w:r>
      <w:r>
        <w:rPr>
          <w:rFonts w:hint="eastAsia"/>
        </w:rPr>
        <w:t>афроамериканец</w:t>
      </w:r>
      <w:r>
        <w:t></w:t>
      </w:r>
      <w:r>
        <w:t></w:t>
      </w:r>
      <w:r>
        <w:t></w:t>
      </w:r>
      <w:r>
        <w:rPr>
          <w:rFonts w:hint="eastAsia"/>
        </w:rPr>
        <w:t>Часто</w:t>
      </w:r>
      <w:r>
        <w:t></w:t>
      </w:r>
      <w:r>
        <w:rPr>
          <w:rFonts w:hint="eastAsia"/>
        </w:rPr>
        <w:t>заимствованные</w:t>
      </w:r>
      <w:r>
        <w:t></w:t>
      </w:r>
      <w:r>
        <w:rPr>
          <w:rFonts w:hint="eastAsia"/>
        </w:rPr>
        <w:t>слова</w:t>
      </w:r>
      <w:r>
        <w:t></w:t>
      </w:r>
      <w:r>
        <w:rPr>
          <w:rFonts w:hint="eastAsia"/>
        </w:rPr>
        <w:t>приобретают</w:t>
      </w:r>
      <w:r>
        <w:t></w:t>
      </w:r>
      <w:r>
        <w:rPr>
          <w:rFonts w:hint="eastAsia"/>
        </w:rPr>
        <w:t>иной</w:t>
      </w:r>
      <w:r>
        <w:t></w:t>
      </w:r>
      <w:r>
        <w:rPr>
          <w:rFonts w:hint="eastAsia"/>
        </w:rPr>
        <w:t>смысл</w:t>
      </w:r>
      <w:r>
        <w:t></w:t>
      </w:r>
      <w:r>
        <w:rPr>
          <w:rFonts w:hint="eastAsia"/>
        </w:rPr>
        <w:t>и</w:t>
      </w:r>
      <w:r>
        <w:t></w:t>
      </w:r>
      <w:r>
        <w:rPr>
          <w:rFonts w:hint="eastAsia"/>
        </w:rPr>
        <w:t>иное</w:t>
      </w:r>
      <w:r>
        <w:t></w:t>
      </w:r>
      <w:r>
        <w:rPr>
          <w:rFonts w:hint="eastAsia"/>
        </w:rPr>
        <w:t>употребление</w:t>
      </w:r>
      <w:r>
        <w:t></w:t>
      </w:r>
      <w:r>
        <w:rPr>
          <w:rFonts w:hint="eastAsia"/>
        </w:rPr>
        <w:t>в</w:t>
      </w:r>
      <w:r>
        <w:t></w:t>
      </w:r>
      <w:r>
        <w:rPr>
          <w:rFonts w:hint="eastAsia"/>
        </w:rPr>
        <w:t>русском</w:t>
      </w:r>
      <w:r>
        <w:t></w:t>
      </w:r>
      <w:r>
        <w:rPr>
          <w:rFonts w:hint="eastAsia"/>
        </w:rPr>
        <w:t>языке</w:t>
      </w:r>
      <w:r>
        <w:t></w:t>
      </w:r>
      <w:r>
        <w:t></w:t>
      </w:r>
      <w:r>
        <w:rPr>
          <w:rFonts w:hint="eastAsia"/>
        </w:rPr>
        <w:t>Затем</w:t>
      </w:r>
      <w:r>
        <w:t></w:t>
      </w:r>
      <w:r>
        <w:rPr>
          <w:rFonts w:hint="eastAsia"/>
        </w:rPr>
        <w:t>появились</w:t>
      </w:r>
      <w:r>
        <w:t></w:t>
      </w:r>
      <w:r>
        <w:rPr>
          <w:rFonts w:hint="eastAsia"/>
        </w:rPr>
        <w:t>единицы</w:t>
      </w:r>
      <w:r>
        <w:t></w:t>
      </w:r>
      <w:r>
        <w:rPr>
          <w:rFonts w:hint="eastAsia"/>
        </w:rPr>
        <w:t>по</w:t>
      </w:r>
      <w:r>
        <w:t></w:t>
      </w:r>
      <w:r>
        <w:rPr>
          <w:rFonts w:hint="eastAsia"/>
        </w:rPr>
        <w:t>аналогии</w:t>
      </w:r>
      <w:r>
        <w:t></w:t>
      </w:r>
      <w:r>
        <w:rPr>
          <w:rFonts w:hint="eastAsia"/>
        </w:rPr>
        <w:t>с</w:t>
      </w:r>
      <w:r>
        <w:t></w:t>
      </w:r>
      <w:r>
        <w:rPr>
          <w:rFonts w:hint="eastAsia"/>
        </w:rPr>
        <w:t>английскими</w:t>
      </w:r>
      <w:r>
        <w:t></w:t>
      </w:r>
      <w:r>
        <w:rPr>
          <w:rFonts w:hint="eastAsia"/>
        </w:rPr>
        <w:t>лексемами</w:t>
      </w:r>
      <w:r>
        <w:t></w:t>
      </w:r>
      <w:r>
        <w:t></w:t>
      </w:r>
      <w:r>
        <w:rPr>
          <w:rFonts w:hint="eastAsia"/>
        </w:rPr>
        <w:t>например</w:t>
      </w:r>
      <w:r>
        <w:t></w:t>
      </w:r>
      <w:r>
        <w:t></w:t>
      </w:r>
      <w:r>
        <w:rPr>
          <w:rFonts w:hint="eastAsia"/>
        </w:rPr>
        <w:t>афрорусский</w:t>
      </w:r>
      <w:r>
        <w:t></w:t>
      </w:r>
      <w:r>
        <w:t></w:t>
      </w:r>
      <w:r>
        <w:t></w:t>
      </w:r>
      <w:r>
        <w:rPr>
          <w:rFonts w:hint="eastAsia"/>
        </w:rPr>
        <w:t>а</w:t>
      </w:r>
      <w:r>
        <w:t></w:t>
      </w:r>
      <w:r>
        <w:rPr>
          <w:rFonts w:hint="eastAsia"/>
        </w:rPr>
        <w:t>также</w:t>
      </w:r>
      <w:r>
        <w:t></w:t>
      </w:r>
      <w:r>
        <w:rPr>
          <w:rFonts w:hint="eastAsia"/>
        </w:rPr>
        <w:t>единицы</w:t>
      </w:r>
      <w:r>
        <w:t></w:t>
      </w:r>
      <w:r>
        <w:t></w:t>
      </w:r>
      <w:r>
        <w:rPr>
          <w:rFonts w:hint="eastAsia"/>
        </w:rPr>
        <w:t>созданные</w:t>
      </w:r>
      <w:r>
        <w:t></w:t>
      </w:r>
      <w:r>
        <w:rPr>
          <w:rFonts w:hint="eastAsia"/>
        </w:rPr>
        <w:t>только</w:t>
      </w:r>
      <w:r>
        <w:t></w:t>
      </w:r>
      <w:r>
        <w:rPr>
          <w:rFonts w:hint="eastAsia"/>
        </w:rPr>
        <w:t>в</w:t>
      </w:r>
      <w:r>
        <w:t></w:t>
      </w:r>
      <w:r>
        <w:rPr>
          <w:rFonts w:hint="eastAsia"/>
        </w:rPr>
        <w:t>русском</w:t>
      </w:r>
      <w:r>
        <w:t></w:t>
      </w:r>
      <w:r>
        <w:rPr>
          <w:rFonts w:hint="eastAsia"/>
        </w:rPr>
        <w:t>языке</w:t>
      </w:r>
      <w:r>
        <w:t></w:t>
      </w:r>
      <w:r>
        <w:t></w:t>
      </w:r>
      <w:r>
        <w:rPr>
          <w:rFonts w:hint="eastAsia"/>
        </w:rPr>
        <w:t>например</w:t>
      </w:r>
      <w:r>
        <w:t></w:t>
      </w:r>
      <w:r>
        <w:t></w:t>
      </w:r>
      <w:r>
        <w:rPr>
          <w:rFonts w:hint="eastAsia"/>
        </w:rPr>
        <w:t>выходец</w:t>
      </w:r>
      <w:r>
        <w:t></w:t>
      </w:r>
      <w:r>
        <w:rPr>
          <w:rFonts w:hint="eastAsia"/>
        </w:rPr>
        <w:t>с</w:t>
      </w:r>
      <w:r>
        <w:t></w:t>
      </w:r>
      <w:r>
        <w:rPr>
          <w:rFonts w:hint="eastAsia"/>
        </w:rPr>
        <w:t>Кавказа</w:t>
      </w:r>
      <w:r>
        <w:t></w:t>
      </w:r>
      <w:r>
        <w:t></w:t>
      </w:r>
      <w:r>
        <w:rPr>
          <w:rFonts w:hint="eastAsia"/>
        </w:rPr>
        <w:t>темнокожий</w:t>
      </w:r>
      <w:r>
        <w:t></w:t>
      </w:r>
      <w:r>
        <w:t></w:t>
      </w:r>
      <w:r>
        <w:t></w:t>
      </w:r>
      <w:r>
        <w:rPr>
          <w:rFonts w:hint="eastAsia"/>
        </w:rPr>
        <w:t>что</w:t>
      </w:r>
      <w:r>
        <w:t></w:t>
      </w:r>
      <w:r>
        <w:rPr>
          <w:rFonts w:hint="eastAsia"/>
        </w:rPr>
        <w:t>отражает</w:t>
      </w:r>
      <w:r>
        <w:t></w:t>
      </w:r>
      <w:r>
        <w:rPr>
          <w:rFonts w:hint="eastAsia"/>
        </w:rPr>
        <w:t>специфику</w:t>
      </w:r>
      <w:r>
        <w:t></w:t>
      </w:r>
      <w:r>
        <w:rPr>
          <w:rFonts w:hint="eastAsia"/>
        </w:rPr>
        <w:t>российской</w:t>
      </w:r>
      <w:r>
        <w:t></w:t>
      </w:r>
      <w:r>
        <w:rPr>
          <w:rFonts w:hint="eastAsia"/>
        </w:rPr>
        <w:t>культуры</w:t>
      </w:r>
      <w:r>
        <w:t></w:t>
      </w:r>
      <w:r>
        <w:t></w:t>
      </w:r>
      <w:r>
        <w:rPr>
          <w:rFonts w:hint="eastAsia"/>
        </w:rPr>
        <w:t>Наличие</w:t>
      </w:r>
      <w:r>
        <w:t></w:t>
      </w:r>
      <w:r>
        <w:rPr>
          <w:rFonts w:hint="eastAsia"/>
        </w:rPr>
        <w:t>таких</w:t>
      </w:r>
      <w:r>
        <w:t></w:t>
      </w:r>
      <w:r>
        <w:rPr>
          <w:rFonts w:hint="eastAsia"/>
        </w:rPr>
        <w:t>единиц</w:t>
      </w:r>
      <w:r>
        <w:t></w:t>
      </w:r>
      <w:r>
        <w:rPr>
          <w:rFonts w:hint="eastAsia"/>
        </w:rPr>
        <w:t>говорит</w:t>
      </w:r>
      <w:r>
        <w:t></w:t>
      </w:r>
      <w:r>
        <w:rPr>
          <w:rFonts w:hint="eastAsia"/>
        </w:rPr>
        <w:t>о</w:t>
      </w:r>
      <w:r>
        <w:t></w:t>
      </w:r>
      <w:r>
        <w:rPr>
          <w:rFonts w:hint="eastAsia"/>
        </w:rPr>
        <w:t>том</w:t>
      </w:r>
      <w:r>
        <w:t></w:t>
      </w:r>
      <w:r>
        <w:t></w:t>
      </w:r>
      <w:r>
        <w:rPr>
          <w:rFonts w:hint="eastAsia"/>
        </w:rPr>
        <w:t>что</w:t>
      </w:r>
      <w:r>
        <w:t></w:t>
      </w:r>
      <w:r>
        <w:rPr>
          <w:rFonts w:hint="eastAsia"/>
        </w:rPr>
        <w:t>политкорректность</w:t>
      </w:r>
      <w:r>
        <w:t></w:t>
      </w:r>
      <w:r>
        <w:rPr>
          <w:rFonts w:hint="eastAsia"/>
        </w:rPr>
        <w:t>начинает</w:t>
      </w:r>
      <w:r>
        <w:t></w:t>
      </w:r>
      <w:r>
        <w:rPr>
          <w:rFonts w:hint="eastAsia"/>
        </w:rPr>
        <w:t>приживаться</w:t>
      </w:r>
      <w:r>
        <w:t></w:t>
      </w:r>
      <w:r>
        <w:rPr>
          <w:rFonts w:hint="eastAsia"/>
        </w:rPr>
        <w:t>в</w:t>
      </w:r>
      <w:r>
        <w:t></w:t>
      </w:r>
      <w:r>
        <w:rPr>
          <w:rFonts w:hint="eastAsia"/>
        </w:rPr>
        <w:t>русской</w:t>
      </w:r>
      <w:r>
        <w:t></w:t>
      </w:r>
      <w:r>
        <w:rPr>
          <w:rFonts w:hint="eastAsia"/>
        </w:rPr>
        <w:t>культуре</w:t>
      </w:r>
      <w:r>
        <w:t></w:t>
      </w:r>
      <w:r>
        <w:rPr>
          <w:rFonts w:hint="eastAsia"/>
        </w:rPr>
        <w:t>и</w:t>
      </w:r>
      <w:r>
        <w:t></w:t>
      </w:r>
      <w:r>
        <w:rPr>
          <w:rFonts w:hint="eastAsia"/>
        </w:rPr>
        <w:t>языке</w:t>
      </w:r>
      <w:r>
        <w:t></w:t>
      </w:r>
    </w:p>
    <w:p w:rsidR="001D1F9D" w:rsidRDefault="001D1F9D" w:rsidP="001D1F9D">
      <w:r>
        <w:rPr>
          <w:rFonts w:hint="eastAsia"/>
        </w:rPr>
        <w:t>Возникают</w:t>
      </w:r>
      <w:r>
        <w:t></w:t>
      </w:r>
      <w:r>
        <w:rPr>
          <w:rFonts w:hint="eastAsia"/>
        </w:rPr>
        <w:t>трудности</w:t>
      </w:r>
      <w:r>
        <w:t></w:t>
      </w:r>
      <w:r>
        <w:rPr>
          <w:rFonts w:hint="eastAsia"/>
        </w:rPr>
        <w:t>при</w:t>
      </w:r>
      <w:r>
        <w:t></w:t>
      </w:r>
      <w:r>
        <w:rPr>
          <w:rFonts w:hint="eastAsia"/>
        </w:rPr>
        <w:t>определении</w:t>
      </w:r>
      <w:r>
        <w:t></w:t>
      </w:r>
      <w:r>
        <w:t></w:t>
      </w:r>
      <w:r>
        <w:rPr>
          <w:rFonts w:hint="eastAsia"/>
        </w:rPr>
        <w:t>какие</w:t>
      </w:r>
      <w:r>
        <w:t></w:t>
      </w:r>
      <w:r>
        <w:rPr>
          <w:rFonts w:hint="eastAsia"/>
        </w:rPr>
        <w:t>лексические</w:t>
      </w:r>
      <w:r>
        <w:t></w:t>
      </w:r>
      <w:r>
        <w:rPr>
          <w:rFonts w:hint="eastAsia"/>
        </w:rPr>
        <w:t>единицы</w:t>
      </w:r>
      <w:r>
        <w:t></w:t>
      </w:r>
      <w:r>
        <w:rPr>
          <w:rFonts w:hint="eastAsia"/>
        </w:rPr>
        <w:t>считать</w:t>
      </w:r>
      <w:r>
        <w:t></w:t>
      </w:r>
      <w:r>
        <w:rPr>
          <w:rFonts w:hint="eastAsia"/>
        </w:rPr>
        <w:t>политкорректными</w:t>
      </w:r>
      <w:r>
        <w:t></w:t>
      </w:r>
      <w:r>
        <w:rPr>
          <w:rFonts w:hint="eastAsia"/>
        </w:rPr>
        <w:t>в</w:t>
      </w:r>
      <w:r>
        <w:t></w:t>
      </w:r>
      <w:r>
        <w:rPr>
          <w:rFonts w:hint="eastAsia"/>
        </w:rPr>
        <w:t>русском</w:t>
      </w:r>
      <w:r>
        <w:t></w:t>
      </w:r>
      <w:r>
        <w:rPr>
          <w:rFonts w:hint="eastAsia"/>
        </w:rPr>
        <w:t>языке</w:t>
      </w:r>
      <w:r>
        <w:t></w:t>
      </w:r>
      <w:r>
        <w:t></w:t>
      </w:r>
      <w:r>
        <w:rPr>
          <w:rFonts w:hint="eastAsia"/>
        </w:rPr>
        <w:t>поскольку</w:t>
      </w:r>
      <w:r>
        <w:t></w:t>
      </w:r>
      <w:r>
        <w:rPr>
          <w:rFonts w:hint="eastAsia"/>
        </w:rPr>
        <w:t>в</w:t>
      </w:r>
      <w:r>
        <w:t></w:t>
      </w:r>
      <w:r>
        <w:rPr>
          <w:rFonts w:hint="eastAsia"/>
        </w:rPr>
        <w:t>России</w:t>
      </w:r>
      <w:r>
        <w:t></w:t>
      </w:r>
      <w:r>
        <w:rPr>
          <w:rFonts w:hint="eastAsia"/>
        </w:rPr>
        <w:t>пока</w:t>
      </w:r>
      <w:r>
        <w:t></w:t>
      </w:r>
      <w:r>
        <w:rPr>
          <w:rFonts w:hint="eastAsia"/>
        </w:rPr>
        <w:t>что</w:t>
      </w:r>
      <w:r>
        <w:t></w:t>
      </w:r>
      <w:r>
        <w:rPr>
          <w:rFonts w:hint="eastAsia"/>
        </w:rPr>
        <w:t>мало</w:t>
      </w:r>
      <w:r>
        <w:t></w:t>
      </w:r>
      <w:r>
        <w:rPr>
          <w:rFonts w:hint="eastAsia"/>
        </w:rPr>
        <w:t>справочников</w:t>
      </w:r>
      <w:r>
        <w:t></w:t>
      </w:r>
      <w:r>
        <w:rPr>
          <w:rFonts w:hint="eastAsia"/>
        </w:rPr>
        <w:t>по</w:t>
      </w:r>
      <w:r>
        <w:t></w:t>
      </w:r>
      <w:r>
        <w:rPr>
          <w:rFonts w:hint="eastAsia"/>
        </w:rPr>
        <w:t>корректному</w:t>
      </w:r>
      <w:r>
        <w:t></w:t>
      </w:r>
      <w:r>
        <w:rPr>
          <w:rFonts w:hint="eastAsia"/>
        </w:rPr>
        <w:t>русскому</w:t>
      </w:r>
      <w:r>
        <w:t></w:t>
      </w:r>
      <w:r>
        <w:rPr>
          <w:rFonts w:hint="eastAsia"/>
        </w:rPr>
        <w:t>словоупотреблению</w:t>
      </w:r>
      <w:r>
        <w:t></w:t>
      </w:r>
      <w:r>
        <w:t></w:t>
      </w:r>
      <w:r>
        <w:rPr>
          <w:rFonts w:hint="eastAsia"/>
        </w:rPr>
        <w:t>Хотя</w:t>
      </w:r>
      <w:r>
        <w:t></w:t>
      </w:r>
      <w:r>
        <w:rPr>
          <w:rFonts w:hint="eastAsia"/>
        </w:rPr>
        <w:t>ещё</w:t>
      </w:r>
      <w:r>
        <w:t></w:t>
      </w:r>
      <w:r>
        <w:rPr>
          <w:rFonts w:hint="eastAsia"/>
        </w:rPr>
        <w:t>нет</w:t>
      </w:r>
      <w:r>
        <w:t></w:t>
      </w:r>
      <w:r>
        <w:rPr>
          <w:rFonts w:hint="eastAsia"/>
        </w:rPr>
        <w:t>русскоязычных</w:t>
      </w:r>
      <w:r>
        <w:t></w:t>
      </w:r>
      <w:r>
        <w:rPr>
          <w:rFonts w:hint="eastAsia"/>
        </w:rPr>
        <w:t>словарей</w:t>
      </w:r>
      <w:r>
        <w:t></w:t>
      </w:r>
      <w:r>
        <w:rPr>
          <w:rFonts w:hint="eastAsia"/>
        </w:rPr>
        <w:t>политкорректной</w:t>
      </w:r>
      <w:r>
        <w:t></w:t>
      </w:r>
      <w:r>
        <w:rPr>
          <w:rFonts w:hint="eastAsia"/>
        </w:rPr>
        <w:t>лексики</w:t>
      </w:r>
      <w:r>
        <w:t></w:t>
      </w:r>
      <w:r>
        <w:t></w:t>
      </w:r>
      <w:r>
        <w:rPr>
          <w:rFonts w:hint="eastAsia"/>
        </w:rPr>
        <w:t>в</w:t>
      </w:r>
      <w:r>
        <w:t></w:t>
      </w:r>
      <w:r>
        <w:rPr>
          <w:rFonts w:hint="eastAsia"/>
        </w:rPr>
        <w:t>Интернете</w:t>
      </w:r>
      <w:r>
        <w:t></w:t>
      </w:r>
      <w:r>
        <w:rPr>
          <w:rFonts w:hint="eastAsia"/>
        </w:rPr>
        <w:t>уже</w:t>
      </w:r>
      <w:r>
        <w:t></w:t>
      </w:r>
      <w:r>
        <w:rPr>
          <w:rFonts w:hint="eastAsia"/>
        </w:rPr>
        <w:t>можно</w:t>
      </w:r>
      <w:r>
        <w:t></w:t>
      </w:r>
      <w:r>
        <w:rPr>
          <w:rFonts w:hint="eastAsia"/>
        </w:rPr>
        <w:t>обнаружить</w:t>
      </w:r>
      <w:r>
        <w:t></w:t>
      </w:r>
      <w:r>
        <w:rPr>
          <w:rFonts w:hint="eastAsia"/>
        </w:rPr>
        <w:t>рекомендации</w:t>
      </w:r>
      <w:r>
        <w:t></w:t>
      </w:r>
      <w:r>
        <w:rPr>
          <w:rFonts w:hint="eastAsia"/>
        </w:rPr>
        <w:t>по</w:t>
      </w:r>
      <w:r>
        <w:t></w:t>
      </w:r>
      <w:r>
        <w:rPr>
          <w:rFonts w:hint="eastAsia"/>
        </w:rPr>
        <w:t>использованию</w:t>
      </w:r>
      <w:r>
        <w:t></w:t>
      </w:r>
      <w:r>
        <w:rPr>
          <w:rFonts w:hint="eastAsia"/>
        </w:rPr>
        <w:t>или</w:t>
      </w:r>
      <w:r>
        <w:t></w:t>
      </w:r>
      <w:r>
        <w:rPr>
          <w:rFonts w:hint="eastAsia"/>
        </w:rPr>
        <w:t>неиспользованию</w:t>
      </w:r>
      <w:r>
        <w:t></w:t>
      </w:r>
      <w:r>
        <w:rPr>
          <w:rFonts w:hint="eastAsia"/>
        </w:rPr>
        <w:t>тех</w:t>
      </w:r>
      <w:r>
        <w:t></w:t>
      </w:r>
      <w:r>
        <w:rPr>
          <w:rFonts w:hint="eastAsia"/>
        </w:rPr>
        <w:t>или</w:t>
      </w:r>
      <w:r>
        <w:t></w:t>
      </w:r>
      <w:r>
        <w:rPr>
          <w:rFonts w:hint="eastAsia"/>
        </w:rPr>
        <w:t>иных</w:t>
      </w:r>
      <w:r>
        <w:t></w:t>
      </w:r>
      <w:r>
        <w:rPr>
          <w:rFonts w:hint="eastAsia"/>
        </w:rPr>
        <w:t>лексем</w:t>
      </w:r>
      <w:r>
        <w:t></w:t>
      </w:r>
      <w:r>
        <w:t></w:t>
      </w:r>
      <w:r>
        <w:rPr>
          <w:rFonts w:hint="eastAsia"/>
        </w:rPr>
        <w:t>Конечно</w:t>
      </w:r>
      <w:r>
        <w:t></w:t>
      </w:r>
      <w:r>
        <w:t></w:t>
      </w:r>
      <w:r>
        <w:rPr>
          <w:rFonts w:hint="eastAsia"/>
        </w:rPr>
        <w:t>их</w:t>
      </w:r>
      <w:r>
        <w:t></w:t>
      </w:r>
      <w:r>
        <w:rPr>
          <w:rFonts w:hint="eastAsia"/>
        </w:rPr>
        <w:t>количество</w:t>
      </w:r>
      <w:r>
        <w:t></w:t>
      </w:r>
      <w:r>
        <w:rPr>
          <w:rFonts w:hint="eastAsia"/>
        </w:rPr>
        <w:t>несравнимо</w:t>
      </w:r>
      <w:r>
        <w:t></w:t>
      </w:r>
      <w:r>
        <w:rPr>
          <w:rFonts w:hint="eastAsia"/>
        </w:rPr>
        <w:t>с</w:t>
      </w:r>
      <w:r>
        <w:t></w:t>
      </w:r>
      <w:r>
        <w:rPr>
          <w:rFonts w:hint="eastAsia"/>
        </w:rPr>
        <w:t>тем</w:t>
      </w:r>
      <w:r>
        <w:t></w:t>
      </w:r>
      <w:r>
        <w:rPr>
          <w:rFonts w:hint="eastAsia"/>
        </w:rPr>
        <w:t>объёмом</w:t>
      </w:r>
      <w:r>
        <w:t></w:t>
      </w:r>
      <w:r>
        <w:rPr>
          <w:rFonts w:hint="eastAsia"/>
        </w:rPr>
        <w:t>рекомендаций</w:t>
      </w:r>
      <w:r>
        <w:t></w:t>
      </w:r>
      <w:r>
        <w:t></w:t>
      </w:r>
      <w:r>
        <w:rPr>
          <w:rFonts w:hint="eastAsia"/>
        </w:rPr>
        <w:t>которые</w:t>
      </w:r>
      <w:r>
        <w:t></w:t>
      </w:r>
      <w:r>
        <w:rPr>
          <w:rFonts w:hint="eastAsia"/>
        </w:rPr>
        <w:t>существуют</w:t>
      </w:r>
      <w:r>
        <w:t></w:t>
      </w:r>
      <w:r>
        <w:rPr>
          <w:rFonts w:hint="eastAsia"/>
        </w:rPr>
        <w:t>в</w:t>
      </w:r>
      <w:r>
        <w:t></w:t>
      </w:r>
      <w:r>
        <w:rPr>
          <w:rFonts w:hint="eastAsia"/>
        </w:rPr>
        <w:t>английском</w:t>
      </w:r>
      <w:r>
        <w:t></w:t>
      </w:r>
      <w:r>
        <w:rPr>
          <w:rFonts w:hint="eastAsia"/>
        </w:rPr>
        <w:t>языке</w:t>
      </w:r>
      <w:r>
        <w:t></w:t>
      </w:r>
      <w:r>
        <w:rPr>
          <w:rFonts w:hint="eastAsia"/>
        </w:rPr>
        <w:t>на</w:t>
      </w:r>
      <w:r>
        <w:t></w:t>
      </w:r>
      <w:r>
        <w:rPr>
          <w:rFonts w:hint="eastAsia"/>
        </w:rPr>
        <w:t>сегодняшний</w:t>
      </w:r>
      <w:r>
        <w:t></w:t>
      </w:r>
      <w:r>
        <w:rPr>
          <w:rFonts w:hint="eastAsia"/>
        </w:rPr>
        <w:t>день</w:t>
      </w:r>
      <w:r>
        <w:t></w:t>
      </w:r>
      <w:r>
        <w:t></w:t>
      </w:r>
      <w:r>
        <w:rPr>
          <w:rFonts w:hint="eastAsia"/>
        </w:rPr>
        <w:t>Однако</w:t>
      </w:r>
      <w:r>
        <w:t></w:t>
      </w:r>
      <w:r>
        <w:rPr>
          <w:rFonts w:hint="eastAsia"/>
        </w:rPr>
        <w:t>уже</w:t>
      </w:r>
      <w:r>
        <w:t></w:t>
      </w:r>
      <w:r>
        <w:rPr>
          <w:rFonts w:hint="eastAsia"/>
        </w:rPr>
        <w:t>сейчас</w:t>
      </w:r>
      <w:r>
        <w:t></w:t>
      </w:r>
      <w:r>
        <w:rPr>
          <w:rFonts w:hint="eastAsia"/>
        </w:rPr>
        <w:t>понятно</w:t>
      </w:r>
      <w:r>
        <w:t></w:t>
      </w:r>
      <w:r>
        <w:t></w:t>
      </w:r>
      <w:r>
        <w:rPr>
          <w:rFonts w:hint="eastAsia"/>
        </w:rPr>
        <w:t>что</w:t>
      </w:r>
      <w:r>
        <w:t></w:t>
      </w:r>
      <w:r>
        <w:rPr>
          <w:rFonts w:hint="eastAsia"/>
        </w:rPr>
        <w:t>российское</w:t>
      </w:r>
      <w:r>
        <w:t></w:t>
      </w:r>
      <w:r>
        <w:rPr>
          <w:rFonts w:hint="eastAsia"/>
        </w:rPr>
        <w:t>общество</w:t>
      </w:r>
      <w:r>
        <w:t></w:t>
      </w:r>
      <w:r>
        <w:rPr>
          <w:rFonts w:hint="eastAsia"/>
        </w:rPr>
        <w:t>заинтересовано</w:t>
      </w:r>
      <w:r>
        <w:t></w:t>
      </w:r>
      <w:r>
        <w:rPr>
          <w:rFonts w:hint="eastAsia"/>
        </w:rPr>
        <w:t>в</w:t>
      </w:r>
      <w:r>
        <w:t></w:t>
      </w:r>
      <w:r>
        <w:rPr>
          <w:rFonts w:hint="eastAsia"/>
        </w:rPr>
        <w:t>данных</w:t>
      </w:r>
      <w:r>
        <w:t></w:t>
      </w:r>
      <w:r>
        <w:rPr>
          <w:rFonts w:hint="eastAsia"/>
        </w:rPr>
        <w:t>рекомендациях</w:t>
      </w:r>
      <w:r>
        <w:t></w:t>
      </w:r>
    </w:p>
    <w:p w:rsidR="001D1F9D" w:rsidRDefault="001D1F9D" w:rsidP="001D1F9D">
      <w:r>
        <w:rPr>
          <w:rFonts w:hint="eastAsia"/>
        </w:rPr>
        <w:t>На</w:t>
      </w:r>
      <w:r>
        <w:t></w:t>
      </w:r>
      <w:r>
        <w:rPr>
          <w:rFonts w:hint="eastAsia"/>
        </w:rPr>
        <w:t>пятом</w:t>
      </w:r>
      <w:r>
        <w:t></w:t>
      </w:r>
      <w:r>
        <w:rPr>
          <w:rFonts w:hint="eastAsia"/>
        </w:rPr>
        <w:t>этапе</w:t>
      </w:r>
      <w:r>
        <w:t></w:t>
      </w:r>
      <w:r>
        <w:rPr>
          <w:rFonts w:hint="eastAsia"/>
        </w:rPr>
        <w:t>была</w:t>
      </w:r>
      <w:r>
        <w:t></w:t>
      </w:r>
      <w:r>
        <w:rPr>
          <w:rFonts w:hint="eastAsia"/>
        </w:rPr>
        <w:t>проанализирована</w:t>
      </w:r>
      <w:r>
        <w:t></w:t>
      </w:r>
      <w:r>
        <w:rPr>
          <w:rFonts w:hint="eastAsia"/>
        </w:rPr>
        <w:t>гиперкорректность</w:t>
      </w:r>
      <w:r>
        <w:t></w:t>
      </w:r>
      <w:r>
        <w:rPr>
          <w:rFonts w:hint="eastAsia"/>
        </w:rPr>
        <w:t>в</w:t>
      </w:r>
      <w:r>
        <w:t></w:t>
      </w:r>
      <w:r>
        <w:rPr>
          <w:rFonts w:hint="eastAsia"/>
        </w:rPr>
        <w:t>англоязычных</w:t>
      </w:r>
      <w:r>
        <w:t></w:t>
      </w:r>
      <w:r>
        <w:rPr>
          <w:rFonts w:hint="eastAsia"/>
        </w:rPr>
        <w:t>культурах</w:t>
      </w:r>
      <w:r>
        <w:t></w:t>
      </w:r>
      <w:r>
        <w:t></w:t>
      </w:r>
      <w:r>
        <w:rPr>
          <w:rFonts w:hint="eastAsia"/>
        </w:rPr>
        <w:t>Причиной</w:t>
      </w:r>
      <w:r>
        <w:t></w:t>
      </w:r>
      <w:r>
        <w:rPr>
          <w:rFonts w:hint="eastAsia"/>
        </w:rPr>
        <w:t>распространения</w:t>
      </w:r>
      <w:r>
        <w:t></w:t>
      </w:r>
      <w:r>
        <w:rPr>
          <w:rFonts w:hint="eastAsia"/>
        </w:rPr>
        <w:t>данного</w:t>
      </w:r>
      <w:r>
        <w:t></w:t>
      </w:r>
      <w:r>
        <w:rPr>
          <w:rFonts w:hint="eastAsia"/>
        </w:rPr>
        <w:t>явления</w:t>
      </w:r>
      <w:r>
        <w:t></w:t>
      </w:r>
      <w:r>
        <w:rPr>
          <w:rFonts w:hint="eastAsia"/>
        </w:rPr>
        <w:t>послужило</w:t>
      </w:r>
      <w:r>
        <w:t></w:t>
      </w:r>
      <w:r>
        <w:rPr>
          <w:rFonts w:hint="eastAsia"/>
        </w:rPr>
        <w:t>страстное</w:t>
      </w:r>
      <w:r>
        <w:t></w:t>
      </w:r>
      <w:r>
        <w:rPr>
          <w:rFonts w:hint="eastAsia"/>
        </w:rPr>
        <w:t>желание</w:t>
      </w:r>
      <w:r>
        <w:t></w:t>
      </w:r>
      <w:r>
        <w:rPr>
          <w:rFonts w:hint="eastAsia"/>
        </w:rPr>
        <w:t>её</w:t>
      </w:r>
      <w:r>
        <w:t></w:t>
      </w:r>
      <w:r>
        <w:rPr>
          <w:rFonts w:hint="eastAsia"/>
        </w:rPr>
        <w:t>сторонников</w:t>
      </w:r>
      <w:r>
        <w:t></w:t>
      </w:r>
      <w:r>
        <w:rPr>
          <w:rFonts w:hint="eastAsia"/>
        </w:rPr>
        <w:t>защитить</w:t>
      </w:r>
      <w:r>
        <w:t></w:t>
      </w:r>
      <w:r>
        <w:rPr>
          <w:rFonts w:hint="eastAsia"/>
        </w:rPr>
        <w:t>как</w:t>
      </w:r>
      <w:r>
        <w:t></w:t>
      </w:r>
      <w:r>
        <w:rPr>
          <w:rFonts w:hint="eastAsia"/>
        </w:rPr>
        <w:t>можно</w:t>
      </w:r>
      <w:r>
        <w:t></w:t>
      </w:r>
      <w:r>
        <w:rPr>
          <w:rFonts w:hint="eastAsia"/>
        </w:rPr>
        <w:t>больше</w:t>
      </w:r>
      <w:r>
        <w:t></w:t>
      </w:r>
      <w:r>
        <w:rPr>
          <w:rFonts w:hint="eastAsia"/>
        </w:rPr>
        <w:t>групп</w:t>
      </w:r>
      <w:r>
        <w:t></w:t>
      </w:r>
      <w:r>
        <w:rPr>
          <w:rFonts w:hint="eastAsia"/>
        </w:rPr>
        <w:t>населения</w:t>
      </w:r>
      <w:r>
        <w:t></w:t>
      </w:r>
      <w:r>
        <w:rPr>
          <w:rFonts w:hint="eastAsia"/>
        </w:rPr>
        <w:t>и</w:t>
      </w:r>
      <w:r>
        <w:t></w:t>
      </w:r>
      <w:r>
        <w:rPr>
          <w:rFonts w:hint="eastAsia"/>
        </w:rPr>
        <w:t>реформировать</w:t>
      </w:r>
      <w:r>
        <w:t></w:t>
      </w:r>
      <w:r>
        <w:rPr>
          <w:rFonts w:hint="eastAsia"/>
        </w:rPr>
        <w:t>все</w:t>
      </w:r>
      <w:r>
        <w:t></w:t>
      </w:r>
      <w:r>
        <w:rPr>
          <w:rFonts w:hint="eastAsia"/>
        </w:rPr>
        <w:t>области</w:t>
      </w:r>
      <w:r>
        <w:t></w:t>
      </w:r>
      <w:r>
        <w:rPr>
          <w:rFonts w:hint="eastAsia"/>
        </w:rPr>
        <w:t>жизни</w:t>
      </w:r>
      <w:r>
        <w:t></w:t>
      </w:r>
      <w:r>
        <w:t></w:t>
      </w:r>
      <w:r>
        <w:rPr>
          <w:rFonts w:hint="eastAsia"/>
        </w:rPr>
        <w:t>Засилье</w:t>
      </w:r>
      <w:r>
        <w:t></w:t>
      </w:r>
      <w:r>
        <w:rPr>
          <w:rFonts w:hint="eastAsia"/>
        </w:rPr>
        <w:t>политкорректного</w:t>
      </w:r>
      <w:r>
        <w:t></w:t>
      </w:r>
      <w:r>
        <w:rPr>
          <w:rFonts w:hint="eastAsia"/>
        </w:rPr>
        <w:t>языка</w:t>
      </w:r>
      <w:r>
        <w:t></w:t>
      </w:r>
      <w:r>
        <w:rPr>
          <w:rFonts w:hint="eastAsia"/>
        </w:rPr>
        <w:t>и</w:t>
      </w:r>
      <w:r>
        <w:t></w:t>
      </w:r>
      <w:r>
        <w:rPr>
          <w:rFonts w:hint="eastAsia"/>
        </w:rPr>
        <w:t>соответственно</w:t>
      </w:r>
      <w:r>
        <w:t></w:t>
      </w:r>
      <w:r>
        <w:rPr>
          <w:rFonts w:hint="eastAsia"/>
        </w:rPr>
        <w:t>выражаемых</w:t>
      </w:r>
      <w:r>
        <w:t></w:t>
      </w:r>
      <w:r>
        <w:rPr>
          <w:rFonts w:hint="eastAsia"/>
        </w:rPr>
        <w:t>этим</w:t>
      </w:r>
      <w:r>
        <w:t></w:t>
      </w:r>
      <w:r>
        <w:rPr>
          <w:rFonts w:hint="eastAsia"/>
        </w:rPr>
        <w:t>языком</w:t>
      </w:r>
      <w:r>
        <w:t></w:t>
      </w:r>
      <w:r>
        <w:rPr>
          <w:rFonts w:hint="eastAsia"/>
        </w:rPr>
        <w:t>политкорректных</w:t>
      </w:r>
      <w:r>
        <w:t></w:t>
      </w:r>
      <w:r>
        <w:rPr>
          <w:rFonts w:hint="eastAsia"/>
        </w:rPr>
        <w:t>мыслей</w:t>
      </w:r>
      <w:r>
        <w:t></w:t>
      </w:r>
      <w:r>
        <w:rPr>
          <w:rFonts w:hint="eastAsia"/>
        </w:rPr>
        <w:t>и</w:t>
      </w:r>
      <w:r>
        <w:t></w:t>
      </w:r>
      <w:r>
        <w:rPr>
          <w:rFonts w:hint="eastAsia"/>
        </w:rPr>
        <w:t>понятий</w:t>
      </w:r>
      <w:r>
        <w:t></w:t>
      </w:r>
      <w:r>
        <w:rPr>
          <w:rFonts w:hint="eastAsia"/>
        </w:rPr>
        <w:t>захлестнуло</w:t>
      </w:r>
      <w:r>
        <w:t></w:t>
      </w:r>
      <w:r>
        <w:rPr>
          <w:rFonts w:hint="eastAsia"/>
        </w:rPr>
        <w:t>современную</w:t>
      </w:r>
      <w:r>
        <w:t></w:t>
      </w:r>
      <w:r>
        <w:rPr>
          <w:rFonts w:hint="eastAsia"/>
        </w:rPr>
        <w:t>американскую</w:t>
      </w:r>
      <w:r>
        <w:t></w:t>
      </w:r>
      <w:r>
        <w:rPr>
          <w:rFonts w:hint="eastAsia"/>
        </w:rPr>
        <w:t>культуру</w:t>
      </w:r>
      <w:r>
        <w:t></w:t>
      </w:r>
      <w:r>
        <w:t></w:t>
      </w:r>
      <w:r>
        <w:rPr>
          <w:rFonts w:hint="eastAsia"/>
        </w:rPr>
        <w:t>Крайности</w:t>
      </w:r>
      <w:r>
        <w:t></w:t>
      </w:r>
      <w:r>
        <w:rPr>
          <w:rFonts w:hint="eastAsia"/>
        </w:rPr>
        <w:t>политкорректности</w:t>
      </w:r>
      <w:r>
        <w:t></w:t>
      </w:r>
      <w:r>
        <w:rPr>
          <w:rFonts w:hint="eastAsia"/>
        </w:rPr>
        <w:t>нередко</w:t>
      </w:r>
      <w:r>
        <w:t></w:t>
      </w:r>
      <w:r>
        <w:rPr>
          <w:rFonts w:hint="eastAsia"/>
        </w:rPr>
        <w:t>дискредитирую</w:t>
      </w:r>
      <w:r>
        <w:rPr>
          <w:rFonts w:hint="eastAsia"/>
        </w:rPr>
        <w:lastRenderedPageBreak/>
        <w:t>т</w:t>
      </w:r>
      <w:r>
        <w:t></w:t>
      </w:r>
      <w:r>
        <w:rPr>
          <w:rFonts w:hint="eastAsia"/>
        </w:rPr>
        <w:t>саму</w:t>
      </w:r>
      <w:r>
        <w:t></w:t>
      </w:r>
      <w:r>
        <w:rPr>
          <w:rFonts w:hint="eastAsia"/>
        </w:rPr>
        <w:t>идею</w:t>
      </w:r>
      <w:r>
        <w:t></w:t>
      </w:r>
      <w:r>
        <w:t></w:t>
      </w:r>
      <w:r>
        <w:rPr>
          <w:rFonts w:hint="eastAsia"/>
        </w:rPr>
        <w:t>заставляют</w:t>
      </w:r>
      <w:r>
        <w:t></w:t>
      </w:r>
      <w:r>
        <w:rPr>
          <w:rFonts w:hint="eastAsia"/>
        </w:rPr>
        <w:t>её</w:t>
      </w:r>
      <w:r>
        <w:t></w:t>
      </w:r>
      <w:r>
        <w:rPr>
          <w:rFonts w:hint="eastAsia"/>
        </w:rPr>
        <w:t>видеть</w:t>
      </w:r>
      <w:r>
        <w:t></w:t>
      </w:r>
      <w:r>
        <w:rPr>
          <w:rFonts w:hint="eastAsia"/>
        </w:rPr>
        <w:t>в</w:t>
      </w:r>
      <w:r>
        <w:t></w:t>
      </w:r>
      <w:r>
        <w:rPr>
          <w:rFonts w:hint="eastAsia"/>
        </w:rPr>
        <w:t>абсурдном</w:t>
      </w:r>
      <w:r>
        <w:t></w:t>
      </w:r>
      <w:r>
        <w:rPr>
          <w:rFonts w:hint="eastAsia"/>
        </w:rPr>
        <w:t>свете</w:t>
      </w:r>
      <w:r>
        <w:t></w:t>
      </w:r>
      <w:r>
        <w:t></w:t>
      </w:r>
      <w:r>
        <w:rPr>
          <w:rFonts w:hint="eastAsia"/>
        </w:rPr>
        <w:t>Этим</w:t>
      </w:r>
      <w:r>
        <w:t></w:t>
      </w:r>
      <w:r>
        <w:rPr>
          <w:rFonts w:hint="eastAsia"/>
        </w:rPr>
        <w:t>и</w:t>
      </w:r>
      <w:r>
        <w:t></w:t>
      </w:r>
      <w:r>
        <w:rPr>
          <w:rFonts w:hint="eastAsia"/>
        </w:rPr>
        <w:t>объясняется</w:t>
      </w:r>
      <w:r>
        <w:t></w:t>
      </w:r>
      <w:r>
        <w:rPr>
          <w:rFonts w:hint="eastAsia"/>
        </w:rPr>
        <w:t>резко</w:t>
      </w:r>
      <w:r>
        <w:t></w:t>
      </w:r>
      <w:r>
        <w:rPr>
          <w:rFonts w:hint="eastAsia"/>
        </w:rPr>
        <w:t>отрицательное</w:t>
      </w:r>
      <w:r>
        <w:t></w:t>
      </w:r>
      <w:r>
        <w:rPr>
          <w:rFonts w:hint="eastAsia"/>
        </w:rPr>
        <w:t>отношение</w:t>
      </w:r>
      <w:r>
        <w:t></w:t>
      </w:r>
      <w:r>
        <w:rPr>
          <w:rFonts w:hint="eastAsia"/>
        </w:rPr>
        <w:t>к</w:t>
      </w:r>
      <w:r>
        <w:t></w:t>
      </w:r>
      <w:r>
        <w:rPr>
          <w:rFonts w:hint="eastAsia"/>
        </w:rPr>
        <w:t>политкорректности</w:t>
      </w:r>
      <w:r>
        <w:t></w:t>
      </w:r>
      <w:r>
        <w:rPr>
          <w:rFonts w:hint="eastAsia"/>
        </w:rPr>
        <w:t>на</w:t>
      </w:r>
      <w:r>
        <w:t></w:t>
      </w:r>
      <w:r>
        <w:rPr>
          <w:rFonts w:hint="eastAsia"/>
        </w:rPr>
        <w:t>Западе</w:t>
      </w:r>
      <w:r>
        <w:t></w:t>
      </w:r>
      <w:r>
        <w:t></w:t>
      </w:r>
      <w:r>
        <w:rPr>
          <w:rFonts w:hint="eastAsia"/>
        </w:rPr>
        <w:t>По</w:t>
      </w:r>
      <w:r>
        <w:t></w:t>
      </w:r>
      <w:r>
        <w:rPr>
          <w:rFonts w:hint="eastAsia"/>
        </w:rPr>
        <w:t>этой</w:t>
      </w:r>
      <w:r>
        <w:t></w:t>
      </w:r>
      <w:r>
        <w:rPr>
          <w:rFonts w:hint="eastAsia"/>
        </w:rPr>
        <w:t>причине</w:t>
      </w:r>
      <w:r>
        <w:t></w:t>
      </w:r>
      <w:r>
        <w:rPr>
          <w:rFonts w:hint="eastAsia"/>
        </w:rPr>
        <w:t>концепция</w:t>
      </w:r>
      <w:r>
        <w:t></w:t>
      </w:r>
      <w:r>
        <w:rPr>
          <w:rFonts w:hint="eastAsia"/>
        </w:rPr>
        <w:t>теряет</w:t>
      </w:r>
      <w:r>
        <w:t></w:t>
      </w:r>
      <w:r>
        <w:rPr>
          <w:rFonts w:hint="eastAsia"/>
        </w:rPr>
        <w:t>сторонников</w:t>
      </w:r>
      <w:r>
        <w:t></w:t>
      </w:r>
      <w:r>
        <w:t></w:t>
      </w:r>
      <w:r>
        <w:rPr>
          <w:rFonts w:hint="eastAsia"/>
        </w:rPr>
        <w:t>высмеивается</w:t>
      </w:r>
      <w:r>
        <w:t></w:t>
      </w:r>
      <w:r>
        <w:rPr>
          <w:rFonts w:hint="eastAsia"/>
        </w:rPr>
        <w:t>в</w:t>
      </w:r>
      <w:r>
        <w:t></w:t>
      </w:r>
      <w:r>
        <w:rPr>
          <w:rFonts w:hint="eastAsia"/>
        </w:rPr>
        <w:t>средствах</w:t>
      </w:r>
      <w:r>
        <w:t></w:t>
      </w:r>
      <w:r>
        <w:rPr>
          <w:rFonts w:hint="eastAsia"/>
        </w:rPr>
        <w:t>массовой</w:t>
      </w:r>
      <w:r>
        <w:t></w:t>
      </w:r>
      <w:r>
        <w:rPr>
          <w:rFonts w:hint="eastAsia"/>
        </w:rPr>
        <w:t>информации</w:t>
      </w:r>
      <w:r>
        <w:t></w:t>
      </w:r>
      <w:r>
        <w:t></w:t>
      </w:r>
      <w:r>
        <w:rPr>
          <w:rFonts w:hint="eastAsia"/>
        </w:rPr>
        <w:t>Именно</w:t>
      </w:r>
      <w:r>
        <w:t></w:t>
      </w:r>
      <w:r>
        <w:rPr>
          <w:rFonts w:hint="eastAsia"/>
        </w:rPr>
        <w:t>негативное</w:t>
      </w:r>
      <w:r>
        <w:t></w:t>
      </w:r>
      <w:r>
        <w:rPr>
          <w:rFonts w:hint="eastAsia"/>
        </w:rPr>
        <w:t>отношение</w:t>
      </w:r>
      <w:r>
        <w:t></w:t>
      </w:r>
      <w:r>
        <w:rPr>
          <w:rFonts w:hint="eastAsia"/>
        </w:rPr>
        <w:t>журналистов</w:t>
      </w:r>
      <w:r>
        <w:t></w:t>
      </w:r>
      <w:r>
        <w:rPr>
          <w:rFonts w:hint="eastAsia"/>
        </w:rPr>
        <w:t>формирует</w:t>
      </w:r>
      <w:r>
        <w:t></w:t>
      </w:r>
      <w:r>
        <w:rPr>
          <w:rFonts w:hint="eastAsia"/>
        </w:rPr>
        <w:t>отрицательное</w:t>
      </w:r>
      <w:r>
        <w:t></w:t>
      </w:r>
      <w:r>
        <w:rPr>
          <w:rFonts w:hint="eastAsia"/>
        </w:rPr>
        <w:t>или</w:t>
      </w:r>
      <w:r>
        <w:t></w:t>
      </w:r>
      <w:r>
        <w:rPr>
          <w:rFonts w:hint="eastAsia"/>
        </w:rPr>
        <w:t>ироничное</w:t>
      </w:r>
      <w:r>
        <w:t></w:t>
      </w:r>
      <w:r>
        <w:rPr>
          <w:rFonts w:hint="eastAsia"/>
        </w:rPr>
        <w:t>отношение</w:t>
      </w:r>
      <w:r>
        <w:t></w:t>
      </w:r>
      <w:r>
        <w:rPr>
          <w:rFonts w:hint="eastAsia"/>
        </w:rPr>
        <w:t>к</w:t>
      </w:r>
      <w:r>
        <w:t></w:t>
      </w:r>
      <w:r>
        <w:rPr>
          <w:rFonts w:hint="eastAsia"/>
        </w:rPr>
        <w:t>явлению</w:t>
      </w:r>
      <w:r>
        <w:t></w:t>
      </w:r>
      <w:r>
        <w:t></w:t>
      </w:r>
      <w:r>
        <w:rPr>
          <w:rFonts w:hint="eastAsia"/>
        </w:rPr>
        <w:t>Это</w:t>
      </w:r>
      <w:r>
        <w:t></w:t>
      </w:r>
      <w:r>
        <w:rPr>
          <w:rFonts w:hint="eastAsia"/>
        </w:rPr>
        <w:t>отношение</w:t>
      </w:r>
      <w:r>
        <w:t></w:t>
      </w:r>
      <w:r>
        <w:rPr>
          <w:rFonts w:hint="eastAsia"/>
        </w:rPr>
        <w:t>передалось</w:t>
      </w:r>
      <w:r>
        <w:t></w:t>
      </w:r>
      <w:r>
        <w:rPr>
          <w:rFonts w:hint="eastAsia"/>
        </w:rPr>
        <w:t>и</w:t>
      </w:r>
      <w:r>
        <w:t></w:t>
      </w:r>
      <w:r>
        <w:rPr>
          <w:rFonts w:hint="eastAsia"/>
        </w:rPr>
        <w:t>русскому</w:t>
      </w:r>
      <w:r>
        <w:t></w:t>
      </w:r>
      <w:r>
        <w:rPr>
          <w:rFonts w:hint="eastAsia"/>
        </w:rPr>
        <w:t>языку</w:t>
      </w:r>
      <w:r>
        <w:t></w:t>
      </w:r>
      <w:r>
        <w:t></w:t>
      </w:r>
      <w:r>
        <w:rPr>
          <w:rFonts w:hint="eastAsia"/>
        </w:rPr>
        <w:t>В</w:t>
      </w:r>
      <w:r>
        <w:t></w:t>
      </w:r>
      <w:r>
        <w:rPr>
          <w:rFonts w:hint="eastAsia"/>
        </w:rPr>
        <w:t>российских</w:t>
      </w:r>
      <w:r>
        <w:t></w:t>
      </w:r>
      <w:r>
        <w:rPr>
          <w:rFonts w:hint="eastAsia"/>
        </w:rPr>
        <w:t>СМИ</w:t>
      </w:r>
      <w:r>
        <w:t></w:t>
      </w:r>
      <w:r>
        <w:rPr>
          <w:rFonts w:hint="eastAsia"/>
        </w:rPr>
        <w:t>предпочтение</w:t>
      </w:r>
      <w:r>
        <w:t></w:t>
      </w:r>
      <w:r>
        <w:rPr>
          <w:rFonts w:hint="eastAsia"/>
        </w:rPr>
        <w:t>отдаётся</w:t>
      </w:r>
      <w:r>
        <w:t></w:t>
      </w:r>
      <w:r>
        <w:rPr>
          <w:rFonts w:hint="eastAsia"/>
        </w:rPr>
        <w:t>описанию</w:t>
      </w:r>
      <w:r>
        <w:t></w:t>
      </w:r>
      <w:r>
        <w:rPr>
          <w:rFonts w:hint="eastAsia"/>
        </w:rPr>
        <w:t>недостатков</w:t>
      </w:r>
      <w:r>
        <w:t></w:t>
      </w:r>
      <w:r>
        <w:t></w:t>
      </w:r>
      <w:r>
        <w:rPr>
          <w:rFonts w:hint="eastAsia"/>
        </w:rPr>
        <w:t>а</w:t>
      </w:r>
      <w:r>
        <w:t></w:t>
      </w:r>
      <w:r>
        <w:rPr>
          <w:rFonts w:hint="eastAsia"/>
        </w:rPr>
        <w:t>не</w:t>
      </w:r>
      <w:r>
        <w:t></w:t>
      </w:r>
      <w:r>
        <w:rPr>
          <w:rFonts w:hint="eastAsia"/>
        </w:rPr>
        <w:t>достоинств</w:t>
      </w:r>
      <w:r>
        <w:t></w:t>
      </w:r>
      <w:r>
        <w:rPr>
          <w:rFonts w:hint="eastAsia"/>
        </w:rPr>
        <w:t>политкорректности</w:t>
      </w:r>
      <w:r>
        <w:t></w:t>
      </w:r>
    </w:p>
    <w:p w:rsidR="001D1F9D" w:rsidRDefault="001D1F9D" w:rsidP="001D1F9D">
      <w:r>
        <w:rPr>
          <w:rFonts w:hint="eastAsia"/>
        </w:rPr>
        <w:t>Другим</w:t>
      </w:r>
      <w:r>
        <w:t></w:t>
      </w:r>
      <w:r>
        <w:rPr>
          <w:rFonts w:hint="eastAsia"/>
        </w:rPr>
        <w:t>отрицательным</w:t>
      </w:r>
      <w:r>
        <w:t></w:t>
      </w:r>
      <w:r>
        <w:rPr>
          <w:rFonts w:hint="eastAsia"/>
        </w:rPr>
        <w:t>её</w:t>
      </w:r>
      <w:r>
        <w:t></w:t>
      </w:r>
      <w:r>
        <w:rPr>
          <w:rFonts w:hint="eastAsia"/>
        </w:rPr>
        <w:t>последствием</w:t>
      </w:r>
      <w:r>
        <w:t></w:t>
      </w:r>
      <w:r>
        <w:rPr>
          <w:rFonts w:hint="eastAsia"/>
        </w:rPr>
        <w:t>является</w:t>
      </w:r>
      <w:r>
        <w:t></w:t>
      </w:r>
      <w:r>
        <w:rPr>
          <w:rFonts w:hint="eastAsia"/>
        </w:rPr>
        <w:t>распространение</w:t>
      </w:r>
      <w:r>
        <w:t></w:t>
      </w:r>
      <w:r>
        <w:rPr>
          <w:rFonts w:hint="eastAsia"/>
        </w:rPr>
        <w:t>двусмысленной</w:t>
      </w:r>
      <w:r>
        <w:t></w:t>
      </w:r>
      <w:r>
        <w:t></w:t>
      </w:r>
      <w:r>
        <w:rPr>
          <w:rFonts w:hint="eastAsia"/>
        </w:rPr>
        <w:t>неточной</w:t>
      </w:r>
      <w:r>
        <w:t></w:t>
      </w:r>
      <w:r>
        <w:rPr>
          <w:rFonts w:hint="eastAsia"/>
        </w:rPr>
        <w:t>речи</w:t>
      </w:r>
      <w:r>
        <w:t></w:t>
      </w:r>
      <w:r>
        <w:t></w:t>
      </w:r>
      <w:r>
        <w:rPr>
          <w:rFonts w:hint="eastAsia"/>
        </w:rPr>
        <w:t>Многие</w:t>
      </w:r>
      <w:r>
        <w:t></w:t>
      </w:r>
      <w:r>
        <w:rPr>
          <w:rFonts w:hint="eastAsia"/>
        </w:rPr>
        <w:t>лингвисты</w:t>
      </w:r>
      <w:r>
        <w:t></w:t>
      </w:r>
      <w:r>
        <w:rPr>
          <w:rFonts w:hint="eastAsia"/>
        </w:rPr>
        <w:t>считают</w:t>
      </w:r>
      <w:r>
        <w:t></w:t>
      </w:r>
      <w:r>
        <w:t></w:t>
      </w:r>
      <w:r>
        <w:rPr>
          <w:rFonts w:hint="eastAsia"/>
        </w:rPr>
        <w:t>что</w:t>
      </w:r>
      <w:r>
        <w:t></w:t>
      </w:r>
      <w:r>
        <w:rPr>
          <w:rFonts w:hint="eastAsia"/>
        </w:rPr>
        <w:t>политкорректность</w:t>
      </w:r>
      <w:r>
        <w:t></w:t>
      </w:r>
      <w:r>
        <w:rPr>
          <w:rFonts w:hint="eastAsia"/>
        </w:rPr>
        <w:t>приводит</w:t>
      </w:r>
      <w:r>
        <w:t></w:t>
      </w:r>
      <w:r>
        <w:rPr>
          <w:rFonts w:hint="eastAsia"/>
        </w:rPr>
        <w:t>к</w:t>
      </w:r>
      <w:r>
        <w:t></w:t>
      </w:r>
      <w:r>
        <w:rPr>
          <w:rFonts w:hint="eastAsia"/>
        </w:rPr>
        <w:t>искусственному</w:t>
      </w:r>
      <w:r>
        <w:t></w:t>
      </w:r>
      <w:r>
        <w:rPr>
          <w:rFonts w:hint="eastAsia"/>
        </w:rPr>
        <w:t>выхолащиванию</w:t>
      </w:r>
      <w:r>
        <w:t></w:t>
      </w:r>
      <w:r>
        <w:rPr>
          <w:rFonts w:hint="eastAsia"/>
        </w:rPr>
        <w:t>языка</w:t>
      </w:r>
      <w:r>
        <w:t></w:t>
      </w:r>
      <w:r>
        <w:t></w:t>
      </w:r>
      <w:r>
        <w:rPr>
          <w:rFonts w:hint="eastAsia"/>
        </w:rPr>
        <w:t>насаждению</w:t>
      </w:r>
      <w:r>
        <w:t></w:t>
      </w:r>
      <w:r>
        <w:rPr>
          <w:rFonts w:hint="eastAsia"/>
        </w:rPr>
        <w:t>противоестественных</w:t>
      </w:r>
      <w:r>
        <w:t></w:t>
      </w:r>
      <w:r>
        <w:rPr>
          <w:rFonts w:hint="eastAsia"/>
        </w:rPr>
        <w:t>норм</w:t>
      </w:r>
      <w:r>
        <w:t></w:t>
      </w:r>
      <w:r>
        <w:t></w:t>
      </w:r>
      <w:r>
        <w:rPr>
          <w:rFonts w:hint="eastAsia"/>
        </w:rPr>
        <w:t>искажающих</w:t>
      </w:r>
      <w:r>
        <w:t></w:t>
      </w:r>
      <w:r>
        <w:rPr>
          <w:rFonts w:hint="eastAsia"/>
        </w:rPr>
        <w:t>развитие</w:t>
      </w:r>
      <w:r>
        <w:t></w:t>
      </w:r>
      <w:r>
        <w:rPr>
          <w:rFonts w:hint="eastAsia"/>
        </w:rPr>
        <w:t>языка</w:t>
      </w:r>
      <w:r>
        <w:t></w:t>
      </w:r>
      <w:r>
        <w:t></w:t>
      </w:r>
      <w:r>
        <w:rPr>
          <w:rFonts w:hint="eastAsia"/>
        </w:rPr>
        <w:t>В</w:t>
      </w:r>
      <w:r>
        <w:t></w:t>
      </w:r>
      <w:r>
        <w:rPr>
          <w:rFonts w:hint="eastAsia"/>
        </w:rPr>
        <w:t>английском</w:t>
      </w:r>
      <w:r>
        <w:t></w:t>
      </w:r>
      <w:r>
        <w:rPr>
          <w:rFonts w:hint="eastAsia"/>
        </w:rPr>
        <w:t>языке</w:t>
      </w:r>
      <w:r>
        <w:t></w:t>
      </w:r>
      <w:r>
        <w:rPr>
          <w:rFonts w:hint="eastAsia"/>
        </w:rPr>
        <w:t>всё</w:t>
      </w:r>
      <w:r>
        <w:t></w:t>
      </w:r>
      <w:r>
        <w:rPr>
          <w:rFonts w:hint="eastAsia"/>
        </w:rPr>
        <w:t>чаще</w:t>
      </w:r>
      <w:r>
        <w:t></w:t>
      </w:r>
      <w:r>
        <w:rPr>
          <w:rFonts w:hint="eastAsia"/>
        </w:rPr>
        <w:t>слова</w:t>
      </w:r>
      <w:r>
        <w:t></w:t>
      </w:r>
      <w:r>
        <w:rPr>
          <w:rFonts w:hint="eastAsia"/>
        </w:rPr>
        <w:t>используются</w:t>
      </w:r>
      <w:r>
        <w:t></w:t>
      </w:r>
      <w:r>
        <w:rPr>
          <w:rFonts w:hint="eastAsia"/>
        </w:rPr>
        <w:t>не</w:t>
      </w:r>
      <w:r>
        <w:t></w:t>
      </w:r>
      <w:r>
        <w:rPr>
          <w:rFonts w:hint="eastAsia"/>
        </w:rPr>
        <w:t>для</w:t>
      </w:r>
      <w:r>
        <w:t></w:t>
      </w:r>
      <w:r>
        <w:rPr>
          <w:rFonts w:hint="eastAsia"/>
        </w:rPr>
        <w:t>обозначения</w:t>
      </w:r>
      <w:r>
        <w:t></w:t>
      </w:r>
      <w:r>
        <w:rPr>
          <w:rFonts w:hint="eastAsia"/>
        </w:rPr>
        <w:t>явления</w:t>
      </w:r>
      <w:r>
        <w:t></w:t>
      </w:r>
      <w:r>
        <w:rPr>
          <w:rFonts w:hint="eastAsia"/>
        </w:rPr>
        <w:t>или</w:t>
      </w:r>
      <w:r>
        <w:t></w:t>
      </w:r>
      <w:r>
        <w:rPr>
          <w:rFonts w:hint="eastAsia"/>
        </w:rPr>
        <w:t>действия</w:t>
      </w:r>
      <w:r>
        <w:t></w:t>
      </w:r>
      <w:r>
        <w:rPr>
          <w:rFonts w:hint="eastAsia"/>
        </w:rPr>
        <w:t>как</w:t>
      </w:r>
      <w:r>
        <w:t></w:t>
      </w:r>
      <w:r>
        <w:rPr>
          <w:rFonts w:hint="eastAsia"/>
        </w:rPr>
        <w:t>такового</w:t>
      </w:r>
      <w:r>
        <w:t></w:t>
      </w:r>
      <w:r>
        <w:t></w:t>
      </w:r>
      <w:r>
        <w:rPr>
          <w:rFonts w:hint="eastAsia"/>
        </w:rPr>
        <w:t>а</w:t>
      </w:r>
      <w:r>
        <w:t></w:t>
      </w:r>
      <w:r>
        <w:rPr>
          <w:rFonts w:hint="eastAsia"/>
        </w:rPr>
        <w:t>для</w:t>
      </w:r>
      <w:r>
        <w:t></w:t>
      </w:r>
      <w:r>
        <w:rPr>
          <w:rFonts w:hint="eastAsia"/>
        </w:rPr>
        <w:t>избегания</w:t>
      </w:r>
      <w:r>
        <w:t></w:t>
      </w:r>
      <w:r>
        <w:rPr>
          <w:rFonts w:hint="eastAsia"/>
        </w:rPr>
        <w:t>употребления</w:t>
      </w:r>
      <w:r>
        <w:t></w:t>
      </w:r>
      <w:r>
        <w:rPr>
          <w:rFonts w:hint="eastAsia"/>
        </w:rPr>
        <w:t>того</w:t>
      </w:r>
      <w:r>
        <w:t></w:t>
      </w:r>
      <w:r>
        <w:rPr>
          <w:rFonts w:hint="eastAsia"/>
        </w:rPr>
        <w:t>или</w:t>
      </w:r>
      <w:r>
        <w:t></w:t>
      </w:r>
      <w:r>
        <w:rPr>
          <w:rFonts w:hint="eastAsia"/>
        </w:rPr>
        <w:t>иного</w:t>
      </w:r>
      <w:r>
        <w:t></w:t>
      </w:r>
      <w:r>
        <w:rPr>
          <w:rFonts w:hint="eastAsia"/>
        </w:rPr>
        <w:t>слова</w:t>
      </w:r>
      <w:r>
        <w:t></w:t>
      </w:r>
      <w:r>
        <w:t></w:t>
      </w:r>
      <w:r>
        <w:rPr>
          <w:rFonts w:hint="eastAsia"/>
        </w:rPr>
        <w:t>Отсутствие</w:t>
      </w:r>
      <w:r>
        <w:t></w:t>
      </w:r>
      <w:r>
        <w:rPr>
          <w:rFonts w:hint="eastAsia"/>
        </w:rPr>
        <w:t>конкретности</w:t>
      </w:r>
      <w:r>
        <w:t></w:t>
      </w:r>
      <w:r>
        <w:rPr>
          <w:rFonts w:hint="eastAsia"/>
        </w:rPr>
        <w:t>в</w:t>
      </w:r>
      <w:r>
        <w:t></w:t>
      </w:r>
      <w:r>
        <w:rPr>
          <w:rFonts w:hint="eastAsia"/>
        </w:rPr>
        <w:t>языке</w:t>
      </w:r>
      <w:r>
        <w:t></w:t>
      </w:r>
      <w:r>
        <w:rPr>
          <w:rFonts w:hint="eastAsia"/>
        </w:rPr>
        <w:t>становится</w:t>
      </w:r>
      <w:r>
        <w:t></w:t>
      </w:r>
      <w:r>
        <w:rPr>
          <w:rFonts w:hint="eastAsia"/>
        </w:rPr>
        <w:t>характерной</w:t>
      </w:r>
      <w:r>
        <w:t></w:t>
      </w:r>
      <w:r>
        <w:rPr>
          <w:rFonts w:hint="eastAsia"/>
        </w:rPr>
        <w:t>его</w:t>
      </w:r>
      <w:r>
        <w:t></w:t>
      </w:r>
      <w:r>
        <w:rPr>
          <w:rFonts w:hint="eastAsia"/>
        </w:rPr>
        <w:t>чертой</w:t>
      </w:r>
      <w:r>
        <w:t></w:t>
      </w:r>
    </w:p>
    <w:p w:rsidR="001D1F9D" w:rsidRDefault="001D1F9D" w:rsidP="001D1F9D">
      <w:r>
        <w:rPr>
          <w:rFonts w:hint="eastAsia"/>
        </w:rPr>
        <w:t>На</w:t>
      </w:r>
      <w:r>
        <w:t></w:t>
      </w:r>
      <w:r>
        <w:rPr>
          <w:rFonts w:hint="eastAsia"/>
        </w:rPr>
        <w:t>шестом</w:t>
      </w:r>
      <w:r>
        <w:t></w:t>
      </w:r>
      <w:r>
        <w:rPr>
          <w:rFonts w:hint="eastAsia"/>
        </w:rPr>
        <w:t>этапе</w:t>
      </w:r>
      <w:r>
        <w:t></w:t>
      </w:r>
      <w:r>
        <w:rPr>
          <w:rFonts w:hint="eastAsia"/>
        </w:rPr>
        <w:t>был</w:t>
      </w:r>
      <w:r>
        <w:t></w:t>
      </w:r>
      <w:r>
        <w:rPr>
          <w:rFonts w:hint="eastAsia"/>
        </w:rPr>
        <w:t>дан</w:t>
      </w:r>
      <w:r>
        <w:t></w:t>
      </w:r>
      <w:r>
        <w:rPr>
          <w:rFonts w:hint="eastAsia"/>
        </w:rPr>
        <w:t>детальный</w:t>
      </w:r>
      <w:r>
        <w:t></w:t>
      </w:r>
      <w:r>
        <w:rPr>
          <w:rFonts w:hint="eastAsia"/>
        </w:rPr>
        <w:t>обзор</w:t>
      </w:r>
      <w:r>
        <w:t></w:t>
      </w:r>
      <w:r>
        <w:rPr>
          <w:rFonts w:hint="eastAsia"/>
        </w:rPr>
        <w:t>тем</w:t>
      </w:r>
      <w:r>
        <w:t></w:t>
      </w:r>
      <w:r>
        <w:t></w:t>
      </w:r>
      <w:r>
        <w:rPr>
          <w:rFonts w:hint="eastAsia"/>
        </w:rPr>
        <w:t>которые</w:t>
      </w:r>
      <w:r>
        <w:t></w:t>
      </w:r>
      <w:r>
        <w:rPr>
          <w:rFonts w:hint="eastAsia"/>
        </w:rPr>
        <w:t>включает</w:t>
      </w:r>
      <w:r>
        <w:t></w:t>
      </w:r>
      <w:r>
        <w:rPr>
          <w:rFonts w:hint="eastAsia"/>
        </w:rPr>
        <w:t>в</w:t>
      </w:r>
      <w:r>
        <w:t></w:t>
      </w:r>
      <w:r>
        <w:rPr>
          <w:rFonts w:hint="eastAsia"/>
        </w:rPr>
        <w:t>себя</w:t>
      </w:r>
      <w:r>
        <w:t></w:t>
      </w:r>
      <w:r>
        <w:rPr>
          <w:rFonts w:hint="eastAsia"/>
        </w:rPr>
        <w:t>политкорректность</w:t>
      </w:r>
      <w:r>
        <w:t></w:t>
      </w:r>
      <w:r>
        <w:t></w:t>
      </w:r>
      <w:r>
        <w:rPr>
          <w:rFonts w:hint="eastAsia"/>
        </w:rPr>
        <w:t>Большинство</w:t>
      </w:r>
      <w:r>
        <w:t></w:t>
      </w:r>
      <w:r>
        <w:rPr>
          <w:rFonts w:hint="eastAsia"/>
        </w:rPr>
        <w:t>тем</w:t>
      </w:r>
      <w:r>
        <w:t></w:t>
      </w:r>
      <w:r>
        <w:rPr>
          <w:rFonts w:hint="eastAsia"/>
        </w:rPr>
        <w:t>для</w:t>
      </w:r>
      <w:r>
        <w:t></w:t>
      </w:r>
      <w:r>
        <w:rPr>
          <w:rFonts w:hint="eastAsia"/>
        </w:rPr>
        <w:t>корректировки</w:t>
      </w:r>
      <w:r>
        <w:t></w:t>
      </w:r>
      <w:r>
        <w:rPr>
          <w:rFonts w:hint="eastAsia"/>
        </w:rPr>
        <w:t>существовало</w:t>
      </w:r>
      <w:r>
        <w:t></w:t>
      </w:r>
      <w:r>
        <w:rPr>
          <w:rFonts w:hint="eastAsia"/>
        </w:rPr>
        <w:t>и</w:t>
      </w:r>
      <w:r>
        <w:t></w:t>
      </w:r>
      <w:r>
        <w:rPr>
          <w:rFonts w:hint="eastAsia"/>
        </w:rPr>
        <w:t>до</w:t>
      </w:r>
      <w:r>
        <w:t></w:t>
      </w:r>
      <w:r>
        <w:rPr>
          <w:rFonts w:hint="eastAsia"/>
        </w:rPr>
        <w:t>появления</w:t>
      </w:r>
      <w:r>
        <w:t></w:t>
      </w:r>
      <w:r>
        <w:rPr>
          <w:rFonts w:hint="eastAsia"/>
        </w:rPr>
        <w:t>политкорректности</w:t>
      </w:r>
      <w:r>
        <w:t></w:t>
      </w:r>
      <w:r>
        <w:t></w:t>
      </w:r>
      <w:r>
        <w:rPr>
          <w:rFonts w:hint="eastAsia"/>
        </w:rPr>
        <w:t>религия</w:t>
      </w:r>
      <w:r>
        <w:t></w:t>
      </w:r>
      <w:r>
        <w:t></w:t>
      </w:r>
      <w:r>
        <w:rPr>
          <w:rFonts w:hint="eastAsia"/>
        </w:rPr>
        <w:t>бедность</w:t>
      </w:r>
      <w:r>
        <w:t></w:t>
      </w:r>
      <w:r>
        <w:t></w:t>
      </w:r>
      <w:r>
        <w:rPr>
          <w:rFonts w:hint="eastAsia"/>
        </w:rPr>
        <w:t>возраст</w:t>
      </w:r>
      <w:r>
        <w:t></w:t>
      </w:r>
      <w:r>
        <w:t></w:t>
      </w:r>
      <w:r>
        <w:rPr>
          <w:rFonts w:hint="eastAsia"/>
        </w:rPr>
        <w:t>состояние</w:t>
      </w:r>
      <w:r>
        <w:t></w:t>
      </w:r>
      <w:r>
        <w:rPr>
          <w:rFonts w:hint="eastAsia"/>
        </w:rPr>
        <w:t>здоровья</w:t>
      </w:r>
      <w:r>
        <w:t></w:t>
      </w:r>
      <w:r>
        <w:t></w:t>
      </w:r>
      <w:r>
        <w:t></w:t>
      </w:r>
      <w:r>
        <w:rPr>
          <w:rFonts w:hint="eastAsia"/>
        </w:rPr>
        <w:t>но</w:t>
      </w:r>
      <w:r>
        <w:t></w:t>
      </w:r>
      <w:r>
        <w:rPr>
          <w:rFonts w:hint="eastAsia"/>
        </w:rPr>
        <w:t>с</w:t>
      </w:r>
      <w:r>
        <w:t></w:t>
      </w:r>
      <w:r>
        <w:rPr>
          <w:rFonts w:hint="eastAsia"/>
        </w:rPr>
        <w:t>её</w:t>
      </w:r>
      <w:r>
        <w:t></w:t>
      </w:r>
      <w:r>
        <w:rPr>
          <w:rFonts w:hint="eastAsia"/>
        </w:rPr>
        <w:t>помощью</w:t>
      </w:r>
      <w:r>
        <w:t></w:t>
      </w:r>
      <w:r>
        <w:rPr>
          <w:rFonts w:hint="eastAsia"/>
        </w:rPr>
        <w:t>на</w:t>
      </w:r>
      <w:r>
        <w:t></w:t>
      </w:r>
      <w:r>
        <w:rPr>
          <w:rFonts w:hint="eastAsia"/>
        </w:rPr>
        <w:t>данные</w:t>
      </w:r>
      <w:r>
        <w:t></w:t>
      </w:r>
      <w:r>
        <w:rPr>
          <w:rFonts w:hint="eastAsia"/>
        </w:rPr>
        <w:t>проблемы</w:t>
      </w:r>
      <w:r>
        <w:t></w:t>
      </w:r>
      <w:r>
        <w:rPr>
          <w:rFonts w:hint="eastAsia"/>
        </w:rPr>
        <w:t>посмотрели</w:t>
      </w:r>
      <w:r>
        <w:t></w:t>
      </w:r>
      <w:r>
        <w:rPr>
          <w:rFonts w:hint="eastAsia"/>
        </w:rPr>
        <w:t>с</w:t>
      </w:r>
      <w:r>
        <w:t></w:t>
      </w:r>
      <w:r>
        <w:rPr>
          <w:rFonts w:hint="eastAsia"/>
        </w:rPr>
        <w:t>другой</w:t>
      </w:r>
      <w:r>
        <w:t></w:t>
      </w:r>
      <w:r>
        <w:rPr>
          <w:rFonts w:hint="eastAsia"/>
        </w:rPr>
        <w:t>точки</w:t>
      </w:r>
      <w:r>
        <w:t></w:t>
      </w:r>
      <w:r>
        <w:rPr>
          <w:rFonts w:hint="eastAsia"/>
        </w:rPr>
        <w:t>зрения</w:t>
      </w:r>
      <w:r>
        <w:t></w:t>
      </w:r>
      <w:r>
        <w:t></w:t>
      </w:r>
      <w:r>
        <w:rPr>
          <w:rFonts w:hint="eastAsia"/>
        </w:rPr>
        <w:t>а</w:t>
      </w:r>
      <w:r>
        <w:t></w:t>
      </w:r>
      <w:r>
        <w:rPr>
          <w:rFonts w:hint="eastAsia"/>
        </w:rPr>
        <w:t>именно</w:t>
      </w:r>
      <w:r>
        <w:t></w:t>
      </w:r>
      <w:r>
        <w:rPr>
          <w:rFonts w:hint="eastAsia"/>
        </w:rPr>
        <w:t>с</w:t>
      </w:r>
      <w:r>
        <w:t></w:t>
      </w:r>
      <w:r>
        <w:rPr>
          <w:rFonts w:hint="eastAsia"/>
        </w:rPr>
        <w:t>точки</w:t>
      </w:r>
      <w:r>
        <w:t></w:t>
      </w:r>
      <w:r>
        <w:rPr>
          <w:rFonts w:hint="eastAsia"/>
        </w:rPr>
        <w:t>зрения</w:t>
      </w:r>
      <w:r>
        <w:t></w:t>
      </w:r>
      <w:r>
        <w:rPr>
          <w:rFonts w:hint="eastAsia"/>
        </w:rPr>
        <w:t>дискриминации</w:t>
      </w:r>
      <w:r>
        <w:t></w:t>
      </w:r>
      <w:r>
        <w:rPr>
          <w:rFonts w:hint="eastAsia"/>
        </w:rPr>
        <w:t>отдельных</w:t>
      </w:r>
      <w:r>
        <w:t></w:t>
      </w:r>
      <w:r>
        <w:rPr>
          <w:rFonts w:hint="eastAsia"/>
        </w:rPr>
        <w:t>слоёв</w:t>
      </w:r>
      <w:r>
        <w:t></w:t>
      </w:r>
      <w:r>
        <w:rPr>
          <w:rFonts w:hint="eastAsia"/>
        </w:rPr>
        <w:t>населения</w:t>
      </w:r>
      <w:r>
        <w:t></w:t>
      </w:r>
      <w:r>
        <w:t></w:t>
      </w:r>
      <w:r>
        <w:rPr>
          <w:rFonts w:hint="eastAsia"/>
        </w:rPr>
        <w:t>В</w:t>
      </w:r>
      <w:r>
        <w:t></w:t>
      </w:r>
      <w:r>
        <w:rPr>
          <w:rFonts w:hint="eastAsia"/>
        </w:rPr>
        <w:t>её</w:t>
      </w:r>
      <w:r>
        <w:t></w:t>
      </w:r>
      <w:r>
        <w:rPr>
          <w:rFonts w:hint="eastAsia"/>
        </w:rPr>
        <w:t>рамках</w:t>
      </w:r>
      <w:r>
        <w:t></w:t>
      </w:r>
      <w:r>
        <w:rPr>
          <w:rFonts w:hint="eastAsia"/>
        </w:rPr>
        <w:t>также</w:t>
      </w:r>
      <w:r>
        <w:t></w:t>
      </w:r>
      <w:r>
        <w:rPr>
          <w:rFonts w:hint="eastAsia"/>
        </w:rPr>
        <w:t>появились</w:t>
      </w:r>
      <w:r>
        <w:t></w:t>
      </w:r>
      <w:r>
        <w:rPr>
          <w:rFonts w:hint="eastAsia"/>
        </w:rPr>
        <w:t>новые</w:t>
      </w:r>
      <w:r>
        <w:t></w:t>
      </w:r>
      <w:r>
        <w:rPr>
          <w:rFonts w:hint="eastAsia"/>
        </w:rPr>
        <w:t>темы</w:t>
      </w:r>
      <w:r>
        <w:t></w:t>
      </w:r>
      <w:r>
        <w:rPr>
          <w:rFonts w:hint="eastAsia"/>
        </w:rPr>
        <w:t>для</w:t>
      </w:r>
      <w:r>
        <w:t></w:t>
      </w:r>
      <w:r>
        <w:rPr>
          <w:rFonts w:hint="eastAsia"/>
        </w:rPr>
        <w:t>обсуждения</w:t>
      </w:r>
      <w:r>
        <w:t></w:t>
      </w:r>
      <w:r>
        <w:t></w:t>
      </w:r>
      <w:r>
        <w:rPr>
          <w:rFonts w:hint="eastAsia"/>
        </w:rPr>
        <w:t>сексуальные</w:t>
      </w:r>
      <w:r>
        <w:t></w:t>
      </w:r>
      <w:r>
        <w:rPr>
          <w:rFonts w:hint="eastAsia"/>
        </w:rPr>
        <w:t>домогательства</w:t>
      </w:r>
      <w:r>
        <w:t></w:t>
      </w:r>
      <w:r>
        <w:t></w:t>
      </w:r>
      <w:r>
        <w:rPr>
          <w:rFonts w:hint="eastAsia"/>
        </w:rPr>
        <w:t>права</w:t>
      </w:r>
      <w:r>
        <w:t></w:t>
      </w:r>
      <w:r>
        <w:rPr>
          <w:rFonts w:hint="eastAsia"/>
        </w:rPr>
        <w:t>животных</w:t>
      </w:r>
      <w:r>
        <w:t></w:t>
      </w:r>
      <w:r>
        <w:t></w:t>
      </w:r>
      <w:r>
        <w:rPr>
          <w:rFonts w:hint="eastAsia"/>
        </w:rPr>
        <w:t>толерантное</w:t>
      </w:r>
      <w:r>
        <w:t></w:t>
      </w:r>
      <w:r>
        <w:rPr>
          <w:rFonts w:hint="eastAsia"/>
        </w:rPr>
        <w:t>отношение</w:t>
      </w:r>
      <w:r>
        <w:t></w:t>
      </w:r>
      <w:r>
        <w:rPr>
          <w:rFonts w:hint="eastAsia"/>
        </w:rPr>
        <w:t>к</w:t>
      </w:r>
      <w:r>
        <w:t></w:t>
      </w:r>
      <w:r>
        <w:rPr>
          <w:rFonts w:hint="eastAsia"/>
        </w:rPr>
        <w:t>людям</w:t>
      </w:r>
      <w:r>
        <w:t></w:t>
      </w:r>
      <w:r>
        <w:rPr>
          <w:rFonts w:hint="eastAsia"/>
        </w:rPr>
        <w:t>с</w:t>
      </w:r>
      <w:r>
        <w:t></w:t>
      </w:r>
      <w:r>
        <w:rPr>
          <w:rFonts w:hint="eastAsia"/>
        </w:rPr>
        <w:t>нетрадиционной</w:t>
      </w:r>
      <w:r>
        <w:t></w:t>
      </w:r>
      <w:r>
        <w:rPr>
          <w:rFonts w:hint="eastAsia"/>
        </w:rPr>
        <w:t>сексуальной</w:t>
      </w:r>
      <w:r>
        <w:t></w:t>
      </w:r>
      <w:r>
        <w:rPr>
          <w:rFonts w:hint="eastAsia"/>
        </w:rPr>
        <w:t>ориентацией</w:t>
      </w:r>
      <w:r>
        <w:t></w:t>
      </w:r>
      <w:r>
        <w:t></w:t>
      </w:r>
    </w:p>
    <w:p w:rsidR="001D1F9D" w:rsidRDefault="001D1F9D" w:rsidP="001D1F9D">
      <w:r>
        <w:rPr>
          <w:rFonts w:hint="eastAsia"/>
        </w:rPr>
        <w:t>В</w:t>
      </w:r>
      <w:r>
        <w:t></w:t>
      </w:r>
      <w:r>
        <w:rPr>
          <w:rFonts w:hint="eastAsia"/>
        </w:rPr>
        <w:t>обоих</w:t>
      </w:r>
      <w:r>
        <w:t></w:t>
      </w:r>
      <w:r>
        <w:rPr>
          <w:rFonts w:hint="eastAsia"/>
        </w:rPr>
        <w:t>языках</w:t>
      </w:r>
      <w:r>
        <w:t></w:t>
      </w:r>
      <w:r>
        <w:rPr>
          <w:rFonts w:hint="eastAsia"/>
        </w:rPr>
        <w:t>лучше</w:t>
      </w:r>
      <w:r>
        <w:t></w:t>
      </w:r>
      <w:r>
        <w:rPr>
          <w:rFonts w:hint="eastAsia"/>
        </w:rPr>
        <w:t>всего</w:t>
      </w:r>
      <w:r>
        <w:t></w:t>
      </w:r>
      <w:r>
        <w:rPr>
          <w:rFonts w:hint="eastAsia"/>
        </w:rPr>
        <w:t>освещены</w:t>
      </w:r>
      <w:r>
        <w:t></w:t>
      </w:r>
      <w:r>
        <w:rPr>
          <w:rFonts w:hint="eastAsia"/>
        </w:rPr>
        <w:t>темы</w:t>
      </w:r>
      <w:r>
        <w:t></w:t>
      </w:r>
      <w:r>
        <w:rPr>
          <w:rFonts w:hint="eastAsia"/>
        </w:rPr>
        <w:t>гендерных</w:t>
      </w:r>
      <w:r>
        <w:t></w:t>
      </w:r>
      <w:r>
        <w:rPr>
          <w:rFonts w:hint="eastAsia"/>
        </w:rPr>
        <w:t>и</w:t>
      </w:r>
      <w:r>
        <w:t></w:t>
      </w:r>
      <w:r>
        <w:rPr>
          <w:rFonts w:hint="eastAsia"/>
        </w:rPr>
        <w:t>межэтнических</w:t>
      </w:r>
      <w:r>
        <w:t></w:t>
      </w:r>
      <w:r>
        <w:rPr>
          <w:rFonts w:hint="eastAsia"/>
        </w:rPr>
        <w:t>отношений</w:t>
      </w:r>
      <w:r>
        <w:t></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в</w:t>
      </w:r>
      <w:r>
        <w:t></w:t>
      </w:r>
      <w:r>
        <w:rPr>
          <w:rFonts w:hint="eastAsia"/>
        </w:rPr>
        <w:t>английском</w:t>
      </w:r>
      <w:r>
        <w:t></w:t>
      </w:r>
      <w:r>
        <w:rPr>
          <w:rFonts w:hint="eastAsia"/>
        </w:rPr>
        <w:t>языке</w:t>
      </w:r>
      <w:r>
        <w:t></w:t>
      </w:r>
      <w:r>
        <w:rPr>
          <w:rFonts w:hint="eastAsia"/>
        </w:rPr>
        <w:t>намного</w:t>
      </w:r>
      <w:r>
        <w:t></w:t>
      </w:r>
      <w:r>
        <w:rPr>
          <w:rFonts w:hint="eastAsia"/>
        </w:rPr>
        <w:t>больше</w:t>
      </w:r>
      <w:r>
        <w:t></w:t>
      </w:r>
      <w:r>
        <w:rPr>
          <w:rFonts w:hint="eastAsia"/>
        </w:rPr>
        <w:t>примеров</w:t>
      </w:r>
      <w:r>
        <w:t></w:t>
      </w:r>
      <w:r>
        <w:rPr>
          <w:rFonts w:hint="eastAsia"/>
        </w:rPr>
        <w:t>политкорректных</w:t>
      </w:r>
      <w:r>
        <w:t></w:t>
      </w:r>
      <w:r>
        <w:rPr>
          <w:rFonts w:hint="eastAsia"/>
        </w:rPr>
        <w:t>единиц</w:t>
      </w:r>
      <w:r>
        <w:t></w:t>
      </w:r>
      <w:r>
        <w:rPr>
          <w:rFonts w:hint="eastAsia"/>
        </w:rPr>
        <w:t>по</w:t>
      </w:r>
      <w:r>
        <w:t></w:t>
      </w:r>
      <w:r>
        <w:rPr>
          <w:rFonts w:hint="eastAsia"/>
        </w:rPr>
        <w:t>сравнению</w:t>
      </w:r>
      <w:r>
        <w:t></w:t>
      </w:r>
      <w:r>
        <w:rPr>
          <w:rFonts w:hint="eastAsia"/>
        </w:rPr>
        <w:t>с</w:t>
      </w:r>
      <w:r>
        <w:t></w:t>
      </w:r>
      <w:r>
        <w:rPr>
          <w:rFonts w:hint="eastAsia"/>
        </w:rPr>
        <w:t>русским</w:t>
      </w:r>
      <w:r>
        <w:t></w:t>
      </w:r>
      <w:r>
        <w:t></w:t>
      </w:r>
      <w:r>
        <w:rPr>
          <w:rFonts w:hint="eastAsia"/>
        </w:rPr>
        <w:t>в</w:t>
      </w:r>
      <w:r>
        <w:t></w:t>
      </w:r>
      <w:r>
        <w:rPr>
          <w:rFonts w:hint="eastAsia"/>
        </w:rPr>
        <w:t>последнем</w:t>
      </w:r>
      <w:r>
        <w:t></w:t>
      </w:r>
      <w:r>
        <w:rPr>
          <w:rFonts w:hint="eastAsia"/>
        </w:rPr>
        <w:t>также</w:t>
      </w:r>
      <w:r>
        <w:t></w:t>
      </w:r>
      <w:r>
        <w:rPr>
          <w:rFonts w:hint="eastAsia"/>
        </w:rPr>
        <w:t>широко</w:t>
      </w:r>
      <w:r>
        <w:t></w:t>
      </w:r>
      <w:r>
        <w:rPr>
          <w:rFonts w:hint="eastAsia"/>
        </w:rPr>
        <w:t>представлены</w:t>
      </w:r>
      <w:r>
        <w:t></w:t>
      </w:r>
      <w:r>
        <w:rPr>
          <w:rFonts w:hint="eastAsia"/>
        </w:rPr>
        <w:t>лексемы</w:t>
      </w:r>
      <w:r>
        <w:t></w:t>
      </w:r>
      <w:r>
        <w:t></w:t>
      </w:r>
      <w:r>
        <w:rPr>
          <w:rFonts w:hint="eastAsia"/>
        </w:rPr>
        <w:t>подтверждающие</w:t>
      </w:r>
      <w:r>
        <w:t></w:t>
      </w:r>
      <w:r>
        <w:rPr>
          <w:rFonts w:hint="eastAsia"/>
        </w:rPr>
        <w:t>желание</w:t>
      </w:r>
      <w:r>
        <w:t></w:t>
      </w:r>
      <w:r>
        <w:rPr>
          <w:rFonts w:hint="eastAsia"/>
        </w:rPr>
        <w:t>членов</w:t>
      </w:r>
      <w:r>
        <w:t></w:t>
      </w:r>
      <w:r>
        <w:rPr>
          <w:rFonts w:hint="eastAsia"/>
        </w:rPr>
        <w:t>российского</w:t>
      </w:r>
      <w:r>
        <w:t></w:t>
      </w:r>
      <w:r>
        <w:rPr>
          <w:rFonts w:hint="eastAsia"/>
        </w:rPr>
        <w:t>общества</w:t>
      </w:r>
      <w:r>
        <w:t></w:t>
      </w:r>
      <w:r>
        <w:rPr>
          <w:rFonts w:hint="eastAsia"/>
        </w:rPr>
        <w:t>относиться</w:t>
      </w:r>
      <w:r>
        <w:t></w:t>
      </w:r>
      <w:r>
        <w:rPr>
          <w:rFonts w:hint="eastAsia"/>
        </w:rPr>
        <w:t>соответствующим</w:t>
      </w:r>
      <w:r>
        <w:t></w:t>
      </w:r>
      <w:r>
        <w:rPr>
          <w:rFonts w:hint="eastAsia"/>
        </w:rPr>
        <w:t>образом</w:t>
      </w:r>
      <w:r>
        <w:t></w:t>
      </w:r>
      <w:r>
        <w:rPr>
          <w:rFonts w:hint="eastAsia"/>
        </w:rPr>
        <w:t>к</w:t>
      </w:r>
      <w:r>
        <w:t></w:t>
      </w:r>
      <w:r>
        <w:rPr>
          <w:rFonts w:hint="eastAsia"/>
        </w:rPr>
        <w:t>женщинам</w:t>
      </w:r>
      <w:r>
        <w:t></w:t>
      </w:r>
      <w:r>
        <w:rPr>
          <w:rFonts w:hint="eastAsia"/>
        </w:rPr>
        <w:t>и</w:t>
      </w:r>
      <w:r>
        <w:t></w:t>
      </w:r>
      <w:r>
        <w:rPr>
          <w:rFonts w:hint="eastAsia"/>
        </w:rPr>
        <w:t>представителям</w:t>
      </w:r>
      <w:r>
        <w:t></w:t>
      </w:r>
      <w:r>
        <w:rPr>
          <w:rFonts w:hint="eastAsia"/>
        </w:rPr>
        <w:t>национальных</w:t>
      </w:r>
      <w:r>
        <w:t></w:t>
      </w:r>
      <w:r>
        <w:rPr>
          <w:rFonts w:hint="eastAsia"/>
        </w:rPr>
        <w:t>меньшинств</w:t>
      </w:r>
      <w:r>
        <w:t></w:t>
      </w:r>
      <w:r>
        <w:t></w:t>
      </w:r>
      <w:r>
        <w:rPr>
          <w:rFonts w:hint="eastAsia"/>
        </w:rPr>
        <w:t>Наряду</w:t>
      </w:r>
      <w:r>
        <w:t></w:t>
      </w:r>
      <w:r>
        <w:rPr>
          <w:rFonts w:hint="eastAsia"/>
        </w:rPr>
        <w:t>с</w:t>
      </w:r>
      <w:r>
        <w:t></w:t>
      </w:r>
      <w:r>
        <w:rPr>
          <w:rFonts w:hint="eastAsia"/>
        </w:rPr>
        <w:t>ними</w:t>
      </w:r>
      <w:r>
        <w:t></w:t>
      </w:r>
      <w:r>
        <w:rPr>
          <w:rFonts w:hint="eastAsia"/>
        </w:rPr>
        <w:t>в</w:t>
      </w:r>
      <w:r>
        <w:t></w:t>
      </w:r>
      <w:r>
        <w:rPr>
          <w:rFonts w:hint="eastAsia"/>
        </w:rPr>
        <w:t>русском</w:t>
      </w:r>
      <w:r>
        <w:t></w:t>
      </w:r>
      <w:r>
        <w:rPr>
          <w:rFonts w:hint="eastAsia"/>
        </w:rPr>
        <w:t>языке</w:t>
      </w:r>
      <w:r>
        <w:t></w:t>
      </w:r>
      <w:r>
        <w:rPr>
          <w:rFonts w:hint="eastAsia"/>
        </w:rPr>
        <w:t>достаточно</w:t>
      </w:r>
      <w:r>
        <w:t></w:t>
      </w:r>
      <w:r>
        <w:rPr>
          <w:rFonts w:hint="eastAsia"/>
        </w:rPr>
        <w:t>хорошо</w:t>
      </w:r>
      <w:r>
        <w:t></w:t>
      </w:r>
      <w:r>
        <w:rPr>
          <w:rFonts w:hint="eastAsia"/>
        </w:rPr>
        <w:t>освещены</w:t>
      </w:r>
      <w:r>
        <w:t></w:t>
      </w:r>
      <w:r>
        <w:rPr>
          <w:rFonts w:hint="eastAsia"/>
        </w:rPr>
        <w:t>такие</w:t>
      </w:r>
      <w:r>
        <w:t></w:t>
      </w:r>
      <w:r>
        <w:rPr>
          <w:rFonts w:hint="eastAsia"/>
        </w:rPr>
        <w:t>темы</w:t>
      </w:r>
      <w:r>
        <w:t></w:t>
      </w:r>
      <w:r>
        <w:t></w:t>
      </w:r>
      <w:r>
        <w:rPr>
          <w:rFonts w:hint="eastAsia"/>
        </w:rPr>
        <w:t>как</w:t>
      </w:r>
      <w:r>
        <w:t></w:t>
      </w:r>
      <w:r>
        <w:rPr>
          <w:rFonts w:hint="eastAsia"/>
        </w:rPr>
        <w:t>отношение</w:t>
      </w:r>
      <w:r>
        <w:t></w:t>
      </w:r>
      <w:r>
        <w:rPr>
          <w:rFonts w:hint="eastAsia"/>
        </w:rPr>
        <w:t>к</w:t>
      </w:r>
      <w:r>
        <w:t></w:t>
      </w:r>
      <w:r>
        <w:rPr>
          <w:rFonts w:hint="eastAsia"/>
        </w:rPr>
        <w:t>инвалидам</w:t>
      </w:r>
      <w:r>
        <w:t></w:t>
      </w:r>
      <w:r>
        <w:rPr>
          <w:rFonts w:hint="eastAsia"/>
        </w:rPr>
        <w:t>и</w:t>
      </w:r>
      <w:r>
        <w:t></w:t>
      </w:r>
      <w:r>
        <w:rPr>
          <w:rFonts w:hint="eastAsia"/>
        </w:rPr>
        <w:t>людям</w:t>
      </w:r>
      <w:r>
        <w:t></w:t>
      </w:r>
      <w:r>
        <w:rPr>
          <w:rFonts w:hint="eastAsia"/>
        </w:rPr>
        <w:t>с</w:t>
      </w:r>
      <w:r>
        <w:t></w:t>
      </w:r>
      <w:r>
        <w:rPr>
          <w:rFonts w:hint="eastAsia"/>
        </w:rPr>
        <w:t>умственными</w:t>
      </w:r>
      <w:r>
        <w:t></w:t>
      </w:r>
      <w:r>
        <w:rPr>
          <w:rFonts w:hint="eastAsia"/>
        </w:rPr>
        <w:t>и</w:t>
      </w:r>
      <w:r>
        <w:t></w:t>
      </w:r>
      <w:r>
        <w:rPr>
          <w:rFonts w:hint="eastAsia"/>
        </w:rPr>
        <w:t>физическими</w:t>
      </w:r>
      <w:r>
        <w:t></w:t>
      </w:r>
      <w:r>
        <w:rPr>
          <w:rFonts w:hint="eastAsia"/>
        </w:rPr>
        <w:t>недостатками</w:t>
      </w:r>
      <w:r>
        <w:t></w:t>
      </w:r>
      <w:r>
        <w:t></w:t>
      </w:r>
      <w:r>
        <w:rPr>
          <w:rFonts w:hint="eastAsia"/>
        </w:rPr>
        <w:t>к</w:t>
      </w:r>
      <w:r>
        <w:t></w:t>
      </w:r>
      <w:r>
        <w:rPr>
          <w:rFonts w:hint="eastAsia"/>
        </w:rPr>
        <w:t>пожилым</w:t>
      </w:r>
      <w:r>
        <w:t></w:t>
      </w:r>
      <w:r>
        <w:rPr>
          <w:rFonts w:hint="eastAsia"/>
        </w:rPr>
        <w:t>людям</w:t>
      </w:r>
      <w:r>
        <w:t></w:t>
      </w:r>
      <w:r>
        <w:t></w:t>
      </w:r>
      <w:r>
        <w:rPr>
          <w:rFonts w:hint="eastAsia"/>
        </w:rPr>
        <w:t>к</w:t>
      </w:r>
      <w:r>
        <w:t></w:t>
      </w:r>
      <w:r>
        <w:rPr>
          <w:rFonts w:hint="eastAsia"/>
        </w:rPr>
        <w:t>красоте</w:t>
      </w:r>
      <w:r>
        <w:t></w:t>
      </w:r>
      <w:r>
        <w:rPr>
          <w:rFonts w:hint="eastAsia"/>
        </w:rPr>
        <w:t>и</w:t>
      </w:r>
      <w:r>
        <w:t></w:t>
      </w:r>
      <w:r>
        <w:rPr>
          <w:rFonts w:hint="eastAsia"/>
        </w:rPr>
        <w:t>здоровью</w:t>
      </w:r>
      <w:r>
        <w:t></w:t>
      </w:r>
      <w:r>
        <w:t></w:t>
      </w:r>
      <w:r>
        <w:rPr>
          <w:rFonts w:hint="eastAsia"/>
        </w:rPr>
        <w:t>малопрестижным</w:t>
      </w:r>
      <w:r>
        <w:t></w:t>
      </w:r>
      <w:r>
        <w:rPr>
          <w:rFonts w:hint="eastAsia"/>
        </w:rPr>
        <w:t>профессиям</w:t>
      </w:r>
      <w:r>
        <w:t></w:t>
      </w:r>
      <w:r>
        <w:t></w:t>
      </w:r>
      <w:r>
        <w:rPr>
          <w:rFonts w:hint="eastAsia"/>
        </w:rPr>
        <w:t>В</w:t>
      </w:r>
      <w:r>
        <w:t></w:t>
      </w:r>
      <w:r>
        <w:rPr>
          <w:rFonts w:hint="eastAsia"/>
        </w:rPr>
        <w:t>других</w:t>
      </w:r>
      <w:r>
        <w:t></w:t>
      </w:r>
      <w:r>
        <w:rPr>
          <w:rFonts w:hint="eastAsia"/>
        </w:rPr>
        <w:t>областях</w:t>
      </w:r>
      <w:r>
        <w:t></w:t>
      </w:r>
      <w:r>
        <w:t></w:t>
      </w:r>
      <w:r>
        <w:rPr>
          <w:rFonts w:hint="eastAsia"/>
        </w:rPr>
        <w:t>а</w:t>
      </w:r>
      <w:r>
        <w:t></w:t>
      </w:r>
      <w:r>
        <w:rPr>
          <w:rFonts w:hint="eastAsia"/>
        </w:rPr>
        <w:t>именно</w:t>
      </w:r>
      <w:r>
        <w:t></w:t>
      </w:r>
      <w:r>
        <w:t></w:t>
      </w:r>
      <w:r>
        <w:rPr>
          <w:rFonts w:hint="eastAsia"/>
        </w:rPr>
        <w:t>религиозная</w:t>
      </w:r>
      <w:r>
        <w:t></w:t>
      </w:r>
      <w:r>
        <w:rPr>
          <w:rFonts w:hint="eastAsia"/>
        </w:rPr>
        <w:t>терпимость</w:t>
      </w:r>
      <w:r>
        <w:t></w:t>
      </w:r>
      <w:r>
        <w:t></w:t>
      </w:r>
      <w:r>
        <w:rPr>
          <w:rFonts w:hint="eastAsia"/>
        </w:rPr>
        <w:t>политкорректность</w:t>
      </w:r>
      <w:r>
        <w:t></w:t>
      </w:r>
      <w:r>
        <w:rPr>
          <w:rFonts w:hint="eastAsia"/>
        </w:rPr>
        <w:t>в</w:t>
      </w:r>
      <w:r>
        <w:t></w:t>
      </w:r>
      <w:r>
        <w:rPr>
          <w:rFonts w:hint="eastAsia"/>
        </w:rPr>
        <w:t>правовой</w:t>
      </w:r>
      <w:r>
        <w:t></w:t>
      </w:r>
      <w:r>
        <w:rPr>
          <w:rFonts w:hint="eastAsia"/>
        </w:rPr>
        <w:t>системе</w:t>
      </w:r>
      <w:r>
        <w:t></w:t>
      </w:r>
      <w:r>
        <w:t></w:t>
      </w:r>
      <w:r>
        <w:rPr>
          <w:rFonts w:hint="eastAsia"/>
        </w:rPr>
        <w:t>защита</w:t>
      </w:r>
      <w:r>
        <w:t></w:t>
      </w:r>
      <w:r>
        <w:rPr>
          <w:rFonts w:hint="eastAsia"/>
        </w:rPr>
        <w:t>прав</w:t>
      </w:r>
      <w:r>
        <w:t></w:t>
      </w:r>
      <w:r>
        <w:rPr>
          <w:rFonts w:hint="eastAsia"/>
        </w:rPr>
        <w:t>животных</w:t>
      </w:r>
      <w:r>
        <w:t></w:t>
      </w:r>
      <w:r>
        <w:t></w:t>
      </w:r>
      <w:r>
        <w:rPr>
          <w:rFonts w:hint="eastAsia"/>
        </w:rPr>
        <w:t>в</w:t>
      </w:r>
      <w:r>
        <w:t></w:t>
      </w:r>
      <w:r>
        <w:rPr>
          <w:rFonts w:hint="eastAsia"/>
        </w:rPr>
        <w:t>русском</w:t>
      </w:r>
      <w:r>
        <w:t></w:t>
      </w:r>
      <w:r>
        <w:rPr>
          <w:rFonts w:hint="eastAsia"/>
        </w:rPr>
        <w:t>языке</w:t>
      </w:r>
      <w:r>
        <w:t></w:t>
      </w:r>
      <w:r>
        <w:rPr>
          <w:rFonts w:hint="eastAsia"/>
        </w:rPr>
        <w:t>она</w:t>
      </w:r>
      <w:r>
        <w:t></w:t>
      </w:r>
      <w:r>
        <w:rPr>
          <w:rFonts w:hint="eastAsia"/>
        </w:rPr>
        <w:t>представлена</w:t>
      </w:r>
      <w:r>
        <w:t></w:t>
      </w:r>
      <w:r>
        <w:rPr>
          <w:rFonts w:hint="eastAsia"/>
        </w:rPr>
        <w:t>мало</w:t>
      </w:r>
      <w:r>
        <w:t></w:t>
      </w:r>
      <w:r>
        <w:t></w:t>
      </w:r>
      <w:r>
        <w:rPr>
          <w:rFonts w:hint="eastAsia"/>
        </w:rPr>
        <w:t>В</w:t>
      </w:r>
      <w:r>
        <w:t></w:t>
      </w:r>
      <w:r>
        <w:rPr>
          <w:rFonts w:hint="eastAsia"/>
        </w:rPr>
        <w:t>данном</w:t>
      </w:r>
      <w:r>
        <w:t></w:t>
      </w:r>
      <w:r>
        <w:rPr>
          <w:rFonts w:hint="eastAsia"/>
        </w:rPr>
        <w:t>случае</w:t>
      </w:r>
      <w:r>
        <w:t></w:t>
      </w:r>
      <w:r>
        <w:rPr>
          <w:rFonts w:hint="eastAsia"/>
        </w:rPr>
        <w:t>представляется</w:t>
      </w:r>
      <w:r>
        <w:t></w:t>
      </w:r>
      <w:r>
        <w:rPr>
          <w:rFonts w:hint="eastAsia"/>
        </w:rPr>
        <w:t>необходимым</w:t>
      </w:r>
      <w:r>
        <w:t></w:t>
      </w:r>
      <w:r>
        <w:rPr>
          <w:rFonts w:hint="eastAsia"/>
        </w:rPr>
        <w:t>заимствовать</w:t>
      </w:r>
      <w:r>
        <w:t></w:t>
      </w:r>
      <w:r>
        <w:rPr>
          <w:rFonts w:hint="eastAsia"/>
        </w:rPr>
        <w:t>некоторые</w:t>
      </w:r>
      <w:r>
        <w:t></w:t>
      </w:r>
      <w:r>
        <w:rPr>
          <w:rFonts w:hint="eastAsia"/>
        </w:rPr>
        <w:t>политко</w:t>
      </w:r>
      <w:r>
        <w:rPr>
          <w:rFonts w:hint="eastAsia"/>
        </w:rPr>
        <w:lastRenderedPageBreak/>
        <w:t>рректные</w:t>
      </w:r>
      <w:r>
        <w:t></w:t>
      </w:r>
      <w:r>
        <w:rPr>
          <w:rFonts w:hint="eastAsia"/>
        </w:rPr>
        <w:t>тенденции</w:t>
      </w:r>
      <w:r>
        <w:t></w:t>
      </w:r>
      <w:r>
        <w:rPr>
          <w:rFonts w:hint="eastAsia"/>
        </w:rPr>
        <w:t>англоязычных</w:t>
      </w:r>
      <w:r>
        <w:t></w:t>
      </w:r>
      <w:r>
        <w:rPr>
          <w:rFonts w:hint="eastAsia"/>
        </w:rPr>
        <w:t>стран</w:t>
      </w:r>
      <w:r>
        <w:t></w:t>
      </w:r>
      <w:r>
        <w:rPr>
          <w:rFonts w:hint="eastAsia"/>
        </w:rPr>
        <w:t>по</w:t>
      </w:r>
      <w:r>
        <w:t></w:t>
      </w:r>
      <w:r>
        <w:rPr>
          <w:rFonts w:hint="eastAsia"/>
        </w:rPr>
        <w:t>соблюдению</w:t>
      </w:r>
      <w:r>
        <w:t></w:t>
      </w:r>
      <w:r>
        <w:rPr>
          <w:rFonts w:hint="eastAsia"/>
        </w:rPr>
        <w:t>уважительного</w:t>
      </w:r>
      <w:r>
        <w:t></w:t>
      </w:r>
      <w:r>
        <w:rPr>
          <w:rFonts w:hint="eastAsia"/>
        </w:rPr>
        <w:t>отношения</w:t>
      </w:r>
      <w:r>
        <w:t></w:t>
      </w:r>
      <w:r>
        <w:rPr>
          <w:rFonts w:hint="eastAsia"/>
        </w:rPr>
        <w:t>к</w:t>
      </w:r>
      <w:r>
        <w:t></w:t>
      </w:r>
      <w:r>
        <w:rPr>
          <w:rFonts w:hint="eastAsia"/>
        </w:rPr>
        <w:t>определённым</w:t>
      </w:r>
      <w:r>
        <w:t></w:t>
      </w:r>
      <w:r>
        <w:rPr>
          <w:rFonts w:hint="eastAsia"/>
        </w:rPr>
        <w:t>группам</w:t>
      </w:r>
      <w:r>
        <w:t></w:t>
      </w:r>
      <w:r>
        <w:rPr>
          <w:rFonts w:hint="eastAsia"/>
        </w:rPr>
        <w:t>населения</w:t>
      </w:r>
      <w:r>
        <w:t></w:t>
      </w:r>
    </w:p>
    <w:p w:rsidR="001D1F9D" w:rsidRDefault="001D1F9D" w:rsidP="001D1F9D">
      <w:r>
        <w:rPr>
          <w:rFonts w:hint="eastAsia"/>
        </w:rPr>
        <w:t>В</w:t>
      </w:r>
      <w:r>
        <w:t></w:t>
      </w:r>
      <w:r>
        <w:rPr>
          <w:rFonts w:hint="eastAsia"/>
        </w:rPr>
        <w:t>диссертации</w:t>
      </w:r>
      <w:r>
        <w:t></w:t>
      </w:r>
      <w:r>
        <w:rPr>
          <w:rFonts w:hint="eastAsia"/>
        </w:rPr>
        <w:t>были</w:t>
      </w:r>
      <w:r>
        <w:t></w:t>
      </w:r>
      <w:r>
        <w:rPr>
          <w:rFonts w:hint="eastAsia"/>
        </w:rPr>
        <w:t>представлены</w:t>
      </w:r>
      <w:r>
        <w:t></w:t>
      </w:r>
      <w:r>
        <w:rPr>
          <w:rFonts w:hint="eastAsia"/>
        </w:rPr>
        <w:t>достижения</w:t>
      </w:r>
      <w:r>
        <w:t></w:t>
      </w:r>
      <w:r>
        <w:rPr>
          <w:rFonts w:hint="eastAsia"/>
        </w:rPr>
        <w:t>политкорректности</w:t>
      </w:r>
      <w:r>
        <w:t></w:t>
      </w:r>
      <w:r>
        <w:rPr>
          <w:rFonts w:hint="eastAsia"/>
        </w:rPr>
        <w:t>по</w:t>
      </w:r>
      <w:r>
        <w:t></w:t>
      </w:r>
      <w:r>
        <w:rPr>
          <w:rFonts w:hint="eastAsia"/>
        </w:rPr>
        <w:t>защите</w:t>
      </w:r>
      <w:r>
        <w:t></w:t>
      </w:r>
      <w:r>
        <w:rPr>
          <w:rFonts w:hint="eastAsia"/>
        </w:rPr>
        <w:t>прав</w:t>
      </w:r>
      <w:r>
        <w:t></w:t>
      </w:r>
      <w:r>
        <w:rPr>
          <w:rFonts w:hint="eastAsia"/>
        </w:rPr>
        <w:t>старшего</w:t>
      </w:r>
      <w:r>
        <w:t></w:t>
      </w:r>
      <w:r>
        <w:rPr>
          <w:rFonts w:hint="eastAsia"/>
        </w:rPr>
        <w:t>поколения</w:t>
      </w:r>
      <w:r>
        <w:t></w:t>
      </w:r>
      <w:r>
        <w:t></w:t>
      </w:r>
      <w:r>
        <w:rPr>
          <w:rFonts w:hint="eastAsia"/>
        </w:rPr>
        <w:t>инвалидов</w:t>
      </w:r>
      <w:r>
        <w:t></w:t>
      </w:r>
      <w:r>
        <w:t></w:t>
      </w:r>
      <w:r>
        <w:rPr>
          <w:rFonts w:hint="eastAsia"/>
        </w:rPr>
        <w:t>детей</w:t>
      </w:r>
      <w:r>
        <w:t></w:t>
      </w:r>
      <w:r>
        <w:rPr>
          <w:rFonts w:hint="eastAsia"/>
        </w:rPr>
        <w:t>с</w:t>
      </w:r>
      <w:r>
        <w:t></w:t>
      </w:r>
      <w:r>
        <w:rPr>
          <w:rFonts w:hint="eastAsia"/>
        </w:rPr>
        <w:t>умственными</w:t>
      </w:r>
      <w:r>
        <w:t></w:t>
      </w:r>
      <w:r>
        <w:rPr>
          <w:rFonts w:hint="eastAsia"/>
        </w:rPr>
        <w:t>и</w:t>
      </w:r>
      <w:r>
        <w:t></w:t>
      </w:r>
      <w:r>
        <w:rPr>
          <w:rFonts w:hint="eastAsia"/>
        </w:rPr>
        <w:t>физическими</w:t>
      </w:r>
      <w:r>
        <w:t></w:t>
      </w:r>
      <w:r>
        <w:rPr>
          <w:rFonts w:hint="eastAsia"/>
        </w:rPr>
        <w:t>недостатками</w:t>
      </w:r>
      <w:r>
        <w:t></w:t>
      </w:r>
      <w:r>
        <w:t></w:t>
      </w:r>
      <w:r>
        <w:rPr>
          <w:rFonts w:hint="eastAsia"/>
        </w:rPr>
        <w:t>защите</w:t>
      </w:r>
      <w:r>
        <w:t></w:t>
      </w:r>
      <w:r>
        <w:rPr>
          <w:rFonts w:hint="eastAsia"/>
        </w:rPr>
        <w:t>окружающей</w:t>
      </w:r>
      <w:r>
        <w:t></w:t>
      </w:r>
      <w:r>
        <w:rPr>
          <w:rFonts w:hint="eastAsia"/>
        </w:rPr>
        <w:t>среды</w:t>
      </w:r>
      <w:r>
        <w:t></w:t>
      </w:r>
      <w:r>
        <w:rPr>
          <w:rFonts w:hint="eastAsia"/>
        </w:rPr>
        <w:t>и</w:t>
      </w:r>
      <w:r>
        <w:t></w:t>
      </w:r>
      <w:r>
        <w:rPr>
          <w:rFonts w:hint="eastAsia"/>
        </w:rPr>
        <w:t>животных</w:t>
      </w:r>
      <w:r>
        <w:t></w:t>
      </w:r>
    </w:p>
    <w:p w:rsidR="001D1F9D" w:rsidRDefault="001D1F9D" w:rsidP="001D1F9D">
      <w:r>
        <w:rPr>
          <w:rFonts w:hint="eastAsia"/>
        </w:rPr>
        <w:t>Изменение</w:t>
      </w:r>
      <w:r>
        <w:t></w:t>
      </w:r>
      <w:r>
        <w:rPr>
          <w:rFonts w:hint="eastAsia"/>
        </w:rPr>
        <w:t>общественного</w:t>
      </w:r>
      <w:r>
        <w:t></w:t>
      </w:r>
      <w:r>
        <w:rPr>
          <w:rFonts w:hint="eastAsia"/>
        </w:rPr>
        <w:t>мнения</w:t>
      </w:r>
      <w:r>
        <w:t></w:t>
      </w:r>
      <w:r>
        <w:t></w:t>
      </w:r>
      <w:r>
        <w:rPr>
          <w:rFonts w:hint="eastAsia"/>
        </w:rPr>
        <w:t>преодоление</w:t>
      </w:r>
      <w:r>
        <w:t></w:t>
      </w:r>
      <w:r>
        <w:rPr>
          <w:rFonts w:hint="eastAsia"/>
        </w:rPr>
        <w:t>необъективности</w:t>
      </w:r>
      <w:r>
        <w:t></w:t>
      </w:r>
      <w:r>
        <w:t></w:t>
      </w:r>
      <w:r>
        <w:rPr>
          <w:rFonts w:hint="eastAsia"/>
        </w:rPr>
        <w:t>негативных</w:t>
      </w:r>
      <w:r>
        <w:t></w:t>
      </w:r>
      <w:r>
        <w:rPr>
          <w:rFonts w:hint="eastAsia"/>
        </w:rPr>
        <w:t>социальных</w:t>
      </w:r>
      <w:r>
        <w:t></w:t>
      </w:r>
      <w:r>
        <w:rPr>
          <w:rFonts w:hint="eastAsia"/>
        </w:rPr>
        <w:t>стереотипов</w:t>
      </w:r>
      <w:r>
        <w:t></w:t>
      </w:r>
      <w:r>
        <w:t></w:t>
      </w:r>
      <w:r>
        <w:rPr>
          <w:rFonts w:hint="eastAsia"/>
        </w:rPr>
        <w:t>предрассудков</w:t>
      </w:r>
      <w:r>
        <w:t></w:t>
      </w:r>
      <w:r>
        <w:rPr>
          <w:rFonts w:hint="eastAsia"/>
        </w:rPr>
        <w:t>и</w:t>
      </w:r>
      <w:r>
        <w:t></w:t>
      </w:r>
      <w:r>
        <w:rPr>
          <w:rFonts w:hint="eastAsia"/>
        </w:rPr>
        <w:t>невежества</w:t>
      </w:r>
      <w:r>
        <w:t></w:t>
      </w:r>
      <w:r>
        <w:rPr>
          <w:rFonts w:hint="eastAsia"/>
        </w:rPr>
        <w:t>в</w:t>
      </w:r>
      <w:r>
        <w:t></w:t>
      </w:r>
      <w:r>
        <w:rPr>
          <w:rFonts w:hint="eastAsia"/>
        </w:rPr>
        <w:t>отношении</w:t>
      </w:r>
      <w:r>
        <w:t></w:t>
      </w:r>
      <w:r>
        <w:rPr>
          <w:rFonts w:hint="eastAsia"/>
        </w:rPr>
        <w:t>групп</w:t>
      </w:r>
      <w:r>
        <w:t></w:t>
      </w:r>
      <w:r>
        <w:t></w:t>
      </w:r>
      <w:r>
        <w:rPr>
          <w:rFonts w:hint="eastAsia"/>
        </w:rPr>
        <w:t>которые</w:t>
      </w:r>
      <w:r>
        <w:t></w:t>
      </w:r>
      <w:r>
        <w:rPr>
          <w:rFonts w:hint="eastAsia"/>
        </w:rPr>
        <w:t>обладают</w:t>
      </w:r>
      <w:r>
        <w:t></w:t>
      </w:r>
      <w:r>
        <w:rPr>
          <w:rFonts w:hint="eastAsia"/>
        </w:rPr>
        <w:t>каким</w:t>
      </w:r>
      <w:r>
        <w:t></w:t>
      </w:r>
      <w:r>
        <w:rPr>
          <w:rFonts w:hint="eastAsia"/>
        </w:rPr>
        <w:t>либо</w:t>
      </w:r>
      <w:r>
        <w:t></w:t>
      </w:r>
      <w:r>
        <w:rPr>
          <w:rFonts w:hint="eastAsia"/>
        </w:rPr>
        <w:t>признаком</w:t>
      </w:r>
      <w:r>
        <w:t></w:t>
      </w:r>
      <w:r>
        <w:t></w:t>
      </w:r>
      <w:r>
        <w:rPr>
          <w:rFonts w:hint="eastAsia"/>
        </w:rPr>
        <w:t>по</w:t>
      </w:r>
      <w:r>
        <w:t></w:t>
      </w:r>
      <w:r>
        <w:rPr>
          <w:rFonts w:hint="eastAsia"/>
        </w:rPr>
        <w:t>которому</w:t>
      </w:r>
      <w:r>
        <w:t></w:t>
      </w:r>
      <w:r>
        <w:rPr>
          <w:rFonts w:hint="eastAsia"/>
        </w:rPr>
        <w:t>их</w:t>
      </w:r>
      <w:r>
        <w:t></w:t>
      </w:r>
      <w:r>
        <w:rPr>
          <w:rFonts w:hint="eastAsia"/>
        </w:rPr>
        <w:t>можно</w:t>
      </w:r>
      <w:r>
        <w:t></w:t>
      </w:r>
      <w:r>
        <w:rPr>
          <w:rFonts w:hint="eastAsia"/>
        </w:rPr>
        <w:t>отнести</w:t>
      </w:r>
      <w:r>
        <w:t></w:t>
      </w:r>
      <w:r>
        <w:rPr>
          <w:rFonts w:hint="eastAsia"/>
        </w:rPr>
        <w:t>к</w:t>
      </w:r>
      <w:r>
        <w:t></w:t>
      </w:r>
      <w:r>
        <w:rPr>
          <w:rFonts w:hint="eastAsia"/>
        </w:rPr>
        <w:t>меньшинству</w:t>
      </w:r>
      <w:r>
        <w:t></w:t>
      </w:r>
      <w:r>
        <w:rPr>
          <w:rFonts w:hint="eastAsia"/>
        </w:rPr>
        <w:t>и</w:t>
      </w:r>
      <w:r>
        <w:t></w:t>
      </w:r>
      <w:r>
        <w:rPr>
          <w:rFonts w:hint="eastAsia"/>
        </w:rPr>
        <w:t>или</w:t>
      </w:r>
      <w:r>
        <w:t></w:t>
      </w:r>
      <w:r>
        <w:rPr>
          <w:rFonts w:hint="eastAsia"/>
        </w:rPr>
        <w:t>к</w:t>
      </w:r>
      <w:r>
        <w:t></w:t>
      </w:r>
      <w:r>
        <w:rPr>
          <w:rFonts w:hint="eastAsia"/>
        </w:rPr>
        <w:t>социальным</w:t>
      </w:r>
      <w:r>
        <w:t></w:t>
      </w:r>
      <w:r>
        <w:rPr>
          <w:rFonts w:hint="eastAsia"/>
        </w:rPr>
        <w:t>аутсайдерам</w:t>
      </w:r>
      <w:r>
        <w:t></w:t>
      </w:r>
      <w:r>
        <w:t></w:t>
      </w:r>
      <w:r>
        <w:rPr>
          <w:rFonts w:hint="eastAsia"/>
        </w:rPr>
        <w:t>составляет</w:t>
      </w:r>
      <w:r>
        <w:t></w:t>
      </w:r>
      <w:r>
        <w:rPr>
          <w:rFonts w:hint="eastAsia"/>
        </w:rPr>
        <w:t>её</w:t>
      </w:r>
      <w:r>
        <w:t></w:t>
      </w:r>
      <w:r>
        <w:rPr>
          <w:rFonts w:hint="eastAsia"/>
        </w:rPr>
        <w:t>положительную</w:t>
      </w:r>
      <w:r>
        <w:t></w:t>
      </w:r>
      <w:r>
        <w:rPr>
          <w:rFonts w:hint="eastAsia"/>
        </w:rPr>
        <w:t>сторону</w:t>
      </w:r>
      <w:r>
        <w:t></w:t>
      </w:r>
    </w:p>
    <w:p w:rsidR="001D1F9D" w:rsidRDefault="001D1F9D" w:rsidP="001D1F9D">
      <w:r>
        <w:rPr>
          <w:rFonts w:hint="eastAsia"/>
        </w:rPr>
        <w:t>Подводя</w:t>
      </w:r>
      <w:r>
        <w:t></w:t>
      </w:r>
      <w:r>
        <w:rPr>
          <w:rFonts w:hint="eastAsia"/>
        </w:rPr>
        <w:t>итог</w:t>
      </w:r>
      <w:r>
        <w:t></w:t>
      </w:r>
      <w:r>
        <w:t></w:t>
      </w:r>
      <w:r>
        <w:rPr>
          <w:rFonts w:hint="eastAsia"/>
        </w:rPr>
        <w:t>представляется</w:t>
      </w:r>
      <w:r>
        <w:t></w:t>
      </w:r>
      <w:r>
        <w:rPr>
          <w:rFonts w:hint="eastAsia"/>
        </w:rPr>
        <w:t>уместным</w:t>
      </w:r>
      <w:r>
        <w:t></w:t>
      </w:r>
      <w:r>
        <w:rPr>
          <w:rFonts w:hint="eastAsia"/>
        </w:rPr>
        <w:t>подчеркнуть</w:t>
      </w:r>
      <w:r>
        <w:t></w:t>
      </w:r>
      <w:r>
        <w:t></w:t>
      </w:r>
      <w:r>
        <w:rPr>
          <w:rFonts w:hint="eastAsia"/>
        </w:rPr>
        <w:t>что</w:t>
      </w:r>
      <w:r>
        <w:t></w:t>
      </w:r>
      <w:r>
        <w:t></w:t>
      </w:r>
      <w:r>
        <w:rPr>
          <w:rFonts w:hint="eastAsia"/>
        </w:rPr>
        <w:t>несмотря</w:t>
      </w:r>
      <w:r>
        <w:t></w:t>
      </w:r>
      <w:r>
        <w:rPr>
          <w:rFonts w:hint="eastAsia"/>
        </w:rPr>
        <w:t>на</w:t>
      </w:r>
      <w:r>
        <w:t></w:t>
      </w:r>
      <w:r>
        <w:rPr>
          <w:rFonts w:hint="eastAsia"/>
        </w:rPr>
        <w:t>все</w:t>
      </w:r>
      <w:r>
        <w:t></w:t>
      </w:r>
      <w:r>
        <w:rPr>
          <w:rFonts w:hint="eastAsia"/>
        </w:rPr>
        <w:t>вышеуказанные</w:t>
      </w:r>
      <w:r>
        <w:t></w:t>
      </w:r>
      <w:r>
        <w:rPr>
          <w:rFonts w:hint="eastAsia"/>
        </w:rPr>
        <w:t>недостатки</w:t>
      </w:r>
      <w:r>
        <w:t></w:t>
      </w:r>
      <w:r>
        <w:t></w:t>
      </w:r>
      <w:r>
        <w:rPr>
          <w:rFonts w:hint="eastAsia"/>
        </w:rPr>
        <w:t>политическая</w:t>
      </w:r>
      <w:r>
        <w:t></w:t>
      </w:r>
      <w:r>
        <w:rPr>
          <w:rFonts w:hint="eastAsia"/>
        </w:rPr>
        <w:t>корректность</w:t>
      </w:r>
      <w:r>
        <w:t></w:t>
      </w:r>
      <w:r>
        <w:rPr>
          <w:rFonts w:hint="eastAsia"/>
        </w:rPr>
        <w:t>является</w:t>
      </w:r>
      <w:r>
        <w:t></w:t>
      </w:r>
      <w:r>
        <w:rPr>
          <w:rFonts w:hint="eastAsia"/>
        </w:rPr>
        <w:t>одним</w:t>
      </w:r>
      <w:r>
        <w:t></w:t>
      </w:r>
      <w:r>
        <w:rPr>
          <w:rFonts w:hint="eastAsia"/>
        </w:rPr>
        <w:t>из</w:t>
      </w:r>
      <w:r>
        <w:t></w:t>
      </w:r>
      <w:r>
        <w:rPr>
          <w:rFonts w:hint="eastAsia"/>
        </w:rPr>
        <w:t>мощных</w:t>
      </w:r>
      <w:r>
        <w:t></w:t>
      </w:r>
      <w:r>
        <w:rPr>
          <w:rFonts w:hint="eastAsia"/>
        </w:rPr>
        <w:t>средств</w:t>
      </w:r>
      <w:r>
        <w:t></w:t>
      </w:r>
      <w:r>
        <w:rPr>
          <w:rFonts w:hint="eastAsia"/>
        </w:rPr>
        <w:t>противостояния</w:t>
      </w:r>
      <w:r>
        <w:t></w:t>
      </w:r>
      <w:r>
        <w:rPr>
          <w:rFonts w:hint="eastAsia"/>
        </w:rPr>
        <w:t>вербальной</w:t>
      </w:r>
      <w:r>
        <w:t></w:t>
      </w:r>
      <w:r>
        <w:rPr>
          <w:rFonts w:hint="eastAsia"/>
        </w:rPr>
        <w:t>агрессии</w:t>
      </w:r>
      <w:r>
        <w:t></w:t>
      </w:r>
      <w:r>
        <w:rPr>
          <w:rFonts w:hint="eastAsia"/>
        </w:rPr>
        <w:t>и</w:t>
      </w:r>
      <w:r>
        <w:t></w:t>
      </w:r>
      <w:r>
        <w:rPr>
          <w:rFonts w:hint="eastAsia"/>
        </w:rPr>
        <w:t>сохранения</w:t>
      </w:r>
      <w:r>
        <w:t></w:t>
      </w:r>
      <w:r>
        <w:rPr>
          <w:rFonts w:hint="eastAsia"/>
        </w:rPr>
        <w:t>позитивного</w:t>
      </w:r>
      <w:r>
        <w:t></w:t>
      </w:r>
      <w:r>
        <w:rPr>
          <w:rFonts w:hint="eastAsia"/>
        </w:rPr>
        <w:t>лица</w:t>
      </w:r>
      <w:r>
        <w:t></w:t>
      </w:r>
      <w:r>
        <w:rPr>
          <w:rFonts w:hint="eastAsia"/>
        </w:rPr>
        <w:t>собеседника</w:t>
      </w:r>
      <w:r>
        <w:t></w:t>
      </w:r>
      <w:r>
        <w:t></w:t>
      </w:r>
      <w:r>
        <w:rPr>
          <w:rFonts w:hint="eastAsia"/>
        </w:rPr>
        <w:t>реализуемых</w:t>
      </w:r>
      <w:r>
        <w:t></w:t>
      </w:r>
      <w:r>
        <w:rPr>
          <w:rFonts w:hint="eastAsia"/>
        </w:rPr>
        <w:t>в</w:t>
      </w:r>
      <w:r>
        <w:t></w:t>
      </w:r>
      <w:r>
        <w:rPr>
          <w:rFonts w:hint="eastAsia"/>
        </w:rPr>
        <w:t>рамках</w:t>
      </w:r>
      <w:r>
        <w:t></w:t>
      </w:r>
      <w:r>
        <w:rPr>
          <w:rFonts w:hint="eastAsia"/>
        </w:rPr>
        <w:t>стратегий</w:t>
      </w:r>
      <w:r>
        <w:t></w:t>
      </w:r>
      <w:r>
        <w:rPr>
          <w:rFonts w:hint="eastAsia"/>
        </w:rPr>
        <w:t>вежливости</w:t>
      </w:r>
      <w:r>
        <w:t></w:t>
      </w:r>
      <w:r>
        <w:t></w:t>
      </w:r>
      <w:r>
        <w:rPr>
          <w:rFonts w:hint="eastAsia"/>
        </w:rPr>
        <w:t>Вероятно</w:t>
      </w:r>
      <w:r>
        <w:t></w:t>
      </w:r>
      <w:r>
        <w:t></w:t>
      </w:r>
      <w:r>
        <w:rPr>
          <w:rFonts w:hint="eastAsia"/>
        </w:rPr>
        <w:t>именно</w:t>
      </w:r>
      <w:r>
        <w:t></w:t>
      </w:r>
      <w:r>
        <w:rPr>
          <w:rFonts w:hint="eastAsia"/>
        </w:rPr>
        <w:t>данная</w:t>
      </w:r>
      <w:r>
        <w:t></w:t>
      </w:r>
      <w:r>
        <w:rPr>
          <w:rFonts w:hint="eastAsia"/>
        </w:rPr>
        <w:t>черта</w:t>
      </w:r>
      <w:r>
        <w:t></w:t>
      </w:r>
      <w:r>
        <w:rPr>
          <w:rFonts w:hint="eastAsia"/>
        </w:rPr>
        <w:t>делает</w:t>
      </w:r>
      <w:r>
        <w:t></w:t>
      </w:r>
      <w:r>
        <w:rPr>
          <w:rFonts w:hint="eastAsia"/>
        </w:rPr>
        <w:t>политкорректность</w:t>
      </w:r>
      <w:r>
        <w:t></w:t>
      </w:r>
      <w:r>
        <w:rPr>
          <w:rFonts w:hint="eastAsia"/>
        </w:rPr>
        <w:t>привлекательной</w:t>
      </w:r>
      <w:r>
        <w:t></w:t>
      </w:r>
      <w:r>
        <w:rPr>
          <w:rFonts w:hint="eastAsia"/>
        </w:rPr>
        <w:t>для</w:t>
      </w:r>
      <w:r>
        <w:t></w:t>
      </w:r>
      <w:r>
        <w:rPr>
          <w:rFonts w:hint="eastAsia"/>
        </w:rPr>
        <w:t>русской</w:t>
      </w:r>
      <w:r>
        <w:t></w:t>
      </w:r>
      <w:r>
        <w:rPr>
          <w:rFonts w:hint="eastAsia"/>
        </w:rPr>
        <w:t>культуры</w:t>
      </w:r>
      <w:r>
        <w:t></w:t>
      </w:r>
      <w:r>
        <w:t></w:t>
      </w:r>
      <w:r>
        <w:rPr>
          <w:rFonts w:hint="eastAsia"/>
        </w:rPr>
        <w:t>Надо</w:t>
      </w:r>
      <w:r>
        <w:t></w:t>
      </w:r>
      <w:r>
        <w:rPr>
          <w:rFonts w:hint="eastAsia"/>
        </w:rPr>
        <w:t>полагать</w:t>
      </w:r>
      <w:r>
        <w:t></w:t>
      </w:r>
      <w:r>
        <w:t></w:t>
      </w:r>
      <w:r>
        <w:rPr>
          <w:rFonts w:hint="eastAsia"/>
        </w:rPr>
        <w:t>что</w:t>
      </w:r>
      <w:r>
        <w:t></w:t>
      </w:r>
      <w:r>
        <w:rPr>
          <w:rFonts w:hint="eastAsia"/>
        </w:rPr>
        <w:t>политкорректность</w:t>
      </w:r>
      <w:r>
        <w:t></w:t>
      </w:r>
      <w:r>
        <w:rPr>
          <w:rFonts w:hint="eastAsia"/>
        </w:rPr>
        <w:t>не</w:t>
      </w:r>
      <w:r>
        <w:t></w:t>
      </w:r>
      <w:r>
        <w:rPr>
          <w:rFonts w:hint="eastAsia"/>
        </w:rPr>
        <w:t>станет</w:t>
      </w:r>
      <w:r>
        <w:t></w:t>
      </w:r>
      <w:r>
        <w:rPr>
          <w:rFonts w:hint="eastAsia"/>
        </w:rPr>
        <w:t>в</w:t>
      </w:r>
      <w:r>
        <w:t></w:t>
      </w:r>
      <w:r>
        <w:rPr>
          <w:rFonts w:hint="eastAsia"/>
        </w:rPr>
        <w:t>России</w:t>
      </w:r>
      <w:r>
        <w:t></w:t>
      </w:r>
      <w:r>
        <w:rPr>
          <w:rFonts w:hint="eastAsia"/>
        </w:rPr>
        <w:t>такой</w:t>
      </w:r>
      <w:r>
        <w:t></w:t>
      </w:r>
      <w:r>
        <w:rPr>
          <w:rFonts w:hint="eastAsia"/>
        </w:rPr>
        <w:t>всеохватывающей</w:t>
      </w:r>
      <w:r>
        <w:t></w:t>
      </w:r>
      <w:r>
        <w:rPr>
          <w:rFonts w:hint="eastAsia"/>
        </w:rPr>
        <w:t>идеологией</w:t>
      </w:r>
      <w:r>
        <w:t></w:t>
      </w:r>
      <w:r>
        <w:t></w:t>
      </w:r>
      <w:r>
        <w:rPr>
          <w:rFonts w:hint="eastAsia"/>
        </w:rPr>
        <w:t>как</w:t>
      </w:r>
      <w:r>
        <w:t></w:t>
      </w:r>
      <w:r>
        <w:rPr>
          <w:rFonts w:hint="eastAsia"/>
        </w:rPr>
        <w:t>на</w:t>
      </w:r>
      <w:r>
        <w:t></w:t>
      </w:r>
      <w:r>
        <w:rPr>
          <w:rFonts w:hint="eastAsia"/>
        </w:rPr>
        <w:t>Западе</w:t>
      </w:r>
      <w:r>
        <w:t></w:t>
      </w:r>
      <w:r>
        <w:t></w:t>
      </w:r>
      <w:r>
        <w:rPr>
          <w:rFonts w:hint="eastAsia"/>
        </w:rPr>
        <w:t>но</w:t>
      </w:r>
      <w:r>
        <w:t></w:t>
      </w:r>
      <w:r>
        <w:rPr>
          <w:rFonts w:hint="eastAsia"/>
        </w:rPr>
        <w:t>появление</w:t>
      </w:r>
      <w:r>
        <w:t></w:t>
      </w:r>
      <w:r>
        <w:rPr>
          <w:rFonts w:hint="eastAsia"/>
        </w:rPr>
        <w:t>всё</w:t>
      </w:r>
      <w:r>
        <w:t></w:t>
      </w:r>
      <w:r>
        <w:rPr>
          <w:rFonts w:hint="eastAsia"/>
        </w:rPr>
        <w:t>большего</w:t>
      </w:r>
      <w:r>
        <w:t></w:t>
      </w:r>
      <w:r>
        <w:rPr>
          <w:rFonts w:hint="eastAsia"/>
        </w:rPr>
        <w:t>количества</w:t>
      </w:r>
      <w:r>
        <w:t></w:t>
      </w:r>
      <w:r>
        <w:rPr>
          <w:rFonts w:hint="eastAsia"/>
        </w:rPr>
        <w:t>политкорректных</w:t>
      </w:r>
      <w:r>
        <w:t></w:t>
      </w:r>
      <w:r>
        <w:rPr>
          <w:rFonts w:hint="eastAsia"/>
        </w:rPr>
        <w:t>выражений</w:t>
      </w:r>
      <w:r>
        <w:t></w:t>
      </w:r>
      <w:r>
        <w:rPr>
          <w:rFonts w:hint="eastAsia"/>
        </w:rPr>
        <w:t>отрицать</w:t>
      </w:r>
      <w:r>
        <w:t></w:t>
      </w:r>
      <w:r>
        <w:rPr>
          <w:rFonts w:hint="eastAsia"/>
        </w:rPr>
        <w:t>невозможно</w:t>
      </w:r>
      <w:r>
        <w:t></w:t>
      </w:r>
    </w:p>
    <w:p w:rsidR="001D1F9D" w:rsidRPr="001D1F9D" w:rsidRDefault="001D1F9D" w:rsidP="001D1F9D">
      <w:r>
        <w:rPr>
          <w:rFonts w:hint="eastAsia"/>
        </w:rPr>
        <w:t>В</w:t>
      </w:r>
      <w:r>
        <w:t></w:t>
      </w:r>
      <w:r>
        <w:rPr>
          <w:rFonts w:hint="eastAsia"/>
        </w:rPr>
        <w:t>целом</w:t>
      </w:r>
      <w:r>
        <w:t></w:t>
      </w:r>
      <w:r>
        <w:rPr>
          <w:rFonts w:hint="eastAsia"/>
        </w:rPr>
        <w:t>можно</w:t>
      </w:r>
      <w:r>
        <w:t></w:t>
      </w:r>
      <w:r>
        <w:rPr>
          <w:rFonts w:hint="eastAsia"/>
        </w:rPr>
        <w:t>констатировать</w:t>
      </w:r>
      <w:r>
        <w:t></w:t>
      </w:r>
      <w:r>
        <w:rPr>
          <w:rFonts w:hint="eastAsia"/>
        </w:rPr>
        <w:t>перспективность</w:t>
      </w:r>
      <w:r>
        <w:t></w:t>
      </w:r>
      <w:r>
        <w:rPr>
          <w:rFonts w:hint="eastAsia"/>
        </w:rPr>
        <w:t>исследования</w:t>
      </w:r>
      <w:r>
        <w:t></w:t>
      </w:r>
      <w:r>
        <w:rPr>
          <w:rFonts w:hint="eastAsia"/>
        </w:rPr>
        <w:t>политкорректности</w:t>
      </w:r>
      <w:r>
        <w:t></w:t>
      </w:r>
      <w:r>
        <w:rPr>
          <w:rFonts w:hint="eastAsia"/>
        </w:rPr>
        <w:t>на</w:t>
      </w:r>
      <w:r>
        <w:t></w:t>
      </w:r>
      <w:r>
        <w:rPr>
          <w:rFonts w:hint="eastAsia"/>
        </w:rPr>
        <w:t>материале</w:t>
      </w:r>
      <w:r>
        <w:t></w:t>
      </w:r>
      <w:r>
        <w:rPr>
          <w:rFonts w:hint="eastAsia"/>
        </w:rPr>
        <w:t>русского</w:t>
      </w:r>
      <w:r>
        <w:t></w:t>
      </w:r>
      <w:r>
        <w:rPr>
          <w:rFonts w:hint="eastAsia"/>
        </w:rPr>
        <w:t>языка</w:t>
      </w:r>
      <w:r>
        <w:t></w:t>
      </w:r>
      <w:r>
        <w:t></w:t>
      </w:r>
      <w:r>
        <w:rPr>
          <w:rFonts w:hint="eastAsia"/>
        </w:rPr>
        <w:t>В</w:t>
      </w:r>
      <w:r>
        <w:t></w:t>
      </w:r>
      <w:r>
        <w:rPr>
          <w:rFonts w:hint="eastAsia"/>
        </w:rPr>
        <w:t>частности</w:t>
      </w:r>
      <w:r>
        <w:t></w:t>
      </w:r>
      <w:r>
        <w:rPr>
          <w:rFonts w:hint="eastAsia"/>
        </w:rPr>
        <w:t>представляется</w:t>
      </w:r>
      <w:r>
        <w:t></w:t>
      </w:r>
      <w:r>
        <w:rPr>
          <w:rFonts w:hint="eastAsia"/>
        </w:rPr>
        <w:t>целесообразной</w:t>
      </w:r>
      <w:r>
        <w:t></w:t>
      </w:r>
      <w:r>
        <w:rPr>
          <w:rFonts w:hint="eastAsia"/>
        </w:rPr>
        <w:t>идея</w:t>
      </w:r>
      <w:r>
        <w:t></w:t>
      </w:r>
      <w:r>
        <w:rPr>
          <w:rFonts w:hint="eastAsia"/>
        </w:rPr>
        <w:t>составления</w:t>
      </w:r>
      <w:r>
        <w:t></w:t>
      </w:r>
      <w:r>
        <w:rPr>
          <w:rFonts w:hint="eastAsia"/>
        </w:rPr>
        <w:t>словарей</w:t>
      </w:r>
      <w:r>
        <w:t></w:t>
      </w:r>
      <w:r>
        <w:rPr>
          <w:rFonts w:hint="eastAsia"/>
        </w:rPr>
        <w:t>по</w:t>
      </w:r>
      <w:r>
        <w:t></w:t>
      </w:r>
      <w:r>
        <w:rPr>
          <w:rFonts w:hint="eastAsia"/>
        </w:rPr>
        <w:t>отдельным</w:t>
      </w:r>
      <w:r>
        <w:t></w:t>
      </w:r>
      <w:r>
        <w:rPr>
          <w:rFonts w:hint="eastAsia"/>
        </w:rPr>
        <w:t>темам</w:t>
      </w:r>
      <w:r>
        <w:t></w:t>
      </w:r>
      <w:r>
        <w:rPr>
          <w:rFonts w:hint="eastAsia"/>
        </w:rPr>
        <w:t>и</w:t>
      </w:r>
      <w:r>
        <w:t></w:t>
      </w:r>
      <w:r>
        <w:rPr>
          <w:rFonts w:hint="eastAsia"/>
        </w:rPr>
        <w:t>аспектам</w:t>
      </w:r>
      <w:r>
        <w:t></w:t>
      </w:r>
      <w:r>
        <w:rPr>
          <w:rFonts w:hint="eastAsia"/>
        </w:rPr>
        <w:t>политкорректности</w:t>
      </w:r>
      <w:r>
        <w:t></w:t>
      </w:r>
      <w:bookmarkStart w:id="0" w:name="_GoBack"/>
      <w:bookmarkEnd w:id="0"/>
    </w:p>
    <w:sectPr w:rsidR="001D1F9D" w:rsidRPr="001D1F9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5D0" w:rsidRDefault="007375D0">
      <w:pPr>
        <w:spacing w:after="0" w:line="240" w:lineRule="auto"/>
      </w:pPr>
      <w:r>
        <w:separator/>
      </w:r>
    </w:p>
  </w:endnote>
  <w:endnote w:type="continuationSeparator" w:id="0">
    <w:p w:rsidR="007375D0" w:rsidRDefault="0073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5D0" w:rsidRDefault="007375D0"/>
    <w:p w:rsidR="007375D0" w:rsidRDefault="007375D0"/>
    <w:p w:rsidR="007375D0" w:rsidRDefault="007375D0"/>
    <w:p w:rsidR="007375D0" w:rsidRDefault="007375D0"/>
    <w:p w:rsidR="007375D0" w:rsidRDefault="007375D0"/>
    <w:p w:rsidR="007375D0" w:rsidRDefault="007375D0"/>
    <w:p w:rsidR="007375D0" w:rsidRDefault="007375D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5D0" w:rsidRDefault="007375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375D0" w:rsidRDefault="007375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375D0" w:rsidRDefault="007375D0"/>
    <w:p w:rsidR="007375D0" w:rsidRDefault="007375D0"/>
    <w:p w:rsidR="007375D0" w:rsidRDefault="007375D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5D0" w:rsidRDefault="007375D0"/>
                          <w:p w:rsidR="007375D0" w:rsidRDefault="007375D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375D0" w:rsidRDefault="007375D0"/>
                    <w:p w:rsidR="007375D0" w:rsidRDefault="007375D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375D0" w:rsidRDefault="007375D0"/>
    <w:p w:rsidR="007375D0" w:rsidRDefault="007375D0">
      <w:pPr>
        <w:rPr>
          <w:sz w:val="2"/>
          <w:szCs w:val="2"/>
        </w:rPr>
      </w:pPr>
    </w:p>
    <w:p w:rsidR="007375D0" w:rsidRDefault="007375D0"/>
    <w:p w:rsidR="007375D0" w:rsidRDefault="007375D0">
      <w:pPr>
        <w:spacing w:after="0" w:line="240" w:lineRule="auto"/>
      </w:pPr>
    </w:p>
  </w:footnote>
  <w:footnote w:type="continuationSeparator" w:id="0">
    <w:p w:rsidR="007375D0" w:rsidRDefault="00737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5D0"/>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7A6"/>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5E8E2-D105-4F7D-978A-CE69E22B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4246</TotalTime>
  <Pages>8</Pages>
  <Words>2210</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111</cp:revision>
  <cp:lastPrinted>2009-02-06T05:36:00Z</cp:lastPrinted>
  <dcterms:created xsi:type="dcterms:W3CDTF">2023-05-17T16:24:00Z</dcterms:created>
  <dcterms:modified xsi:type="dcterms:W3CDTF">2023-06-28T09:30:00Z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