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BED9" w14:textId="3CDDEC09" w:rsidR="00233D96" w:rsidRDefault="007F2917" w:rsidP="007F2917">
      <w:pPr>
        <w:rPr>
          <w:rFonts w:ascii="Times New Roman" w:eastAsia="Arial Unicode MS" w:hAnsi="Times New Roman" w:cs="Times New Roman"/>
          <w:b/>
          <w:bCs/>
          <w:color w:val="000000"/>
          <w:kern w:val="0"/>
          <w:sz w:val="28"/>
          <w:szCs w:val="28"/>
          <w:lang w:eastAsia="ru-RU" w:bidi="uk-UA"/>
        </w:rPr>
      </w:pPr>
      <w:r w:rsidRPr="007F2917">
        <w:rPr>
          <w:rFonts w:ascii="Times New Roman" w:eastAsia="Arial Unicode MS" w:hAnsi="Times New Roman" w:cs="Times New Roman"/>
          <w:b/>
          <w:bCs/>
          <w:color w:val="000000"/>
          <w:kern w:val="0"/>
          <w:sz w:val="28"/>
          <w:szCs w:val="28"/>
          <w:lang w:eastAsia="ru-RU" w:bidi="uk-UA"/>
        </w:rPr>
        <w:t xml:space="preserve">Алмазова Анна Алексеевна. Профессиональная лингвистическая подготовка учителей-логопедов в системе высшего образования: диссертация ... доктора Педагогических наук: 13.00.03 / Алмазова Анна </w:t>
      </w:r>
      <w:proofErr w:type="gramStart"/>
      <w:r w:rsidRPr="007F2917">
        <w:rPr>
          <w:rFonts w:ascii="Times New Roman" w:eastAsia="Arial Unicode MS" w:hAnsi="Times New Roman" w:cs="Times New Roman"/>
          <w:b/>
          <w:bCs/>
          <w:color w:val="000000"/>
          <w:kern w:val="0"/>
          <w:sz w:val="28"/>
          <w:szCs w:val="28"/>
          <w:lang w:eastAsia="ru-RU" w:bidi="uk-UA"/>
        </w:rPr>
        <w:t>Алексеевна;[</w:t>
      </w:r>
      <w:proofErr w:type="gramEnd"/>
      <w:r w:rsidRPr="007F2917">
        <w:rPr>
          <w:rFonts w:ascii="Times New Roman" w:eastAsia="Arial Unicode MS" w:hAnsi="Times New Roman" w:cs="Times New Roman"/>
          <w:b/>
          <w:bCs/>
          <w:color w:val="000000"/>
          <w:kern w:val="0"/>
          <w:sz w:val="28"/>
          <w:szCs w:val="28"/>
          <w:lang w:eastAsia="ru-RU" w:bidi="uk-UA"/>
        </w:rPr>
        <w:t>Место защиты: ФГБОУ ВО «Московский педагогический государственный университет»], 2019</w:t>
      </w:r>
    </w:p>
    <w:p w14:paraId="4EE4882B" w14:textId="77777777" w:rsidR="007F2917" w:rsidRDefault="007F2917" w:rsidP="007F2917">
      <w:r>
        <w:rPr>
          <w:rFonts w:hint="eastAsia"/>
        </w:rPr>
        <w:t>Содержание</w:t>
      </w:r>
      <w:r>
        <w:t xml:space="preserve"> </w:t>
      </w:r>
      <w:r>
        <w:rPr>
          <w:rFonts w:hint="eastAsia"/>
        </w:rPr>
        <w:t>к</w:t>
      </w:r>
      <w:r>
        <w:t xml:space="preserve"> </w:t>
      </w:r>
      <w:r>
        <w:rPr>
          <w:rFonts w:hint="eastAsia"/>
        </w:rPr>
        <w:t>диссертации</w:t>
      </w:r>
    </w:p>
    <w:p w14:paraId="3048BC74" w14:textId="77777777" w:rsidR="007F2917" w:rsidRDefault="007F2917" w:rsidP="007F2917"/>
    <w:p w14:paraId="71727804" w14:textId="77777777" w:rsidR="007F2917" w:rsidRDefault="007F2917" w:rsidP="007F2917">
      <w:r>
        <w:rPr>
          <w:rFonts w:hint="eastAsia"/>
        </w:rPr>
        <w:t>Введение</w:t>
      </w:r>
    </w:p>
    <w:p w14:paraId="4F733567" w14:textId="77777777" w:rsidR="007F2917" w:rsidRDefault="007F2917" w:rsidP="007F2917"/>
    <w:p w14:paraId="11D48551" w14:textId="77777777" w:rsidR="007F2917" w:rsidRDefault="007F2917" w:rsidP="007F2917">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w:t>
      </w:r>
      <w:r>
        <w:t xml:space="preserve"> </w:t>
      </w:r>
      <w:r>
        <w:rPr>
          <w:rFonts w:hint="eastAsia"/>
        </w:rPr>
        <w:t>ведущие</w:t>
      </w:r>
      <w:r>
        <w:t xml:space="preserve"> </w:t>
      </w:r>
      <w:r>
        <w:rPr>
          <w:rFonts w:hint="eastAsia"/>
        </w:rPr>
        <w:t>тенденции</w:t>
      </w:r>
      <w:r>
        <w:t xml:space="preserve"> </w:t>
      </w:r>
      <w:r>
        <w:rPr>
          <w:rFonts w:hint="eastAsia"/>
        </w:rPr>
        <w:t>развития</w:t>
      </w:r>
      <w:r>
        <w:t xml:space="preserve"> </w:t>
      </w:r>
      <w:r>
        <w:rPr>
          <w:rFonts w:hint="eastAsia"/>
        </w:rPr>
        <w:t>профессиональной</w:t>
      </w:r>
      <w:r>
        <w:t xml:space="preserve"> </w:t>
      </w:r>
      <w:r>
        <w:rPr>
          <w:rFonts w:hint="eastAsia"/>
        </w:rPr>
        <w:t>лингвистической</w:t>
      </w:r>
      <w:r>
        <w:t xml:space="preserve"> </w:t>
      </w:r>
      <w:r>
        <w:rPr>
          <w:rFonts w:hint="eastAsia"/>
        </w:rPr>
        <w:t>подготовки</w:t>
      </w:r>
      <w:r>
        <w:t xml:space="preserve"> </w:t>
      </w:r>
      <w:r>
        <w:rPr>
          <w:rFonts w:hint="eastAsia"/>
        </w:rPr>
        <w:t>учителей</w:t>
      </w:r>
      <w:r>
        <w:t xml:space="preserve"> </w:t>
      </w:r>
      <w:r>
        <w:rPr>
          <w:rFonts w:hint="eastAsia"/>
        </w:rPr>
        <w:t>логопедов</w:t>
      </w:r>
      <w:r>
        <w:t xml:space="preserve"> .23-58</w:t>
      </w:r>
    </w:p>
    <w:p w14:paraId="210B2030" w14:textId="77777777" w:rsidR="007F2917" w:rsidRDefault="007F2917" w:rsidP="007F2917"/>
    <w:p w14:paraId="42DE87E9" w14:textId="77777777" w:rsidR="007F2917" w:rsidRDefault="007F2917" w:rsidP="007F2917">
      <w:r>
        <w:t xml:space="preserve">1.1. </w:t>
      </w:r>
      <w:r>
        <w:rPr>
          <w:rFonts w:hint="eastAsia"/>
        </w:rPr>
        <w:t>Междисциплинарный</w:t>
      </w:r>
      <w:r>
        <w:t xml:space="preserve"> </w:t>
      </w:r>
      <w:r>
        <w:rPr>
          <w:rFonts w:hint="eastAsia"/>
        </w:rPr>
        <w:t>базис</w:t>
      </w:r>
      <w:r>
        <w:t xml:space="preserve"> </w:t>
      </w:r>
      <w:r>
        <w:rPr>
          <w:rFonts w:hint="eastAsia"/>
        </w:rPr>
        <w:t>логопедии</w:t>
      </w:r>
      <w:r>
        <w:t xml:space="preserve"> </w:t>
      </w:r>
      <w:r>
        <w:rPr>
          <w:rFonts w:hint="eastAsia"/>
        </w:rPr>
        <w:t>как</w:t>
      </w:r>
      <w:r>
        <w:t xml:space="preserve"> </w:t>
      </w:r>
      <w:r>
        <w:rPr>
          <w:rFonts w:hint="eastAsia"/>
        </w:rPr>
        <w:t>области</w:t>
      </w:r>
      <w:r>
        <w:t xml:space="preserve"> </w:t>
      </w:r>
      <w:r>
        <w:rPr>
          <w:rFonts w:hint="eastAsia"/>
        </w:rPr>
        <w:t>научного</w:t>
      </w:r>
      <w:r>
        <w:t xml:space="preserve"> </w:t>
      </w:r>
      <w:r>
        <w:rPr>
          <w:rFonts w:hint="eastAsia"/>
        </w:rPr>
        <w:t>знания</w:t>
      </w:r>
      <w:r>
        <w:t xml:space="preserve"> </w:t>
      </w:r>
      <w:r>
        <w:rPr>
          <w:rFonts w:hint="eastAsia"/>
        </w:rPr>
        <w:t>и</w:t>
      </w:r>
      <w:r>
        <w:t xml:space="preserve"> </w:t>
      </w:r>
      <w:r>
        <w:rPr>
          <w:rFonts w:hint="eastAsia"/>
        </w:rPr>
        <w:t>сферы</w:t>
      </w:r>
      <w:r>
        <w:t xml:space="preserve"> </w:t>
      </w:r>
      <w:r>
        <w:rPr>
          <w:rFonts w:hint="eastAsia"/>
        </w:rPr>
        <w:t>профессиональной</w:t>
      </w:r>
      <w:r>
        <w:t xml:space="preserve"> </w:t>
      </w:r>
      <w:r>
        <w:rPr>
          <w:rFonts w:hint="eastAsia"/>
        </w:rPr>
        <w:t>деятельности</w:t>
      </w:r>
      <w:r>
        <w:t xml:space="preserve"> .23-33</w:t>
      </w:r>
    </w:p>
    <w:p w14:paraId="6E10D181" w14:textId="77777777" w:rsidR="007F2917" w:rsidRDefault="007F2917" w:rsidP="007F2917"/>
    <w:p w14:paraId="1642363B" w14:textId="77777777" w:rsidR="007F2917" w:rsidRDefault="007F2917" w:rsidP="007F2917">
      <w:r>
        <w:t xml:space="preserve">1.2.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учителей</w:t>
      </w:r>
      <w:r>
        <w:t>-</w:t>
      </w:r>
      <w:r>
        <w:rPr>
          <w:rFonts w:hint="eastAsia"/>
        </w:rPr>
        <w:t>логопедов</w:t>
      </w:r>
      <w:r>
        <w:t xml:space="preserve"> 33-46</w:t>
      </w:r>
    </w:p>
    <w:p w14:paraId="05272C5C" w14:textId="77777777" w:rsidR="007F2917" w:rsidRDefault="007F2917" w:rsidP="007F2917"/>
    <w:p w14:paraId="4ADD7E5E" w14:textId="77777777" w:rsidR="007F2917" w:rsidRDefault="007F2917" w:rsidP="007F2917">
      <w:r>
        <w:t xml:space="preserve">1.3. </w:t>
      </w:r>
      <w:r>
        <w:rPr>
          <w:rFonts w:hint="eastAsia"/>
        </w:rPr>
        <w:t>Концептуальные</w:t>
      </w:r>
      <w:r>
        <w:t xml:space="preserve"> </w:t>
      </w:r>
      <w:r>
        <w:rPr>
          <w:rFonts w:hint="eastAsia"/>
        </w:rPr>
        <w:t>ориентиры</w:t>
      </w:r>
      <w:r>
        <w:t xml:space="preserve"> </w:t>
      </w:r>
      <w:r>
        <w:rPr>
          <w:rFonts w:hint="eastAsia"/>
        </w:rPr>
        <w:t>развития</w:t>
      </w:r>
      <w:r>
        <w:t xml:space="preserve"> </w:t>
      </w:r>
      <w:r>
        <w:rPr>
          <w:rFonts w:hint="eastAsia"/>
        </w:rPr>
        <w:t>лингвистической</w:t>
      </w:r>
      <w:r>
        <w:t xml:space="preserve"> </w:t>
      </w:r>
      <w:r>
        <w:rPr>
          <w:rFonts w:hint="eastAsia"/>
        </w:rPr>
        <w:t>подготовки</w:t>
      </w:r>
      <w:r>
        <w:t xml:space="preserve"> </w:t>
      </w:r>
      <w:r>
        <w:rPr>
          <w:rFonts w:hint="eastAsia"/>
        </w:rPr>
        <w:t>учителей</w:t>
      </w:r>
      <w:r>
        <w:t>-</w:t>
      </w:r>
      <w:r>
        <w:rPr>
          <w:rFonts w:hint="eastAsia"/>
        </w:rPr>
        <w:t>логопедов</w:t>
      </w:r>
      <w:r>
        <w:t xml:space="preserve"> </w:t>
      </w:r>
      <w:r>
        <w:rPr>
          <w:rFonts w:hint="eastAsia"/>
        </w:rPr>
        <w:t>в</w:t>
      </w:r>
      <w:r>
        <w:t xml:space="preserve"> </w:t>
      </w:r>
      <w:r>
        <w:rPr>
          <w:rFonts w:hint="eastAsia"/>
        </w:rPr>
        <w:t>высшей</w:t>
      </w:r>
      <w:r>
        <w:t xml:space="preserve"> </w:t>
      </w:r>
      <w:r>
        <w:rPr>
          <w:rFonts w:hint="eastAsia"/>
        </w:rPr>
        <w:t>школе</w:t>
      </w:r>
      <w:r>
        <w:t xml:space="preserve"> 46-58</w:t>
      </w:r>
    </w:p>
    <w:p w14:paraId="2E45B7CA" w14:textId="77777777" w:rsidR="007F2917" w:rsidRDefault="007F2917" w:rsidP="007F2917"/>
    <w:p w14:paraId="43A8797A" w14:textId="77777777" w:rsidR="007F2917" w:rsidRDefault="007F2917" w:rsidP="007F2917">
      <w:r>
        <w:rPr>
          <w:rFonts w:hint="eastAsia"/>
        </w:rPr>
        <w:t>Глава</w:t>
      </w:r>
      <w:r>
        <w:t xml:space="preserve"> 2.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взаимодействия</w:t>
      </w:r>
      <w:r>
        <w:t xml:space="preserve"> </w:t>
      </w:r>
      <w:r>
        <w:rPr>
          <w:rFonts w:hint="eastAsia"/>
        </w:rPr>
        <w:t>лингвистики</w:t>
      </w:r>
      <w:r>
        <w:t xml:space="preserve"> </w:t>
      </w:r>
      <w:r>
        <w:rPr>
          <w:rFonts w:hint="eastAsia"/>
        </w:rPr>
        <w:t>и</w:t>
      </w:r>
      <w:r>
        <w:t xml:space="preserve"> </w:t>
      </w:r>
      <w:r>
        <w:rPr>
          <w:rFonts w:hint="eastAsia"/>
        </w:rPr>
        <w:t>логопедии</w:t>
      </w:r>
      <w:r>
        <w:t xml:space="preserve"> 59-96</w:t>
      </w:r>
    </w:p>
    <w:p w14:paraId="314926E5" w14:textId="77777777" w:rsidR="007F2917" w:rsidRDefault="007F2917" w:rsidP="007F2917"/>
    <w:p w14:paraId="5E65F668" w14:textId="77777777" w:rsidR="007F2917" w:rsidRDefault="007F2917" w:rsidP="007F2917">
      <w:r>
        <w:t xml:space="preserve">2.1. </w:t>
      </w:r>
      <w:r>
        <w:rPr>
          <w:rFonts w:hint="eastAsia"/>
        </w:rPr>
        <w:t>Логопедия</w:t>
      </w:r>
      <w:r>
        <w:t xml:space="preserve"> </w:t>
      </w:r>
      <w:r>
        <w:rPr>
          <w:rFonts w:hint="eastAsia"/>
        </w:rPr>
        <w:t>и</w:t>
      </w:r>
      <w:r>
        <w:t xml:space="preserve"> </w:t>
      </w:r>
      <w:r>
        <w:rPr>
          <w:rFonts w:hint="eastAsia"/>
        </w:rPr>
        <w:t>лингвистика</w:t>
      </w:r>
      <w:r>
        <w:t xml:space="preserve"> </w:t>
      </w:r>
      <w:r>
        <w:rPr>
          <w:rFonts w:hint="eastAsia"/>
        </w:rPr>
        <w:t>в</w:t>
      </w:r>
      <w:r>
        <w:t xml:space="preserve"> </w:t>
      </w:r>
      <w:r>
        <w:rPr>
          <w:rFonts w:hint="eastAsia"/>
        </w:rPr>
        <w:t>контексте</w:t>
      </w:r>
      <w:r>
        <w:t xml:space="preserve"> </w:t>
      </w:r>
      <w:r>
        <w:rPr>
          <w:rFonts w:hint="eastAsia"/>
        </w:rPr>
        <w:t>изучения</w:t>
      </w:r>
      <w:r>
        <w:t xml:space="preserve"> </w:t>
      </w:r>
      <w:r>
        <w:rPr>
          <w:rFonts w:hint="eastAsia"/>
        </w:rPr>
        <w:t>языка</w:t>
      </w:r>
      <w:r>
        <w:t xml:space="preserve"> </w:t>
      </w:r>
      <w:r>
        <w:rPr>
          <w:rFonts w:hint="eastAsia"/>
        </w:rPr>
        <w:t>и</w:t>
      </w:r>
      <w:r>
        <w:t xml:space="preserve"> </w:t>
      </w:r>
      <w:r>
        <w:rPr>
          <w:rFonts w:hint="eastAsia"/>
        </w:rPr>
        <w:t>речи</w:t>
      </w:r>
      <w:r>
        <w:t xml:space="preserve"> .59-67</w:t>
      </w:r>
    </w:p>
    <w:p w14:paraId="08AADE1C" w14:textId="77777777" w:rsidR="007F2917" w:rsidRDefault="007F2917" w:rsidP="007F2917"/>
    <w:p w14:paraId="1E1781FC" w14:textId="77777777" w:rsidR="007F2917" w:rsidRDefault="007F2917" w:rsidP="007F2917">
      <w:r>
        <w:t xml:space="preserve">2.2. </w:t>
      </w:r>
      <w:r>
        <w:rPr>
          <w:rFonts w:hint="eastAsia"/>
        </w:rPr>
        <w:t>Лингвистические</w:t>
      </w:r>
      <w:r>
        <w:t xml:space="preserve"> </w:t>
      </w:r>
      <w:r>
        <w:rPr>
          <w:rFonts w:hint="eastAsia"/>
        </w:rPr>
        <w:t>основы</w:t>
      </w:r>
      <w:r>
        <w:t xml:space="preserve"> </w:t>
      </w:r>
      <w:r>
        <w:rPr>
          <w:rFonts w:hint="eastAsia"/>
        </w:rPr>
        <w:t>исследования</w:t>
      </w:r>
      <w:r>
        <w:t xml:space="preserve"> </w:t>
      </w:r>
      <w:r>
        <w:rPr>
          <w:rFonts w:hint="eastAsia"/>
        </w:rPr>
        <w:t>нарушений</w:t>
      </w:r>
      <w:r>
        <w:t xml:space="preserve"> </w:t>
      </w:r>
      <w:r>
        <w:rPr>
          <w:rFonts w:hint="eastAsia"/>
        </w:rPr>
        <w:t>освоения</w:t>
      </w:r>
      <w:r>
        <w:t xml:space="preserve"> </w:t>
      </w:r>
      <w:r>
        <w:rPr>
          <w:rFonts w:hint="eastAsia"/>
        </w:rPr>
        <w:t>и</w:t>
      </w:r>
      <w:r>
        <w:t xml:space="preserve"> </w:t>
      </w:r>
      <w:r>
        <w:rPr>
          <w:rFonts w:hint="eastAsia"/>
        </w:rPr>
        <w:t>использования</w:t>
      </w:r>
      <w:r>
        <w:t xml:space="preserve"> </w:t>
      </w:r>
      <w:r>
        <w:rPr>
          <w:rFonts w:hint="eastAsia"/>
        </w:rPr>
        <w:t>языковой</w:t>
      </w:r>
      <w:r>
        <w:t xml:space="preserve"> </w:t>
      </w:r>
      <w:r>
        <w:rPr>
          <w:rFonts w:hint="eastAsia"/>
        </w:rPr>
        <w:t>системы</w:t>
      </w:r>
      <w:r>
        <w:t xml:space="preserve"> 68-79</w:t>
      </w:r>
    </w:p>
    <w:p w14:paraId="06E261AA" w14:textId="77777777" w:rsidR="007F2917" w:rsidRDefault="007F2917" w:rsidP="007F2917"/>
    <w:p w14:paraId="35C96451" w14:textId="77777777" w:rsidR="007F2917" w:rsidRDefault="007F2917" w:rsidP="007F2917">
      <w:r>
        <w:t xml:space="preserve">2.3. </w:t>
      </w:r>
      <w:r>
        <w:rPr>
          <w:rFonts w:hint="eastAsia"/>
        </w:rPr>
        <w:t>Антропоцентрический</w:t>
      </w:r>
      <w:r>
        <w:t xml:space="preserve"> </w:t>
      </w:r>
      <w:r>
        <w:rPr>
          <w:rFonts w:hint="eastAsia"/>
        </w:rPr>
        <w:t>подход</w:t>
      </w:r>
      <w:r>
        <w:t xml:space="preserve"> </w:t>
      </w:r>
      <w:r>
        <w:rPr>
          <w:rFonts w:hint="eastAsia"/>
        </w:rPr>
        <w:t>к</w:t>
      </w:r>
      <w:r>
        <w:t xml:space="preserve"> </w:t>
      </w:r>
      <w:r>
        <w:rPr>
          <w:rFonts w:hint="eastAsia"/>
        </w:rPr>
        <w:t>описанию</w:t>
      </w:r>
      <w:r>
        <w:t xml:space="preserve"> </w:t>
      </w:r>
      <w:r>
        <w:rPr>
          <w:rFonts w:hint="eastAsia"/>
        </w:rPr>
        <w:t>речевого</w:t>
      </w:r>
      <w:r>
        <w:t xml:space="preserve"> </w:t>
      </w:r>
      <w:r>
        <w:rPr>
          <w:rFonts w:hint="eastAsia"/>
        </w:rPr>
        <w:t>дизонтогенеза</w:t>
      </w:r>
      <w:r>
        <w:t xml:space="preserve"> </w:t>
      </w:r>
      <w:r>
        <w:rPr>
          <w:rFonts w:hint="eastAsia"/>
        </w:rPr>
        <w:t>в</w:t>
      </w:r>
      <w:r>
        <w:t xml:space="preserve"> </w:t>
      </w:r>
      <w:r>
        <w:rPr>
          <w:rFonts w:hint="eastAsia"/>
        </w:rPr>
        <w:t>педагогических</w:t>
      </w:r>
      <w:r>
        <w:t xml:space="preserve"> </w:t>
      </w:r>
      <w:r>
        <w:rPr>
          <w:rFonts w:hint="eastAsia"/>
        </w:rPr>
        <w:t>целях</w:t>
      </w:r>
      <w:r>
        <w:t xml:space="preserve"> 80-96</w:t>
      </w:r>
    </w:p>
    <w:p w14:paraId="0A1A3BB0" w14:textId="77777777" w:rsidR="007F2917" w:rsidRDefault="007F2917" w:rsidP="007F2917"/>
    <w:p w14:paraId="2B70949F" w14:textId="77777777" w:rsidR="007F2917" w:rsidRDefault="007F2917" w:rsidP="007F2917">
      <w:r>
        <w:rPr>
          <w:rFonts w:hint="eastAsia"/>
        </w:rPr>
        <w:lastRenderedPageBreak/>
        <w:t>Глава</w:t>
      </w:r>
      <w:r>
        <w:t xml:space="preserve"> 3. </w:t>
      </w:r>
      <w:r>
        <w:rPr>
          <w:rFonts w:hint="eastAsia"/>
        </w:rPr>
        <w:t>Программа</w:t>
      </w:r>
      <w:r>
        <w:t xml:space="preserve"> </w:t>
      </w:r>
      <w:r>
        <w:rPr>
          <w:rFonts w:hint="eastAsia"/>
        </w:rPr>
        <w:t>и</w:t>
      </w:r>
      <w:r>
        <w:t xml:space="preserve"> </w:t>
      </w:r>
      <w:r>
        <w:rPr>
          <w:rFonts w:hint="eastAsia"/>
        </w:rPr>
        <w:t>результаты</w:t>
      </w:r>
      <w:r>
        <w:t xml:space="preserve"> </w:t>
      </w:r>
      <w:r>
        <w:rPr>
          <w:rFonts w:hint="eastAsia"/>
        </w:rPr>
        <w:t>изучения</w:t>
      </w:r>
      <w:r>
        <w:t xml:space="preserve"> </w:t>
      </w:r>
      <w:r>
        <w:rPr>
          <w:rFonts w:hint="eastAsia"/>
        </w:rPr>
        <w:t>профессиональной</w:t>
      </w:r>
      <w:r>
        <w:t xml:space="preserve"> </w:t>
      </w:r>
      <w:r>
        <w:rPr>
          <w:rFonts w:hint="eastAsia"/>
        </w:rPr>
        <w:t>лингвистической</w:t>
      </w:r>
      <w:r>
        <w:t xml:space="preserve"> </w:t>
      </w:r>
      <w:r>
        <w:rPr>
          <w:rFonts w:hint="eastAsia"/>
        </w:rPr>
        <w:t>готовности</w:t>
      </w:r>
      <w:r>
        <w:t xml:space="preserve"> </w:t>
      </w:r>
      <w:r>
        <w:rPr>
          <w:rFonts w:hint="eastAsia"/>
        </w:rPr>
        <w:t>студентов</w:t>
      </w:r>
      <w:r>
        <w:t>-</w:t>
      </w:r>
      <w:r>
        <w:rPr>
          <w:rFonts w:hint="eastAsia"/>
        </w:rPr>
        <w:t>логопедов</w:t>
      </w:r>
      <w:r>
        <w:t xml:space="preserve"> 97-143</w:t>
      </w:r>
    </w:p>
    <w:p w14:paraId="19026EC2" w14:textId="77777777" w:rsidR="007F2917" w:rsidRDefault="007F2917" w:rsidP="007F2917"/>
    <w:p w14:paraId="0D5FB789" w14:textId="77777777" w:rsidR="007F2917" w:rsidRDefault="007F2917" w:rsidP="007F2917">
      <w:r>
        <w:t xml:space="preserve">3.1. </w:t>
      </w:r>
      <w:r>
        <w:rPr>
          <w:rFonts w:hint="eastAsia"/>
        </w:rPr>
        <w:t>Уровень</w:t>
      </w:r>
      <w:r>
        <w:t xml:space="preserve"> </w:t>
      </w:r>
      <w:r>
        <w:rPr>
          <w:rFonts w:hint="eastAsia"/>
        </w:rPr>
        <w:t>сформированности</w:t>
      </w:r>
      <w:r>
        <w:t xml:space="preserve"> </w:t>
      </w:r>
      <w:r>
        <w:rPr>
          <w:rFonts w:hint="eastAsia"/>
        </w:rPr>
        <w:t>учебной</w:t>
      </w:r>
      <w:r>
        <w:t xml:space="preserve"> </w:t>
      </w:r>
      <w:r>
        <w:rPr>
          <w:rFonts w:hint="eastAsia"/>
        </w:rPr>
        <w:t>мотивации</w:t>
      </w:r>
      <w:r>
        <w:t xml:space="preserve"> </w:t>
      </w:r>
      <w:r>
        <w:rPr>
          <w:rFonts w:hint="eastAsia"/>
        </w:rPr>
        <w:t>студентов</w:t>
      </w:r>
      <w:r>
        <w:t xml:space="preserve"> .98-102</w:t>
      </w:r>
    </w:p>
    <w:p w14:paraId="2C10B8F2" w14:textId="77777777" w:rsidR="007F2917" w:rsidRDefault="007F2917" w:rsidP="007F2917"/>
    <w:p w14:paraId="1893DBE8" w14:textId="77777777" w:rsidR="007F2917" w:rsidRDefault="007F2917" w:rsidP="007F2917">
      <w:r>
        <w:t xml:space="preserve">3.2. </w:t>
      </w:r>
      <w:r>
        <w:rPr>
          <w:rFonts w:hint="eastAsia"/>
        </w:rPr>
        <w:t>Отношение</w:t>
      </w:r>
      <w:r>
        <w:t xml:space="preserve"> </w:t>
      </w:r>
      <w:r>
        <w:rPr>
          <w:rFonts w:hint="eastAsia"/>
        </w:rPr>
        <w:t>студентов</w:t>
      </w:r>
      <w:r>
        <w:t xml:space="preserve"> </w:t>
      </w:r>
      <w:r>
        <w:rPr>
          <w:rFonts w:hint="eastAsia"/>
        </w:rPr>
        <w:t>к</w:t>
      </w:r>
      <w:r>
        <w:t xml:space="preserve"> </w:t>
      </w:r>
      <w:r>
        <w:rPr>
          <w:rFonts w:hint="eastAsia"/>
        </w:rPr>
        <w:t>изучению</w:t>
      </w:r>
      <w:r>
        <w:t xml:space="preserve"> </w:t>
      </w:r>
      <w:r>
        <w:rPr>
          <w:rFonts w:hint="eastAsia"/>
        </w:rPr>
        <w:t>лингвистических</w:t>
      </w:r>
      <w:r>
        <w:t xml:space="preserve"> </w:t>
      </w:r>
      <w:r>
        <w:rPr>
          <w:rFonts w:hint="eastAsia"/>
        </w:rPr>
        <w:t>дисциплин</w:t>
      </w:r>
      <w:r>
        <w:t xml:space="preserve"> .102-115</w:t>
      </w:r>
    </w:p>
    <w:p w14:paraId="7B680B66" w14:textId="77777777" w:rsidR="007F2917" w:rsidRDefault="007F2917" w:rsidP="007F2917"/>
    <w:p w14:paraId="618A4A21" w14:textId="77777777" w:rsidR="007F2917" w:rsidRDefault="007F2917" w:rsidP="007F2917">
      <w:r>
        <w:t xml:space="preserve">3.3. </w:t>
      </w:r>
      <w:r>
        <w:rPr>
          <w:rFonts w:hint="eastAsia"/>
        </w:rPr>
        <w:t>Характеристика</w:t>
      </w:r>
      <w:r>
        <w:t xml:space="preserve"> </w:t>
      </w:r>
      <w:r>
        <w:rPr>
          <w:rFonts w:hint="eastAsia"/>
        </w:rPr>
        <w:t>устной</w:t>
      </w:r>
      <w:r>
        <w:t xml:space="preserve"> </w:t>
      </w:r>
      <w:r>
        <w:rPr>
          <w:rFonts w:hint="eastAsia"/>
        </w:rPr>
        <w:t>речи</w:t>
      </w:r>
      <w:r>
        <w:t xml:space="preserve"> </w:t>
      </w:r>
      <w:r>
        <w:rPr>
          <w:rFonts w:hint="eastAsia"/>
        </w:rPr>
        <w:t>студентов</w:t>
      </w:r>
      <w:r>
        <w:t xml:space="preserve"> .115-120</w:t>
      </w:r>
    </w:p>
    <w:p w14:paraId="114ABA6B" w14:textId="77777777" w:rsidR="007F2917" w:rsidRDefault="007F2917" w:rsidP="007F2917"/>
    <w:p w14:paraId="7ADE59F5" w14:textId="77777777" w:rsidR="007F2917" w:rsidRDefault="007F2917" w:rsidP="007F2917">
      <w:r>
        <w:t xml:space="preserve">3.4. </w:t>
      </w:r>
      <w:r>
        <w:rPr>
          <w:rFonts w:hint="eastAsia"/>
        </w:rPr>
        <w:t>Грамотность</w:t>
      </w:r>
      <w:r>
        <w:t xml:space="preserve"> </w:t>
      </w:r>
      <w:r>
        <w:rPr>
          <w:rFonts w:hint="eastAsia"/>
        </w:rPr>
        <w:t>письма</w:t>
      </w:r>
      <w:r>
        <w:t xml:space="preserve"> </w:t>
      </w:r>
      <w:r>
        <w:rPr>
          <w:rFonts w:hint="eastAsia"/>
        </w:rPr>
        <w:t>студентов</w:t>
      </w:r>
      <w:r>
        <w:t xml:space="preserve"> 120-128</w:t>
      </w:r>
    </w:p>
    <w:p w14:paraId="3F2E09F5" w14:textId="77777777" w:rsidR="007F2917" w:rsidRDefault="007F2917" w:rsidP="007F2917"/>
    <w:p w14:paraId="6440E2E1" w14:textId="77777777" w:rsidR="007F2917" w:rsidRDefault="007F2917" w:rsidP="007F2917">
      <w:r>
        <w:t xml:space="preserve">3.5. </w:t>
      </w:r>
      <w:r>
        <w:rPr>
          <w:rFonts w:hint="eastAsia"/>
        </w:rPr>
        <w:t>Комплексная</w:t>
      </w:r>
      <w:r>
        <w:t xml:space="preserve"> </w:t>
      </w:r>
      <w:r>
        <w:rPr>
          <w:rFonts w:hint="eastAsia"/>
        </w:rPr>
        <w:t>оценка</w:t>
      </w:r>
      <w:r>
        <w:t xml:space="preserve"> </w:t>
      </w:r>
      <w:r>
        <w:rPr>
          <w:rFonts w:hint="eastAsia"/>
        </w:rPr>
        <w:t>мотивационных</w:t>
      </w:r>
      <w:r>
        <w:t xml:space="preserve"> </w:t>
      </w:r>
      <w:r>
        <w:rPr>
          <w:rFonts w:hint="eastAsia"/>
        </w:rPr>
        <w:t>и</w:t>
      </w:r>
      <w:r>
        <w:t xml:space="preserve"> </w:t>
      </w:r>
      <w:r>
        <w:rPr>
          <w:rFonts w:hint="eastAsia"/>
        </w:rPr>
        <w:t>речевых</w:t>
      </w:r>
      <w:r>
        <w:t xml:space="preserve"> </w:t>
      </w:r>
      <w:r>
        <w:rPr>
          <w:rFonts w:hint="eastAsia"/>
        </w:rPr>
        <w:t>характеристик</w:t>
      </w:r>
      <w:r>
        <w:t>..128-136</w:t>
      </w:r>
    </w:p>
    <w:p w14:paraId="284CBAA4" w14:textId="77777777" w:rsidR="007F2917" w:rsidRDefault="007F2917" w:rsidP="007F2917"/>
    <w:p w14:paraId="22A0E472" w14:textId="77777777" w:rsidR="007F2917" w:rsidRDefault="007F2917" w:rsidP="007F2917">
      <w:r>
        <w:t xml:space="preserve">3.6. </w:t>
      </w:r>
      <w:r>
        <w:rPr>
          <w:rFonts w:hint="eastAsia"/>
        </w:rPr>
        <w:t>Изучение</w:t>
      </w:r>
      <w:r>
        <w:t xml:space="preserve"> </w:t>
      </w:r>
      <w:r>
        <w:rPr>
          <w:rFonts w:hint="eastAsia"/>
        </w:rPr>
        <w:t>готовности</w:t>
      </w:r>
      <w:r>
        <w:t xml:space="preserve"> </w:t>
      </w:r>
      <w:r>
        <w:rPr>
          <w:rFonts w:hint="eastAsia"/>
        </w:rPr>
        <w:t>выпускников</w:t>
      </w:r>
      <w:r>
        <w:t xml:space="preserve"> </w:t>
      </w:r>
      <w:r>
        <w:rPr>
          <w:rFonts w:hint="eastAsia"/>
        </w:rPr>
        <w:t>к</w:t>
      </w:r>
      <w:r>
        <w:t xml:space="preserve"> </w:t>
      </w:r>
      <w:r>
        <w:rPr>
          <w:rFonts w:hint="eastAsia"/>
        </w:rPr>
        <w:t>профессиональному</w:t>
      </w:r>
      <w:r>
        <w:t xml:space="preserve"> </w:t>
      </w:r>
      <w:r>
        <w:rPr>
          <w:rFonts w:hint="eastAsia"/>
        </w:rPr>
        <w:t>использованию</w:t>
      </w:r>
      <w:r>
        <w:t xml:space="preserve"> </w:t>
      </w:r>
      <w:r>
        <w:rPr>
          <w:rFonts w:hint="eastAsia"/>
        </w:rPr>
        <w:t>лингвистических</w:t>
      </w:r>
      <w:r>
        <w:t xml:space="preserve"> </w:t>
      </w:r>
      <w:r>
        <w:rPr>
          <w:rFonts w:hint="eastAsia"/>
        </w:rPr>
        <w:t>знаний</w:t>
      </w:r>
      <w:r>
        <w:t xml:space="preserve"> .137-143</w:t>
      </w:r>
    </w:p>
    <w:p w14:paraId="1168AC1A" w14:textId="77777777" w:rsidR="007F2917" w:rsidRDefault="007F2917" w:rsidP="007F2917"/>
    <w:p w14:paraId="779F2E3E" w14:textId="77777777" w:rsidR="007F2917" w:rsidRDefault="007F2917" w:rsidP="007F2917">
      <w:r>
        <w:rPr>
          <w:rFonts w:hint="eastAsia"/>
        </w:rPr>
        <w:t>Глава</w:t>
      </w:r>
      <w:r>
        <w:t xml:space="preserve"> 4. </w:t>
      </w:r>
      <w:r>
        <w:rPr>
          <w:rFonts w:hint="eastAsia"/>
        </w:rPr>
        <w:t>Построение</w:t>
      </w:r>
      <w:r>
        <w:t xml:space="preserve"> </w:t>
      </w:r>
      <w:r>
        <w:rPr>
          <w:rFonts w:hint="eastAsia"/>
        </w:rPr>
        <w:t>модели</w:t>
      </w:r>
      <w:r>
        <w:t xml:space="preserve"> </w:t>
      </w:r>
      <w:r>
        <w:rPr>
          <w:rFonts w:hint="eastAsia"/>
        </w:rPr>
        <w:t>профессиональной</w:t>
      </w:r>
      <w:r>
        <w:t xml:space="preserve"> </w:t>
      </w:r>
      <w:r>
        <w:rPr>
          <w:rFonts w:hint="eastAsia"/>
        </w:rPr>
        <w:t>лингвистической</w:t>
      </w:r>
      <w:r>
        <w:t xml:space="preserve"> </w:t>
      </w:r>
      <w:r>
        <w:rPr>
          <w:rFonts w:hint="eastAsia"/>
        </w:rPr>
        <w:t>подготовки</w:t>
      </w:r>
      <w:r>
        <w:t xml:space="preserve"> </w:t>
      </w:r>
      <w:r>
        <w:rPr>
          <w:rFonts w:hint="eastAsia"/>
        </w:rPr>
        <w:t>учителей</w:t>
      </w:r>
      <w:r>
        <w:t>-</w:t>
      </w:r>
      <w:r>
        <w:rPr>
          <w:rFonts w:hint="eastAsia"/>
        </w:rPr>
        <w:t>логопедов</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r>
        <w:t xml:space="preserve"> .144-178</w:t>
      </w:r>
    </w:p>
    <w:p w14:paraId="30BE07B2" w14:textId="77777777" w:rsidR="007F2917" w:rsidRDefault="007F2917" w:rsidP="007F2917"/>
    <w:p w14:paraId="053A0538" w14:textId="77777777" w:rsidR="007F2917" w:rsidRDefault="007F2917" w:rsidP="007F2917">
      <w:r>
        <w:t xml:space="preserve">4.1.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лингвистической</w:t>
      </w:r>
      <w:r>
        <w:t xml:space="preserve"> </w:t>
      </w:r>
      <w:r>
        <w:rPr>
          <w:rFonts w:hint="eastAsia"/>
        </w:rPr>
        <w:t>подготовки</w:t>
      </w:r>
      <w:r>
        <w:t xml:space="preserve"> </w:t>
      </w:r>
      <w:r>
        <w:rPr>
          <w:rFonts w:hint="eastAsia"/>
        </w:rPr>
        <w:t>учителей</w:t>
      </w:r>
      <w:r>
        <w:t xml:space="preserve"> </w:t>
      </w:r>
      <w:r>
        <w:rPr>
          <w:rFonts w:hint="eastAsia"/>
        </w:rPr>
        <w:t>логопедов</w:t>
      </w:r>
      <w:r>
        <w:t xml:space="preserve"> .144-153</w:t>
      </w:r>
    </w:p>
    <w:p w14:paraId="1DE6E8BF" w14:textId="77777777" w:rsidR="007F2917" w:rsidRDefault="007F2917" w:rsidP="007F2917"/>
    <w:p w14:paraId="3E7BB217" w14:textId="77777777" w:rsidR="007F2917" w:rsidRDefault="007F2917" w:rsidP="007F2917">
      <w:r>
        <w:t xml:space="preserve">4.2. </w:t>
      </w:r>
      <w:r>
        <w:rPr>
          <w:rFonts w:hint="eastAsia"/>
        </w:rPr>
        <w:t>Концепция</w:t>
      </w:r>
      <w:r>
        <w:t xml:space="preserve"> </w:t>
      </w:r>
      <w:r>
        <w:rPr>
          <w:rFonts w:hint="eastAsia"/>
        </w:rPr>
        <w:t>профессиональной</w:t>
      </w:r>
      <w:r>
        <w:t xml:space="preserve"> </w:t>
      </w:r>
      <w:r>
        <w:rPr>
          <w:rFonts w:hint="eastAsia"/>
        </w:rPr>
        <w:t>лингвистической</w:t>
      </w:r>
      <w:r>
        <w:t xml:space="preserve"> </w:t>
      </w:r>
      <w:r>
        <w:rPr>
          <w:rFonts w:hint="eastAsia"/>
        </w:rPr>
        <w:t>подготовки</w:t>
      </w:r>
      <w:r>
        <w:t xml:space="preserve"> </w:t>
      </w:r>
      <w:r>
        <w:rPr>
          <w:rFonts w:hint="eastAsia"/>
        </w:rPr>
        <w:t>учителей</w:t>
      </w:r>
      <w:r>
        <w:t>-</w:t>
      </w:r>
      <w:r>
        <w:rPr>
          <w:rFonts w:hint="eastAsia"/>
        </w:rPr>
        <w:t>логопедов</w:t>
      </w:r>
      <w:r>
        <w:t xml:space="preserve"> .153-160</w:t>
      </w:r>
    </w:p>
    <w:p w14:paraId="2A6BF9DE" w14:textId="77777777" w:rsidR="007F2917" w:rsidRDefault="007F2917" w:rsidP="007F2917"/>
    <w:p w14:paraId="0B5D8781" w14:textId="77777777" w:rsidR="007F2917" w:rsidRDefault="007F2917" w:rsidP="007F2917">
      <w:r>
        <w:t xml:space="preserve">4.3.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модели</w:t>
      </w:r>
      <w:r>
        <w:t xml:space="preserve"> </w:t>
      </w:r>
      <w:r>
        <w:rPr>
          <w:rFonts w:hint="eastAsia"/>
        </w:rPr>
        <w:t>профессиональной</w:t>
      </w:r>
      <w:r>
        <w:t xml:space="preserve"> </w:t>
      </w:r>
      <w:r>
        <w:rPr>
          <w:rFonts w:hint="eastAsia"/>
        </w:rPr>
        <w:t>лингвистической</w:t>
      </w:r>
      <w:r>
        <w:t xml:space="preserve"> </w:t>
      </w:r>
      <w:r>
        <w:rPr>
          <w:rFonts w:hint="eastAsia"/>
        </w:rPr>
        <w:t>подготовки</w:t>
      </w:r>
      <w:r>
        <w:t xml:space="preserve"> </w:t>
      </w:r>
      <w:r>
        <w:rPr>
          <w:rFonts w:hint="eastAsia"/>
        </w:rPr>
        <w:t>учителей</w:t>
      </w:r>
      <w:r>
        <w:t>-</w:t>
      </w:r>
      <w:r>
        <w:rPr>
          <w:rFonts w:hint="eastAsia"/>
        </w:rPr>
        <w:t>логопедов</w:t>
      </w:r>
      <w:r>
        <w:t xml:space="preserve"> 160-178</w:t>
      </w:r>
    </w:p>
    <w:p w14:paraId="1E2408C7" w14:textId="77777777" w:rsidR="007F2917" w:rsidRDefault="007F2917" w:rsidP="007F2917"/>
    <w:p w14:paraId="67717483" w14:textId="77777777" w:rsidR="007F2917" w:rsidRDefault="007F2917" w:rsidP="007F2917">
      <w:r>
        <w:rPr>
          <w:rFonts w:hint="eastAsia"/>
        </w:rPr>
        <w:t>Глава</w:t>
      </w:r>
      <w:r>
        <w:t xml:space="preserve"> 5. </w:t>
      </w:r>
      <w:r>
        <w:rPr>
          <w:rFonts w:hint="eastAsia"/>
        </w:rPr>
        <w:t>Апробация</w:t>
      </w:r>
      <w:r>
        <w:t xml:space="preserve"> </w:t>
      </w:r>
      <w:r>
        <w:rPr>
          <w:rFonts w:hint="eastAsia"/>
        </w:rPr>
        <w:t>модели</w:t>
      </w:r>
      <w:r>
        <w:t xml:space="preserve"> </w:t>
      </w:r>
      <w:r>
        <w:rPr>
          <w:rFonts w:hint="eastAsia"/>
        </w:rPr>
        <w:t>профессиональной</w:t>
      </w:r>
      <w:r>
        <w:t xml:space="preserve"> </w:t>
      </w:r>
      <w:r>
        <w:rPr>
          <w:rFonts w:hint="eastAsia"/>
        </w:rPr>
        <w:t>лингв</w:t>
      </w:r>
      <w:r>
        <w:rPr>
          <w:rFonts w:hint="eastAsia"/>
        </w:rPr>
        <w:lastRenderedPageBreak/>
        <w:t>истической</w:t>
      </w:r>
      <w:r>
        <w:t xml:space="preserve"> </w:t>
      </w:r>
      <w:r>
        <w:rPr>
          <w:rFonts w:hint="eastAsia"/>
        </w:rPr>
        <w:t>подготовки</w:t>
      </w:r>
      <w:r>
        <w:t xml:space="preserve"> </w:t>
      </w:r>
      <w:r>
        <w:rPr>
          <w:rFonts w:hint="eastAsia"/>
        </w:rPr>
        <w:t>учителей</w:t>
      </w:r>
      <w:r>
        <w:t>-</w:t>
      </w:r>
      <w:r>
        <w:rPr>
          <w:rFonts w:hint="eastAsia"/>
        </w:rPr>
        <w:t>логопедов</w:t>
      </w:r>
      <w:r>
        <w:t xml:space="preserve"> </w:t>
      </w:r>
      <w:r>
        <w:rPr>
          <w:rFonts w:hint="eastAsia"/>
        </w:rPr>
        <w:t>в</w:t>
      </w:r>
      <w:r>
        <w:t xml:space="preserve"> </w:t>
      </w:r>
      <w:r>
        <w:rPr>
          <w:rFonts w:hint="eastAsia"/>
        </w:rPr>
        <w:t>рамках</w:t>
      </w:r>
      <w:r>
        <w:t xml:space="preserve"> </w:t>
      </w:r>
      <w:r>
        <w:rPr>
          <w:rFonts w:hint="eastAsia"/>
        </w:rPr>
        <w:t>педагогического</w:t>
      </w:r>
      <w:r>
        <w:t xml:space="preserve"> </w:t>
      </w:r>
      <w:r>
        <w:rPr>
          <w:rFonts w:hint="eastAsia"/>
        </w:rPr>
        <w:t>эксперимента</w:t>
      </w:r>
      <w:r>
        <w:t xml:space="preserve"> 179-222</w:t>
      </w:r>
    </w:p>
    <w:p w14:paraId="068FA49A" w14:textId="77777777" w:rsidR="007F2917" w:rsidRDefault="007F2917" w:rsidP="007F2917"/>
    <w:p w14:paraId="4FAA67B5" w14:textId="77777777" w:rsidR="007F2917" w:rsidRDefault="007F2917" w:rsidP="007F2917">
      <w:r>
        <w:t xml:space="preserve">5.1. </w:t>
      </w:r>
      <w:r>
        <w:rPr>
          <w:rFonts w:hint="eastAsia"/>
        </w:rPr>
        <w:t>Задачи</w:t>
      </w:r>
      <w:r>
        <w:t xml:space="preserve"> </w:t>
      </w:r>
      <w:r>
        <w:rPr>
          <w:rFonts w:hint="eastAsia"/>
        </w:rPr>
        <w:t>и</w:t>
      </w:r>
      <w:r>
        <w:t xml:space="preserve"> </w:t>
      </w:r>
      <w:r>
        <w:rPr>
          <w:rFonts w:hint="eastAsia"/>
        </w:rPr>
        <w:t>организация</w:t>
      </w:r>
      <w:r>
        <w:t xml:space="preserve"> </w:t>
      </w:r>
      <w:r>
        <w:rPr>
          <w:rFonts w:hint="eastAsia"/>
        </w:rPr>
        <w:t>экспериментального</w:t>
      </w:r>
      <w:r>
        <w:t xml:space="preserve"> </w:t>
      </w:r>
      <w:r>
        <w:rPr>
          <w:rFonts w:hint="eastAsia"/>
        </w:rPr>
        <w:t>обучения</w:t>
      </w:r>
      <w:r>
        <w:t xml:space="preserve"> 179-182</w:t>
      </w:r>
    </w:p>
    <w:p w14:paraId="57597AB2" w14:textId="77777777" w:rsidR="007F2917" w:rsidRDefault="007F2917" w:rsidP="007F2917"/>
    <w:p w14:paraId="1EC4E6BE" w14:textId="77777777" w:rsidR="007F2917" w:rsidRDefault="007F2917" w:rsidP="007F2917">
      <w:r>
        <w:t xml:space="preserve">5.2. </w:t>
      </w:r>
      <w:r>
        <w:rPr>
          <w:rFonts w:hint="eastAsia"/>
        </w:rPr>
        <w:t>Экспериментальная</w:t>
      </w:r>
      <w:r>
        <w:t xml:space="preserve"> </w:t>
      </w:r>
      <w:r>
        <w:rPr>
          <w:rFonts w:hint="eastAsia"/>
        </w:rPr>
        <w:t>реализация</w:t>
      </w:r>
      <w:r>
        <w:t xml:space="preserve"> </w:t>
      </w:r>
      <w:r>
        <w:rPr>
          <w:rFonts w:hint="eastAsia"/>
        </w:rPr>
        <w:t>модели</w:t>
      </w:r>
      <w:r>
        <w:t xml:space="preserve"> </w:t>
      </w:r>
      <w:r>
        <w:rPr>
          <w:rFonts w:hint="eastAsia"/>
        </w:rPr>
        <w:t>профессиональной</w:t>
      </w:r>
      <w:r>
        <w:t xml:space="preserve"> </w:t>
      </w:r>
      <w:r>
        <w:rPr>
          <w:rFonts w:hint="eastAsia"/>
        </w:rPr>
        <w:t>лингвистической</w:t>
      </w:r>
      <w:r>
        <w:t xml:space="preserve"> </w:t>
      </w:r>
      <w:r>
        <w:rPr>
          <w:rFonts w:hint="eastAsia"/>
        </w:rPr>
        <w:t>подготовки</w:t>
      </w:r>
      <w:r>
        <w:t xml:space="preserve"> </w:t>
      </w:r>
      <w:r>
        <w:rPr>
          <w:rFonts w:hint="eastAsia"/>
        </w:rPr>
        <w:t>студентов</w:t>
      </w:r>
      <w:r>
        <w:t>-</w:t>
      </w:r>
      <w:r>
        <w:rPr>
          <w:rFonts w:hint="eastAsia"/>
        </w:rPr>
        <w:t>логопедов</w:t>
      </w:r>
      <w:r>
        <w:t xml:space="preserve"> (</w:t>
      </w:r>
      <w:r>
        <w:rPr>
          <w:rFonts w:hint="eastAsia"/>
        </w:rPr>
        <w:t>на</w:t>
      </w:r>
      <w:r>
        <w:t xml:space="preserve"> </w:t>
      </w:r>
      <w:r>
        <w:rPr>
          <w:rFonts w:hint="eastAsia"/>
        </w:rPr>
        <w:t>примере</w:t>
      </w:r>
      <w:r>
        <w:t xml:space="preserve"> </w:t>
      </w:r>
      <w:r>
        <w:rPr>
          <w:rFonts w:hint="eastAsia"/>
        </w:rPr>
        <w:t>раздела</w:t>
      </w:r>
      <w:r>
        <w:t xml:space="preserve"> </w:t>
      </w:r>
      <w:r>
        <w:rPr>
          <w:rFonts w:hint="eastAsia"/>
        </w:rPr>
        <w:t>«</w:t>
      </w:r>
      <w:r>
        <w:rPr>
          <w:rFonts w:hint="eastAsia"/>
        </w:rPr>
        <w:t>Текст</w:t>
      </w:r>
      <w:r>
        <w:rPr>
          <w:rFonts w:hint="eastAsia"/>
        </w:rPr>
        <w:t>»</w:t>
      </w:r>
      <w:r>
        <w:t>) .183-205</w:t>
      </w:r>
    </w:p>
    <w:p w14:paraId="02D4C5F8" w14:textId="77777777" w:rsidR="007F2917" w:rsidRDefault="007F2917" w:rsidP="007F2917"/>
    <w:p w14:paraId="37BB5E63" w14:textId="77777777" w:rsidR="007F2917" w:rsidRDefault="007F2917" w:rsidP="007F2917">
      <w:r>
        <w:t xml:space="preserve">5.2.1. </w:t>
      </w:r>
      <w:r>
        <w:rPr>
          <w:rFonts w:hint="eastAsia"/>
        </w:rPr>
        <w:t>Реализация</w:t>
      </w:r>
      <w:r>
        <w:t xml:space="preserve"> </w:t>
      </w:r>
      <w:r>
        <w:rPr>
          <w:rFonts w:hint="eastAsia"/>
        </w:rPr>
        <w:t>модели</w:t>
      </w:r>
      <w:r>
        <w:t xml:space="preserve"> </w:t>
      </w:r>
      <w:r>
        <w:rPr>
          <w:rFonts w:hint="eastAsia"/>
        </w:rPr>
        <w:t>на</w:t>
      </w:r>
      <w:r>
        <w:t xml:space="preserve"> </w:t>
      </w:r>
      <w:r>
        <w:rPr>
          <w:rFonts w:hint="eastAsia"/>
        </w:rPr>
        <w:t>уровне</w:t>
      </w:r>
      <w:r>
        <w:t xml:space="preserve"> </w:t>
      </w:r>
      <w:r>
        <w:rPr>
          <w:rFonts w:hint="eastAsia"/>
        </w:rPr>
        <w:t>бакалавриата</w:t>
      </w:r>
      <w:r>
        <w:t xml:space="preserve"> .184-200</w:t>
      </w:r>
    </w:p>
    <w:p w14:paraId="2A20C4A6" w14:textId="77777777" w:rsidR="007F2917" w:rsidRDefault="007F2917" w:rsidP="007F2917"/>
    <w:p w14:paraId="4624E620" w14:textId="77777777" w:rsidR="007F2917" w:rsidRDefault="007F2917" w:rsidP="007F2917">
      <w:r>
        <w:t xml:space="preserve">5.2.2. </w:t>
      </w:r>
      <w:r>
        <w:rPr>
          <w:rFonts w:hint="eastAsia"/>
        </w:rPr>
        <w:t>Реализация</w:t>
      </w:r>
      <w:r>
        <w:t xml:space="preserve"> </w:t>
      </w:r>
      <w:r>
        <w:rPr>
          <w:rFonts w:hint="eastAsia"/>
        </w:rPr>
        <w:t>модели</w:t>
      </w:r>
      <w:r>
        <w:t xml:space="preserve"> </w:t>
      </w:r>
      <w:r>
        <w:rPr>
          <w:rFonts w:hint="eastAsia"/>
        </w:rPr>
        <w:t>на</w:t>
      </w:r>
      <w:r>
        <w:t xml:space="preserve"> </w:t>
      </w:r>
      <w:r>
        <w:rPr>
          <w:rFonts w:hint="eastAsia"/>
        </w:rPr>
        <w:t>уровне</w:t>
      </w:r>
      <w:r>
        <w:t xml:space="preserve"> </w:t>
      </w:r>
      <w:r>
        <w:rPr>
          <w:rFonts w:hint="eastAsia"/>
        </w:rPr>
        <w:t>магистратуры</w:t>
      </w:r>
      <w:r>
        <w:t xml:space="preserve"> .200-205</w:t>
      </w:r>
    </w:p>
    <w:p w14:paraId="109D40F4" w14:textId="77777777" w:rsidR="007F2917" w:rsidRDefault="007F2917" w:rsidP="007F2917"/>
    <w:p w14:paraId="7BD1969F" w14:textId="77777777" w:rsidR="007F2917" w:rsidRDefault="007F2917" w:rsidP="007F2917">
      <w:r>
        <w:t xml:space="preserve">5.3. </w:t>
      </w:r>
      <w:r>
        <w:rPr>
          <w:rFonts w:hint="eastAsia"/>
        </w:rPr>
        <w:t>Оценка</w:t>
      </w:r>
      <w:r>
        <w:t xml:space="preserve"> </w:t>
      </w:r>
      <w:r>
        <w:rPr>
          <w:rFonts w:hint="eastAsia"/>
        </w:rPr>
        <w:t>эффективности</w:t>
      </w:r>
      <w:r>
        <w:t xml:space="preserve"> </w:t>
      </w:r>
      <w:r>
        <w:rPr>
          <w:rFonts w:hint="eastAsia"/>
        </w:rPr>
        <w:t>модели</w:t>
      </w:r>
      <w:r>
        <w:t xml:space="preserve"> </w:t>
      </w:r>
      <w:r>
        <w:rPr>
          <w:rFonts w:hint="eastAsia"/>
        </w:rPr>
        <w:t>профессиональной</w:t>
      </w:r>
      <w:r>
        <w:t xml:space="preserve"> </w:t>
      </w:r>
      <w:r>
        <w:rPr>
          <w:rFonts w:hint="eastAsia"/>
        </w:rPr>
        <w:t>лингвистической</w:t>
      </w:r>
      <w:r>
        <w:t xml:space="preserve"> </w:t>
      </w:r>
      <w:r>
        <w:rPr>
          <w:rFonts w:hint="eastAsia"/>
        </w:rPr>
        <w:t>подготовки</w:t>
      </w:r>
      <w:r>
        <w:t xml:space="preserve"> </w:t>
      </w:r>
      <w:r>
        <w:rPr>
          <w:rFonts w:hint="eastAsia"/>
        </w:rPr>
        <w:t>студентов</w:t>
      </w:r>
      <w:r>
        <w:t>-</w:t>
      </w:r>
      <w:r>
        <w:rPr>
          <w:rFonts w:hint="eastAsia"/>
        </w:rPr>
        <w:t>логопедов</w:t>
      </w:r>
      <w:r>
        <w:t xml:space="preserve"> 205-222</w:t>
      </w:r>
    </w:p>
    <w:p w14:paraId="328C44A1" w14:textId="77777777" w:rsidR="007F2917" w:rsidRDefault="007F2917" w:rsidP="007F2917"/>
    <w:p w14:paraId="4A31997F" w14:textId="77777777" w:rsidR="007F2917" w:rsidRDefault="007F2917" w:rsidP="007F2917">
      <w:r>
        <w:rPr>
          <w:rFonts w:hint="eastAsia"/>
        </w:rPr>
        <w:t>Заключение</w:t>
      </w:r>
      <w:r>
        <w:t xml:space="preserve"> .223-228</w:t>
      </w:r>
    </w:p>
    <w:p w14:paraId="6BDA8223" w14:textId="77777777" w:rsidR="007F2917" w:rsidRDefault="007F2917" w:rsidP="007F2917"/>
    <w:p w14:paraId="7628596D" w14:textId="38BF7339" w:rsidR="007F2917" w:rsidRPr="007F2917" w:rsidRDefault="007F2917" w:rsidP="007F2917">
      <w:r>
        <w:rPr>
          <w:rFonts w:hint="eastAsia"/>
        </w:rPr>
        <w:t>Список</w:t>
      </w:r>
      <w:r>
        <w:t xml:space="preserve"> </w:t>
      </w:r>
      <w:r>
        <w:rPr>
          <w:rFonts w:hint="eastAsia"/>
        </w:rPr>
        <w:t>литературы</w:t>
      </w:r>
      <w:r>
        <w:t xml:space="preserve"> .229-300</w:t>
      </w:r>
    </w:p>
    <w:sectPr w:rsidR="007F2917" w:rsidRPr="007F2917" w:rsidSect="00BC6E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1C27" w14:textId="77777777" w:rsidR="00BC6E39" w:rsidRDefault="00BC6E39">
      <w:pPr>
        <w:spacing w:after="0" w:line="240" w:lineRule="auto"/>
      </w:pPr>
      <w:r>
        <w:separator/>
      </w:r>
    </w:p>
  </w:endnote>
  <w:endnote w:type="continuationSeparator" w:id="0">
    <w:p w14:paraId="72F66F63" w14:textId="77777777" w:rsidR="00BC6E39" w:rsidRDefault="00BC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DF9C" w14:textId="77777777" w:rsidR="00BC6E39" w:rsidRDefault="00BC6E39"/>
    <w:p w14:paraId="713E5BC7" w14:textId="77777777" w:rsidR="00BC6E39" w:rsidRDefault="00BC6E39"/>
    <w:p w14:paraId="0053E818" w14:textId="77777777" w:rsidR="00BC6E39" w:rsidRDefault="00BC6E39"/>
    <w:p w14:paraId="2DFB8B81" w14:textId="77777777" w:rsidR="00BC6E39" w:rsidRDefault="00BC6E39"/>
    <w:p w14:paraId="2623A2D7" w14:textId="77777777" w:rsidR="00BC6E39" w:rsidRDefault="00BC6E39"/>
    <w:p w14:paraId="402AE534" w14:textId="77777777" w:rsidR="00BC6E39" w:rsidRDefault="00BC6E39"/>
    <w:p w14:paraId="48A7C03A" w14:textId="77777777" w:rsidR="00BC6E39" w:rsidRDefault="00BC6E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D116CB" wp14:editId="166450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5334F" w14:textId="77777777" w:rsidR="00BC6E39" w:rsidRDefault="00BC6E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D116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65334F" w14:textId="77777777" w:rsidR="00BC6E39" w:rsidRDefault="00BC6E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863DB8" w14:textId="77777777" w:rsidR="00BC6E39" w:rsidRDefault="00BC6E39"/>
    <w:p w14:paraId="46FAB514" w14:textId="77777777" w:rsidR="00BC6E39" w:rsidRDefault="00BC6E39"/>
    <w:p w14:paraId="1B019610" w14:textId="77777777" w:rsidR="00BC6E39" w:rsidRDefault="00BC6E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A4D2E" wp14:editId="061FAD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EF837" w14:textId="77777777" w:rsidR="00BC6E39" w:rsidRDefault="00BC6E39"/>
                          <w:p w14:paraId="43D5500A" w14:textId="77777777" w:rsidR="00BC6E39" w:rsidRDefault="00BC6E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A4D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8EF837" w14:textId="77777777" w:rsidR="00BC6E39" w:rsidRDefault="00BC6E39"/>
                    <w:p w14:paraId="43D5500A" w14:textId="77777777" w:rsidR="00BC6E39" w:rsidRDefault="00BC6E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E69677" w14:textId="77777777" w:rsidR="00BC6E39" w:rsidRDefault="00BC6E39"/>
    <w:p w14:paraId="772724F9" w14:textId="77777777" w:rsidR="00BC6E39" w:rsidRDefault="00BC6E39">
      <w:pPr>
        <w:rPr>
          <w:sz w:val="2"/>
          <w:szCs w:val="2"/>
        </w:rPr>
      </w:pPr>
    </w:p>
    <w:p w14:paraId="33C26B2E" w14:textId="77777777" w:rsidR="00BC6E39" w:rsidRDefault="00BC6E39"/>
    <w:p w14:paraId="44968DF7" w14:textId="77777777" w:rsidR="00BC6E39" w:rsidRDefault="00BC6E39">
      <w:pPr>
        <w:spacing w:after="0" w:line="240" w:lineRule="auto"/>
      </w:pPr>
    </w:p>
  </w:footnote>
  <w:footnote w:type="continuationSeparator" w:id="0">
    <w:p w14:paraId="73EFDAE3" w14:textId="77777777" w:rsidR="00BC6E39" w:rsidRDefault="00BC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39"/>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cp:revision>
  <cp:lastPrinted>2009-02-06T05:36:00Z</cp:lastPrinted>
  <dcterms:created xsi:type="dcterms:W3CDTF">2024-01-07T13:43:00Z</dcterms:created>
  <dcterms:modified xsi:type="dcterms:W3CDTF">2024-01-13T11:48:00Z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