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7F1" w:rsidRDefault="00E47F0E" w:rsidP="00E47F0E">
      <w:pPr>
        <w:rPr>
          <w:rFonts w:ascii="Times New Roman" w:eastAsia="Times New Roman" w:hAnsi="Times New Roman" w:cs="Times New Roman"/>
          <w:kern w:val="0"/>
          <w:sz w:val="28"/>
          <w:szCs w:val="28"/>
          <w:lang w:eastAsia="ru-RU"/>
        </w:rPr>
      </w:pPr>
      <w:bookmarkStart w:id="0" w:name="_GoBack"/>
      <w:proofErr w:type="spellStart"/>
      <w:r w:rsidRPr="00E47F0E">
        <w:rPr>
          <w:rFonts w:ascii="Times New Roman" w:eastAsia="Times New Roman" w:hAnsi="Times New Roman" w:cs="Times New Roman" w:hint="eastAsia"/>
          <w:kern w:val="0"/>
          <w:sz w:val="28"/>
          <w:szCs w:val="28"/>
          <w:lang w:eastAsia="ru-RU"/>
        </w:rPr>
        <w:t>Юрківський</w:t>
      </w:r>
      <w:proofErr w:type="spellEnd"/>
      <w:r w:rsidRPr="00E47F0E">
        <w:rPr>
          <w:rFonts w:ascii="Times New Roman" w:eastAsia="Times New Roman" w:hAnsi="Times New Roman" w:cs="Times New Roman"/>
          <w:kern w:val="0"/>
          <w:sz w:val="28"/>
          <w:szCs w:val="28"/>
          <w:lang w:eastAsia="ru-RU"/>
        </w:rPr>
        <w:t xml:space="preserve"> </w:t>
      </w:r>
      <w:proofErr w:type="spellStart"/>
      <w:r w:rsidRPr="00E47F0E">
        <w:rPr>
          <w:rFonts w:ascii="Times New Roman" w:eastAsia="Times New Roman" w:hAnsi="Times New Roman" w:cs="Times New Roman" w:hint="eastAsia"/>
          <w:kern w:val="0"/>
          <w:sz w:val="28"/>
          <w:szCs w:val="28"/>
          <w:lang w:eastAsia="ru-RU"/>
        </w:rPr>
        <w:t>Олександр</w:t>
      </w:r>
      <w:proofErr w:type="spellEnd"/>
      <w:r w:rsidRPr="00E47F0E">
        <w:rPr>
          <w:rFonts w:ascii="Times New Roman" w:eastAsia="Times New Roman" w:hAnsi="Times New Roman" w:cs="Times New Roman"/>
          <w:kern w:val="0"/>
          <w:sz w:val="28"/>
          <w:szCs w:val="28"/>
          <w:lang w:eastAsia="ru-RU"/>
        </w:rPr>
        <w:t xml:space="preserve"> </w:t>
      </w:r>
      <w:proofErr w:type="spellStart"/>
      <w:r w:rsidRPr="00E47F0E">
        <w:rPr>
          <w:rFonts w:ascii="Times New Roman" w:eastAsia="Times New Roman" w:hAnsi="Times New Roman" w:cs="Times New Roman" w:hint="eastAsia"/>
          <w:kern w:val="0"/>
          <w:sz w:val="28"/>
          <w:szCs w:val="28"/>
          <w:lang w:eastAsia="ru-RU"/>
        </w:rPr>
        <w:t>Йосипович</w:t>
      </w:r>
      <w:proofErr w:type="spellEnd"/>
      <w:r w:rsidRPr="00E47F0E">
        <w:rPr>
          <w:rFonts w:ascii="Times New Roman" w:eastAsia="Times New Roman" w:hAnsi="Times New Roman" w:cs="Times New Roman"/>
          <w:kern w:val="0"/>
          <w:sz w:val="28"/>
          <w:szCs w:val="28"/>
          <w:lang w:eastAsia="ru-RU"/>
        </w:rPr>
        <w:t xml:space="preserve">. </w:t>
      </w:r>
      <w:proofErr w:type="spellStart"/>
      <w:r w:rsidRPr="00E47F0E">
        <w:rPr>
          <w:rFonts w:ascii="Times New Roman" w:eastAsia="Times New Roman" w:hAnsi="Times New Roman" w:cs="Times New Roman" w:hint="eastAsia"/>
          <w:kern w:val="0"/>
          <w:sz w:val="28"/>
          <w:szCs w:val="28"/>
          <w:lang w:eastAsia="ru-RU"/>
        </w:rPr>
        <w:t>Управлінський</w:t>
      </w:r>
      <w:proofErr w:type="spellEnd"/>
      <w:r w:rsidRPr="00E47F0E">
        <w:rPr>
          <w:rFonts w:ascii="Times New Roman" w:eastAsia="Times New Roman" w:hAnsi="Times New Roman" w:cs="Times New Roman"/>
          <w:kern w:val="0"/>
          <w:sz w:val="28"/>
          <w:szCs w:val="28"/>
          <w:lang w:eastAsia="ru-RU"/>
        </w:rPr>
        <w:t xml:space="preserve"> </w:t>
      </w:r>
      <w:proofErr w:type="spellStart"/>
      <w:r w:rsidRPr="00E47F0E">
        <w:rPr>
          <w:rFonts w:ascii="Times New Roman" w:eastAsia="Times New Roman" w:hAnsi="Times New Roman" w:cs="Times New Roman" w:hint="eastAsia"/>
          <w:kern w:val="0"/>
          <w:sz w:val="28"/>
          <w:szCs w:val="28"/>
          <w:lang w:eastAsia="ru-RU"/>
        </w:rPr>
        <w:t>облік</w:t>
      </w:r>
      <w:proofErr w:type="spellEnd"/>
      <w:r w:rsidRPr="00E47F0E">
        <w:rPr>
          <w:rFonts w:ascii="Times New Roman" w:eastAsia="Times New Roman" w:hAnsi="Times New Roman" w:cs="Times New Roman"/>
          <w:kern w:val="0"/>
          <w:sz w:val="28"/>
          <w:szCs w:val="28"/>
          <w:lang w:eastAsia="ru-RU"/>
        </w:rPr>
        <w:t xml:space="preserve"> </w:t>
      </w:r>
      <w:proofErr w:type="spellStart"/>
      <w:r w:rsidRPr="00E47F0E">
        <w:rPr>
          <w:rFonts w:ascii="Times New Roman" w:eastAsia="Times New Roman" w:hAnsi="Times New Roman" w:cs="Times New Roman" w:hint="eastAsia"/>
          <w:kern w:val="0"/>
          <w:sz w:val="28"/>
          <w:szCs w:val="28"/>
          <w:lang w:eastAsia="ru-RU"/>
        </w:rPr>
        <w:t>виробництва</w:t>
      </w:r>
      <w:proofErr w:type="spellEnd"/>
      <w:r w:rsidRPr="00E47F0E">
        <w:rPr>
          <w:rFonts w:ascii="Times New Roman" w:eastAsia="Times New Roman" w:hAnsi="Times New Roman" w:cs="Times New Roman"/>
          <w:kern w:val="0"/>
          <w:sz w:val="28"/>
          <w:szCs w:val="28"/>
          <w:lang w:eastAsia="ru-RU"/>
        </w:rPr>
        <w:t xml:space="preserve"> </w:t>
      </w:r>
      <w:r w:rsidRPr="00E47F0E">
        <w:rPr>
          <w:rFonts w:ascii="Times New Roman" w:eastAsia="Times New Roman" w:hAnsi="Times New Roman" w:cs="Times New Roman" w:hint="eastAsia"/>
          <w:kern w:val="0"/>
          <w:sz w:val="28"/>
          <w:szCs w:val="28"/>
          <w:lang w:eastAsia="ru-RU"/>
        </w:rPr>
        <w:t>та</w:t>
      </w:r>
      <w:r w:rsidRPr="00E47F0E">
        <w:rPr>
          <w:rFonts w:ascii="Times New Roman" w:eastAsia="Times New Roman" w:hAnsi="Times New Roman" w:cs="Times New Roman"/>
          <w:kern w:val="0"/>
          <w:sz w:val="28"/>
          <w:szCs w:val="28"/>
          <w:lang w:eastAsia="ru-RU"/>
        </w:rPr>
        <w:t xml:space="preserve"> </w:t>
      </w:r>
      <w:proofErr w:type="spellStart"/>
      <w:r w:rsidRPr="00E47F0E">
        <w:rPr>
          <w:rFonts w:ascii="Times New Roman" w:eastAsia="Times New Roman" w:hAnsi="Times New Roman" w:cs="Times New Roman" w:hint="eastAsia"/>
          <w:kern w:val="0"/>
          <w:sz w:val="28"/>
          <w:szCs w:val="28"/>
          <w:lang w:eastAsia="ru-RU"/>
        </w:rPr>
        <w:t>переробки</w:t>
      </w:r>
      <w:proofErr w:type="spellEnd"/>
      <w:r w:rsidRPr="00E47F0E">
        <w:rPr>
          <w:rFonts w:ascii="Times New Roman" w:eastAsia="Times New Roman" w:hAnsi="Times New Roman" w:cs="Times New Roman"/>
          <w:kern w:val="0"/>
          <w:sz w:val="28"/>
          <w:szCs w:val="28"/>
          <w:lang w:eastAsia="ru-RU"/>
        </w:rPr>
        <w:t xml:space="preserve"> </w:t>
      </w:r>
      <w:r w:rsidRPr="00E47F0E">
        <w:rPr>
          <w:rFonts w:ascii="Times New Roman" w:eastAsia="Times New Roman" w:hAnsi="Times New Roman" w:cs="Times New Roman" w:hint="eastAsia"/>
          <w:kern w:val="0"/>
          <w:sz w:val="28"/>
          <w:szCs w:val="28"/>
          <w:lang w:eastAsia="ru-RU"/>
        </w:rPr>
        <w:t>хмелю</w:t>
      </w:r>
      <w:r w:rsidRPr="00E47F0E">
        <w:rPr>
          <w:rFonts w:ascii="Times New Roman" w:eastAsia="Times New Roman" w:hAnsi="Times New Roman" w:cs="Times New Roman"/>
          <w:kern w:val="0"/>
          <w:sz w:val="28"/>
          <w:szCs w:val="28"/>
          <w:lang w:eastAsia="ru-RU"/>
        </w:rPr>
        <w:t xml:space="preserve"> </w:t>
      </w:r>
      <w:r w:rsidRPr="00E47F0E">
        <w:rPr>
          <w:rFonts w:ascii="Times New Roman" w:eastAsia="Times New Roman" w:hAnsi="Times New Roman" w:cs="Times New Roman" w:hint="eastAsia"/>
          <w:kern w:val="0"/>
          <w:sz w:val="28"/>
          <w:szCs w:val="28"/>
          <w:lang w:eastAsia="ru-RU"/>
        </w:rPr>
        <w:t>в</w:t>
      </w:r>
      <w:r w:rsidRPr="00E47F0E">
        <w:rPr>
          <w:rFonts w:ascii="Times New Roman" w:eastAsia="Times New Roman" w:hAnsi="Times New Roman" w:cs="Times New Roman"/>
          <w:kern w:val="0"/>
          <w:sz w:val="28"/>
          <w:szCs w:val="28"/>
          <w:lang w:eastAsia="ru-RU"/>
        </w:rPr>
        <w:t xml:space="preserve"> </w:t>
      </w:r>
      <w:proofErr w:type="spellStart"/>
      <w:proofErr w:type="gramStart"/>
      <w:r w:rsidRPr="00E47F0E">
        <w:rPr>
          <w:rFonts w:ascii="Times New Roman" w:eastAsia="Times New Roman" w:hAnsi="Times New Roman" w:cs="Times New Roman" w:hint="eastAsia"/>
          <w:kern w:val="0"/>
          <w:sz w:val="28"/>
          <w:szCs w:val="28"/>
          <w:lang w:eastAsia="ru-RU"/>
        </w:rPr>
        <w:t>хмелегосподарствах</w:t>
      </w:r>
      <w:proofErr w:type="spellEnd"/>
      <w:r w:rsidRPr="00E47F0E">
        <w:rPr>
          <w:rFonts w:ascii="Times New Roman" w:eastAsia="Times New Roman" w:hAnsi="Times New Roman" w:cs="Times New Roman"/>
          <w:kern w:val="0"/>
          <w:sz w:val="28"/>
          <w:szCs w:val="28"/>
          <w:lang w:eastAsia="ru-RU"/>
        </w:rPr>
        <w:t xml:space="preserve"> :</w:t>
      </w:r>
      <w:proofErr w:type="gramEnd"/>
      <w:r w:rsidRPr="00E47F0E">
        <w:rPr>
          <w:rFonts w:ascii="Times New Roman" w:eastAsia="Times New Roman" w:hAnsi="Times New Roman" w:cs="Times New Roman"/>
          <w:kern w:val="0"/>
          <w:sz w:val="28"/>
          <w:szCs w:val="28"/>
          <w:lang w:eastAsia="ru-RU"/>
        </w:rPr>
        <w:t xml:space="preserve"> </w:t>
      </w:r>
      <w:proofErr w:type="spellStart"/>
      <w:r w:rsidRPr="00E47F0E">
        <w:rPr>
          <w:rFonts w:ascii="Times New Roman" w:eastAsia="Times New Roman" w:hAnsi="Times New Roman" w:cs="Times New Roman" w:hint="eastAsia"/>
          <w:kern w:val="0"/>
          <w:sz w:val="28"/>
          <w:szCs w:val="28"/>
          <w:lang w:eastAsia="ru-RU"/>
        </w:rPr>
        <w:t>Дис</w:t>
      </w:r>
      <w:proofErr w:type="spellEnd"/>
      <w:r w:rsidRPr="00E47F0E">
        <w:rPr>
          <w:rFonts w:ascii="Times New Roman" w:eastAsia="Times New Roman" w:hAnsi="Times New Roman" w:cs="Times New Roman"/>
          <w:kern w:val="0"/>
          <w:sz w:val="28"/>
          <w:szCs w:val="28"/>
          <w:lang w:eastAsia="ru-RU"/>
        </w:rPr>
        <w:t xml:space="preserve">... </w:t>
      </w:r>
      <w:r w:rsidRPr="00E47F0E">
        <w:rPr>
          <w:rFonts w:ascii="Times New Roman" w:eastAsia="Times New Roman" w:hAnsi="Times New Roman" w:cs="Times New Roman" w:hint="eastAsia"/>
          <w:kern w:val="0"/>
          <w:sz w:val="28"/>
          <w:szCs w:val="28"/>
          <w:lang w:eastAsia="ru-RU"/>
        </w:rPr>
        <w:t>канд</w:t>
      </w:r>
      <w:r w:rsidRPr="00E47F0E">
        <w:rPr>
          <w:rFonts w:ascii="Times New Roman" w:eastAsia="Times New Roman" w:hAnsi="Times New Roman" w:cs="Times New Roman"/>
          <w:kern w:val="0"/>
          <w:sz w:val="28"/>
          <w:szCs w:val="28"/>
          <w:lang w:eastAsia="ru-RU"/>
        </w:rPr>
        <w:t xml:space="preserve">. </w:t>
      </w:r>
      <w:r w:rsidRPr="00E47F0E">
        <w:rPr>
          <w:rFonts w:ascii="Times New Roman" w:eastAsia="Times New Roman" w:hAnsi="Times New Roman" w:cs="Times New Roman" w:hint="eastAsia"/>
          <w:kern w:val="0"/>
          <w:sz w:val="28"/>
          <w:szCs w:val="28"/>
          <w:lang w:eastAsia="ru-RU"/>
        </w:rPr>
        <w:t>наук</w:t>
      </w:r>
      <w:r w:rsidRPr="00E47F0E">
        <w:rPr>
          <w:rFonts w:ascii="Times New Roman" w:eastAsia="Times New Roman" w:hAnsi="Times New Roman" w:cs="Times New Roman"/>
          <w:kern w:val="0"/>
          <w:sz w:val="28"/>
          <w:szCs w:val="28"/>
          <w:lang w:eastAsia="ru-RU"/>
        </w:rPr>
        <w:t xml:space="preserve">: 08.00.09 </w:t>
      </w:r>
      <w:r>
        <w:rPr>
          <w:rFonts w:ascii="Times New Roman" w:eastAsia="Times New Roman" w:hAnsi="Times New Roman" w:cs="Times New Roman"/>
          <w:kern w:val="0"/>
          <w:sz w:val="28"/>
          <w:szCs w:val="28"/>
          <w:lang w:eastAsia="ru-RU"/>
        </w:rPr>
        <w:t>–</w:t>
      </w:r>
      <w:r w:rsidRPr="00E47F0E">
        <w:rPr>
          <w:rFonts w:ascii="Times New Roman" w:eastAsia="Times New Roman" w:hAnsi="Times New Roman" w:cs="Times New Roman"/>
          <w:kern w:val="0"/>
          <w:sz w:val="28"/>
          <w:szCs w:val="28"/>
          <w:lang w:eastAsia="ru-RU"/>
        </w:rPr>
        <w:t xml:space="preserve"> 2008</w:t>
      </w:r>
    </w:p>
    <w:p w:rsidR="00E47F0E" w:rsidRDefault="00E47F0E" w:rsidP="00E47F0E">
      <w:r>
        <w:rPr>
          <w:rFonts w:hint="eastAsia"/>
        </w:rPr>
        <w:t>Юрківський</w:t>
      </w:r>
      <w:r>
        <w:t></w:t>
      </w:r>
      <w:r>
        <w:rPr>
          <w:rFonts w:hint="eastAsia"/>
        </w:rPr>
        <w:t>О</w:t>
      </w:r>
      <w:r>
        <w:t></w:t>
      </w:r>
      <w:r>
        <w:t></w:t>
      </w:r>
      <w:r>
        <w:rPr>
          <w:rFonts w:hint="eastAsia"/>
        </w:rPr>
        <w:t>Й</w:t>
      </w:r>
      <w:r>
        <w:t></w:t>
      </w:r>
      <w:r>
        <w:t></w:t>
      </w:r>
      <w:r>
        <w:rPr>
          <w:rFonts w:hint="eastAsia"/>
        </w:rPr>
        <w:t>Управлінський</w:t>
      </w:r>
      <w:r>
        <w:t></w:t>
      </w:r>
      <w:r>
        <w:rPr>
          <w:rFonts w:hint="eastAsia"/>
        </w:rPr>
        <w:t>облік</w:t>
      </w:r>
      <w:r>
        <w:t></w:t>
      </w:r>
      <w:r>
        <w:rPr>
          <w:rFonts w:hint="eastAsia"/>
        </w:rPr>
        <w:t>виробництва</w:t>
      </w:r>
      <w:r>
        <w:t></w:t>
      </w:r>
      <w:r>
        <w:rPr>
          <w:rFonts w:hint="eastAsia"/>
        </w:rPr>
        <w:t>та</w:t>
      </w:r>
      <w:r>
        <w:t></w:t>
      </w:r>
      <w:r>
        <w:rPr>
          <w:rFonts w:hint="eastAsia"/>
        </w:rPr>
        <w:t>переробки</w:t>
      </w:r>
      <w:r>
        <w:t></w:t>
      </w:r>
      <w:r>
        <w:rPr>
          <w:rFonts w:hint="eastAsia"/>
        </w:rPr>
        <w:t>хмелю</w:t>
      </w:r>
      <w:r>
        <w:t></w:t>
      </w:r>
      <w:r>
        <w:rPr>
          <w:rFonts w:hint="eastAsia"/>
        </w:rPr>
        <w:t>в</w:t>
      </w:r>
      <w:r>
        <w:t></w:t>
      </w:r>
      <w:r>
        <w:rPr>
          <w:rFonts w:hint="eastAsia"/>
        </w:rPr>
        <w:t>хмелегосподарствах</w:t>
      </w:r>
      <w:r>
        <w:t></w:t>
      </w:r>
      <w:r>
        <w:t></w:t>
      </w:r>
      <w:r>
        <w:rPr>
          <w:rFonts w:hint="eastAsia"/>
        </w:rPr>
        <w:t>–</w:t>
      </w:r>
      <w:r>
        <w:t></w:t>
      </w:r>
      <w:r>
        <w:rPr>
          <w:rFonts w:hint="eastAsia"/>
        </w:rPr>
        <w:t>Рукопис</w:t>
      </w:r>
      <w:r>
        <w:t></w:t>
      </w:r>
    </w:p>
    <w:p w:rsidR="00E47F0E" w:rsidRDefault="00E47F0E" w:rsidP="00E47F0E"/>
    <w:p w:rsidR="00E47F0E" w:rsidRDefault="00E47F0E" w:rsidP="00E47F0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бухгалтерський</w:t>
      </w:r>
      <w:r>
        <w:t></w:t>
      </w:r>
      <w:r>
        <w:rPr>
          <w:rFonts w:hint="eastAsia"/>
        </w:rPr>
        <w:t>облік</w:t>
      </w:r>
      <w:r>
        <w:t></w:t>
      </w:r>
      <w:r>
        <w:t></w:t>
      </w:r>
      <w:r>
        <w:rPr>
          <w:rFonts w:hint="eastAsia"/>
        </w:rPr>
        <w:t>аналіз</w:t>
      </w:r>
      <w:r>
        <w:t></w:t>
      </w:r>
      <w:r>
        <w:rPr>
          <w:rFonts w:hint="eastAsia"/>
        </w:rPr>
        <w:t>та</w:t>
      </w:r>
      <w:r>
        <w:t></w:t>
      </w:r>
      <w:r>
        <w:rPr>
          <w:rFonts w:hint="eastAsia"/>
        </w:rPr>
        <w:t>аудит</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t></w:t>
      </w:r>
      <w:r>
        <w:t></w:t>
      </w:r>
      <w:r>
        <w:rPr>
          <w:rFonts w:hint="eastAsia"/>
        </w:rPr>
        <w:t>Національний</w:t>
      </w:r>
      <w:r>
        <w:t></w:t>
      </w:r>
      <w:r>
        <w:rPr>
          <w:rFonts w:hint="eastAsia"/>
        </w:rPr>
        <w:t>науковий</w:t>
      </w:r>
      <w:r>
        <w:t></w:t>
      </w:r>
      <w:r>
        <w:rPr>
          <w:rFonts w:hint="eastAsia"/>
        </w:rPr>
        <w:t>центр</w:t>
      </w:r>
      <w:r>
        <w:t></w:t>
      </w:r>
      <w:r>
        <w:rPr>
          <w:rFonts w:hint="eastAsia"/>
        </w:rPr>
        <w:t>“Інститут</w:t>
      </w:r>
      <w:r>
        <w:t></w:t>
      </w:r>
      <w:r>
        <w:rPr>
          <w:rFonts w:hint="eastAsia"/>
        </w:rPr>
        <w:t>аграрної</w:t>
      </w:r>
      <w:r>
        <w:t></w:t>
      </w:r>
      <w:r>
        <w:rPr>
          <w:rFonts w:hint="eastAsia"/>
        </w:rPr>
        <w:t>економіки”</w:t>
      </w:r>
      <w:r>
        <w:t></w:t>
      </w:r>
      <w:r>
        <w:rPr>
          <w:rFonts w:hint="eastAsia"/>
        </w:rPr>
        <w:t>Української</w:t>
      </w:r>
      <w:r>
        <w:t></w:t>
      </w:r>
      <w:r>
        <w:rPr>
          <w:rFonts w:hint="eastAsia"/>
        </w:rPr>
        <w:t>академії</w:t>
      </w:r>
      <w:r>
        <w:t></w:t>
      </w:r>
      <w:r>
        <w:rPr>
          <w:rFonts w:hint="eastAsia"/>
        </w:rPr>
        <w:t>аграрних</w:t>
      </w:r>
      <w:r>
        <w:t></w:t>
      </w:r>
      <w:r>
        <w:rPr>
          <w:rFonts w:hint="eastAsia"/>
        </w:rPr>
        <w:t>наук</w:t>
      </w:r>
      <w:r>
        <w:t></w:t>
      </w:r>
      <w:r>
        <w:t></w:t>
      </w:r>
      <w:r>
        <w:rPr>
          <w:rFonts w:hint="eastAsia"/>
        </w:rPr>
        <w:t>Київ</w:t>
      </w:r>
      <w:r>
        <w:t></w:t>
      </w:r>
      <w:r>
        <w:t></w:t>
      </w:r>
      <w:r>
        <w:t></w:t>
      </w:r>
      <w:r>
        <w:t></w:t>
      </w:r>
      <w:r>
        <w:t></w:t>
      </w:r>
      <w:r>
        <w:t></w:t>
      </w:r>
      <w:r>
        <w:t></w:t>
      </w:r>
    </w:p>
    <w:p w:rsidR="00E47F0E" w:rsidRDefault="00E47F0E" w:rsidP="00E47F0E"/>
    <w:p w:rsidR="00E47F0E" w:rsidRDefault="00E47F0E" w:rsidP="00E47F0E">
      <w:r>
        <w:rPr>
          <w:rFonts w:hint="eastAsia"/>
        </w:rPr>
        <w:t>Дисертація</w:t>
      </w:r>
      <w:r>
        <w:t></w:t>
      </w:r>
      <w:r>
        <w:rPr>
          <w:rFonts w:hint="eastAsia"/>
        </w:rPr>
        <w:t>присвячена</w:t>
      </w:r>
      <w:r>
        <w:t></w:t>
      </w:r>
      <w:r>
        <w:rPr>
          <w:rFonts w:hint="eastAsia"/>
        </w:rPr>
        <w:t>дослідженню</w:t>
      </w:r>
      <w:r>
        <w:t></w:t>
      </w:r>
      <w:r>
        <w:rPr>
          <w:rFonts w:hint="eastAsia"/>
        </w:rPr>
        <w:t>теоретичних</w:t>
      </w:r>
      <w:r>
        <w:t></w:t>
      </w:r>
      <w:r>
        <w:t></w:t>
      </w:r>
      <w:r>
        <w:rPr>
          <w:rFonts w:hint="eastAsia"/>
        </w:rPr>
        <w:t>методичних</w:t>
      </w:r>
      <w:r>
        <w:t></w:t>
      </w:r>
      <w:r>
        <w:t></w:t>
      </w:r>
      <w:r>
        <w:rPr>
          <w:rFonts w:hint="eastAsia"/>
        </w:rPr>
        <w:t>практичних</w:t>
      </w:r>
      <w:r>
        <w:t></w:t>
      </w:r>
      <w:r>
        <w:rPr>
          <w:rFonts w:hint="eastAsia"/>
        </w:rPr>
        <w:t>основ</w:t>
      </w:r>
      <w:r>
        <w:t></w:t>
      </w:r>
      <w:r>
        <w:rPr>
          <w:rFonts w:hint="eastAsia"/>
        </w:rPr>
        <w:t>управлінського</w:t>
      </w:r>
      <w:r>
        <w:t></w:t>
      </w:r>
      <w:r>
        <w:rPr>
          <w:rFonts w:hint="eastAsia"/>
        </w:rPr>
        <w:t>обліку</w:t>
      </w:r>
      <w:r>
        <w:t></w:t>
      </w:r>
      <w:r>
        <w:rPr>
          <w:rFonts w:hint="eastAsia"/>
        </w:rPr>
        <w:t>та</w:t>
      </w:r>
      <w:r>
        <w:t></w:t>
      </w:r>
      <w:r>
        <w:rPr>
          <w:rFonts w:hint="eastAsia"/>
        </w:rPr>
        <w:t>його</w:t>
      </w:r>
      <w:r>
        <w:t></w:t>
      </w:r>
      <w:r>
        <w:rPr>
          <w:rFonts w:hint="eastAsia"/>
        </w:rPr>
        <w:t>використання</w:t>
      </w:r>
      <w:r>
        <w:t></w:t>
      </w:r>
      <w:r>
        <w:rPr>
          <w:rFonts w:hint="eastAsia"/>
        </w:rPr>
        <w:t>в</w:t>
      </w:r>
      <w:r>
        <w:t></w:t>
      </w:r>
      <w:r>
        <w:rPr>
          <w:rFonts w:hint="eastAsia"/>
        </w:rPr>
        <w:t>хмелегосподарствах</w:t>
      </w:r>
      <w:r>
        <w:t></w:t>
      </w:r>
    </w:p>
    <w:p w:rsidR="00E47F0E" w:rsidRDefault="00E47F0E" w:rsidP="00E47F0E"/>
    <w:p w:rsidR="00E47F0E" w:rsidRDefault="00E47F0E" w:rsidP="00E47F0E">
      <w:r>
        <w:rPr>
          <w:rFonts w:hint="eastAsia"/>
        </w:rPr>
        <w:t>Досліджено</w:t>
      </w:r>
      <w:r>
        <w:t></w:t>
      </w:r>
      <w:r>
        <w:rPr>
          <w:rFonts w:hint="eastAsia"/>
        </w:rPr>
        <w:t>та</w:t>
      </w:r>
      <w:r>
        <w:t></w:t>
      </w:r>
      <w:r>
        <w:rPr>
          <w:rFonts w:hint="eastAsia"/>
        </w:rPr>
        <w:t>уточнено</w:t>
      </w:r>
      <w:r>
        <w:t></w:t>
      </w:r>
      <w:r>
        <w:rPr>
          <w:rFonts w:hint="eastAsia"/>
        </w:rPr>
        <w:t>зміст</w:t>
      </w:r>
      <w:r>
        <w:t></w:t>
      </w:r>
      <w:r>
        <w:rPr>
          <w:rFonts w:hint="eastAsia"/>
        </w:rPr>
        <w:t>поняття</w:t>
      </w:r>
      <w:r>
        <w:t></w:t>
      </w:r>
      <w:r>
        <w:rPr>
          <w:rFonts w:hint="eastAsia"/>
        </w:rPr>
        <w:t>“управлінський</w:t>
      </w:r>
      <w:r>
        <w:t></w:t>
      </w:r>
      <w:r>
        <w:rPr>
          <w:rFonts w:hint="eastAsia"/>
        </w:rPr>
        <w:t>облік”</w:t>
      </w:r>
      <w:r>
        <w:t></w:t>
      </w:r>
      <w:r>
        <w:t></w:t>
      </w:r>
      <w:r>
        <w:rPr>
          <w:rFonts w:hint="eastAsia"/>
        </w:rPr>
        <w:t>його</w:t>
      </w:r>
      <w:r>
        <w:t></w:t>
      </w:r>
      <w:r>
        <w:rPr>
          <w:rFonts w:hint="eastAsia"/>
        </w:rPr>
        <w:t>функцій</w:t>
      </w:r>
      <w:r>
        <w:t></w:t>
      </w:r>
      <w:r>
        <w:t></w:t>
      </w:r>
      <w:r>
        <w:rPr>
          <w:rFonts w:hint="eastAsia"/>
        </w:rPr>
        <w:t>зокрема</w:t>
      </w:r>
      <w:r>
        <w:t></w:t>
      </w:r>
      <w:r>
        <w:rPr>
          <w:rFonts w:hint="eastAsia"/>
        </w:rPr>
        <w:t>базової</w:t>
      </w:r>
      <w:r>
        <w:t></w:t>
      </w:r>
      <w:r>
        <w:rPr>
          <w:rFonts w:hint="eastAsia"/>
        </w:rPr>
        <w:t>інформаційної</w:t>
      </w:r>
      <w:r>
        <w:t></w:t>
      </w:r>
      <w:r>
        <w:t></w:t>
      </w:r>
      <w:r>
        <w:rPr>
          <w:rFonts w:hint="eastAsia"/>
        </w:rPr>
        <w:t>Визначено</w:t>
      </w:r>
      <w:r>
        <w:t></w:t>
      </w:r>
      <w:r>
        <w:rPr>
          <w:rFonts w:hint="eastAsia"/>
        </w:rPr>
        <w:t>інструментарій</w:t>
      </w:r>
      <w:r>
        <w:t></w:t>
      </w:r>
      <w:r>
        <w:rPr>
          <w:rFonts w:hint="eastAsia"/>
        </w:rPr>
        <w:t>управлінського</w:t>
      </w:r>
      <w:r>
        <w:t></w:t>
      </w:r>
      <w:r>
        <w:rPr>
          <w:rFonts w:hint="eastAsia"/>
        </w:rPr>
        <w:t>обліку</w:t>
      </w:r>
      <w:r>
        <w:t></w:t>
      </w:r>
      <w:r>
        <w:t></w:t>
      </w:r>
      <w:r>
        <w:rPr>
          <w:rFonts w:hint="eastAsia"/>
        </w:rPr>
        <w:t>зокрема</w:t>
      </w:r>
      <w:r>
        <w:t></w:t>
      </w:r>
      <w:r>
        <w:rPr>
          <w:rFonts w:hint="eastAsia"/>
        </w:rPr>
        <w:t>методи</w:t>
      </w:r>
      <w:r>
        <w:t></w:t>
      </w:r>
      <w:r>
        <w:rPr>
          <w:rFonts w:hint="eastAsia"/>
        </w:rPr>
        <w:t>управління</w:t>
      </w:r>
      <w:r>
        <w:t></w:t>
      </w:r>
      <w:r>
        <w:rPr>
          <w:rFonts w:hint="eastAsia"/>
        </w:rPr>
        <w:t>витратами</w:t>
      </w:r>
      <w:r>
        <w:t></w:t>
      </w:r>
      <w:r>
        <w:rPr>
          <w:rFonts w:hint="eastAsia"/>
        </w:rPr>
        <w:t>на</w:t>
      </w:r>
      <w:r>
        <w:t></w:t>
      </w:r>
      <w:r>
        <w:rPr>
          <w:rFonts w:hint="eastAsia"/>
        </w:rPr>
        <w:t>тактичному</w:t>
      </w:r>
      <w:r>
        <w:t></w:t>
      </w:r>
      <w:r>
        <w:rPr>
          <w:rFonts w:hint="eastAsia"/>
        </w:rPr>
        <w:t>та</w:t>
      </w:r>
      <w:r>
        <w:t></w:t>
      </w:r>
      <w:r>
        <w:rPr>
          <w:rFonts w:hint="eastAsia"/>
        </w:rPr>
        <w:t>стратегічному</w:t>
      </w:r>
      <w:r>
        <w:t></w:t>
      </w:r>
      <w:r>
        <w:rPr>
          <w:rFonts w:hint="eastAsia"/>
        </w:rPr>
        <w:t>рівні</w:t>
      </w:r>
      <w:r>
        <w:t></w:t>
      </w:r>
    </w:p>
    <w:p w:rsidR="00E47F0E" w:rsidRDefault="00E47F0E" w:rsidP="00E47F0E"/>
    <w:p w:rsidR="00E47F0E" w:rsidRDefault="00E47F0E" w:rsidP="00E47F0E">
      <w:r>
        <w:rPr>
          <w:rFonts w:hint="eastAsia"/>
        </w:rPr>
        <w:t>Досліджено</w:t>
      </w:r>
      <w:r>
        <w:t></w:t>
      </w:r>
      <w:r>
        <w:rPr>
          <w:rFonts w:hint="eastAsia"/>
        </w:rPr>
        <w:t>стан</w:t>
      </w:r>
      <w:r>
        <w:t></w:t>
      </w:r>
      <w:r>
        <w:rPr>
          <w:rFonts w:hint="eastAsia"/>
        </w:rPr>
        <w:t>інформаційного</w:t>
      </w:r>
      <w:r>
        <w:t></w:t>
      </w:r>
      <w:r>
        <w:rPr>
          <w:rFonts w:hint="eastAsia"/>
        </w:rPr>
        <w:t>забезпечення</w:t>
      </w:r>
      <w:r>
        <w:t></w:t>
      </w:r>
      <w:r>
        <w:rPr>
          <w:rFonts w:hint="eastAsia"/>
        </w:rPr>
        <w:t>в</w:t>
      </w:r>
      <w:r>
        <w:t></w:t>
      </w:r>
      <w:r>
        <w:rPr>
          <w:rFonts w:hint="eastAsia"/>
        </w:rPr>
        <w:t>хмелегосподарствах</w:t>
      </w:r>
      <w:r>
        <w:t></w:t>
      </w:r>
      <w:r>
        <w:t></w:t>
      </w:r>
      <w:r>
        <w:rPr>
          <w:rFonts w:hint="eastAsia"/>
        </w:rPr>
        <w:t>виявлено</w:t>
      </w:r>
      <w:r>
        <w:t></w:t>
      </w:r>
      <w:r>
        <w:rPr>
          <w:rFonts w:hint="eastAsia"/>
        </w:rPr>
        <w:t>основні</w:t>
      </w:r>
      <w:r>
        <w:t></w:t>
      </w:r>
      <w:r>
        <w:rPr>
          <w:rFonts w:hint="eastAsia"/>
        </w:rPr>
        <w:t>проблеми</w:t>
      </w:r>
      <w:r>
        <w:t></w:t>
      </w:r>
      <w:r>
        <w:t></w:t>
      </w:r>
      <w:r>
        <w:rPr>
          <w:rFonts w:hint="eastAsia"/>
        </w:rPr>
        <w:t>зокрема</w:t>
      </w:r>
      <w:r>
        <w:t></w:t>
      </w:r>
      <w:r>
        <w:rPr>
          <w:rFonts w:hint="eastAsia"/>
        </w:rPr>
        <w:t>в</w:t>
      </w:r>
      <w:r>
        <w:t></w:t>
      </w:r>
      <w:r>
        <w:rPr>
          <w:rFonts w:hint="eastAsia"/>
        </w:rPr>
        <w:t>документальному</w:t>
      </w:r>
      <w:r>
        <w:t></w:t>
      </w:r>
      <w:r>
        <w:rPr>
          <w:rFonts w:hint="eastAsia"/>
        </w:rPr>
        <w:t>забезпеченні</w:t>
      </w:r>
      <w:r>
        <w:t></w:t>
      </w:r>
      <w:r>
        <w:rPr>
          <w:rFonts w:hint="eastAsia"/>
        </w:rPr>
        <w:t>операцій</w:t>
      </w:r>
      <w:r>
        <w:t></w:t>
      </w:r>
      <w:r>
        <w:rPr>
          <w:rFonts w:hint="eastAsia"/>
        </w:rPr>
        <w:t>з</w:t>
      </w:r>
      <w:r>
        <w:t></w:t>
      </w:r>
      <w:r>
        <w:rPr>
          <w:rFonts w:hint="eastAsia"/>
        </w:rPr>
        <w:t>обліку</w:t>
      </w:r>
      <w:r>
        <w:t></w:t>
      </w:r>
      <w:r>
        <w:rPr>
          <w:rFonts w:hint="eastAsia"/>
        </w:rPr>
        <w:t>витрат</w:t>
      </w:r>
      <w:r>
        <w:t></w:t>
      </w:r>
      <w:r>
        <w:rPr>
          <w:rFonts w:hint="eastAsia"/>
        </w:rPr>
        <w:t>та</w:t>
      </w:r>
      <w:r>
        <w:t></w:t>
      </w:r>
      <w:r>
        <w:rPr>
          <w:rFonts w:hint="eastAsia"/>
        </w:rPr>
        <w:t>визначення</w:t>
      </w:r>
      <w:r>
        <w:t></w:t>
      </w:r>
      <w:r>
        <w:rPr>
          <w:rFonts w:hint="eastAsia"/>
        </w:rPr>
        <w:t>собівартості</w:t>
      </w:r>
      <w:r>
        <w:t></w:t>
      </w:r>
    </w:p>
    <w:p w:rsidR="00E47F0E" w:rsidRDefault="00E47F0E" w:rsidP="00E47F0E"/>
    <w:p w:rsidR="00E47F0E" w:rsidRDefault="00E47F0E" w:rsidP="00E47F0E">
      <w:r>
        <w:rPr>
          <w:rFonts w:hint="eastAsia"/>
        </w:rPr>
        <w:t>Запропоновано</w:t>
      </w:r>
      <w:r>
        <w:t></w:t>
      </w:r>
      <w:r>
        <w:rPr>
          <w:rFonts w:hint="eastAsia"/>
        </w:rPr>
        <w:t>форми</w:t>
      </w:r>
      <w:r>
        <w:t></w:t>
      </w:r>
      <w:r>
        <w:rPr>
          <w:rFonts w:hint="eastAsia"/>
        </w:rPr>
        <w:t>первинних</w:t>
      </w:r>
      <w:r>
        <w:t></w:t>
      </w:r>
      <w:r>
        <w:rPr>
          <w:rFonts w:hint="eastAsia"/>
        </w:rPr>
        <w:t>документів</w:t>
      </w:r>
      <w:r>
        <w:t></w:t>
      </w:r>
      <w:r>
        <w:rPr>
          <w:rFonts w:hint="eastAsia"/>
        </w:rPr>
        <w:t>щодо</w:t>
      </w:r>
      <w:r>
        <w:t></w:t>
      </w:r>
      <w:r>
        <w:rPr>
          <w:rFonts w:hint="eastAsia"/>
        </w:rPr>
        <w:t>основних</w:t>
      </w:r>
      <w:r>
        <w:t></w:t>
      </w:r>
      <w:r>
        <w:rPr>
          <w:rFonts w:hint="eastAsia"/>
        </w:rPr>
        <w:t>засобів</w:t>
      </w:r>
      <w:r>
        <w:t></w:t>
      </w:r>
      <w:r>
        <w:t></w:t>
      </w:r>
      <w:r>
        <w:rPr>
          <w:rFonts w:hint="eastAsia"/>
        </w:rPr>
        <w:t>амортизації</w:t>
      </w:r>
      <w:r>
        <w:t></w:t>
      </w:r>
      <w:r>
        <w:rPr>
          <w:rFonts w:hint="eastAsia"/>
        </w:rPr>
        <w:t>та</w:t>
      </w:r>
      <w:r>
        <w:t></w:t>
      </w:r>
      <w:r>
        <w:rPr>
          <w:rFonts w:hint="eastAsia"/>
        </w:rPr>
        <w:t>собівартості</w:t>
      </w:r>
      <w:r>
        <w:t></w:t>
      </w:r>
      <w:r>
        <w:t></w:t>
      </w:r>
      <w:r>
        <w:rPr>
          <w:rFonts w:hint="eastAsia"/>
        </w:rPr>
        <w:t>Обґрунтовано</w:t>
      </w:r>
      <w:r>
        <w:t></w:t>
      </w:r>
      <w:r>
        <w:rPr>
          <w:rFonts w:hint="eastAsia"/>
        </w:rPr>
        <w:t>використання</w:t>
      </w:r>
      <w:r>
        <w:t></w:t>
      </w:r>
      <w:r>
        <w:rPr>
          <w:rFonts w:hint="eastAsia"/>
        </w:rPr>
        <w:t>“управлінського</w:t>
      </w:r>
      <w:r>
        <w:t></w:t>
      </w:r>
      <w:r>
        <w:rPr>
          <w:rFonts w:hint="eastAsia"/>
        </w:rPr>
        <w:t>первинного</w:t>
      </w:r>
      <w:r>
        <w:t></w:t>
      </w:r>
      <w:r>
        <w:rPr>
          <w:rFonts w:hint="eastAsia"/>
        </w:rPr>
        <w:t>документу”</w:t>
      </w:r>
      <w:r>
        <w:t></w:t>
      </w:r>
      <w:r>
        <w:rPr>
          <w:rFonts w:hint="eastAsia"/>
        </w:rPr>
        <w:t>при</w:t>
      </w:r>
      <w:r>
        <w:t></w:t>
      </w:r>
      <w:r>
        <w:rPr>
          <w:rFonts w:hint="eastAsia"/>
        </w:rPr>
        <w:t>інформаційному</w:t>
      </w:r>
      <w:r>
        <w:t></w:t>
      </w:r>
      <w:r>
        <w:rPr>
          <w:rFonts w:hint="eastAsia"/>
        </w:rPr>
        <w:t>забезпеченні</w:t>
      </w:r>
      <w:r>
        <w:t></w:t>
      </w:r>
      <w:r>
        <w:rPr>
          <w:rFonts w:hint="eastAsia"/>
        </w:rPr>
        <w:t>управління</w:t>
      </w:r>
      <w:r>
        <w:t></w:t>
      </w:r>
    </w:p>
    <w:p w:rsidR="00E47F0E" w:rsidRDefault="00E47F0E" w:rsidP="00E47F0E"/>
    <w:p w:rsidR="00E47F0E" w:rsidRPr="00E47F0E" w:rsidRDefault="00E47F0E" w:rsidP="00E47F0E">
      <w:r>
        <w:rPr>
          <w:rFonts w:hint="eastAsia"/>
        </w:rPr>
        <w:t>Уточнено</w:t>
      </w:r>
      <w:r>
        <w:t></w:t>
      </w:r>
      <w:r>
        <w:rPr>
          <w:rFonts w:hint="eastAsia"/>
        </w:rPr>
        <w:t>структуру</w:t>
      </w:r>
      <w:r>
        <w:t></w:t>
      </w:r>
      <w:r>
        <w:rPr>
          <w:rFonts w:hint="eastAsia"/>
        </w:rPr>
        <w:t>бюджетів</w:t>
      </w:r>
      <w:r>
        <w:t></w:t>
      </w:r>
      <w:r>
        <w:t></w:t>
      </w:r>
      <w:r>
        <w:rPr>
          <w:rFonts w:hint="eastAsia"/>
        </w:rPr>
        <w:t>види</w:t>
      </w:r>
      <w:r>
        <w:t></w:t>
      </w:r>
      <w:r>
        <w:rPr>
          <w:rFonts w:hint="eastAsia"/>
        </w:rPr>
        <w:t>бюджетної</w:t>
      </w:r>
      <w:r>
        <w:t></w:t>
      </w:r>
      <w:r>
        <w:rPr>
          <w:rFonts w:hint="eastAsia"/>
        </w:rPr>
        <w:t>звітності</w:t>
      </w:r>
      <w:r>
        <w:t></w:t>
      </w:r>
      <w:r>
        <w:rPr>
          <w:rFonts w:hint="eastAsia"/>
        </w:rPr>
        <w:t>та</w:t>
      </w:r>
      <w:r>
        <w:t></w:t>
      </w:r>
      <w:r>
        <w:rPr>
          <w:rFonts w:hint="eastAsia"/>
        </w:rPr>
        <w:t>їх</w:t>
      </w:r>
      <w:r>
        <w:t></w:t>
      </w:r>
      <w:r>
        <w:rPr>
          <w:rFonts w:hint="eastAsia"/>
        </w:rPr>
        <w:t>зв</w:t>
      </w:r>
      <w:r>
        <w:t></w:t>
      </w:r>
      <w:r>
        <w:rPr>
          <w:rFonts w:hint="eastAsia"/>
        </w:rPr>
        <w:t>язок</w:t>
      </w:r>
      <w:r>
        <w:t></w:t>
      </w:r>
      <w:r>
        <w:rPr>
          <w:rFonts w:hint="eastAsia"/>
        </w:rPr>
        <w:t>з</w:t>
      </w:r>
      <w:r>
        <w:t></w:t>
      </w:r>
      <w:r>
        <w:rPr>
          <w:rFonts w:hint="eastAsia"/>
        </w:rPr>
        <w:t>рахунками</w:t>
      </w:r>
      <w:r>
        <w:t></w:t>
      </w:r>
      <w:r>
        <w:rPr>
          <w:rFonts w:hint="eastAsia"/>
        </w:rPr>
        <w:t>фінансового</w:t>
      </w:r>
      <w:r>
        <w:t></w:t>
      </w:r>
      <w:r>
        <w:rPr>
          <w:rFonts w:hint="eastAsia"/>
        </w:rPr>
        <w:t>обліку</w:t>
      </w:r>
      <w:r>
        <w:t></w:t>
      </w:r>
      <w:bookmarkEnd w:id="0"/>
    </w:p>
    <w:sectPr w:rsidR="00E47F0E" w:rsidRPr="00E47F0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0DC" w:rsidRDefault="00F700DC">
      <w:pPr>
        <w:spacing w:after="0" w:line="240" w:lineRule="auto"/>
      </w:pPr>
      <w:r>
        <w:separator/>
      </w:r>
    </w:p>
  </w:endnote>
  <w:endnote w:type="continuationSeparator" w:id="0">
    <w:p w:rsidR="00F700DC" w:rsidRDefault="00F7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0DC" w:rsidRDefault="00F700DC"/>
    <w:p w:rsidR="00F700DC" w:rsidRDefault="00F700DC"/>
    <w:p w:rsidR="00F700DC" w:rsidRDefault="00F700DC"/>
    <w:p w:rsidR="00F700DC" w:rsidRDefault="00F700DC"/>
    <w:p w:rsidR="00F700DC" w:rsidRDefault="00F700DC"/>
    <w:p w:rsidR="00F700DC" w:rsidRDefault="00F700DC"/>
    <w:p w:rsidR="00F700DC" w:rsidRDefault="00F700D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0DC" w:rsidRDefault="00F700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700DC" w:rsidRDefault="00F700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700DC" w:rsidRDefault="00F700DC"/>
    <w:p w:rsidR="00F700DC" w:rsidRDefault="00F700DC"/>
    <w:p w:rsidR="00F700DC" w:rsidRDefault="00F700D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0DC" w:rsidRDefault="00F700DC"/>
                          <w:p w:rsidR="00F700DC" w:rsidRDefault="00F700D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700DC" w:rsidRDefault="00F700DC"/>
                    <w:p w:rsidR="00F700DC" w:rsidRDefault="00F700D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700DC" w:rsidRDefault="00F700DC"/>
    <w:p w:rsidR="00F700DC" w:rsidRDefault="00F700DC">
      <w:pPr>
        <w:rPr>
          <w:sz w:val="2"/>
          <w:szCs w:val="2"/>
        </w:rPr>
      </w:pPr>
    </w:p>
    <w:p w:rsidR="00F700DC" w:rsidRDefault="00F700DC"/>
    <w:p w:rsidR="00F700DC" w:rsidRDefault="00F700DC">
      <w:pPr>
        <w:spacing w:after="0" w:line="240" w:lineRule="auto"/>
      </w:pPr>
    </w:p>
  </w:footnote>
  <w:footnote w:type="continuationSeparator" w:id="0">
    <w:p w:rsidR="00F700DC" w:rsidRDefault="00F7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DC"/>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EA7C7-6FA9-4F80-8302-C9018957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17578</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904</cp:revision>
  <cp:lastPrinted>2009-02-06T05:36:00Z</cp:lastPrinted>
  <dcterms:created xsi:type="dcterms:W3CDTF">2023-09-07T12:38:00Z</dcterms:created>
  <dcterms:modified xsi:type="dcterms:W3CDTF">2023-11-23T08:47:00Z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