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A3B8"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Топтыгина, Галина Игоревна.</w:t>
      </w:r>
    </w:p>
    <w:p w14:paraId="60F2864F"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Поляризация среды под действием интенсивного излучения с эквидистантным спектром : диссертация ... кандидата физико-математических наук : 01.04.04. - Ленинград, 1984. - 179 с. : ил.</w:t>
      </w:r>
    </w:p>
    <w:p w14:paraId="531774F1"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Оглавление диссертациикандидат физико-математических наук Топтыгина, Галина Игоревна</w:t>
      </w:r>
    </w:p>
    <w:p w14:paraId="45EE1F23"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Введение ^</w:t>
      </w:r>
    </w:p>
    <w:p w14:paraId="5B2D5688"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ГЛАВА I. КОЭФФИЦИЕНТ ПОГЛОЩЕНИЯ СИЛЬНОГО ПОЛЯ В ПРИСУТСТВИИ ДРУГИХ СИЛЬНЫХ ПОЛЕЙ</w:t>
      </w:r>
    </w:p>
    <w:p w14:paraId="755D90EB"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§1. Решение уравнений для элементов матрицы плотности</w:t>
      </w:r>
    </w:p>
    <w:p w14:paraId="218D8EB2"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§2. Расчет коэффициента поглощения компоненты многочастотного излучения Краткие выводы</w:t>
      </w:r>
    </w:p>
    <w:p w14:paraId="4EA7F7F0"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ШВА П. ВЗАИМОДЕЙСТВИЕ ДВУХ СИЛЬНЫХ ВОЛН В НЕЛИНЕЙНОЙ СРЕДЕ. МНОГОКВАНТОВЫЕ РЕЗОНАНСЫ В КОЭФФИЦИЕНТЕ ПОГЛОЩЕНИЯ СИЛЬНОЙ ВОЛНЫ</w:t>
      </w:r>
    </w:p>
    <w:p w14:paraId="1CDF91A6"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§1. Коэффициент поглощения одной сильной волны в присутствии другой сильной волны fi</w:t>
      </w:r>
    </w:p>
    <w:p w14:paraId="47E35084"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§2. Многоквантовые резонансы в коэффициентах поглощения пробной и возмущающей волн. Зависимость положения ре-зонансов от величины интенсивностей волн при равенстве продольной и поперечной констант релаксации /У</w:t>
      </w:r>
    </w:p>
    <w:p w14:paraId="7694AF2B"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§3. Зависимость положения резонансов от отношения продольной и поперечной констант релаксации</w:t>
      </w:r>
    </w:p>
    <w:p w14:paraId="4110EEF2"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§4. Стабилизация частоты по поглощению сильного двухчастотного поля во внешней ячейке ВЪ</w:t>
      </w:r>
    </w:p>
    <w:p w14:paraId="41AB8A2A"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Краткие выводы ШВА Ш. ВЗАИМОДЕЙСТВИЕ ДВУХ СИЛЬНЫХ ВОЛН В</w:t>
      </w:r>
    </w:p>
    <w:p w14:paraId="6CE03556"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НЕЛИНЕЙНОЙ СРВДЕ. ЭФФЕКТЫ, НАБЛЩАЕМЫЕ ПРИ МАЛОЙ РАССТРОЙКЕ МЕЖДУ ПОЛЯМИ</w:t>
      </w:r>
    </w:p>
    <w:p w14:paraId="706B1A67"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§1. Аномальное изменение коэффициента поглощения пробного поля при изменении отношения амплитуд волн вблизи единицы</w:t>
      </w:r>
    </w:p>
    <w:p w14:paraId="57E0CC7D"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§2. Узкие резонансы в центре линии поглощения</w:t>
      </w:r>
    </w:p>
    <w:p w14:paraId="6611C6FA"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§3. Двухуровневая система с нижним основным уровнем в сильном двухчас-тотном поле</w:t>
      </w:r>
    </w:p>
    <w:p w14:paraId="530B506B"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Краткие выводы IJC</w:t>
      </w:r>
    </w:p>
    <w:p w14:paraId="7418EC6A"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ГЛАВА 1У. ВОЗДЕЙСТВИЕ СЛАБЫХ И СИЛЬНЫХ ПОЛЕЙ</w:t>
      </w:r>
    </w:p>
    <w:p w14:paraId="7B328CA6"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НА ДВУХУРОВНЕВУЮ СИСТЕМУ JUL</w:t>
      </w:r>
    </w:p>
    <w:p w14:paraId="5D4ABD1B"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§1. Решение системы рекуррентных соотношений для случая одного интенсивного поля и нескольких неинтенсивных полей f&amp;O</w:t>
      </w:r>
    </w:p>
    <w:p w14:paraId="174597F1"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4.1.1. Нулевой порядок по малому параметру</w:t>
      </w:r>
    </w:p>
    <w:p w14:paraId="63E2B7F0"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4.1.2. Первый порядок по малому параметру fzi</w:t>
      </w:r>
    </w:p>
    <w:p w14:paraId="0BB765A8"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lastRenderedPageBreak/>
        <w:t>4.1.3. Второй порядок по малому параметру 4ZC</w:t>
      </w:r>
    </w:p>
    <w:p w14:paraId="15C38DFD"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4.1.4. Третий порядок по малому параметру 4.1.5. с -й порядок по малому параметру</w:t>
      </w:r>
    </w:p>
    <w:p w14:paraId="0A2ADFFB"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§2. Контур коэффициента поглощения слабого поля в присутствии сильного поля /J/ Сравнение с экспериментом</w:t>
      </w:r>
    </w:p>
    <w:p w14:paraId="29DF5516"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§3. Об определении ширин атомных уровней из спектров поглощения слабой волны атомами, находящимися в сильном монохроматическом поле /У/</w:t>
      </w:r>
    </w:p>
    <w:p w14:paraId="77CFE99B" w14:textId="77777777" w:rsidR="00071122" w:rsidRPr="00071122" w:rsidRDefault="00071122" w:rsidP="00071122">
      <w:pPr>
        <w:rPr>
          <w:rFonts w:ascii="Helvetica" w:eastAsia="Symbol" w:hAnsi="Helvetica" w:cs="Helvetica"/>
          <w:b/>
          <w:bCs/>
          <w:color w:val="222222"/>
          <w:kern w:val="0"/>
          <w:sz w:val="21"/>
          <w:szCs w:val="21"/>
          <w:lang w:eastAsia="ru-RU"/>
        </w:rPr>
      </w:pPr>
      <w:r w:rsidRPr="00071122">
        <w:rPr>
          <w:rFonts w:ascii="Helvetica" w:eastAsia="Symbol" w:hAnsi="Helvetica" w:cs="Helvetica"/>
          <w:b/>
          <w:bCs/>
          <w:color w:val="222222"/>
          <w:kern w:val="0"/>
          <w:sz w:val="21"/>
          <w:szCs w:val="21"/>
          <w:lang w:eastAsia="ru-RU"/>
        </w:rPr>
        <w:t>Краткие выводы /S</w:t>
      </w:r>
    </w:p>
    <w:p w14:paraId="3869883D" w14:textId="60BA7A88" w:rsidR="00F11235" w:rsidRPr="00071122" w:rsidRDefault="00F11235" w:rsidP="00071122"/>
    <w:sectPr w:rsidR="00F11235" w:rsidRPr="0007112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879F1" w14:textId="77777777" w:rsidR="004A194E" w:rsidRDefault="004A194E">
      <w:pPr>
        <w:spacing w:after="0" w:line="240" w:lineRule="auto"/>
      </w:pPr>
      <w:r>
        <w:separator/>
      </w:r>
    </w:p>
  </w:endnote>
  <w:endnote w:type="continuationSeparator" w:id="0">
    <w:p w14:paraId="19AA9BCC" w14:textId="77777777" w:rsidR="004A194E" w:rsidRDefault="004A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40CD" w14:textId="77777777" w:rsidR="004A194E" w:rsidRDefault="004A194E"/>
    <w:p w14:paraId="7300EF3B" w14:textId="77777777" w:rsidR="004A194E" w:rsidRDefault="004A194E"/>
    <w:p w14:paraId="05E6A6D2" w14:textId="77777777" w:rsidR="004A194E" w:rsidRDefault="004A194E"/>
    <w:p w14:paraId="7C9A677B" w14:textId="77777777" w:rsidR="004A194E" w:rsidRDefault="004A194E"/>
    <w:p w14:paraId="4A80C56E" w14:textId="77777777" w:rsidR="004A194E" w:rsidRDefault="004A194E"/>
    <w:p w14:paraId="4922EE98" w14:textId="77777777" w:rsidR="004A194E" w:rsidRDefault="004A194E"/>
    <w:p w14:paraId="5C280AB1" w14:textId="77777777" w:rsidR="004A194E" w:rsidRDefault="004A19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0CD037" wp14:editId="7E9CB4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A47FF" w14:textId="77777777" w:rsidR="004A194E" w:rsidRDefault="004A19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0CD0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3A47FF" w14:textId="77777777" w:rsidR="004A194E" w:rsidRDefault="004A19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2F2177" w14:textId="77777777" w:rsidR="004A194E" w:rsidRDefault="004A194E"/>
    <w:p w14:paraId="36237AB1" w14:textId="77777777" w:rsidR="004A194E" w:rsidRDefault="004A194E"/>
    <w:p w14:paraId="0A26B571" w14:textId="77777777" w:rsidR="004A194E" w:rsidRDefault="004A19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C79EF9" wp14:editId="712AAC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4F179" w14:textId="77777777" w:rsidR="004A194E" w:rsidRDefault="004A194E"/>
                          <w:p w14:paraId="63A079E2" w14:textId="77777777" w:rsidR="004A194E" w:rsidRDefault="004A19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C79E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B4F179" w14:textId="77777777" w:rsidR="004A194E" w:rsidRDefault="004A194E"/>
                    <w:p w14:paraId="63A079E2" w14:textId="77777777" w:rsidR="004A194E" w:rsidRDefault="004A19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0B5B10" w14:textId="77777777" w:rsidR="004A194E" w:rsidRDefault="004A194E"/>
    <w:p w14:paraId="70B13253" w14:textId="77777777" w:rsidR="004A194E" w:rsidRDefault="004A194E">
      <w:pPr>
        <w:rPr>
          <w:sz w:val="2"/>
          <w:szCs w:val="2"/>
        </w:rPr>
      </w:pPr>
    </w:p>
    <w:p w14:paraId="58E49F39" w14:textId="77777777" w:rsidR="004A194E" w:rsidRDefault="004A194E"/>
    <w:p w14:paraId="55BD3E53" w14:textId="77777777" w:rsidR="004A194E" w:rsidRDefault="004A194E">
      <w:pPr>
        <w:spacing w:after="0" w:line="240" w:lineRule="auto"/>
      </w:pPr>
    </w:p>
  </w:footnote>
  <w:footnote w:type="continuationSeparator" w:id="0">
    <w:p w14:paraId="7FCDD405" w14:textId="77777777" w:rsidR="004A194E" w:rsidRDefault="004A1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4E"/>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173781</TotalTime>
  <Pages>2</Pages>
  <Words>327</Words>
  <Characters>1867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5541</cp:revision>
  <cp:lastPrinted>2009-02-06T05:36:00Z</cp:lastPrinted>
  <dcterms:created xsi:type="dcterms:W3CDTF">2024-01-07T13:43:00Z</dcterms:created>
  <dcterms:modified xsi:type="dcterms:W3CDTF">2025-09-30T15:32:00Z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