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6D16" w14:textId="3577619C" w:rsidR="00E14F52" w:rsidRDefault="00A57589" w:rsidP="00A57589">
      <w:r w:rsidRPr="00A57589">
        <w:rPr>
          <w:rFonts w:hint="eastAsia"/>
        </w:rPr>
        <w:t>Волосова</w:t>
      </w:r>
      <w:r w:rsidRPr="00A57589">
        <w:t xml:space="preserve">, </w:t>
      </w:r>
      <w:r w:rsidRPr="00A57589">
        <w:rPr>
          <w:rFonts w:hint="eastAsia"/>
        </w:rPr>
        <w:t>Нонна</w:t>
      </w:r>
      <w:r w:rsidRPr="00A57589">
        <w:t xml:space="preserve"> </w:t>
      </w:r>
      <w:r w:rsidRPr="00A57589">
        <w:rPr>
          <w:rFonts w:hint="eastAsia"/>
        </w:rPr>
        <w:t>Юрьевна</w:t>
      </w:r>
      <w:r>
        <w:t xml:space="preserve"> </w:t>
      </w:r>
      <w:r w:rsidRPr="00A57589">
        <w:rPr>
          <w:rFonts w:hint="eastAsia"/>
        </w:rPr>
        <w:t>Уголовно</w:t>
      </w:r>
      <w:r w:rsidRPr="00A57589">
        <w:t>-</w:t>
      </w:r>
      <w:r w:rsidRPr="00A57589">
        <w:rPr>
          <w:rFonts w:hint="eastAsia"/>
        </w:rPr>
        <w:t>процессуальный</w:t>
      </w:r>
      <w:r w:rsidRPr="00A57589">
        <w:t xml:space="preserve"> </w:t>
      </w:r>
      <w:r w:rsidRPr="00A57589">
        <w:rPr>
          <w:rFonts w:hint="eastAsia"/>
        </w:rPr>
        <w:t>институт</w:t>
      </w:r>
      <w:r w:rsidRPr="00A57589">
        <w:t xml:space="preserve"> </w:t>
      </w:r>
      <w:r w:rsidRPr="00A57589">
        <w:rPr>
          <w:rFonts w:hint="eastAsia"/>
        </w:rPr>
        <w:t>свидетельского</w:t>
      </w:r>
      <w:r w:rsidRPr="00A57589">
        <w:t xml:space="preserve"> </w:t>
      </w:r>
      <w:r w:rsidRPr="00A57589">
        <w:rPr>
          <w:rFonts w:hint="eastAsia"/>
        </w:rPr>
        <w:t>иммунитета</w:t>
      </w:r>
      <w:r w:rsidRPr="00A57589">
        <w:t xml:space="preserve">: </w:t>
      </w:r>
      <w:r w:rsidRPr="00A57589">
        <w:rPr>
          <w:rFonts w:hint="eastAsia"/>
        </w:rPr>
        <w:t>теория</w:t>
      </w:r>
      <w:r w:rsidRPr="00A57589">
        <w:t xml:space="preserve">, </w:t>
      </w:r>
      <w:r w:rsidRPr="00A57589">
        <w:rPr>
          <w:rFonts w:hint="eastAsia"/>
        </w:rPr>
        <w:t>законодательное</w:t>
      </w:r>
      <w:r w:rsidRPr="00A57589">
        <w:t xml:space="preserve"> </w:t>
      </w:r>
      <w:r w:rsidRPr="00A57589">
        <w:rPr>
          <w:rFonts w:hint="eastAsia"/>
        </w:rPr>
        <w:t>регулирование</w:t>
      </w:r>
      <w:r w:rsidRPr="00A57589">
        <w:t xml:space="preserve"> </w:t>
      </w:r>
      <w:r w:rsidRPr="00A57589">
        <w:rPr>
          <w:rFonts w:hint="eastAsia"/>
        </w:rPr>
        <w:t>и</w:t>
      </w:r>
      <w:r w:rsidRPr="00A57589">
        <w:t xml:space="preserve"> </w:t>
      </w:r>
      <w:r w:rsidRPr="00A57589">
        <w:rPr>
          <w:rFonts w:hint="eastAsia"/>
        </w:rPr>
        <w:t>практика</w:t>
      </w:r>
    </w:p>
    <w:p w14:paraId="6FF50F66" w14:textId="77777777" w:rsidR="00A57589" w:rsidRDefault="00A57589" w:rsidP="00A57589">
      <w:r>
        <w:rPr>
          <w:rFonts w:hint="eastAsia"/>
        </w:rPr>
        <w:t>ОГЛАВЛЕНИЕ</w:t>
      </w:r>
      <w:r>
        <w:t xml:space="preserve"> </w:t>
      </w:r>
      <w:r>
        <w:rPr>
          <w:rFonts w:hint="eastAsia"/>
        </w:rPr>
        <w:t>ДИССЕРТАЦИИ</w:t>
      </w:r>
    </w:p>
    <w:p w14:paraId="275CBE82" w14:textId="77777777" w:rsidR="00A57589" w:rsidRDefault="00A57589" w:rsidP="00A57589">
      <w:r>
        <w:rPr>
          <w:rFonts w:hint="eastAsia"/>
        </w:rPr>
        <w:t>кандидат</w:t>
      </w:r>
      <w:r>
        <w:t xml:space="preserve"> </w:t>
      </w:r>
      <w:r>
        <w:rPr>
          <w:rFonts w:hint="eastAsia"/>
        </w:rPr>
        <w:t>наук</w:t>
      </w:r>
      <w:r>
        <w:t xml:space="preserve"> </w:t>
      </w:r>
      <w:r>
        <w:rPr>
          <w:rFonts w:hint="eastAsia"/>
        </w:rPr>
        <w:t>Волосова</w:t>
      </w:r>
      <w:r>
        <w:t xml:space="preserve">, </w:t>
      </w:r>
      <w:r>
        <w:rPr>
          <w:rFonts w:hint="eastAsia"/>
        </w:rPr>
        <w:t>Нонна</w:t>
      </w:r>
      <w:r>
        <w:t xml:space="preserve"> </w:t>
      </w:r>
      <w:r>
        <w:rPr>
          <w:rFonts w:hint="eastAsia"/>
        </w:rPr>
        <w:t>Юрьевна</w:t>
      </w:r>
    </w:p>
    <w:p w14:paraId="2C053DD8" w14:textId="77777777" w:rsidR="00A57589" w:rsidRDefault="00A57589" w:rsidP="00A57589">
      <w:r>
        <w:rPr>
          <w:rFonts w:hint="eastAsia"/>
        </w:rPr>
        <w:t>Введение</w:t>
      </w:r>
      <w:r>
        <w:t>..........................................................................................4</w:t>
      </w:r>
    </w:p>
    <w:p w14:paraId="60225F48" w14:textId="77777777" w:rsidR="00A57589" w:rsidRDefault="00A57589" w:rsidP="00A57589"/>
    <w:p w14:paraId="21AE48DD" w14:textId="77777777" w:rsidR="00A57589" w:rsidRDefault="00A57589" w:rsidP="00A57589">
      <w:r>
        <w:rPr>
          <w:rFonts w:hint="eastAsia"/>
        </w:rPr>
        <w:t>Глава</w:t>
      </w:r>
      <w:r>
        <w:t xml:space="preserve"> 1. </w:t>
      </w:r>
      <w:r>
        <w:rPr>
          <w:rFonts w:hint="eastAsia"/>
        </w:rPr>
        <w:t>Понятие</w:t>
      </w:r>
      <w:r>
        <w:t xml:space="preserve">, </w:t>
      </w:r>
      <w:r>
        <w:rPr>
          <w:rFonts w:hint="eastAsia"/>
        </w:rPr>
        <w:t>виды</w:t>
      </w:r>
      <w:r>
        <w:t xml:space="preserve"> </w:t>
      </w:r>
      <w:r>
        <w:rPr>
          <w:rFonts w:hint="eastAsia"/>
        </w:rPr>
        <w:t>и</w:t>
      </w:r>
      <w:r>
        <w:t xml:space="preserve"> </w:t>
      </w:r>
      <w:r>
        <w:rPr>
          <w:rFonts w:hint="eastAsia"/>
        </w:rPr>
        <w:t>значение</w:t>
      </w:r>
      <w:r>
        <w:t xml:space="preserve"> </w:t>
      </w:r>
      <w:r>
        <w:rPr>
          <w:rFonts w:hint="eastAsia"/>
        </w:rPr>
        <w:t>уголовно</w:t>
      </w:r>
      <w:r>
        <w:t>-</w:t>
      </w:r>
      <w:r>
        <w:rPr>
          <w:rFonts w:hint="eastAsia"/>
        </w:rPr>
        <w:t>процессуальных</w:t>
      </w:r>
    </w:p>
    <w:p w14:paraId="362E1BDB" w14:textId="77777777" w:rsidR="00A57589" w:rsidRDefault="00A57589" w:rsidP="00A57589"/>
    <w:p w14:paraId="21EF64AC" w14:textId="77777777" w:rsidR="00A57589" w:rsidRDefault="00A57589" w:rsidP="00A57589">
      <w:r>
        <w:rPr>
          <w:rFonts w:hint="eastAsia"/>
        </w:rPr>
        <w:t>иммунитетов</w:t>
      </w:r>
      <w:r>
        <w:t>...............................................................................................................23</w:t>
      </w:r>
    </w:p>
    <w:p w14:paraId="77F5D23A" w14:textId="77777777" w:rsidR="00A57589" w:rsidRDefault="00A57589" w:rsidP="00A57589"/>
    <w:p w14:paraId="2C8F00AB" w14:textId="77777777" w:rsidR="00A57589" w:rsidRDefault="00A57589" w:rsidP="00A57589">
      <w:r>
        <w:rPr>
          <w:rFonts w:hint="eastAsia"/>
        </w:rPr>
        <w:t>§</w:t>
      </w:r>
      <w:r>
        <w:t xml:space="preserve"> 1. </w:t>
      </w:r>
      <w:r>
        <w:rPr>
          <w:rFonts w:hint="eastAsia"/>
        </w:rPr>
        <w:t>Теоретические</w:t>
      </w:r>
      <w:r>
        <w:t xml:space="preserve"> </w:t>
      </w:r>
      <w:r>
        <w:rPr>
          <w:rFonts w:hint="eastAsia"/>
        </w:rPr>
        <w:t>предпосылки</w:t>
      </w:r>
      <w:r>
        <w:t xml:space="preserve"> </w:t>
      </w:r>
      <w:r>
        <w:rPr>
          <w:rFonts w:hint="eastAsia"/>
        </w:rPr>
        <w:t>развития</w:t>
      </w:r>
      <w:r>
        <w:t xml:space="preserve"> </w:t>
      </w:r>
      <w:r>
        <w:rPr>
          <w:rFonts w:hint="eastAsia"/>
        </w:rPr>
        <w:t>понятия</w:t>
      </w:r>
      <w:r>
        <w:t xml:space="preserve"> </w:t>
      </w:r>
      <w:r>
        <w:rPr>
          <w:rFonts w:hint="eastAsia"/>
        </w:rPr>
        <w:t>«</w:t>
      </w:r>
      <w:r>
        <w:rPr>
          <w:rFonts w:hint="eastAsia"/>
        </w:rPr>
        <w:t>уголовно</w:t>
      </w:r>
      <w:r>
        <w:t>-</w:t>
      </w:r>
      <w:r>
        <w:rPr>
          <w:rFonts w:hint="eastAsia"/>
        </w:rPr>
        <w:t>процессуального</w:t>
      </w:r>
    </w:p>
    <w:p w14:paraId="051974DE" w14:textId="77777777" w:rsidR="00A57589" w:rsidRDefault="00A57589" w:rsidP="00A57589"/>
    <w:p w14:paraId="3CA52CD5" w14:textId="77777777" w:rsidR="00A57589" w:rsidRDefault="00A57589" w:rsidP="00A57589">
      <w:r>
        <w:rPr>
          <w:rFonts w:hint="eastAsia"/>
        </w:rPr>
        <w:t>иммунитета</w:t>
      </w:r>
      <w:r>
        <w:rPr>
          <w:rFonts w:hint="eastAsia"/>
        </w:rPr>
        <w:t>»</w:t>
      </w:r>
      <w:r>
        <w:t>.....................................................................................23</w:t>
      </w:r>
    </w:p>
    <w:p w14:paraId="27B5CC75" w14:textId="77777777" w:rsidR="00A57589" w:rsidRDefault="00A57589" w:rsidP="00A57589"/>
    <w:p w14:paraId="04717F9F" w14:textId="77777777" w:rsidR="00A57589" w:rsidRDefault="00A57589" w:rsidP="00A57589">
      <w:r>
        <w:rPr>
          <w:rFonts w:hint="eastAsia"/>
        </w:rPr>
        <w:t>§</w:t>
      </w:r>
      <w:r>
        <w:t xml:space="preserve"> 2. </w:t>
      </w:r>
      <w:r>
        <w:rPr>
          <w:rFonts w:hint="eastAsia"/>
        </w:rPr>
        <w:t>Виды</w:t>
      </w:r>
      <w:r>
        <w:t xml:space="preserve"> </w:t>
      </w:r>
      <w:r>
        <w:rPr>
          <w:rFonts w:hint="eastAsia"/>
        </w:rPr>
        <w:t>уголовно</w:t>
      </w:r>
      <w:r>
        <w:t>-</w:t>
      </w:r>
      <w:r>
        <w:rPr>
          <w:rFonts w:hint="eastAsia"/>
        </w:rPr>
        <w:t>процессуальных</w:t>
      </w:r>
      <w:r>
        <w:t xml:space="preserve"> </w:t>
      </w:r>
      <w:r>
        <w:rPr>
          <w:rFonts w:hint="eastAsia"/>
        </w:rPr>
        <w:t>иммунитетов</w:t>
      </w:r>
      <w:r>
        <w:t>...................................51</w:t>
      </w:r>
    </w:p>
    <w:p w14:paraId="1139A572" w14:textId="77777777" w:rsidR="00A57589" w:rsidRDefault="00A57589" w:rsidP="00A57589"/>
    <w:p w14:paraId="6B8CC01B" w14:textId="77777777" w:rsidR="00A57589" w:rsidRDefault="00A57589" w:rsidP="00A57589">
      <w:r>
        <w:rPr>
          <w:rFonts w:hint="eastAsia"/>
        </w:rPr>
        <w:t>§</w:t>
      </w:r>
      <w:r>
        <w:t xml:space="preserve"> 3. </w:t>
      </w:r>
      <w:r>
        <w:rPr>
          <w:rFonts w:hint="eastAsia"/>
        </w:rPr>
        <w:t>Правовое</w:t>
      </w:r>
      <w:r>
        <w:t xml:space="preserve"> </w:t>
      </w:r>
      <w:r>
        <w:rPr>
          <w:rFonts w:hint="eastAsia"/>
        </w:rPr>
        <w:t>значение</w:t>
      </w:r>
      <w:r>
        <w:t xml:space="preserve"> </w:t>
      </w:r>
      <w:r>
        <w:rPr>
          <w:rFonts w:hint="eastAsia"/>
        </w:rPr>
        <w:t>уголовно</w:t>
      </w:r>
      <w:r>
        <w:t>-</w:t>
      </w:r>
      <w:r>
        <w:rPr>
          <w:rFonts w:hint="eastAsia"/>
        </w:rPr>
        <w:t>процессуальных</w:t>
      </w:r>
      <w:r>
        <w:t xml:space="preserve"> </w:t>
      </w:r>
      <w:r>
        <w:rPr>
          <w:rFonts w:hint="eastAsia"/>
        </w:rPr>
        <w:t>иммунитетов</w:t>
      </w:r>
      <w:r>
        <w:t>..................68</w:t>
      </w:r>
    </w:p>
    <w:p w14:paraId="11B2C6C5" w14:textId="77777777" w:rsidR="00A57589" w:rsidRDefault="00A57589" w:rsidP="00A57589"/>
    <w:p w14:paraId="128029E4" w14:textId="77777777" w:rsidR="00A57589" w:rsidRDefault="00A57589" w:rsidP="00A57589">
      <w:r>
        <w:rPr>
          <w:rFonts w:hint="eastAsia"/>
        </w:rPr>
        <w:t>§</w:t>
      </w:r>
      <w:r>
        <w:t xml:space="preserve"> 4.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свидетельского</w:t>
      </w:r>
      <w:r>
        <w:t xml:space="preserve"> </w:t>
      </w:r>
      <w:r>
        <w:rPr>
          <w:rFonts w:hint="eastAsia"/>
        </w:rPr>
        <w:t>иммунитета</w:t>
      </w:r>
      <w:r>
        <w:t xml:space="preserve"> </w:t>
      </w:r>
      <w:r>
        <w:rPr>
          <w:rFonts w:hint="eastAsia"/>
        </w:rPr>
        <w:t>в</w:t>
      </w:r>
      <w:r>
        <w:t xml:space="preserve"> </w:t>
      </w:r>
      <w:r>
        <w:rPr>
          <w:rFonts w:hint="eastAsia"/>
        </w:rPr>
        <w:t>системе</w:t>
      </w:r>
      <w:r>
        <w:t xml:space="preserve"> </w:t>
      </w:r>
      <w:r>
        <w:rPr>
          <w:rFonts w:hint="eastAsia"/>
        </w:rPr>
        <w:t>гарантий</w:t>
      </w:r>
      <w:r>
        <w:t xml:space="preserve"> </w:t>
      </w:r>
      <w:r>
        <w:rPr>
          <w:rFonts w:hint="eastAsia"/>
        </w:rPr>
        <w:t>прав</w:t>
      </w:r>
      <w:r>
        <w:t xml:space="preserve"> </w:t>
      </w:r>
      <w:r>
        <w:rPr>
          <w:rFonts w:hint="eastAsia"/>
        </w:rPr>
        <w:t>и</w:t>
      </w:r>
      <w:r>
        <w:t xml:space="preserve"> </w:t>
      </w:r>
      <w:r>
        <w:rPr>
          <w:rFonts w:hint="eastAsia"/>
        </w:rPr>
        <w:t>свобод</w:t>
      </w:r>
    </w:p>
    <w:p w14:paraId="59D3DDC1" w14:textId="77777777" w:rsidR="00A57589" w:rsidRDefault="00A57589" w:rsidP="00A57589"/>
    <w:p w14:paraId="2FEF0B5B" w14:textId="77777777" w:rsidR="00A57589" w:rsidRDefault="00A57589" w:rsidP="00A57589">
      <w:r>
        <w:rPr>
          <w:rFonts w:hint="eastAsia"/>
        </w:rPr>
        <w:t>человека</w:t>
      </w:r>
      <w:r>
        <w:t xml:space="preserve"> </w:t>
      </w:r>
      <w:r>
        <w:rPr>
          <w:rFonts w:hint="eastAsia"/>
        </w:rPr>
        <w:t>и</w:t>
      </w:r>
      <w:r>
        <w:t xml:space="preserve"> </w:t>
      </w:r>
      <w:r>
        <w:rPr>
          <w:rFonts w:hint="eastAsia"/>
        </w:rPr>
        <w:t>гражданина</w:t>
      </w:r>
      <w:r>
        <w:t xml:space="preserve"> </w:t>
      </w:r>
      <w:r>
        <w:rPr>
          <w:rFonts w:hint="eastAsia"/>
        </w:rPr>
        <w:t>в</w:t>
      </w:r>
      <w:r>
        <w:t xml:space="preserve"> </w:t>
      </w:r>
      <w:r>
        <w:rPr>
          <w:rFonts w:hint="eastAsia"/>
        </w:rPr>
        <w:t>уголовном</w:t>
      </w:r>
      <w:r>
        <w:t xml:space="preserve"> </w:t>
      </w:r>
      <w:r>
        <w:rPr>
          <w:rFonts w:hint="eastAsia"/>
        </w:rPr>
        <w:t>судопроизводстве</w:t>
      </w:r>
      <w:r>
        <w:t>..............................81</w:t>
      </w:r>
    </w:p>
    <w:p w14:paraId="00937E86" w14:textId="77777777" w:rsidR="00A57589" w:rsidRDefault="00A57589" w:rsidP="00A57589"/>
    <w:p w14:paraId="356993B3" w14:textId="77777777" w:rsidR="00A57589" w:rsidRDefault="00A57589" w:rsidP="00A57589">
      <w:r>
        <w:rPr>
          <w:rFonts w:hint="eastAsia"/>
        </w:rPr>
        <w:t>Глава</w:t>
      </w:r>
      <w:r>
        <w:t xml:space="preserve"> 2.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института</w:t>
      </w:r>
      <w:r>
        <w:t xml:space="preserve"> </w:t>
      </w:r>
      <w:r>
        <w:rPr>
          <w:rFonts w:hint="eastAsia"/>
        </w:rPr>
        <w:t>свидетельского</w:t>
      </w:r>
      <w:r>
        <w:t xml:space="preserve"> </w:t>
      </w:r>
      <w:r>
        <w:rPr>
          <w:rFonts w:hint="eastAsia"/>
        </w:rPr>
        <w:t>иммунитета</w:t>
      </w:r>
      <w:r>
        <w:t xml:space="preserve"> </w:t>
      </w:r>
      <w:r>
        <w:rPr>
          <w:rFonts w:hint="eastAsia"/>
        </w:rPr>
        <w:t>в</w:t>
      </w:r>
    </w:p>
    <w:p w14:paraId="2E541CA3" w14:textId="77777777" w:rsidR="00A57589" w:rsidRDefault="00A57589" w:rsidP="00A57589"/>
    <w:p w14:paraId="6BDB59A7" w14:textId="77777777" w:rsidR="00A57589" w:rsidRDefault="00A57589" w:rsidP="00A57589">
      <w:r>
        <w:rPr>
          <w:rFonts w:hint="eastAsia"/>
        </w:rPr>
        <w:t>уголовно</w:t>
      </w:r>
      <w:r>
        <w:t>-</w:t>
      </w:r>
      <w:r>
        <w:rPr>
          <w:rFonts w:hint="eastAsia"/>
        </w:rPr>
        <w:t>процессуальном</w:t>
      </w:r>
      <w:r>
        <w:t xml:space="preserve"> </w:t>
      </w:r>
      <w:r>
        <w:rPr>
          <w:rFonts w:hint="eastAsia"/>
        </w:rPr>
        <w:t>законодательстве</w:t>
      </w:r>
      <w:r>
        <w:t xml:space="preserve"> </w:t>
      </w:r>
      <w:r>
        <w:rPr>
          <w:rFonts w:hint="eastAsia"/>
        </w:rPr>
        <w:t>России</w:t>
      </w:r>
      <w:r>
        <w:t xml:space="preserve"> </w:t>
      </w:r>
      <w:r>
        <w:rPr>
          <w:rFonts w:hint="eastAsia"/>
        </w:rPr>
        <w:t>и</w:t>
      </w:r>
      <w:r>
        <w:t xml:space="preserve"> </w:t>
      </w:r>
      <w:r>
        <w:rPr>
          <w:rFonts w:hint="eastAsia"/>
        </w:rPr>
        <w:t>зарубежных</w:t>
      </w:r>
      <w:r>
        <w:t xml:space="preserve"> </w:t>
      </w:r>
      <w:r>
        <w:rPr>
          <w:rFonts w:hint="eastAsia"/>
        </w:rPr>
        <w:t>стран</w:t>
      </w:r>
      <w:r>
        <w:t>.......96</w:t>
      </w:r>
    </w:p>
    <w:p w14:paraId="590B3D99" w14:textId="77777777" w:rsidR="00A57589" w:rsidRDefault="00A57589" w:rsidP="00A57589"/>
    <w:p w14:paraId="1F470002" w14:textId="77777777" w:rsidR="00A57589" w:rsidRDefault="00A57589" w:rsidP="00A57589">
      <w:r>
        <w:rPr>
          <w:rFonts w:hint="eastAsia"/>
        </w:rPr>
        <w:t>§</w:t>
      </w:r>
      <w:r>
        <w:t xml:space="preserve"> 1. </w:t>
      </w:r>
      <w:r>
        <w:rPr>
          <w:rFonts w:hint="eastAsia"/>
        </w:rPr>
        <w:t>Правовая</w:t>
      </w:r>
      <w:r>
        <w:t xml:space="preserve"> </w:t>
      </w:r>
      <w:r>
        <w:rPr>
          <w:rFonts w:hint="eastAsia"/>
        </w:rPr>
        <w:t>природа</w:t>
      </w:r>
      <w:r>
        <w:t xml:space="preserve">, </w:t>
      </w:r>
      <w:r>
        <w:rPr>
          <w:rFonts w:hint="eastAsia"/>
        </w:rPr>
        <w:t>понятие</w:t>
      </w:r>
      <w:r>
        <w:t xml:space="preserve"> </w:t>
      </w:r>
      <w:r>
        <w:rPr>
          <w:rFonts w:hint="eastAsia"/>
        </w:rPr>
        <w:t>и</w:t>
      </w:r>
      <w:r>
        <w:t xml:space="preserve"> </w:t>
      </w:r>
      <w:r>
        <w:rPr>
          <w:rFonts w:hint="eastAsia"/>
        </w:rPr>
        <w:t>классификация</w:t>
      </w:r>
      <w:r>
        <w:t xml:space="preserve"> </w:t>
      </w:r>
      <w:r>
        <w:rPr>
          <w:rFonts w:hint="eastAsia"/>
        </w:rPr>
        <w:t>свидетельского</w:t>
      </w:r>
    </w:p>
    <w:p w14:paraId="01D81603" w14:textId="77777777" w:rsidR="00A57589" w:rsidRDefault="00A57589" w:rsidP="00A57589"/>
    <w:p w14:paraId="59D116ED" w14:textId="77777777" w:rsidR="00A57589" w:rsidRDefault="00A57589" w:rsidP="00A57589">
      <w:r>
        <w:rPr>
          <w:rFonts w:hint="eastAsia"/>
        </w:rPr>
        <w:t>иммунитета</w:t>
      </w:r>
      <w:r>
        <w:t>.....................................................................................96</w:t>
      </w:r>
    </w:p>
    <w:p w14:paraId="456977E3" w14:textId="77777777" w:rsidR="00A57589" w:rsidRDefault="00A57589" w:rsidP="00A57589"/>
    <w:p w14:paraId="7A291E9F" w14:textId="77777777" w:rsidR="00A57589" w:rsidRDefault="00A57589" w:rsidP="00A57589">
      <w:r>
        <w:rPr>
          <w:rFonts w:hint="eastAsia"/>
        </w:rPr>
        <w:t>§</w:t>
      </w:r>
      <w:r>
        <w:t xml:space="preserve"> 2. </w:t>
      </w:r>
      <w:r>
        <w:rPr>
          <w:rFonts w:hint="eastAsia"/>
        </w:rPr>
        <w:t>Свидетельский</w:t>
      </w:r>
      <w:r>
        <w:t xml:space="preserve"> </w:t>
      </w:r>
      <w:r>
        <w:rPr>
          <w:rFonts w:hint="eastAsia"/>
        </w:rPr>
        <w:t>иммунитет</w:t>
      </w:r>
      <w:r>
        <w:t xml:space="preserve"> </w:t>
      </w:r>
      <w:r>
        <w:rPr>
          <w:rFonts w:hint="eastAsia"/>
        </w:rPr>
        <w:t>как</w:t>
      </w:r>
      <w:r>
        <w:t xml:space="preserve"> </w:t>
      </w:r>
      <w:r>
        <w:rPr>
          <w:rFonts w:hint="eastAsia"/>
        </w:rPr>
        <w:t>механизм</w:t>
      </w:r>
      <w:r>
        <w:t xml:space="preserve"> </w:t>
      </w:r>
      <w:r>
        <w:rPr>
          <w:rFonts w:hint="eastAsia"/>
        </w:rPr>
        <w:t>реализации</w:t>
      </w:r>
      <w:r>
        <w:t xml:space="preserve"> </w:t>
      </w:r>
      <w:r>
        <w:rPr>
          <w:rFonts w:hint="eastAsia"/>
        </w:rPr>
        <w:t>фундаментальных</w:t>
      </w:r>
    </w:p>
    <w:p w14:paraId="1688ADD4" w14:textId="77777777" w:rsidR="00A57589" w:rsidRDefault="00A57589" w:rsidP="00A57589"/>
    <w:p w14:paraId="14815F6E" w14:textId="77777777" w:rsidR="00A57589" w:rsidRDefault="00A57589" w:rsidP="00A57589">
      <w:r>
        <w:rPr>
          <w:rFonts w:hint="eastAsia"/>
        </w:rPr>
        <w:t>прав</w:t>
      </w:r>
      <w:r>
        <w:t xml:space="preserve"> </w:t>
      </w:r>
      <w:r>
        <w:rPr>
          <w:rFonts w:hint="eastAsia"/>
        </w:rPr>
        <w:t>и</w:t>
      </w:r>
      <w:r>
        <w:t xml:space="preserve"> </w:t>
      </w:r>
      <w:r>
        <w:rPr>
          <w:rFonts w:hint="eastAsia"/>
        </w:rPr>
        <w:t>свобод</w:t>
      </w:r>
      <w:r>
        <w:t xml:space="preserve"> </w:t>
      </w:r>
      <w:r>
        <w:rPr>
          <w:rFonts w:hint="eastAsia"/>
        </w:rPr>
        <w:t>человека</w:t>
      </w:r>
      <w:r>
        <w:t xml:space="preserve"> </w:t>
      </w:r>
      <w:r>
        <w:rPr>
          <w:rFonts w:hint="eastAsia"/>
        </w:rPr>
        <w:t>и</w:t>
      </w:r>
      <w:r>
        <w:t xml:space="preserve"> </w:t>
      </w:r>
      <w:r>
        <w:rPr>
          <w:rFonts w:hint="eastAsia"/>
        </w:rPr>
        <w:t>гражданина</w:t>
      </w:r>
      <w:r>
        <w:t>.......................................................124</w:t>
      </w:r>
    </w:p>
    <w:p w14:paraId="4236C864" w14:textId="77777777" w:rsidR="00A57589" w:rsidRDefault="00A57589" w:rsidP="00A57589"/>
    <w:p w14:paraId="4AB27E77" w14:textId="77777777" w:rsidR="00A57589" w:rsidRDefault="00A57589" w:rsidP="00A57589">
      <w:r>
        <w:rPr>
          <w:rFonts w:hint="eastAsia"/>
        </w:rPr>
        <w:t>§</w:t>
      </w:r>
      <w:r>
        <w:t xml:space="preserve"> 3. </w:t>
      </w:r>
      <w:r>
        <w:rPr>
          <w:rFonts w:hint="eastAsia"/>
        </w:rPr>
        <w:t>Эволюция</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нормативных</w:t>
      </w:r>
      <w:r>
        <w:t xml:space="preserve"> </w:t>
      </w:r>
      <w:r>
        <w:rPr>
          <w:rFonts w:hint="eastAsia"/>
        </w:rPr>
        <w:t>положений</w:t>
      </w:r>
      <w:r>
        <w:t xml:space="preserve"> </w:t>
      </w:r>
      <w:r>
        <w:rPr>
          <w:rFonts w:hint="eastAsia"/>
        </w:rPr>
        <w:t>о</w:t>
      </w:r>
    </w:p>
    <w:p w14:paraId="3CAA88C7" w14:textId="77777777" w:rsidR="00A57589" w:rsidRDefault="00A57589" w:rsidP="00A57589"/>
    <w:p w14:paraId="754E0332" w14:textId="77777777" w:rsidR="00A57589" w:rsidRDefault="00A57589" w:rsidP="00A57589">
      <w:r>
        <w:rPr>
          <w:rFonts w:hint="eastAsia"/>
        </w:rPr>
        <w:t>свидетельском</w:t>
      </w:r>
      <w:r>
        <w:t xml:space="preserve"> </w:t>
      </w:r>
      <w:r>
        <w:rPr>
          <w:rFonts w:hint="eastAsia"/>
        </w:rPr>
        <w:t>иммунитете</w:t>
      </w:r>
      <w:r>
        <w:t xml:space="preserve"> </w:t>
      </w:r>
      <w:r>
        <w:rPr>
          <w:rFonts w:hint="eastAsia"/>
        </w:rPr>
        <w:t>в</w:t>
      </w:r>
      <w:r>
        <w:t xml:space="preserve"> </w:t>
      </w:r>
      <w:r>
        <w:rPr>
          <w:rFonts w:hint="eastAsia"/>
        </w:rPr>
        <w:t>российском</w:t>
      </w:r>
      <w:r>
        <w:t xml:space="preserve"> </w:t>
      </w:r>
      <w:r>
        <w:rPr>
          <w:rFonts w:hint="eastAsia"/>
        </w:rPr>
        <w:t>законодательстве</w:t>
      </w:r>
      <w:r>
        <w:t>......................161</w:t>
      </w:r>
    </w:p>
    <w:p w14:paraId="4CDD8B40" w14:textId="77777777" w:rsidR="00A57589" w:rsidRDefault="00A57589" w:rsidP="00A57589"/>
    <w:p w14:paraId="6A33FA47" w14:textId="77777777" w:rsidR="00A57589" w:rsidRDefault="00A57589" w:rsidP="00A57589">
      <w:r>
        <w:rPr>
          <w:rFonts w:hint="eastAsia"/>
        </w:rPr>
        <w:t>§</w:t>
      </w:r>
      <w:r>
        <w:t xml:space="preserve"> 4. </w:t>
      </w:r>
      <w:r>
        <w:rPr>
          <w:rFonts w:hint="eastAsia"/>
        </w:rPr>
        <w:t>Общая</w:t>
      </w:r>
      <w:r>
        <w:t xml:space="preserve"> </w:t>
      </w:r>
      <w:r>
        <w:rPr>
          <w:rFonts w:hint="eastAsia"/>
        </w:rPr>
        <w:t>характеристика</w:t>
      </w:r>
      <w:r>
        <w:t xml:space="preserve"> </w:t>
      </w:r>
      <w:r>
        <w:rPr>
          <w:rFonts w:hint="eastAsia"/>
        </w:rPr>
        <w:t>нормативных</w:t>
      </w:r>
      <w:r>
        <w:t xml:space="preserve"> </w:t>
      </w:r>
      <w:r>
        <w:rPr>
          <w:rFonts w:hint="eastAsia"/>
        </w:rPr>
        <w:t>положений</w:t>
      </w:r>
      <w:r>
        <w:t xml:space="preserve"> </w:t>
      </w:r>
      <w:r>
        <w:rPr>
          <w:rFonts w:hint="eastAsia"/>
        </w:rPr>
        <w:t>о</w:t>
      </w:r>
      <w:r>
        <w:t xml:space="preserve"> </w:t>
      </w:r>
      <w:r>
        <w:rPr>
          <w:rFonts w:hint="eastAsia"/>
        </w:rPr>
        <w:t>свидетельском</w:t>
      </w:r>
    </w:p>
    <w:p w14:paraId="67156270" w14:textId="77777777" w:rsidR="00A57589" w:rsidRDefault="00A57589" w:rsidP="00A57589"/>
    <w:p w14:paraId="3A6E4B10" w14:textId="77777777" w:rsidR="00A57589" w:rsidRDefault="00A57589" w:rsidP="00A57589">
      <w:r>
        <w:rPr>
          <w:rFonts w:hint="eastAsia"/>
        </w:rPr>
        <w:t>иммунитете</w:t>
      </w:r>
      <w:r>
        <w:t xml:space="preserve"> </w:t>
      </w:r>
      <w:r>
        <w:rPr>
          <w:rFonts w:hint="eastAsia"/>
        </w:rPr>
        <w:t>в</w:t>
      </w:r>
      <w:r>
        <w:t xml:space="preserve"> </w:t>
      </w:r>
      <w:r>
        <w:rPr>
          <w:rFonts w:hint="eastAsia"/>
        </w:rPr>
        <w:t>законодательстве</w:t>
      </w:r>
      <w:r>
        <w:t xml:space="preserve"> </w:t>
      </w:r>
      <w:r>
        <w:rPr>
          <w:rFonts w:hint="eastAsia"/>
        </w:rPr>
        <w:t>зарубежных</w:t>
      </w:r>
      <w:r>
        <w:t xml:space="preserve"> </w:t>
      </w:r>
      <w:r>
        <w:rPr>
          <w:rFonts w:hint="eastAsia"/>
        </w:rPr>
        <w:t>стран</w:t>
      </w:r>
      <w:r>
        <w:t>.........................................180</w:t>
      </w:r>
    </w:p>
    <w:p w14:paraId="34427FA0" w14:textId="77777777" w:rsidR="00A57589" w:rsidRDefault="00A57589" w:rsidP="00A57589"/>
    <w:p w14:paraId="7626FCA8" w14:textId="77777777" w:rsidR="00A57589" w:rsidRDefault="00A57589" w:rsidP="00A57589">
      <w:r>
        <w:rPr>
          <w:rFonts w:hint="eastAsia"/>
        </w:rPr>
        <w:t>§</w:t>
      </w:r>
      <w:r>
        <w:t xml:space="preserve"> 5. </w:t>
      </w:r>
      <w:r>
        <w:rPr>
          <w:rFonts w:hint="eastAsia"/>
        </w:rPr>
        <w:t>Правовые</w:t>
      </w:r>
      <w:r>
        <w:t xml:space="preserve"> </w:t>
      </w:r>
      <w:r>
        <w:rPr>
          <w:rFonts w:hint="eastAsia"/>
        </w:rPr>
        <w:t>позиции</w:t>
      </w:r>
      <w:r>
        <w:t xml:space="preserve"> </w:t>
      </w:r>
      <w:r>
        <w:rPr>
          <w:rFonts w:hint="eastAsia"/>
        </w:rPr>
        <w:t>Конституционного</w:t>
      </w:r>
      <w:r>
        <w:t xml:space="preserve"> </w:t>
      </w:r>
      <w:r>
        <w:rPr>
          <w:rFonts w:hint="eastAsia"/>
        </w:rPr>
        <w:t>Суда</w:t>
      </w:r>
      <w:r>
        <w:t xml:space="preserve"> </w:t>
      </w:r>
      <w:r>
        <w:rPr>
          <w:rFonts w:hint="eastAsia"/>
        </w:rPr>
        <w:t>РФ</w:t>
      </w:r>
      <w:r>
        <w:t xml:space="preserve"> </w:t>
      </w:r>
      <w:r>
        <w:rPr>
          <w:rFonts w:hint="eastAsia"/>
        </w:rPr>
        <w:t>и</w:t>
      </w:r>
      <w:r>
        <w:t xml:space="preserve"> </w:t>
      </w:r>
      <w:r>
        <w:rPr>
          <w:rFonts w:hint="eastAsia"/>
        </w:rPr>
        <w:t>Верховного</w:t>
      </w:r>
      <w:r>
        <w:t xml:space="preserve"> </w:t>
      </w:r>
      <w:r>
        <w:rPr>
          <w:rFonts w:hint="eastAsia"/>
        </w:rPr>
        <w:t>Суда</w:t>
      </w:r>
      <w:r>
        <w:t xml:space="preserve"> </w:t>
      </w:r>
      <w:r>
        <w:rPr>
          <w:rFonts w:hint="eastAsia"/>
        </w:rPr>
        <w:t>РФ</w:t>
      </w:r>
      <w:r>
        <w:t xml:space="preserve"> </w:t>
      </w:r>
      <w:r>
        <w:rPr>
          <w:rFonts w:hint="eastAsia"/>
        </w:rPr>
        <w:t>по</w:t>
      </w:r>
    </w:p>
    <w:p w14:paraId="50B7A993" w14:textId="77777777" w:rsidR="00A57589" w:rsidRDefault="00A57589" w:rsidP="00A57589"/>
    <w:p w14:paraId="30F13FA6" w14:textId="77777777" w:rsidR="00A57589" w:rsidRDefault="00A57589" w:rsidP="00A57589">
      <w:r>
        <w:rPr>
          <w:rFonts w:hint="eastAsia"/>
        </w:rPr>
        <w:t>вопросам</w:t>
      </w:r>
      <w:r>
        <w:t xml:space="preserve"> </w:t>
      </w:r>
      <w:r>
        <w:rPr>
          <w:rFonts w:hint="eastAsia"/>
        </w:rPr>
        <w:t>свидетельского</w:t>
      </w:r>
      <w:r>
        <w:t xml:space="preserve"> </w:t>
      </w:r>
      <w:r>
        <w:rPr>
          <w:rFonts w:hint="eastAsia"/>
        </w:rPr>
        <w:t>иммунитета</w:t>
      </w:r>
      <w:r>
        <w:t>........................................................203</w:t>
      </w:r>
    </w:p>
    <w:p w14:paraId="32239594" w14:textId="77777777" w:rsidR="00A57589" w:rsidRDefault="00A57589" w:rsidP="00A57589"/>
    <w:p w14:paraId="1A2E132E" w14:textId="77777777" w:rsidR="00A57589" w:rsidRDefault="00A57589" w:rsidP="00A57589">
      <w:r>
        <w:rPr>
          <w:rFonts w:hint="eastAsia"/>
        </w:rPr>
        <w:t>Глава</w:t>
      </w:r>
      <w:r>
        <w:t xml:space="preserve"> 3. </w:t>
      </w:r>
      <w:r>
        <w:rPr>
          <w:rFonts w:hint="eastAsia"/>
        </w:rPr>
        <w:t>Соотношение</w:t>
      </w:r>
      <w:r>
        <w:t xml:space="preserve"> </w:t>
      </w:r>
      <w:r>
        <w:rPr>
          <w:rFonts w:hint="eastAsia"/>
        </w:rPr>
        <w:t>и</w:t>
      </w:r>
      <w:r>
        <w:t xml:space="preserve"> </w:t>
      </w:r>
      <w:r>
        <w:rPr>
          <w:rFonts w:hint="eastAsia"/>
        </w:rPr>
        <w:t>нормативное</w:t>
      </w:r>
      <w:r>
        <w:t xml:space="preserve"> </w:t>
      </w:r>
      <w:r>
        <w:rPr>
          <w:rFonts w:hint="eastAsia"/>
        </w:rPr>
        <w:t>закрепление</w:t>
      </w:r>
      <w:r>
        <w:t xml:space="preserve"> </w:t>
      </w:r>
      <w:r>
        <w:rPr>
          <w:rFonts w:hint="eastAsia"/>
        </w:rPr>
        <w:t>частного</w:t>
      </w:r>
      <w:r>
        <w:t xml:space="preserve"> </w:t>
      </w:r>
      <w:r>
        <w:rPr>
          <w:rFonts w:hint="eastAsia"/>
        </w:rPr>
        <w:t>и</w:t>
      </w:r>
      <w:r>
        <w:t xml:space="preserve"> </w:t>
      </w:r>
      <w:r>
        <w:rPr>
          <w:rFonts w:hint="eastAsia"/>
        </w:rPr>
        <w:t>публичного</w:t>
      </w:r>
      <w:r>
        <w:t xml:space="preserve"> </w:t>
      </w:r>
      <w:r>
        <w:rPr>
          <w:rFonts w:hint="eastAsia"/>
        </w:rPr>
        <w:t>начал</w:t>
      </w:r>
    </w:p>
    <w:p w14:paraId="74A278F7" w14:textId="77777777" w:rsidR="00A57589" w:rsidRDefault="00A57589" w:rsidP="00A57589"/>
    <w:p w14:paraId="180790D9" w14:textId="77777777" w:rsidR="00A57589" w:rsidRDefault="00A57589" w:rsidP="00A57589">
      <w:r>
        <w:rPr>
          <w:rFonts w:hint="eastAsia"/>
        </w:rPr>
        <w:t>в</w:t>
      </w:r>
      <w:r>
        <w:t xml:space="preserve"> </w:t>
      </w:r>
      <w:r>
        <w:rPr>
          <w:rFonts w:hint="eastAsia"/>
        </w:rPr>
        <w:t>институте</w:t>
      </w:r>
      <w:r>
        <w:t xml:space="preserve"> </w:t>
      </w:r>
      <w:r>
        <w:rPr>
          <w:rFonts w:hint="eastAsia"/>
        </w:rPr>
        <w:t>свидетельского</w:t>
      </w:r>
      <w:r>
        <w:t xml:space="preserve"> </w:t>
      </w:r>
      <w:r>
        <w:rPr>
          <w:rFonts w:hint="eastAsia"/>
        </w:rPr>
        <w:t>иммунитета</w:t>
      </w:r>
      <w:r>
        <w:t>...................................................215</w:t>
      </w:r>
    </w:p>
    <w:p w14:paraId="754C84B5" w14:textId="77777777" w:rsidR="00A57589" w:rsidRDefault="00A57589" w:rsidP="00A57589"/>
    <w:p w14:paraId="138C1695" w14:textId="77777777" w:rsidR="00A57589" w:rsidRDefault="00A57589" w:rsidP="00A57589">
      <w:r>
        <w:rPr>
          <w:rFonts w:hint="eastAsia"/>
        </w:rPr>
        <w:t>§</w:t>
      </w:r>
      <w:r>
        <w:t xml:space="preserve"> 1. </w:t>
      </w:r>
      <w:r>
        <w:rPr>
          <w:rFonts w:hint="eastAsia"/>
        </w:rPr>
        <w:t>Взаимосвязь</w:t>
      </w:r>
      <w:r>
        <w:t xml:space="preserve"> </w:t>
      </w:r>
      <w:r>
        <w:rPr>
          <w:rFonts w:hint="eastAsia"/>
        </w:rPr>
        <w:t>частного</w:t>
      </w:r>
      <w:r>
        <w:t xml:space="preserve"> </w:t>
      </w:r>
      <w:r>
        <w:rPr>
          <w:rFonts w:hint="eastAsia"/>
        </w:rPr>
        <w:t>и</w:t>
      </w:r>
      <w:r>
        <w:t xml:space="preserve"> </w:t>
      </w:r>
      <w:r>
        <w:rPr>
          <w:rFonts w:hint="eastAsia"/>
        </w:rPr>
        <w:t>публичного</w:t>
      </w:r>
      <w:r>
        <w:t xml:space="preserve"> </w:t>
      </w:r>
      <w:r>
        <w:rPr>
          <w:rFonts w:hint="eastAsia"/>
        </w:rPr>
        <w:t>начал</w:t>
      </w:r>
      <w:r>
        <w:t xml:space="preserve"> </w:t>
      </w:r>
      <w:r>
        <w:rPr>
          <w:rFonts w:hint="eastAsia"/>
        </w:rPr>
        <w:t>в</w:t>
      </w:r>
      <w:r>
        <w:t xml:space="preserve"> </w:t>
      </w:r>
      <w:r>
        <w:rPr>
          <w:rFonts w:hint="eastAsia"/>
        </w:rPr>
        <w:t>институте</w:t>
      </w:r>
      <w:r>
        <w:t xml:space="preserve"> </w:t>
      </w:r>
      <w:r>
        <w:rPr>
          <w:rFonts w:hint="eastAsia"/>
        </w:rPr>
        <w:t>свидетельского</w:t>
      </w:r>
    </w:p>
    <w:p w14:paraId="004B0B4E" w14:textId="77777777" w:rsidR="00A57589" w:rsidRDefault="00A57589" w:rsidP="00A57589"/>
    <w:p w14:paraId="59FD5327" w14:textId="77777777" w:rsidR="00A57589" w:rsidRDefault="00A57589" w:rsidP="00A57589">
      <w:r>
        <w:rPr>
          <w:rFonts w:hint="eastAsia"/>
        </w:rPr>
        <w:t>иммунитета</w:t>
      </w:r>
      <w:r>
        <w:t>....................................................................................215</w:t>
      </w:r>
    </w:p>
    <w:p w14:paraId="666BD243" w14:textId="77777777" w:rsidR="00A57589" w:rsidRDefault="00A57589" w:rsidP="00A57589"/>
    <w:p w14:paraId="516E4D6C" w14:textId="77777777" w:rsidR="00A57589" w:rsidRDefault="00A57589" w:rsidP="00A57589">
      <w:r>
        <w:rPr>
          <w:rFonts w:hint="eastAsia"/>
        </w:rPr>
        <w:t>§</w:t>
      </w:r>
      <w:r>
        <w:t xml:space="preserve"> 2. </w:t>
      </w:r>
      <w:r>
        <w:rPr>
          <w:rFonts w:hint="eastAsia"/>
        </w:rPr>
        <w:t>Пределы</w:t>
      </w:r>
      <w:r>
        <w:t xml:space="preserve"> </w:t>
      </w:r>
      <w:r>
        <w:rPr>
          <w:rFonts w:hint="eastAsia"/>
        </w:rPr>
        <w:t>действия</w:t>
      </w:r>
      <w:r>
        <w:t xml:space="preserve"> </w:t>
      </w:r>
      <w:r>
        <w:rPr>
          <w:rFonts w:hint="eastAsia"/>
        </w:rPr>
        <w:t>свидетельского</w:t>
      </w:r>
      <w:r>
        <w:t xml:space="preserve"> </w:t>
      </w:r>
      <w:r>
        <w:rPr>
          <w:rFonts w:hint="eastAsia"/>
        </w:rPr>
        <w:t>иммунитета</w:t>
      </w:r>
      <w:r>
        <w:t xml:space="preserve"> </w:t>
      </w:r>
      <w:r>
        <w:rPr>
          <w:rFonts w:hint="eastAsia"/>
        </w:rPr>
        <w:t>в</w:t>
      </w:r>
      <w:r>
        <w:t xml:space="preserve"> </w:t>
      </w:r>
      <w:r>
        <w:rPr>
          <w:rFonts w:hint="eastAsia"/>
        </w:rPr>
        <w:t>сфере</w:t>
      </w:r>
      <w:r>
        <w:t xml:space="preserve"> </w:t>
      </w:r>
      <w:r>
        <w:rPr>
          <w:rFonts w:hint="eastAsia"/>
        </w:rPr>
        <w:t>уголовного</w:t>
      </w:r>
      <w:r>
        <w:t xml:space="preserve"> </w:t>
      </w:r>
      <w:r>
        <w:rPr>
          <w:rFonts w:hint="eastAsia"/>
        </w:rPr>
        <w:t>судопроизводства</w:t>
      </w:r>
      <w:r>
        <w:t>............................................................................231</w:t>
      </w:r>
    </w:p>
    <w:p w14:paraId="0F9D1675" w14:textId="77777777" w:rsidR="00A57589" w:rsidRDefault="00A57589" w:rsidP="00A57589"/>
    <w:p w14:paraId="18734166" w14:textId="77777777" w:rsidR="00A57589" w:rsidRDefault="00A57589" w:rsidP="00A57589">
      <w:r>
        <w:rPr>
          <w:rFonts w:hint="eastAsia"/>
        </w:rPr>
        <w:t>Глава</w:t>
      </w:r>
      <w:r>
        <w:t xml:space="preserve"> 4. </w:t>
      </w:r>
      <w:r>
        <w:rPr>
          <w:rFonts w:hint="eastAsia"/>
        </w:rPr>
        <w:t>Теоретические</w:t>
      </w:r>
      <w:r>
        <w:t xml:space="preserve"> </w:t>
      </w:r>
      <w:r>
        <w:rPr>
          <w:rFonts w:hint="eastAsia"/>
        </w:rPr>
        <w:t>и</w:t>
      </w:r>
      <w:r>
        <w:t xml:space="preserve"> </w:t>
      </w:r>
      <w:r>
        <w:rPr>
          <w:rFonts w:hint="eastAsia"/>
        </w:rPr>
        <w:t>прикладные</w:t>
      </w:r>
      <w:r>
        <w:t xml:space="preserve"> </w:t>
      </w:r>
      <w:r>
        <w:rPr>
          <w:rFonts w:hint="eastAsia"/>
        </w:rPr>
        <w:t>проблемы</w:t>
      </w:r>
      <w:r>
        <w:t xml:space="preserve"> </w:t>
      </w:r>
      <w:r>
        <w:rPr>
          <w:rFonts w:hint="eastAsia"/>
        </w:rPr>
        <w:t>реализации</w:t>
      </w:r>
      <w:r>
        <w:t xml:space="preserve"> </w:t>
      </w:r>
      <w:r>
        <w:rPr>
          <w:rFonts w:hint="eastAsia"/>
        </w:rPr>
        <w:t>института</w:t>
      </w:r>
    </w:p>
    <w:p w14:paraId="18A0B70E" w14:textId="77777777" w:rsidR="00A57589" w:rsidRDefault="00A57589" w:rsidP="00A57589"/>
    <w:p w14:paraId="689B551F" w14:textId="77777777" w:rsidR="00A57589" w:rsidRDefault="00A57589" w:rsidP="00A57589">
      <w:r>
        <w:rPr>
          <w:rFonts w:hint="eastAsia"/>
        </w:rPr>
        <w:t>свидетельского</w:t>
      </w:r>
      <w:r>
        <w:t xml:space="preserve"> </w:t>
      </w:r>
      <w:r>
        <w:rPr>
          <w:rFonts w:hint="eastAsia"/>
        </w:rPr>
        <w:t>иммунитета</w:t>
      </w:r>
      <w:r>
        <w:t xml:space="preserve"> </w:t>
      </w:r>
      <w:r>
        <w:rPr>
          <w:rFonts w:hint="eastAsia"/>
        </w:rPr>
        <w:t>в</w:t>
      </w:r>
      <w:r>
        <w:t xml:space="preserve"> </w:t>
      </w:r>
      <w:r>
        <w:rPr>
          <w:rFonts w:hint="eastAsia"/>
        </w:rPr>
        <w:t>уголовном</w:t>
      </w:r>
      <w:r>
        <w:t xml:space="preserve"> </w:t>
      </w:r>
      <w:r>
        <w:rPr>
          <w:rFonts w:hint="eastAsia"/>
        </w:rPr>
        <w:t>процессе</w:t>
      </w:r>
      <w:r>
        <w:t>...................................251</w:t>
      </w:r>
    </w:p>
    <w:p w14:paraId="2A1D7994" w14:textId="77777777" w:rsidR="00A57589" w:rsidRDefault="00A57589" w:rsidP="00A57589"/>
    <w:p w14:paraId="47CDEB25" w14:textId="77777777" w:rsidR="00A57589" w:rsidRDefault="00A57589" w:rsidP="00A57589">
      <w:r>
        <w:rPr>
          <w:rFonts w:hint="eastAsia"/>
        </w:rPr>
        <w:t>§</w:t>
      </w:r>
      <w:r>
        <w:t xml:space="preserve"> 1. </w:t>
      </w:r>
      <w:r>
        <w:rPr>
          <w:rFonts w:hint="eastAsia"/>
        </w:rPr>
        <w:t>Реализация</w:t>
      </w:r>
      <w:r>
        <w:t xml:space="preserve"> </w:t>
      </w:r>
      <w:r>
        <w:rPr>
          <w:rFonts w:hint="eastAsia"/>
        </w:rPr>
        <w:t>института</w:t>
      </w:r>
      <w:r>
        <w:t xml:space="preserve"> </w:t>
      </w:r>
      <w:r>
        <w:rPr>
          <w:rFonts w:hint="eastAsia"/>
        </w:rPr>
        <w:t>свидетельского</w:t>
      </w:r>
      <w:r>
        <w:t xml:space="preserve"> </w:t>
      </w:r>
      <w:r>
        <w:rPr>
          <w:rFonts w:hint="eastAsia"/>
        </w:rPr>
        <w:t>иммунитета</w:t>
      </w:r>
      <w:r>
        <w:t xml:space="preserve"> </w:t>
      </w:r>
      <w:r>
        <w:rPr>
          <w:rFonts w:hint="eastAsia"/>
        </w:rPr>
        <w:t>и</w:t>
      </w:r>
      <w:r>
        <w:t xml:space="preserve"> </w:t>
      </w:r>
      <w:r>
        <w:rPr>
          <w:rFonts w:hint="eastAsia"/>
        </w:rPr>
        <w:t>обеспечение</w:t>
      </w:r>
    </w:p>
    <w:p w14:paraId="41C2D61D" w14:textId="77777777" w:rsidR="00A57589" w:rsidRDefault="00A57589" w:rsidP="00A57589"/>
    <w:p w14:paraId="6A9CF10C" w14:textId="77777777" w:rsidR="00A57589" w:rsidRDefault="00A57589" w:rsidP="00A57589">
      <w:r>
        <w:rPr>
          <w:rFonts w:hint="eastAsia"/>
        </w:rPr>
        <w:t>допустимости</w:t>
      </w:r>
      <w:r>
        <w:t xml:space="preserve"> </w:t>
      </w:r>
      <w:r>
        <w:rPr>
          <w:rFonts w:hint="eastAsia"/>
        </w:rPr>
        <w:t>доказательств</w:t>
      </w:r>
      <w:r>
        <w:t>................................................................251</w:t>
      </w:r>
    </w:p>
    <w:p w14:paraId="21D84363" w14:textId="77777777" w:rsidR="00A57589" w:rsidRDefault="00A57589" w:rsidP="00A57589"/>
    <w:p w14:paraId="009DE145" w14:textId="77777777" w:rsidR="00A57589" w:rsidRDefault="00A57589" w:rsidP="00A57589">
      <w:r>
        <w:rPr>
          <w:rFonts w:hint="eastAsia"/>
        </w:rPr>
        <w:t>§</w:t>
      </w:r>
      <w:r>
        <w:t xml:space="preserve"> 2. </w:t>
      </w:r>
      <w:r>
        <w:rPr>
          <w:rFonts w:hint="eastAsia"/>
        </w:rPr>
        <w:t>Правовые</w:t>
      </w:r>
      <w:r>
        <w:t xml:space="preserve"> </w:t>
      </w:r>
      <w:r>
        <w:rPr>
          <w:rFonts w:hint="eastAsia"/>
        </w:rPr>
        <w:t>механизмы</w:t>
      </w:r>
      <w:r>
        <w:t xml:space="preserve"> </w:t>
      </w:r>
      <w:r>
        <w:rPr>
          <w:rFonts w:hint="eastAsia"/>
        </w:rPr>
        <w:t>реализации</w:t>
      </w:r>
      <w:r>
        <w:t xml:space="preserve"> </w:t>
      </w:r>
      <w:r>
        <w:rPr>
          <w:rFonts w:hint="eastAsia"/>
        </w:rPr>
        <w:t>усмотрения</w:t>
      </w:r>
      <w:r>
        <w:t xml:space="preserve"> </w:t>
      </w:r>
      <w:r>
        <w:rPr>
          <w:rFonts w:hint="eastAsia"/>
        </w:rPr>
        <w:t>обладателя</w:t>
      </w:r>
      <w:r>
        <w:t xml:space="preserve"> </w:t>
      </w:r>
      <w:r>
        <w:rPr>
          <w:rFonts w:hint="eastAsia"/>
        </w:rPr>
        <w:t>свидетельского</w:t>
      </w:r>
    </w:p>
    <w:p w14:paraId="43D7BF4D" w14:textId="77777777" w:rsidR="00A57589" w:rsidRDefault="00A57589" w:rsidP="00A57589"/>
    <w:p w14:paraId="46D2BF65" w14:textId="77777777" w:rsidR="00A57589" w:rsidRDefault="00A57589" w:rsidP="00A57589">
      <w:r>
        <w:rPr>
          <w:rFonts w:hint="eastAsia"/>
        </w:rPr>
        <w:t>иммунитета</w:t>
      </w:r>
      <w:r>
        <w:t>...................................................................................273</w:t>
      </w:r>
    </w:p>
    <w:p w14:paraId="1E056381" w14:textId="77777777" w:rsidR="00A57589" w:rsidRDefault="00A57589" w:rsidP="00A57589"/>
    <w:p w14:paraId="4FC70F39" w14:textId="77777777" w:rsidR="00A57589" w:rsidRDefault="00A57589" w:rsidP="00A57589">
      <w:r>
        <w:rPr>
          <w:rFonts w:hint="eastAsia"/>
        </w:rPr>
        <w:t>§</w:t>
      </w:r>
      <w:r>
        <w:t xml:space="preserve"> 3. </w:t>
      </w:r>
      <w:r>
        <w:rPr>
          <w:rFonts w:hint="eastAsia"/>
        </w:rPr>
        <w:t>Нравственные</w:t>
      </w:r>
      <w:r>
        <w:t xml:space="preserve"> </w:t>
      </w:r>
      <w:r>
        <w:rPr>
          <w:rFonts w:hint="eastAsia"/>
        </w:rPr>
        <w:t>аспекты</w:t>
      </w:r>
      <w:r>
        <w:t xml:space="preserve"> </w:t>
      </w:r>
      <w:r>
        <w:rPr>
          <w:rFonts w:hint="eastAsia"/>
        </w:rPr>
        <w:t>реализации</w:t>
      </w:r>
      <w:r>
        <w:t xml:space="preserve"> </w:t>
      </w:r>
      <w:r>
        <w:rPr>
          <w:rFonts w:hint="eastAsia"/>
        </w:rPr>
        <w:t>нормативных</w:t>
      </w:r>
      <w:r>
        <w:t xml:space="preserve"> </w:t>
      </w:r>
      <w:r>
        <w:rPr>
          <w:rFonts w:hint="eastAsia"/>
        </w:rPr>
        <w:t>положений</w:t>
      </w:r>
      <w:r>
        <w:t xml:space="preserve"> </w:t>
      </w:r>
      <w:r>
        <w:rPr>
          <w:rFonts w:hint="eastAsia"/>
        </w:rPr>
        <w:t>о</w:t>
      </w:r>
    </w:p>
    <w:p w14:paraId="229FE2DD" w14:textId="77777777" w:rsidR="00A57589" w:rsidRDefault="00A57589" w:rsidP="00A57589"/>
    <w:p w14:paraId="6ACEF400" w14:textId="77777777" w:rsidR="00A57589" w:rsidRDefault="00A57589" w:rsidP="00A57589">
      <w:r>
        <w:rPr>
          <w:rFonts w:hint="eastAsia"/>
        </w:rPr>
        <w:t>свидетельском</w:t>
      </w:r>
      <w:r>
        <w:t xml:space="preserve"> </w:t>
      </w:r>
      <w:r>
        <w:rPr>
          <w:rFonts w:hint="eastAsia"/>
        </w:rPr>
        <w:t>иммунитете</w:t>
      </w:r>
      <w:r>
        <w:t>................................................................289</w:t>
      </w:r>
    </w:p>
    <w:p w14:paraId="20739B4A" w14:textId="77777777" w:rsidR="00A57589" w:rsidRDefault="00A57589" w:rsidP="00A57589"/>
    <w:p w14:paraId="0E191FF5" w14:textId="77777777" w:rsidR="00A57589" w:rsidRDefault="00A57589" w:rsidP="00A57589">
      <w:r>
        <w:rPr>
          <w:rFonts w:hint="eastAsia"/>
        </w:rPr>
        <w:t>§</w:t>
      </w:r>
      <w:r>
        <w:t xml:space="preserve"> 4. </w:t>
      </w:r>
      <w:r>
        <w:rPr>
          <w:rFonts w:hint="eastAsia"/>
        </w:rPr>
        <w:t>Проблемы</w:t>
      </w:r>
      <w:r>
        <w:t xml:space="preserve"> </w:t>
      </w:r>
      <w:r>
        <w:rPr>
          <w:rFonts w:hint="eastAsia"/>
        </w:rPr>
        <w:t>процессуальных</w:t>
      </w:r>
      <w:r>
        <w:t xml:space="preserve"> </w:t>
      </w:r>
      <w:r>
        <w:rPr>
          <w:rFonts w:hint="eastAsia"/>
        </w:rPr>
        <w:t>гарантий</w:t>
      </w:r>
      <w:r>
        <w:t xml:space="preserve"> </w:t>
      </w:r>
      <w:r>
        <w:rPr>
          <w:rFonts w:hint="eastAsia"/>
        </w:rPr>
        <w:t>от</w:t>
      </w:r>
      <w:r>
        <w:t xml:space="preserve"> </w:t>
      </w:r>
      <w:r>
        <w:rPr>
          <w:rFonts w:hint="eastAsia"/>
        </w:rPr>
        <w:t>самообвинения</w:t>
      </w:r>
      <w:r>
        <w:t>.......................317</w:t>
      </w:r>
    </w:p>
    <w:p w14:paraId="74EBA4B6" w14:textId="77777777" w:rsidR="00A57589" w:rsidRDefault="00A57589" w:rsidP="00A57589"/>
    <w:p w14:paraId="0F1AC87D" w14:textId="77777777" w:rsidR="00A57589" w:rsidRDefault="00A57589" w:rsidP="00A57589">
      <w:r>
        <w:rPr>
          <w:rFonts w:hint="eastAsia"/>
        </w:rPr>
        <w:lastRenderedPageBreak/>
        <w:t>Заключение</w:t>
      </w:r>
      <w:r>
        <w:t>.....................................................................................337</w:t>
      </w:r>
    </w:p>
    <w:p w14:paraId="118A2C52" w14:textId="77777777" w:rsidR="00A57589" w:rsidRDefault="00A57589" w:rsidP="00A57589"/>
    <w:p w14:paraId="7CD2EF25" w14:textId="77777777" w:rsidR="00A57589" w:rsidRDefault="00A57589" w:rsidP="00A57589">
      <w:r>
        <w:rPr>
          <w:rFonts w:hint="eastAsia"/>
        </w:rPr>
        <w:t>Библиографический</w:t>
      </w:r>
      <w:r>
        <w:t xml:space="preserve"> </w:t>
      </w:r>
      <w:r>
        <w:rPr>
          <w:rFonts w:hint="eastAsia"/>
        </w:rPr>
        <w:t>список</w:t>
      </w:r>
      <w:r>
        <w:t>................................................................344</w:t>
      </w:r>
    </w:p>
    <w:p w14:paraId="432D68D6" w14:textId="77777777" w:rsidR="00A57589" w:rsidRDefault="00A57589" w:rsidP="00A57589"/>
    <w:p w14:paraId="401BA01A" w14:textId="77777777" w:rsidR="00A57589" w:rsidRDefault="00A57589" w:rsidP="00A57589">
      <w:r>
        <w:rPr>
          <w:rFonts w:hint="eastAsia"/>
        </w:rPr>
        <w:t>Приложение</w:t>
      </w:r>
      <w:r>
        <w:t xml:space="preserve"> 1.................................................................................398</w:t>
      </w:r>
    </w:p>
    <w:p w14:paraId="7ED9CE6C" w14:textId="77777777" w:rsidR="00A57589" w:rsidRDefault="00A57589" w:rsidP="00A57589"/>
    <w:p w14:paraId="04D1024B" w14:textId="77777777" w:rsidR="00A57589" w:rsidRDefault="00A57589" w:rsidP="00A57589">
      <w:r>
        <w:rPr>
          <w:rFonts w:hint="eastAsia"/>
        </w:rPr>
        <w:t>Приложение</w:t>
      </w:r>
      <w:r>
        <w:t xml:space="preserve"> 2.................................................................................403</w:t>
      </w:r>
    </w:p>
    <w:p w14:paraId="6151B0DD" w14:textId="77777777" w:rsidR="00A57589" w:rsidRDefault="00A57589" w:rsidP="00A57589"/>
    <w:p w14:paraId="15FB0247" w14:textId="77777777" w:rsidR="00A57589" w:rsidRDefault="00A57589" w:rsidP="00A57589">
      <w:r>
        <w:rPr>
          <w:rFonts w:hint="eastAsia"/>
        </w:rPr>
        <w:t>Приложение</w:t>
      </w:r>
      <w:r>
        <w:t xml:space="preserve"> 3.................................................................................409</w:t>
      </w:r>
    </w:p>
    <w:p w14:paraId="59931829" w14:textId="77777777" w:rsidR="00A57589" w:rsidRDefault="00A57589" w:rsidP="00A57589"/>
    <w:p w14:paraId="7B12C9D6" w14:textId="77777777" w:rsidR="00A57589" w:rsidRDefault="00A57589" w:rsidP="00A57589">
      <w:r>
        <w:rPr>
          <w:rFonts w:hint="eastAsia"/>
        </w:rPr>
        <w:t>Приложение</w:t>
      </w:r>
      <w:r>
        <w:t xml:space="preserve"> 4.................................................................................412</w:t>
      </w:r>
    </w:p>
    <w:p w14:paraId="1AD61AFE" w14:textId="77777777" w:rsidR="00A57589" w:rsidRDefault="00A57589" w:rsidP="00A57589"/>
    <w:p w14:paraId="22D64CAE" w14:textId="77777777" w:rsidR="00A57589" w:rsidRDefault="00A57589" w:rsidP="00A57589">
      <w:r>
        <w:rPr>
          <w:rFonts w:hint="eastAsia"/>
        </w:rPr>
        <w:t>Приложение</w:t>
      </w:r>
      <w:r>
        <w:t xml:space="preserve"> 5.................................................................................416</w:t>
      </w:r>
    </w:p>
    <w:p w14:paraId="124870DA" w14:textId="77777777" w:rsidR="00A57589" w:rsidRDefault="00A57589" w:rsidP="00A57589"/>
    <w:p w14:paraId="5074F9D8" w14:textId="001E132C" w:rsidR="00A57589" w:rsidRPr="00A57589" w:rsidRDefault="00A57589" w:rsidP="00A57589">
      <w:r>
        <w:rPr>
          <w:rFonts w:hint="eastAsia"/>
        </w:rPr>
        <w:t>Приложение</w:t>
      </w:r>
      <w:r>
        <w:t xml:space="preserve"> 6.................................................................................422</w:t>
      </w:r>
    </w:p>
    <w:sectPr w:rsidR="00A57589" w:rsidRPr="00A57589" w:rsidSect="004874E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D56C1" w14:textId="77777777" w:rsidR="004874EA" w:rsidRDefault="004874EA">
      <w:pPr>
        <w:spacing w:after="0" w:line="240" w:lineRule="auto"/>
      </w:pPr>
      <w:r>
        <w:separator/>
      </w:r>
    </w:p>
  </w:endnote>
  <w:endnote w:type="continuationSeparator" w:id="0">
    <w:p w14:paraId="6FC8390D" w14:textId="77777777" w:rsidR="004874EA" w:rsidRDefault="0048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67E1" w14:textId="77777777" w:rsidR="004874EA" w:rsidRDefault="004874EA"/>
    <w:p w14:paraId="29B20E30" w14:textId="77777777" w:rsidR="004874EA" w:rsidRDefault="004874EA"/>
    <w:p w14:paraId="2ED70D0C" w14:textId="77777777" w:rsidR="004874EA" w:rsidRDefault="004874EA"/>
    <w:p w14:paraId="0B1C5563" w14:textId="77777777" w:rsidR="004874EA" w:rsidRDefault="004874EA"/>
    <w:p w14:paraId="59046A24" w14:textId="77777777" w:rsidR="004874EA" w:rsidRDefault="004874EA"/>
    <w:p w14:paraId="1968C33E" w14:textId="77777777" w:rsidR="004874EA" w:rsidRDefault="004874EA"/>
    <w:p w14:paraId="6316E508" w14:textId="77777777" w:rsidR="004874EA" w:rsidRDefault="004874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933737" wp14:editId="3BBA16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98895" w14:textId="77777777" w:rsidR="004874EA" w:rsidRDefault="004874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9337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598895" w14:textId="77777777" w:rsidR="004874EA" w:rsidRDefault="004874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5D5700" w14:textId="77777777" w:rsidR="004874EA" w:rsidRDefault="004874EA"/>
    <w:p w14:paraId="17DF4E7B" w14:textId="77777777" w:rsidR="004874EA" w:rsidRDefault="004874EA"/>
    <w:p w14:paraId="6CD26FFE" w14:textId="77777777" w:rsidR="004874EA" w:rsidRDefault="004874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008D7E" wp14:editId="49410C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6A88C" w14:textId="77777777" w:rsidR="004874EA" w:rsidRDefault="004874EA"/>
                          <w:p w14:paraId="793D00A9" w14:textId="77777777" w:rsidR="004874EA" w:rsidRDefault="004874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008D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C6A88C" w14:textId="77777777" w:rsidR="004874EA" w:rsidRDefault="004874EA"/>
                    <w:p w14:paraId="793D00A9" w14:textId="77777777" w:rsidR="004874EA" w:rsidRDefault="004874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1F4B07" w14:textId="77777777" w:rsidR="004874EA" w:rsidRDefault="004874EA"/>
    <w:p w14:paraId="2B8E4334" w14:textId="77777777" w:rsidR="004874EA" w:rsidRDefault="004874EA">
      <w:pPr>
        <w:rPr>
          <w:sz w:val="2"/>
          <w:szCs w:val="2"/>
        </w:rPr>
      </w:pPr>
    </w:p>
    <w:p w14:paraId="0BB4FECE" w14:textId="77777777" w:rsidR="004874EA" w:rsidRDefault="004874EA"/>
    <w:p w14:paraId="399FE14E" w14:textId="77777777" w:rsidR="004874EA" w:rsidRDefault="004874EA">
      <w:pPr>
        <w:spacing w:after="0" w:line="240" w:lineRule="auto"/>
      </w:pPr>
    </w:p>
  </w:footnote>
  <w:footnote w:type="continuationSeparator" w:id="0">
    <w:p w14:paraId="7F7D1A76" w14:textId="77777777" w:rsidR="004874EA" w:rsidRDefault="00487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4EA"/>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3351</TotalTime>
  <Pages>4</Pages>
  <Words>586</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441</cp:revision>
  <cp:lastPrinted>2009-02-06T05:36:00Z</cp:lastPrinted>
  <dcterms:created xsi:type="dcterms:W3CDTF">2024-04-09T10:20:00Z</dcterms:created>
  <dcterms:modified xsi:type="dcterms:W3CDTF">2024-04-13T08:06:00Z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