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1978"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Бакай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Юрий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Иванович</w:t>
      </w:r>
      <w:r w:rsidRPr="00C8751B">
        <w:rPr>
          <w:rFonts w:ascii="Helvetica" w:hAnsi="Helvetica" w:cs="Helvetica"/>
          <w:b/>
          <w:bCs/>
          <w:color w:val="222222"/>
          <w:sz w:val="21"/>
          <w:szCs w:val="21"/>
        </w:rPr>
        <w:t>.</w:t>
      </w:r>
    </w:p>
    <w:p w14:paraId="6604DA52"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Паразиты</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рода</w:t>
      </w:r>
      <w:r w:rsidRPr="00C8751B">
        <w:rPr>
          <w:rFonts w:ascii="Helvetica" w:hAnsi="Helvetica" w:cs="Helvetica"/>
          <w:b/>
          <w:bCs/>
          <w:color w:val="222222"/>
          <w:sz w:val="21"/>
          <w:szCs w:val="21"/>
        </w:rPr>
        <w:t xml:space="preserve"> Sebastes </w:t>
      </w:r>
      <w:r w:rsidRPr="00C8751B">
        <w:rPr>
          <w:rFonts w:ascii="Helvetica" w:hAnsi="Helvetica" w:cs="Helvetica" w:hint="eastAsia"/>
          <w:b/>
          <w:bCs/>
          <w:color w:val="222222"/>
          <w:sz w:val="21"/>
          <w:szCs w:val="21"/>
        </w:rPr>
        <w:t>Северной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Атлантики</w:t>
      </w:r>
      <w:r w:rsidRPr="00C8751B">
        <w:rPr>
          <w:rFonts w:ascii="Helvetica" w:hAnsi="Helvetica" w:cs="Helvetica"/>
          <w:b/>
          <w:bCs/>
          <w:color w:val="222222"/>
          <w:sz w:val="21"/>
          <w:szCs w:val="21"/>
        </w:rPr>
        <w:t xml:space="preserve"> : </w:t>
      </w:r>
      <w:r w:rsidRPr="00C8751B">
        <w:rPr>
          <w:rFonts w:ascii="Helvetica" w:hAnsi="Helvetica" w:cs="Helvetica" w:hint="eastAsia"/>
          <w:b/>
          <w:bCs/>
          <w:color w:val="222222"/>
          <w:sz w:val="21"/>
          <w:szCs w:val="21"/>
        </w:rPr>
        <w:t>диссертация</w:t>
      </w:r>
      <w:r w:rsidRPr="00C8751B">
        <w:rPr>
          <w:rFonts w:ascii="Helvetica" w:hAnsi="Helvetica" w:cs="Helvetica"/>
          <w:b/>
          <w:bCs/>
          <w:color w:val="222222"/>
          <w:sz w:val="21"/>
          <w:szCs w:val="21"/>
        </w:rPr>
        <w:t xml:space="preserve"> ... </w:t>
      </w:r>
      <w:r w:rsidRPr="00C8751B">
        <w:rPr>
          <w:rFonts w:ascii="Helvetica" w:hAnsi="Helvetica" w:cs="Helvetica" w:hint="eastAsia"/>
          <w:b/>
          <w:bCs/>
          <w:color w:val="222222"/>
          <w:sz w:val="21"/>
          <w:szCs w:val="21"/>
        </w:rPr>
        <w:t>кандидата</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биологических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наук</w:t>
      </w:r>
      <w:r w:rsidRPr="00C8751B">
        <w:rPr>
          <w:rFonts w:ascii="Helvetica" w:hAnsi="Helvetica" w:cs="Helvetica"/>
          <w:b/>
          <w:bCs/>
          <w:color w:val="222222"/>
          <w:sz w:val="21"/>
          <w:szCs w:val="21"/>
        </w:rPr>
        <w:t xml:space="preserve"> : 03.00.19. - </w:t>
      </w:r>
      <w:r w:rsidRPr="00C8751B">
        <w:rPr>
          <w:rFonts w:ascii="Helvetica" w:hAnsi="Helvetica" w:cs="Helvetica" w:hint="eastAsia"/>
          <w:b/>
          <w:bCs/>
          <w:color w:val="222222"/>
          <w:sz w:val="21"/>
          <w:szCs w:val="21"/>
        </w:rPr>
        <w:t>Мурманск</w:t>
      </w:r>
      <w:r w:rsidRPr="00C8751B">
        <w:rPr>
          <w:rFonts w:ascii="Helvetica" w:hAnsi="Helvetica" w:cs="Helvetica"/>
          <w:b/>
          <w:bCs/>
          <w:color w:val="222222"/>
          <w:sz w:val="21"/>
          <w:szCs w:val="21"/>
        </w:rPr>
        <w:t xml:space="preserve">, 1999. - 164 </w:t>
      </w:r>
      <w:r w:rsidRPr="00C8751B">
        <w:rPr>
          <w:rFonts w:ascii="Helvetica" w:hAnsi="Helvetica" w:cs="Helvetica" w:hint="eastAsia"/>
          <w:b/>
          <w:bCs/>
          <w:color w:val="222222"/>
          <w:sz w:val="21"/>
          <w:szCs w:val="21"/>
        </w:rPr>
        <w:t>с</w:t>
      </w:r>
      <w:r w:rsidRPr="00C8751B">
        <w:rPr>
          <w:rFonts w:ascii="Helvetica" w:hAnsi="Helvetica" w:cs="Helvetica"/>
          <w:b/>
          <w:bCs/>
          <w:color w:val="222222"/>
          <w:sz w:val="21"/>
          <w:szCs w:val="21"/>
        </w:rPr>
        <w:t xml:space="preserve">. : </w:t>
      </w:r>
      <w:r w:rsidRPr="00C8751B">
        <w:rPr>
          <w:rFonts w:ascii="Helvetica" w:hAnsi="Helvetica" w:cs="Helvetica" w:hint="eastAsia"/>
          <w:b/>
          <w:bCs/>
          <w:color w:val="222222"/>
          <w:sz w:val="21"/>
          <w:szCs w:val="21"/>
        </w:rPr>
        <w:t>ил</w:t>
      </w:r>
      <w:r w:rsidRPr="00C8751B">
        <w:rPr>
          <w:rFonts w:ascii="Helvetica" w:hAnsi="Helvetica" w:cs="Helvetica"/>
          <w:b/>
          <w:bCs/>
          <w:color w:val="222222"/>
          <w:sz w:val="21"/>
          <w:szCs w:val="21"/>
        </w:rPr>
        <w:t>.</w:t>
      </w:r>
    </w:p>
    <w:p w14:paraId="633871CD"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больше</w:t>
      </w:r>
    </w:p>
    <w:p w14:paraId="0772A28A"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Цитаты</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из</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текста</w:t>
      </w:r>
      <w:r w:rsidRPr="00C8751B">
        <w:rPr>
          <w:rFonts w:ascii="Helvetica" w:hAnsi="Helvetica" w:cs="Helvetica"/>
          <w:b/>
          <w:bCs/>
          <w:color w:val="222222"/>
          <w:sz w:val="21"/>
          <w:szCs w:val="21"/>
        </w:rPr>
        <w:t>:</w:t>
      </w:r>
    </w:p>
    <w:p w14:paraId="53D22C2C"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стр</w:t>
      </w:r>
      <w:r w:rsidRPr="00C8751B">
        <w:rPr>
          <w:rFonts w:ascii="Helvetica" w:hAnsi="Helvetica" w:cs="Helvetica"/>
          <w:b/>
          <w:bCs/>
          <w:color w:val="222222"/>
          <w:sz w:val="21"/>
          <w:szCs w:val="21"/>
        </w:rPr>
        <w:t>. 2</w:t>
      </w:r>
    </w:p>
    <w:p w14:paraId="40F57BFC"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паразитологических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исследований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рода</w:t>
      </w:r>
      <w:r w:rsidRPr="00C8751B">
        <w:rPr>
          <w:rFonts w:ascii="Helvetica" w:hAnsi="Helvetica" w:cs="Helvetica"/>
          <w:b/>
          <w:bCs/>
          <w:color w:val="222222"/>
          <w:sz w:val="21"/>
          <w:szCs w:val="21"/>
        </w:rPr>
        <w:t xml:space="preserve"> Sebastes </w:t>
      </w:r>
      <w:r w:rsidRPr="00C8751B">
        <w:rPr>
          <w:rFonts w:ascii="Helvetica" w:hAnsi="Helvetica" w:cs="Helvetica" w:hint="eastAsia"/>
          <w:b/>
          <w:bCs/>
          <w:color w:val="222222"/>
          <w:sz w:val="21"/>
          <w:szCs w:val="21"/>
        </w:rPr>
        <w:t>в</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Северной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Атлантике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2. </w:t>
      </w:r>
      <w:r w:rsidRPr="00C8751B">
        <w:rPr>
          <w:rFonts w:ascii="Helvetica" w:hAnsi="Helvetica" w:cs="Helvetica" w:hint="eastAsia"/>
          <w:b/>
          <w:bCs/>
          <w:color w:val="222222"/>
          <w:sz w:val="21"/>
          <w:szCs w:val="21"/>
        </w:rPr>
        <w:t>Материал</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методика</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3. </w:t>
      </w:r>
      <w:r w:rsidRPr="00C8751B">
        <w:rPr>
          <w:rFonts w:ascii="Helvetica" w:hAnsi="Helvetica" w:cs="Helvetica" w:hint="eastAsia"/>
          <w:b/>
          <w:bCs/>
          <w:color w:val="222222"/>
          <w:sz w:val="21"/>
          <w:szCs w:val="21"/>
        </w:rPr>
        <w:t>Систематический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обзор</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паразитов</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4. </w:t>
      </w:r>
      <w:r w:rsidRPr="00C8751B">
        <w:rPr>
          <w:rFonts w:ascii="Helvetica" w:hAnsi="Helvetica" w:cs="Helvetica" w:hint="eastAsia"/>
          <w:b/>
          <w:bCs/>
          <w:color w:val="222222"/>
          <w:sz w:val="21"/>
          <w:szCs w:val="21"/>
        </w:rPr>
        <w:t>Экологические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особенности</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паразитофауны</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5. </w:t>
      </w:r>
      <w:r w:rsidRPr="00C8751B">
        <w:rPr>
          <w:rFonts w:ascii="Helvetica" w:hAnsi="Helvetica" w:cs="Helvetica" w:hint="eastAsia"/>
          <w:b/>
          <w:bCs/>
          <w:color w:val="222222"/>
          <w:sz w:val="21"/>
          <w:szCs w:val="21"/>
        </w:rPr>
        <w:t>Зоогеографический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анализ</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паразитов</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 xml:space="preserve"> 5.1.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w:t>
      </w:r>
      <w:r w:rsidRPr="00C8751B">
        <w:rPr>
          <w:rFonts w:ascii="Helvetica" w:hAnsi="Helvetica" w:cs="Helvetica" w:hint="eastAsia"/>
          <w:b/>
          <w:bCs/>
          <w:color w:val="222222"/>
          <w:sz w:val="21"/>
          <w:szCs w:val="21"/>
        </w:rPr>
        <w:t>клювач</w:t>
      </w:r>
      <w:r w:rsidRPr="00C8751B">
        <w:rPr>
          <w:rFonts w:ascii="Helvetica" w:hAnsi="Helvetica" w:cs="Helvetica"/>
          <w:b/>
          <w:bCs/>
          <w:color w:val="222222"/>
          <w:sz w:val="21"/>
          <w:szCs w:val="21"/>
        </w:rPr>
        <w:t xml:space="preserve"> Sebastes mentella 5.2. </w:t>
      </w:r>
      <w:r w:rsidRPr="00C8751B">
        <w:rPr>
          <w:rFonts w:ascii="Helvetica" w:hAnsi="Helvetica" w:cs="Helvetica" w:hint="eastAsia"/>
          <w:b/>
          <w:bCs/>
          <w:color w:val="222222"/>
          <w:sz w:val="21"/>
          <w:szCs w:val="21"/>
        </w:rPr>
        <w:t>Американский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 xml:space="preserve"> Sebastes fasciatus...</w:t>
      </w:r>
    </w:p>
    <w:p w14:paraId="24A250E2" w14:textId="77777777" w:rsidR="00C8751B" w:rsidRPr="00C8751B" w:rsidRDefault="00C8751B" w:rsidP="00C8751B">
      <w:pPr>
        <w:rPr>
          <w:rFonts w:ascii="Helvetica" w:hAnsi="Helvetica" w:cs="Helvetica"/>
          <w:b/>
          <w:bCs/>
          <w:color w:val="222222"/>
          <w:sz w:val="21"/>
          <w:szCs w:val="21"/>
        </w:rPr>
      </w:pPr>
    </w:p>
    <w:p w14:paraId="0205BBE2"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Оглавление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диссертации</w:t>
      </w:r>
    </w:p>
    <w:p w14:paraId="31056F0C"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кандидат</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биологических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наук</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Бакай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Юрий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Иванович</w:t>
      </w:r>
    </w:p>
    <w:p w14:paraId="3881DDB4"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Введение</w:t>
      </w:r>
      <w:r w:rsidRPr="00C8751B">
        <w:rPr>
          <w:rFonts w:ascii="Helvetica" w:hAnsi="Helvetica" w:cs="Helvetica"/>
          <w:b/>
          <w:bCs/>
          <w:color w:val="222222"/>
          <w:sz w:val="21"/>
          <w:szCs w:val="21"/>
        </w:rPr>
        <w:t>.</w:t>
      </w:r>
    </w:p>
    <w:p w14:paraId="692311AA" w14:textId="77777777" w:rsidR="00C8751B" w:rsidRPr="00C8751B" w:rsidRDefault="00C8751B" w:rsidP="00C8751B">
      <w:pPr>
        <w:rPr>
          <w:rFonts w:ascii="Helvetica" w:hAnsi="Helvetica" w:cs="Helvetica"/>
          <w:b/>
          <w:bCs/>
          <w:color w:val="222222"/>
          <w:sz w:val="21"/>
          <w:szCs w:val="21"/>
        </w:rPr>
      </w:pPr>
    </w:p>
    <w:p w14:paraId="01698758"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1. </w:t>
      </w:r>
      <w:r w:rsidRPr="00C8751B">
        <w:rPr>
          <w:rFonts w:ascii="Helvetica" w:hAnsi="Helvetica" w:cs="Helvetica" w:hint="eastAsia"/>
          <w:b/>
          <w:bCs/>
          <w:color w:val="222222"/>
          <w:sz w:val="21"/>
          <w:szCs w:val="21"/>
        </w:rPr>
        <w:t>История</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состояние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паразитологических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исследований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рода</w:t>
      </w:r>
      <w:r w:rsidRPr="00C8751B">
        <w:rPr>
          <w:rFonts w:ascii="Helvetica" w:hAnsi="Helvetica" w:cs="Helvetica"/>
          <w:b/>
          <w:bCs/>
          <w:color w:val="222222"/>
          <w:sz w:val="21"/>
          <w:szCs w:val="21"/>
        </w:rPr>
        <w:t xml:space="preserve"> Sebastes </w:t>
      </w:r>
      <w:r w:rsidRPr="00C8751B">
        <w:rPr>
          <w:rFonts w:ascii="Helvetica" w:hAnsi="Helvetica" w:cs="Helvetica" w:hint="eastAsia"/>
          <w:b/>
          <w:bCs/>
          <w:color w:val="222222"/>
          <w:sz w:val="21"/>
          <w:szCs w:val="21"/>
        </w:rPr>
        <w:t>в</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Северной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Атлантике</w:t>
      </w:r>
      <w:r w:rsidRPr="00C8751B">
        <w:rPr>
          <w:rFonts w:ascii="Helvetica" w:hAnsi="Helvetica" w:cs="Helvetica"/>
          <w:b/>
          <w:bCs/>
          <w:color w:val="222222"/>
          <w:sz w:val="21"/>
          <w:szCs w:val="21"/>
        </w:rPr>
        <w:t>.</w:t>
      </w:r>
    </w:p>
    <w:p w14:paraId="4879F39D" w14:textId="77777777" w:rsidR="00C8751B" w:rsidRPr="00C8751B" w:rsidRDefault="00C8751B" w:rsidP="00C8751B">
      <w:pPr>
        <w:rPr>
          <w:rFonts w:ascii="Helvetica" w:hAnsi="Helvetica" w:cs="Helvetica"/>
          <w:b/>
          <w:bCs/>
          <w:color w:val="222222"/>
          <w:sz w:val="21"/>
          <w:szCs w:val="21"/>
        </w:rPr>
      </w:pPr>
    </w:p>
    <w:p w14:paraId="0983B42B"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2. </w:t>
      </w:r>
      <w:r w:rsidRPr="00C8751B">
        <w:rPr>
          <w:rFonts w:ascii="Helvetica" w:hAnsi="Helvetica" w:cs="Helvetica" w:hint="eastAsia"/>
          <w:b/>
          <w:bCs/>
          <w:color w:val="222222"/>
          <w:sz w:val="21"/>
          <w:szCs w:val="21"/>
        </w:rPr>
        <w:t>Материал</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методика</w:t>
      </w:r>
      <w:r w:rsidRPr="00C8751B">
        <w:rPr>
          <w:rFonts w:ascii="Helvetica" w:hAnsi="Helvetica" w:cs="Helvetica"/>
          <w:b/>
          <w:bCs/>
          <w:color w:val="222222"/>
          <w:sz w:val="21"/>
          <w:szCs w:val="21"/>
        </w:rPr>
        <w:t>.</w:t>
      </w:r>
    </w:p>
    <w:p w14:paraId="1CA3844E" w14:textId="77777777" w:rsidR="00C8751B" w:rsidRPr="00C8751B" w:rsidRDefault="00C8751B" w:rsidP="00C8751B">
      <w:pPr>
        <w:rPr>
          <w:rFonts w:ascii="Helvetica" w:hAnsi="Helvetica" w:cs="Helvetica"/>
          <w:b/>
          <w:bCs/>
          <w:color w:val="222222"/>
          <w:sz w:val="21"/>
          <w:szCs w:val="21"/>
        </w:rPr>
      </w:pPr>
    </w:p>
    <w:p w14:paraId="48175E08"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3. </w:t>
      </w:r>
      <w:r w:rsidRPr="00C8751B">
        <w:rPr>
          <w:rFonts w:ascii="Helvetica" w:hAnsi="Helvetica" w:cs="Helvetica" w:hint="eastAsia"/>
          <w:b/>
          <w:bCs/>
          <w:color w:val="222222"/>
          <w:sz w:val="21"/>
          <w:szCs w:val="21"/>
        </w:rPr>
        <w:t>Систематический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обзор</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паразитов</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w:t>
      </w:r>
    </w:p>
    <w:p w14:paraId="437F2D80" w14:textId="77777777" w:rsidR="00C8751B" w:rsidRPr="00C8751B" w:rsidRDefault="00C8751B" w:rsidP="00C8751B">
      <w:pPr>
        <w:rPr>
          <w:rFonts w:ascii="Helvetica" w:hAnsi="Helvetica" w:cs="Helvetica"/>
          <w:b/>
          <w:bCs/>
          <w:color w:val="222222"/>
          <w:sz w:val="21"/>
          <w:szCs w:val="21"/>
        </w:rPr>
      </w:pPr>
    </w:p>
    <w:p w14:paraId="0101641E"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4. </w:t>
      </w:r>
      <w:r w:rsidRPr="00C8751B">
        <w:rPr>
          <w:rFonts w:ascii="Helvetica" w:hAnsi="Helvetica" w:cs="Helvetica" w:hint="eastAsia"/>
          <w:b/>
          <w:bCs/>
          <w:color w:val="222222"/>
          <w:sz w:val="21"/>
          <w:szCs w:val="21"/>
        </w:rPr>
        <w:t>Экологические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особенности</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паразитофа</w:t>
      </w:r>
      <w:r w:rsidRPr="00C8751B">
        <w:rPr>
          <w:rFonts w:ascii="Helvetica" w:hAnsi="Helvetica" w:cs="Helvetica" w:hint="eastAsia"/>
          <w:b/>
          <w:bCs/>
          <w:color w:val="222222"/>
          <w:sz w:val="21"/>
          <w:szCs w:val="21"/>
        </w:rPr>
        <w:lastRenderedPageBreak/>
        <w:t>уны</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w:t>
      </w:r>
    </w:p>
    <w:p w14:paraId="2D6A737E" w14:textId="77777777" w:rsidR="00C8751B" w:rsidRPr="00C8751B" w:rsidRDefault="00C8751B" w:rsidP="00C8751B">
      <w:pPr>
        <w:rPr>
          <w:rFonts w:ascii="Helvetica" w:hAnsi="Helvetica" w:cs="Helvetica"/>
          <w:b/>
          <w:bCs/>
          <w:color w:val="222222"/>
          <w:sz w:val="21"/>
          <w:szCs w:val="21"/>
        </w:rPr>
      </w:pPr>
    </w:p>
    <w:p w14:paraId="67DD8323"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5. </w:t>
      </w:r>
      <w:r w:rsidRPr="00C8751B">
        <w:rPr>
          <w:rFonts w:ascii="Helvetica" w:hAnsi="Helvetica" w:cs="Helvetica" w:hint="eastAsia"/>
          <w:b/>
          <w:bCs/>
          <w:color w:val="222222"/>
          <w:sz w:val="21"/>
          <w:szCs w:val="21"/>
        </w:rPr>
        <w:t>Зоогеографический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анализ</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паразитов</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w:t>
      </w:r>
    </w:p>
    <w:p w14:paraId="37FCBD4E" w14:textId="77777777" w:rsidR="00C8751B" w:rsidRPr="00C8751B" w:rsidRDefault="00C8751B" w:rsidP="00C8751B">
      <w:pPr>
        <w:rPr>
          <w:rFonts w:ascii="Helvetica" w:hAnsi="Helvetica" w:cs="Helvetica"/>
          <w:b/>
          <w:bCs/>
          <w:color w:val="222222"/>
          <w:sz w:val="21"/>
          <w:szCs w:val="21"/>
        </w:rPr>
      </w:pPr>
    </w:p>
    <w:p w14:paraId="75F72490"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5.1.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w:t>
      </w:r>
      <w:r w:rsidRPr="00C8751B">
        <w:rPr>
          <w:rFonts w:ascii="Helvetica" w:hAnsi="Helvetica" w:cs="Helvetica" w:hint="eastAsia"/>
          <w:b/>
          <w:bCs/>
          <w:color w:val="222222"/>
          <w:sz w:val="21"/>
          <w:szCs w:val="21"/>
        </w:rPr>
        <w:t>клювач</w:t>
      </w:r>
      <w:r w:rsidRPr="00C8751B">
        <w:rPr>
          <w:rFonts w:ascii="Helvetica" w:hAnsi="Helvetica" w:cs="Helvetica"/>
          <w:b/>
          <w:bCs/>
          <w:color w:val="222222"/>
          <w:sz w:val="21"/>
          <w:szCs w:val="21"/>
        </w:rPr>
        <w:t xml:space="preserve"> Sebastes mentella.</w:t>
      </w:r>
    </w:p>
    <w:p w14:paraId="2542903D" w14:textId="77777777" w:rsidR="00C8751B" w:rsidRPr="00C8751B" w:rsidRDefault="00C8751B" w:rsidP="00C8751B">
      <w:pPr>
        <w:rPr>
          <w:rFonts w:ascii="Helvetica" w:hAnsi="Helvetica" w:cs="Helvetica"/>
          <w:b/>
          <w:bCs/>
          <w:color w:val="222222"/>
          <w:sz w:val="21"/>
          <w:szCs w:val="21"/>
        </w:rPr>
      </w:pPr>
    </w:p>
    <w:p w14:paraId="05A44B9B"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5.2. </w:t>
      </w:r>
      <w:r w:rsidRPr="00C8751B">
        <w:rPr>
          <w:rFonts w:ascii="Helvetica" w:hAnsi="Helvetica" w:cs="Helvetica" w:hint="eastAsia"/>
          <w:b/>
          <w:bCs/>
          <w:color w:val="222222"/>
          <w:sz w:val="21"/>
          <w:szCs w:val="21"/>
        </w:rPr>
        <w:t>Американский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 xml:space="preserve"> Sebastes fasciatus.</w:t>
      </w:r>
    </w:p>
    <w:p w14:paraId="0AF52BD0" w14:textId="77777777" w:rsidR="00C8751B" w:rsidRPr="00C8751B" w:rsidRDefault="00C8751B" w:rsidP="00C8751B">
      <w:pPr>
        <w:rPr>
          <w:rFonts w:ascii="Helvetica" w:hAnsi="Helvetica" w:cs="Helvetica"/>
          <w:b/>
          <w:bCs/>
          <w:color w:val="222222"/>
          <w:sz w:val="21"/>
          <w:szCs w:val="21"/>
        </w:rPr>
      </w:pPr>
    </w:p>
    <w:p w14:paraId="7A9E8E5F"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5.3. </w:t>
      </w:r>
      <w:r w:rsidRPr="00C8751B">
        <w:rPr>
          <w:rFonts w:ascii="Helvetica" w:hAnsi="Helvetica" w:cs="Helvetica" w:hint="eastAsia"/>
          <w:b/>
          <w:bCs/>
          <w:color w:val="222222"/>
          <w:sz w:val="21"/>
          <w:szCs w:val="21"/>
        </w:rPr>
        <w:t>Золотистый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 xml:space="preserve"> Sebastes marinus.</w:t>
      </w:r>
    </w:p>
    <w:p w14:paraId="2FC8BB1D" w14:textId="77777777" w:rsidR="00C8751B" w:rsidRPr="00C8751B" w:rsidRDefault="00C8751B" w:rsidP="00C8751B">
      <w:pPr>
        <w:rPr>
          <w:rFonts w:ascii="Helvetica" w:hAnsi="Helvetica" w:cs="Helvetica"/>
          <w:b/>
          <w:bCs/>
          <w:color w:val="222222"/>
          <w:sz w:val="21"/>
          <w:szCs w:val="21"/>
        </w:rPr>
      </w:pPr>
    </w:p>
    <w:p w14:paraId="42BF10E4"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5.4. </w:t>
      </w:r>
      <w:r w:rsidRPr="00C8751B">
        <w:rPr>
          <w:rFonts w:ascii="Helvetica" w:hAnsi="Helvetica" w:cs="Helvetica" w:hint="eastAsia"/>
          <w:b/>
          <w:bCs/>
          <w:color w:val="222222"/>
          <w:sz w:val="21"/>
          <w:szCs w:val="21"/>
        </w:rPr>
        <w:t>Малый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морской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 xml:space="preserve"> Sebastes vivipafus.</w:t>
      </w:r>
    </w:p>
    <w:p w14:paraId="36F7CE00" w14:textId="77777777" w:rsidR="00C8751B" w:rsidRPr="00C8751B" w:rsidRDefault="00C8751B" w:rsidP="00C8751B">
      <w:pPr>
        <w:rPr>
          <w:rFonts w:ascii="Helvetica" w:hAnsi="Helvetica" w:cs="Helvetica"/>
          <w:b/>
          <w:bCs/>
          <w:color w:val="222222"/>
          <w:sz w:val="21"/>
          <w:szCs w:val="21"/>
        </w:rPr>
      </w:pPr>
    </w:p>
    <w:p w14:paraId="5BA6A14D"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6. </w:t>
      </w:r>
      <w:r w:rsidRPr="00C8751B">
        <w:rPr>
          <w:rFonts w:ascii="Helvetica" w:hAnsi="Helvetica" w:cs="Helvetica" w:hint="eastAsia"/>
          <w:b/>
          <w:bCs/>
          <w:color w:val="222222"/>
          <w:sz w:val="21"/>
          <w:szCs w:val="21"/>
        </w:rPr>
        <w:t>Использование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паразитологических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данных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при</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изучении</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внутривидовой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структуры</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w:t>
      </w:r>
    </w:p>
    <w:p w14:paraId="2286F5DE" w14:textId="77777777" w:rsidR="00C8751B" w:rsidRPr="00C8751B" w:rsidRDefault="00C8751B" w:rsidP="00C8751B">
      <w:pPr>
        <w:rPr>
          <w:rFonts w:ascii="Helvetica" w:hAnsi="Helvetica" w:cs="Helvetica"/>
          <w:b/>
          <w:bCs/>
          <w:color w:val="222222"/>
          <w:sz w:val="21"/>
          <w:szCs w:val="21"/>
        </w:rPr>
      </w:pPr>
    </w:p>
    <w:p w14:paraId="2E9318E5"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6.1.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w:t>
      </w:r>
      <w:r w:rsidRPr="00C8751B">
        <w:rPr>
          <w:rFonts w:ascii="Helvetica" w:hAnsi="Helvetica" w:cs="Helvetica" w:hint="eastAsia"/>
          <w:b/>
          <w:bCs/>
          <w:color w:val="222222"/>
          <w:sz w:val="21"/>
          <w:szCs w:val="21"/>
        </w:rPr>
        <w:t>клювач</w:t>
      </w:r>
      <w:r w:rsidRPr="00C8751B">
        <w:rPr>
          <w:rFonts w:ascii="Helvetica" w:hAnsi="Helvetica" w:cs="Helvetica"/>
          <w:b/>
          <w:bCs/>
          <w:color w:val="222222"/>
          <w:sz w:val="21"/>
          <w:szCs w:val="21"/>
        </w:rPr>
        <w:t xml:space="preserve"> Sebastes mentella.</w:t>
      </w:r>
    </w:p>
    <w:p w14:paraId="5C2EDB76" w14:textId="77777777" w:rsidR="00C8751B" w:rsidRPr="00C8751B" w:rsidRDefault="00C8751B" w:rsidP="00C8751B">
      <w:pPr>
        <w:rPr>
          <w:rFonts w:ascii="Helvetica" w:hAnsi="Helvetica" w:cs="Helvetica"/>
          <w:b/>
          <w:bCs/>
          <w:color w:val="222222"/>
          <w:sz w:val="21"/>
          <w:szCs w:val="21"/>
        </w:rPr>
      </w:pPr>
    </w:p>
    <w:p w14:paraId="0CA628A5"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6.2. </w:t>
      </w:r>
      <w:r w:rsidRPr="00C8751B">
        <w:rPr>
          <w:rFonts w:ascii="Helvetica" w:hAnsi="Helvetica" w:cs="Helvetica" w:hint="eastAsia"/>
          <w:b/>
          <w:bCs/>
          <w:color w:val="222222"/>
          <w:sz w:val="21"/>
          <w:szCs w:val="21"/>
        </w:rPr>
        <w:t>Американский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 xml:space="preserve"> Sebastes fasciatus.</w:t>
      </w:r>
    </w:p>
    <w:p w14:paraId="5D71EF32" w14:textId="77777777" w:rsidR="00C8751B" w:rsidRPr="00C8751B" w:rsidRDefault="00C8751B" w:rsidP="00C8751B">
      <w:pPr>
        <w:rPr>
          <w:rFonts w:ascii="Helvetica" w:hAnsi="Helvetica" w:cs="Helvetica"/>
          <w:b/>
          <w:bCs/>
          <w:color w:val="222222"/>
          <w:sz w:val="21"/>
          <w:szCs w:val="21"/>
        </w:rPr>
      </w:pPr>
    </w:p>
    <w:p w14:paraId="76F24646"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6.3. </w:t>
      </w:r>
      <w:r w:rsidRPr="00C8751B">
        <w:rPr>
          <w:rFonts w:ascii="Helvetica" w:hAnsi="Helvetica" w:cs="Helvetica" w:hint="eastAsia"/>
          <w:b/>
          <w:bCs/>
          <w:color w:val="222222"/>
          <w:sz w:val="21"/>
          <w:szCs w:val="21"/>
        </w:rPr>
        <w:t>Золотистый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 xml:space="preserve"> Sebastes marinus.</w:t>
      </w:r>
    </w:p>
    <w:p w14:paraId="477EE7F6" w14:textId="77777777" w:rsidR="00C8751B" w:rsidRPr="00C8751B" w:rsidRDefault="00C8751B" w:rsidP="00C8751B">
      <w:pPr>
        <w:rPr>
          <w:rFonts w:ascii="Helvetica" w:hAnsi="Helvetica" w:cs="Helvetica"/>
          <w:b/>
          <w:bCs/>
          <w:color w:val="222222"/>
          <w:sz w:val="21"/>
          <w:szCs w:val="21"/>
        </w:rPr>
      </w:pPr>
    </w:p>
    <w:p w14:paraId="6A959E02"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6.4. </w:t>
      </w:r>
      <w:r w:rsidRPr="00C8751B">
        <w:rPr>
          <w:rFonts w:ascii="Helvetica" w:hAnsi="Helvetica" w:cs="Helvetica" w:hint="eastAsia"/>
          <w:b/>
          <w:bCs/>
          <w:color w:val="222222"/>
          <w:sz w:val="21"/>
          <w:szCs w:val="21"/>
        </w:rPr>
        <w:t>Малый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морской</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окунь</w:t>
      </w:r>
      <w:r w:rsidRPr="00C8751B">
        <w:rPr>
          <w:rFonts w:ascii="Helvetica" w:hAnsi="Helvetica" w:cs="Helvetica"/>
          <w:b/>
          <w:bCs/>
          <w:color w:val="222222"/>
          <w:sz w:val="21"/>
          <w:szCs w:val="21"/>
        </w:rPr>
        <w:t xml:space="preserve"> Sebastes viviparus</w:t>
      </w:r>
    </w:p>
    <w:p w14:paraId="08DBA42C" w14:textId="77777777" w:rsidR="00C8751B" w:rsidRPr="00C8751B" w:rsidRDefault="00C8751B" w:rsidP="00C8751B">
      <w:pPr>
        <w:rPr>
          <w:rFonts w:ascii="Helvetica" w:hAnsi="Helvetica" w:cs="Helvetica"/>
          <w:b/>
          <w:bCs/>
          <w:color w:val="222222"/>
          <w:sz w:val="21"/>
          <w:szCs w:val="21"/>
        </w:rPr>
      </w:pPr>
    </w:p>
    <w:p w14:paraId="6D35DF9C"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hint="eastAsia"/>
          <w:b/>
          <w:bCs/>
          <w:color w:val="222222"/>
          <w:sz w:val="21"/>
          <w:szCs w:val="21"/>
        </w:rPr>
        <w:t>Глава</w:t>
      </w:r>
      <w:r w:rsidRPr="00C8751B">
        <w:rPr>
          <w:rFonts w:ascii="Helvetica" w:hAnsi="Helvetica" w:cs="Helvetica"/>
          <w:b/>
          <w:bCs/>
          <w:color w:val="222222"/>
          <w:sz w:val="21"/>
          <w:szCs w:val="21"/>
        </w:rPr>
        <w:t xml:space="preserve"> 7. </w:t>
      </w:r>
      <w:r w:rsidRPr="00C8751B">
        <w:rPr>
          <w:rFonts w:ascii="Helvetica" w:hAnsi="Helvetica" w:cs="Helvetica" w:hint="eastAsia"/>
          <w:b/>
          <w:bCs/>
          <w:color w:val="222222"/>
          <w:sz w:val="21"/>
          <w:szCs w:val="21"/>
        </w:rPr>
        <w:t>Хозяйственное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значение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паразитов</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морских</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w:t>
      </w:r>
    </w:p>
    <w:p w14:paraId="46D04348" w14:textId="77777777" w:rsidR="00C8751B" w:rsidRPr="00C8751B" w:rsidRDefault="00C8751B" w:rsidP="00C8751B">
      <w:pPr>
        <w:rPr>
          <w:rFonts w:ascii="Helvetica" w:hAnsi="Helvetica" w:cs="Helvetica"/>
          <w:b/>
          <w:bCs/>
          <w:color w:val="222222"/>
          <w:sz w:val="21"/>
          <w:szCs w:val="21"/>
        </w:rPr>
      </w:pPr>
    </w:p>
    <w:p w14:paraId="3EB1F24E"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lastRenderedPageBreak/>
        <w:t xml:space="preserve">7.1. </w:t>
      </w:r>
      <w:r w:rsidRPr="00C8751B">
        <w:rPr>
          <w:rFonts w:ascii="Helvetica" w:hAnsi="Helvetica" w:cs="Helvetica" w:hint="eastAsia"/>
          <w:b/>
          <w:bCs/>
          <w:color w:val="222222"/>
          <w:sz w:val="21"/>
          <w:szCs w:val="21"/>
        </w:rPr>
        <w:t>Копепода</w:t>
      </w:r>
      <w:r w:rsidRPr="00C8751B">
        <w:rPr>
          <w:rFonts w:ascii="Helvetica" w:hAnsi="Helvetica" w:cs="Helvetica"/>
          <w:b/>
          <w:bCs/>
          <w:color w:val="222222"/>
          <w:sz w:val="21"/>
          <w:szCs w:val="21"/>
        </w:rPr>
        <w:t xml:space="preserve"> Sphyrion lumpi.</w:t>
      </w:r>
    </w:p>
    <w:p w14:paraId="4BA9694F" w14:textId="77777777" w:rsidR="00C8751B" w:rsidRPr="00C8751B" w:rsidRDefault="00C8751B" w:rsidP="00C8751B">
      <w:pPr>
        <w:rPr>
          <w:rFonts w:ascii="Helvetica" w:hAnsi="Helvetica" w:cs="Helvetica"/>
          <w:b/>
          <w:bCs/>
          <w:color w:val="222222"/>
          <w:sz w:val="21"/>
          <w:szCs w:val="21"/>
        </w:rPr>
      </w:pPr>
    </w:p>
    <w:p w14:paraId="3D39E6C6"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7.2. </w:t>
      </w:r>
      <w:r w:rsidRPr="00C8751B">
        <w:rPr>
          <w:rFonts w:ascii="Helvetica" w:hAnsi="Helvetica" w:cs="Helvetica" w:hint="eastAsia"/>
          <w:b/>
          <w:bCs/>
          <w:color w:val="222222"/>
          <w:sz w:val="21"/>
          <w:szCs w:val="21"/>
        </w:rPr>
        <w:t>Нематода</w:t>
      </w:r>
      <w:r w:rsidRPr="00C8751B">
        <w:rPr>
          <w:rFonts w:ascii="Helvetica" w:hAnsi="Helvetica" w:cs="Helvetica"/>
          <w:b/>
          <w:bCs/>
          <w:color w:val="222222"/>
          <w:sz w:val="21"/>
          <w:szCs w:val="21"/>
        </w:rPr>
        <w:t xml:space="preserve"> Anisakis simplex.</w:t>
      </w:r>
    </w:p>
    <w:p w14:paraId="7157030F" w14:textId="77777777" w:rsidR="00C8751B" w:rsidRPr="00C8751B" w:rsidRDefault="00C8751B" w:rsidP="00C8751B">
      <w:pPr>
        <w:rPr>
          <w:rFonts w:ascii="Helvetica" w:hAnsi="Helvetica" w:cs="Helvetica"/>
          <w:b/>
          <w:bCs/>
          <w:color w:val="222222"/>
          <w:sz w:val="21"/>
          <w:szCs w:val="21"/>
        </w:rPr>
      </w:pPr>
    </w:p>
    <w:p w14:paraId="321D3B14" w14:textId="77777777" w:rsidR="00C8751B" w:rsidRPr="00C8751B" w:rsidRDefault="00C8751B" w:rsidP="00C8751B">
      <w:pPr>
        <w:rPr>
          <w:rFonts w:ascii="Helvetica" w:hAnsi="Helvetica" w:cs="Helvetica"/>
          <w:b/>
          <w:bCs/>
          <w:color w:val="222222"/>
          <w:sz w:val="21"/>
          <w:szCs w:val="21"/>
        </w:rPr>
      </w:pPr>
      <w:r w:rsidRPr="00C8751B">
        <w:rPr>
          <w:rFonts w:ascii="Helvetica" w:hAnsi="Helvetica" w:cs="Helvetica"/>
          <w:b/>
          <w:bCs/>
          <w:color w:val="222222"/>
          <w:sz w:val="21"/>
          <w:szCs w:val="21"/>
        </w:rPr>
        <w:t xml:space="preserve">7.3. </w:t>
      </w:r>
      <w:r w:rsidRPr="00C8751B">
        <w:rPr>
          <w:rFonts w:ascii="Helvetica" w:hAnsi="Helvetica" w:cs="Helvetica" w:hint="eastAsia"/>
          <w:b/>
          <w:bCs/>
          <w:color w:val="222222"/>
          <w:sz w:val="21"/>
          <w:szCs w:val="21"/>
        </w:rPr>
        <w:t>Другие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паразиты</w:t>
      </w:r>
      <w:r w:rsidRPr="00C8751B">
        <w:rPr>
          <w:rFonts w:ascii="Helvetica" w:hAnsi="Helvetica" w:cs="Helvetica"/>
          <w:b/>
          <w:bCs/>
          <w:color w:val="222222"/>
          <w:sz w:val="21"/>
          <w:szCs w:val="21"/>
        </w:rPr>
        <w:t>.</w:t>
      </w:r>
    </w:p>
    <w:p w14:paraId="26704602" w14:textId="77777777" w:rsidR="00C8751B" w:rsidRPr="00C8751B" w:rsidRDefault="00C8751B" w:rsidP="00C8751B">
      <w:pPr>
        <w:rPr>
          <w:rFonts w:ascii="Helvetica" w:hAnsi="Helvetica" w:cs="Helvetica"/>
          <w:b/>
          <w:bCs/>
          <w:color w:val="222222"/>
          <w:sz w:val="21"/>
          <w:szCs w:val="21"/>
        </w:rPr>
      </w:pPr>
    </w:p>
    <w:p w14:paraId="4A7ADEAA" w14:textId="3C3A891A" w:rsidR="00967B66" w:rsidRPr="00C8751B" w:rsidRDefault="00C8751B" w:rsidP="00C8751B">
      <w:r w:rsidRPr="00C8751B">
        <w:rPr>
          <w:rFonts w:ascii="Helvetica" w:hAnsi="Helvetica" w:cs="Helvetica"/>
          <w:b/>
          <w:bCs/>
          <w:color w:val="222222"/>
          <w:sz w:val="21"/>
          <w:szCs w:val="21"/>
        </w:rPr>
        <w:t xml:space="preserve">7.4. </w:t>
      </w:r>
      <w:r w:rsidRPr="00C8751B">
        <w:rPr>
          <w:rFonts w:ascii="Helvetica" w:hAnsi="Helvetica" w:cs="Helvetica" w:hint="eastAsia"/>
          <w:b/>
          <w:bCs/>
          <w:color w:val="222222"/>
          <w:sz w:val="21"/>
          <w:szCs w:val="21"/>
        </w:rPr>
        <w:t>Краткие</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рекомендации</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по</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пищевому</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использованию</w:t>
      </w:r>
      <w:r w:rsidRPr="00C8751B">
        <w:rPr>
          <w:rFonts w:ascii="Helvetica" w:hAnsi="Helvetica" w:cs="Helvetica"/>
          <w:b/>
          <w:bCs/>
          <w:color w:val="222222"/>
          <w:sz w:val="21"/>
          <w:szCs w:val="21"/>
        </w:rPr>
        <w:t xml:space="preserve"> </w:t>
      </w:r>
      <w:r w:rsidRPr="00C8751B">
        <w:rPr>
          <w:rFonts w:ascii="Helvetica" w:hAnsi="Helvetica" w:cs="Helvetica" w:hint="eastAsia"/>
          <w:b/>
          <w:bCs/>
          <w:color w:val="222222"/>
          <w:sz w:val="21"/>
          <w:szCs w:val="21"/>
        </w:rPr>
        <w:t>окуней</w:t>
      </w:r>
      <w:r w:rsidRPr="00C8751B">
        <w:rPr>
          <w:rFonts w:ascii="Helvetica" w:hAnsi="Helvetica" w:cs="Helvetica"/>
          <w:b/>
          <w:bCs/>
          <w:color w:val="222222"/>
          <w:sz w:val="21"/>
          <w:szCs w:val="21"/>
        </w:rPr>
        <w:t>.</w:t>
      </w:r>
    </w:p>
    <w:sectPr w:rsidR="00967B66" w:rsidRPr="00C875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45E4" w14:textId="77777777" w:rsidR="001238D4" w:rsidRDefault="001238D4">
      <w:pPr>
        <w:spacing w:after="0" w:line="240" w:lineRule="auto"/>
      </w:pPr>
      <w:r>
        <w:separator/>
      </w:r>
    </w:p>
  </w:endnote>
  <w:endnote w:type="continuationSeparator" w:id="0">
    <w:p w14:paraId="7CA75713" w14:textId="77777777" w:rsidR="001238D4" w:rsidRDefault="0012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4D9C" w14:textId="77777777" w:rsidR="001238D4" w:rsidRDefault="001238D4"/>
    <w:p w14:paraId="736B1071" w14:textId="77777777" w:rsidR="001238D4" w:rsidRDefault="001238D4"/>
    <w:p w14:paraId="6D62B6C9" w14:textId="77777777" w:rsidR="001238D4" w:rsidRDefault="001238D4"/>
    <w:p w14:paraId="7F0B210C" w14:textId="77777777" w:rsidR="001238D4" w:rsidRDefault="001238D4"/>
    <w:p w14:paraId="68FFB614" w14:textId="77777777" w:rsidR="001238D4" w:rsidRDefault="001238D4"/>
    <w:p w14:paraId="34F90CAF" w14:textId="77777777" w:rsidR="001238D4" w:rsidRDefault="001238D4"/>
    <w:p w14:paraId="5168733C" w14:textId="77777777" w:rsidR="001238D4" w:rsidRDefault="001238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F7F7F2" wp14:editId="06EFD0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DF4AB" w14:textId="77777777" w:rsidR="001238D4" w:rsidRDefault="001238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7F7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6DF4AB" w14:textId="77777777" w:rsidR="001238D4" w:rsidRDefault="001238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19A096" w14:textId="77777777" w:rsidR="001238D4" w:rsidRDefault="001238D4"/>
    <w:p w14:paraId="05326187" w14:textId="77777777" w:rsidR="001238D4" w:rsidRDefault="001238D4"/>
    <w:p w14:paraId="78D43302" w14:textId="77777777" w:rsidR="001238D4" w:rsidRDefault="001238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1F0403" wp14:editId="75E9B9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FBFA" w14:textId="77777777" w:rsidR="001238D4" w:rsidRDefault="001238D4"/>
                          <w:p w14:paraId="5114734C" w14:textId="77777777" w:rsidR="001238D4" w:rsidRDefault="001238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1F04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09FBFA" w14:textId="77777777" w:rsidR="001238D4" w:rsidRDefault="001238D4"/>
                    <w:p w14:paraId="5114734C" w14:textId="77777777" w:rsidR="001238D4" w:rsidRDefault="001238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B5D20D" w14:textId="77777777" w:rsidR="001238D4" w:rsidRDefault="001238D4"/>
    <w:p w14:paraId="7D484683" w14:textId="77777777" w:rsidR="001238D4" w:rsidRDefault="001238D4">
      <w:pPr>
        <w:rPr>
          <w:sz w:val="2"/>
          <w:szCs w:val="2"/>
        </w:rPr>
      </w:pPr>
    </w:p>
    <w:p w14:paraId="58C6114A" w14:textId="77777777" w:rsidR="001238D4" w:rsidRDefault="001238D4"/>
    <w:p w14:paraId="41922DE8" w14:textId="77777777" w:rsidR="001238D4" w:rsidRDefault="001238D4">
      <w:pPr>
        <w:spacing w:after="0" w:line="240" w:lineRule="auto"/>
      </w:pPr>
    </w:p>
  </w:footnote>
  <w:footnote w:type="continuationSeparator" w:id="0">
    <w:p w14:paraId="01DD60D4" w14:textId="77777777" w:rsidR="001238D4" w:rsidRDefault="00123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8D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31531</TotalTime>
  <Pages>3</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1578</cp:revision>
  <cp:lastPrinted>2009-02-06T05:36:00Z</cp:lastPrinted>
  <dcterms:created xsi:type="dcterms:W3CDTF">2025-11-25T20:19:00Z</dcterms:created>
  <dcterms:modified xsi:type="dcterms:W3CDTF">2026-01-05T23:29:00Z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