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76BEC"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Гейдебрехт</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Валентина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Викторовна</w:t>
      </w:r>
      <w:r w:rsidRPr="006062C7">
        <w:rPr>
          <w:rFonts w:ascii="Helvetica" w:hAnsi="Helvetica" w:cs="Helvetica"/>
          <w:b/>
          <w:bCs/>
          <w:color w:val="222222"/>
          <w:sz w:val="21"/>
          <w:szCs w:val="21"/>
        </w:rPr>
        <w:t>.</w:t>
      </w:r>
    </w:p>
    <w:p w14:paraId="48341B98"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Распределение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микроорганизмов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профилю</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типов</w:t>
      </w:r>
      <w:r w:rsidRPr="006062C7">
        <w:rPr>
          <w:rFonts w:ascii="Helvetica" w:hAnsi="Helvetica" w:cs="Helvetica"/>
          <w:b/>
          <w:bCs/>
          <w:color w:val="222222"/>
          <w:sz w:val="21"/>
          <w:szCs w:val="21"/>
        </w:rPr>
        <w:t xml:space="preserve"> : </w:t>
      </w:r>
      <w:r w:rsidRPr="006062C7">
        <w:rPr>
          <w:rFonts w:ascii="Helvetica" w:hAnsi="Helvetica" w:cs="Helvetica" w:hint="eastAsia"/>
          <w:b/>
          <w:bCs/>
          <w:color w:val="222222"/>
          <w:sz w:val="21"/>
          <w:szCs w:val="21"/>
        </w:rPr>
        <w:t>диссертация</w:t>
      </w:r>
      <w:r w:rsidRPr="006062C7">
        <w:rPr>
          <w:rFonts w:ascii="Helvetica" w:hAnsi="Helvetica" w:cs="Helvetica"/>
          <w:b/>
          <w:bCs/>
          <w:color w:val="222222"/>
          <w:sz w:val="21"/>
          <w:szCs w:val="21"/>
        </w:rPr>
        <w:t xml:space="preserve"> ... </w:t>
      </w:r>
      <w:r w:rsidRPr="006062C7">
        <w:rPr>
          <w:rFonts w:ascii="Helvetica" w:hAnsi="Helvetica" w:cs="Helvetica" w:hint="eastAsia"/>
          <w:b/>
          <w:bCs/>
          <w:color w:val="222222"/>
          <w:sz w:val="21"/>
          <w:szCs w:val="21"/>
        </w:rPr>
        <w:t>кандидата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биологических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наук</w:t>
      </w:r>
      <w:r w:rsidRPr="006062C7">
        <w:rPr>
          <w:rFonts w:ascii="Helvetica" w:hAnsi="Helvetica" w:cs="Helvetica"/>
          <w:b/>
          <w:bCs/>
          <w:color w:val="222222"/>
          <w:sz w:val="21"/>
          <w:szCs w:val="21"/>
        </w:rPr>
        <w:t xml:space="preserve"> : 03.00.07. - </w:t>
      </w:r>
      <w:r w:rsidRPr="006062C7">
        <w:rPr>
          <w:rFonts w:ascii="Helvetica" w:hAnsi="Helvetica" w:cs="Helvetica" w:hint="eastAsia"/>
          <w:b/>
          <w:bCs/>
          <w:color w:val="222222"/>
          <w:sz w:val="21"/>
          <w:szCs w:val="21"/>
        </w:rPr>
        <w:t>Москва</w:t>
      </w:r>
      <w:r w:rsidRPr="006062C7">
        <w:rPr>
          <w:rFonts w:ascii="Helvetica" w:hAnsi="Helvetica" w:cs="Helvetica"/>
          <w:b/>
          <w:bCs/>
          <w:color w:val="222222"/>
          <w:sz w:val="21"/>
          <w:szCs w:val="21"/>
        </w:rPr>
        <w:t xml:space="preserve">, 1999. - 137 </w:t>
      </w:r>
      <w:r w:rsidRPr="006062C7">
        <w:rPr>
          <w:rFonts w:ascii="Helvetica" w:hAnsi="Helvetica" w:cs="Helvetica" w:hint="eastAsia"/>
          <w:b/>
          <w:bCs/>
          <w:color w:val="222222"/>
          <w:sz w:val="21"/>
          <w:szCs w:val="21"/>
        </w:rPr>
        <w:t>с</w:t>
      </w:r>
      <w:r w:rsidRPr="006062C7">
        <w:rPr>
          <w:rFonts w:ascii="Helvetica" w:hAnsi="Helvetica" w:cs="Helvetica"/>
          <w:b/>
          <w:bCs/>
          <w:color w:val="222222"/>
          <w:sz w:val="21"/>
          <w:szCs w:val="21"/>
        </w:rPr>
        <w:t>.</w:t>
      </w:r>
    </w:p>
    <w:p w14:paraId="12136E90"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больше</w:t>
      </w:r>
    </w:p>
    <w:p w14:paraId="0E8543B6"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Цитаты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из</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текста</w:t>
      </w:r>
      <w:r w:rsidRPr="006062C7">
        <w:rPr>
          <w:rFonts w:ascii="Helvetica" w:hAnsi="Helvetica" w:cs="Helvetica"/>
          <w:b/>
          <w:bCs/>
          <w:color w:val="222222"/>
          <w:sz w:val="21"/>
          <w:szCs w:val="21"/>
        </w:rPr>
        <w:t>:</w:t>
      </w:r>
    </w:p>
    <w:p w14:paraId="298355D7"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стр</w:t>
      </w:r>
      <w:r w:rsidRPr="006062C7">
        <w:rPr>
          <w:rFonts w:ascii="Helvetica" w:hAnsi="Helvetica" w:cs="Helvetica"/>
          <w:b/>
          <w:bCs/>
          <w:color w:val="222222"/>
          <w:sz w:val="21"/>
          <w:szCs w:val="21"/>
        </w:rPr>
        <w:t>. 1</w:t>
      </w:r>
    </w:p>
    <w:p w14:paraId="2E80DFD7"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московский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ГОСУДАРСТВЕННЫЙ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УНИВЕРСИТЕТ</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имени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w:t>
      </w:r>
      <w:r w:rsidRPr="006062C7">
        <w:rPr>
          <w:rFonts w:ascii="Helvetica" w:hAnsi="Helvetica" w:cs="Helvetica"/>
          <w:b/>
          <w:bCs/>
          <w:color w:val="222222"/>
          <w:sz w:val="21"/>
          <w:szCs w:val="21"/>
        </w:rPr>
        <w:t>.</w:t>
      </w:r>
      <w:r w:rsidRPr="006062C7">
        <w:rPr>
          <w:rFonts w:ascii="Helvetica" w:hAnsi="Helvetica" w:cs="Helvetica" w:hint="eastAsia"/>
          <w:b/>
          <w:bCs/>
          <w:color w:val="222222"/>
          <w:sz w:val="21"/>
          <w:szCs w:val="21"/>
        </w:rPr>
        <w:t>Б</w:t>
      </w:r>
      <w:r w:rsidRPr="006062C7">
        <w:rPr>
          <w:rFonts w:ascii="Helvetica" w:hAnsi="Helvetica" w:cs="Helvetica"/>
          <w:b/>
          <w:bCs/>
          <w:color w:val="222222"/>
          <w:sz w:val="21"/>
          <w:szCs w:val="21"/>
        </w:rPr>
        <w:t>.</w:t>
      </w:r>
      <w:r w:rsidRPr="006062C7">
        <w:rPr>
          <w:rFonts w:ascii="Helvetica" w:hAnsi="Helvetica" w:cs="Helvetica" w:hint="eastAsia"/>
          <w:b/>
          <w:bCs/>
          <w:color w:val="222222"/>
          <w:sz w:val="21"/>
          <w:szCs w:val="21"/>
        </w:rPr>
        <w:t>ЛОМОНОСОВА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ФАКУЛЬТЕТ</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ПОЧВОВЕДЕНИЯ</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На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правах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рукописи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ГЕЙДЕБРЕХТ</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ВАЛЕНТИНА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ВИКТОРОВНА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РАСПРЕДЕЛЕНИЕ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МИКРООРГАНИЗМОВ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ПРОФИЛЮ</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ТИПОВ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Специальность</w:t>
      </w:r>
      <w:r w:rsidRPr="006062C7">
        <w:rPr>
          <w:rFonts w:ascii="Helvetica" w:hAnsi="Helvetica" w:cs="Helvetica"/>
          <w:b/>
          <w:bCs/>
          <w:color w:val="222222"/>
          <w:sz w:val="21"/>
          <w:szCs w:val="21"/>
        </w:rPr>
        <w:t xml:space="preserve"> 03.00.07 - </w:t>
      </w:r>
      <w:r w:rsidRPr="006062C7">
        <w:rPr>
          <w:rFonts w:ascii="Helvetica" w:hAnsi="Helvetica" w:cs="Helvetica" w:hint="eastAsia"/>
          <w:b/>
          <w:bCs/>
          <w:color w:val="222222"/>
          <w:sz w:val="21"/>
          <w:szCs w:val="21"/>
        </w:rPr>
        <w:t>микробиология</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Диссертация</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на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соискание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ученой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степени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кандидата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биологических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наук</w:t>
      </w:r>
    </w:p>
    <w:p w14:paraId="21180091"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стр</w:t>
      </w:r>
      <w:r w:rsidRPr="006062C7">
        <w:rPr>
          <w:rFonts w:ascii="Helvetica" w:hAnsi="Helvetica" w:cs="Helvetica"/>
          <w:b/>
          <w:bCs/>
          <w:color w:val="222222"/>
          <w:sz w:val="21"/>
          <w:szCs w:val="21"/>
        </w:rPr>
        <w:t>. 2</w:t>
      </w:r>
    </w:p>
    <w:p w14:paraId="30DA7CC4"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биомассы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микроорганизмов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профилю</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типов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w:t>
      </w:r>
      <w:r w:rsidRPr="006062C7">
        <w:rPr>
          <w:rFonts w:ascii="Helvetica" w:hAnsi="Helvetica" w:cs="Helvetica"/>
          <w:b/>
          <w:bCs/>
          <w:color w:val="222222"/>
          <w:sz w:val="21"/>
          <w:szCs w:val="21"/>
        </w:rPr>
        <w:t xml:space="preserve"> 56 </w:t>
      </w:r>
      <w:r w:rsidRPr="006062C7">
        <w:rPr>
          <w:rFonts w:ascii="Helvetica" w:hAnsi="Helvetica" w:cs="Helvetica" w:hint="eastAsia"/>
          <w:b/>
          <w:bCs/>
          <w:color w:val="222222"/>
          <w:sz w:val="21"/>
          <w:szCs w:val="21"/>
        </w:rPr>
        <w:t>ГЛАВА</w:t>
      </w:r>
      <w:r w:rsidRPr="006062C7">
        <w:rPr>
          <w:rFonts w:ascii="Helvetica" w:hAnsi="Helvetica" w:cs="Helvetica"/>
          <w:b/>
          <w:bCs/>
          <w:color w:val="222222"/>
          <w:sz w:val="21"/>
          <w:szCs w:val="21"/>
        </w:rPr>
        <w:t xml:space="preserve"> 7. </w:t>
      </w:r>
      <w:r w:rsidRPr="006062C7">
        <w:rPr>
          <w:rFonts w:ascii="Helvetica" w:hAnsi="Helvetica" w:cs="Helvetica" w:hint="eastAsia"/>
          <w:b/>
          <w:bCs/>
          <w:color w:val="222222"/>
          <w:sz w:val="21"/>
          <w:szCs w:val="21"/>
        </w:rPr>
        <w:t>Биомасса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грибов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различных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типах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w:t>
      </w:r>
      <w:r w:rsidRPr="006062C7">
        <w:rPr>
          <w:rFonts w:ascii="Helvetica" w:hAnsi="Helvetica" w:cs="Helvetica"/>
          <w:b/>
          <w:bCs/>
          <w:color w:val="222222"/>
          <w:sz w:val="21"/>
          <w:szCs w:val="21"/>
        </w:rPr>
        <w:t xml:space="preserve"> 71 </w:t>
      </w:r>
      <w:r w:rsidRPr="006062C7">
        <w:rPr>
          <w:rFonts w:ascii="Helvetica" w:hAnsi="Helvetica" w:cs="Helvetica" w:hint="eastAsia"/>
          <w:b/>
          <w:bCs/>
          <w:color w:val="222222"/>
          <w:sz w:val="21"/>
          <w:szCs w:val="21"/>
        </w:rPr>
        <w:t>ГЛАВА</w:t>
      </w:r>
      <w:r w:rsidRPr="006062C7">
        <w:rPr>
          <w:rFonts w:ascii="Helvetica" w:hAnsi="Helvetica" w:cs="Helvetica"/>
          <w:b/>
          <w:bCs/>
          <w:color w:val="222222"/>
          <w:sz w:val="21"/>
          <w:szCs w:val="21"/>
        </w:rPr>
        <w:t xml:space="preserve"> 8. </w:t>
      </w:r>
      <w:r w:rsidRPr="006062C7">
        <w:rPr>
          <w:rFonts w:ascii="Helvetica" w:hAnsi="Helvetica" w:cs="Helvetica" w:hint="eastAsia"/>
          <w:b/>
          <w:bCs/>
          <w:color w:val="222222"/>
          <w:sz w:val="21"/>
          <w:szCs w:val="21"/>
        </w:rPr>
        <w:t>Годовая</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динамика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численности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биомассы</w:t>
      </w:r>
    </w:p>
    <w:p w14:paraId="48F1269F"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стр</w:t>
      </w:r>
      <w:r w:rsidRPr="006062C7">
        <w:rPr>
          <w:rFonts w:ascii="Helvetica" w:hAnsi="Helvetica" w:cs="Helvetica"/>
          <w:b/>
          <w:bCs/>
          <w:color w:val="222222"/>
          <w:sz w:val="21"/>
          <w:szCs w:val="21"/>
        </w:rPr>
        <w:t>. 64</w:t>
      </w:r>
    </w:p>
    <w:p w14:paraId="66637D2C"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о</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г</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о</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11 </w:t>
      </w:r>
      <w:r w:rsidRPr="006062C7">
        <w:rPr>
          <w:rFonts w:ascii="Helvetica" w:hAnsi="Helvetica" w:cs="Helvetica" w:hint="eastAsia"/>
          <w:b/>
          <w:bCs/>
          <w:color w:val="222222"/>
          <w:sz w:val="21"/>
          <w:szCs w:val="21"/>
        </w:rPr>
        <w:t>о</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щ</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я</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о</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с</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с</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а</w:t>
      </w:r>
      <w:r w:rsidRPr="006062C7">
        <w:rPr>
          <w:rFonts w:ascii="Helvetica" w:hAnsi="Helvetica" w:cs="Helvetica"/>
          <w:b/>
          <w:bCs/>
          <w:color w:val="222222"/>
          <w:sz w:val="21"/>
          <w:szCs w:val="21"/>
        </w:rPr>
        <w:t xml:space="preserve"> </w:t>
      </w:r>
      <w:proofErr w:type="spellStart"/>
      <w:r w:rsidRPr="006062C7">
        <w:rPr>
          <w:rFonts w:ascii="Helvetica" w:hAnsi="Helvetica" w:cs="Helvetica"/>
          <w:b/>
          <w:bCs/>
          <w:color w:val="222222"/>
          <w:sz w:val="21"/>
          <w:szCs w:val="21"/>
        </w:rPr>
        <w:t>li</w:t>
      </w:r>
      <w:proofErr w:type="spellEnd"/>
      <w:r w:rsidRPr="006062C7">
        <w:rPr>
          <w:rFonts w:ascii="Helvetica" w:hAnsi="Helvetica" w:cs="Helvetica"/>
          <w:b/>
          <w:bCs/>
          <w:color w:val="222222"/>
          <w:sz w:val="21"/>
          <w:szCs w:val="21"/>
        </w:rPr>
        <w:t xml:space="preserve"> JM</w:t>
      </w:r>
      <w:r w:rsidRPr="006062C7">
        <w:rPr>
          <w:rFonts w:ascii="Helvetica" w:hAnsi="Helvetica" w:cs="Helvetica" w:hint="eastAsia"/>
          <w:b/>
          <w:bCs/>
          <w:color w:val="222222"/>
          <w:sz w:val="21"/>
          <w:szCs w:val="21"/>
        </w:rPr>
        <w:t>Иделий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г</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о</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Рис</w:t>
      </w:r>
      <w:r w:rsidRPr="006062C7">
        <w:rPr>
          <w:rFonts w:ascii="Helvetica" w:hAnsi="Helvetica" w:cs="Helvetica"/>
          <w:b/>
          <w:bCs/>
          <w:color w:val="222222"/>
          <w:sz w:val="21"/>
          <w:szCs w:val="21"/>
        </w:rPr>
        <w:t xml:space="preserve">. 4. </w:t>
      </w:r>
      <w:r w:rsidRPr="006062C7">
        <w:rPr>
          <w:rFonts w:ascii="Helvetica" w:hAnsi="Helvetica" w:cs="Helvetica" w:hint="eastAsia"/>
          <w:b/>
          <w:bCs/>
          <w:color w:val="222222"/>
          <w:sz w:val="21"/>
          <w:szCs w:val="21"/>
        </w:rPr>
        <w:t>Структура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микробной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биомассы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прокариотной</w:t>
      </w:r>
      <w:r w:rsidRPr="006062C7">
        <w:rPr>
          <w:rFonts w:ascii="Helvetica" w:hAnsi="Helvetica" w:cs="Helvetica"/>
          <w:b/>
          <w:bCs/>
          <w:color w:val="222222"/>
          <w:sz w:val="21"/>
          <w:szCs w:val="21"/>
        </w:rPr>
        <w:t xml:space="preserve"> (1) </w:t>
      </w:r>
      <w:r w:rsidRPr="006062C7">
        <w:rPr>
          <w:rFonts w:ascii="Helvetica" w:hAnsi="Helvetica" w:cs="Helvetica" w:hint="eastAsia"/>
          <w:b/>
          <w:bCs/>
          <w:color w:val="222222"/>
          <w:sz w:val="21"/>
          <w:szCs w:val="21"/>
        </w:rPr>
        <w:t>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эукариотной</w:t>
      </w:r>
      <w:r w:rsidRPr="006062C7">
        <w:rPr>
          <w:rFonts w:ascii="Helvetica" w:hAnsi="Helvetica" w:cs="Helvetica"/>
          <w:b/>
          <w:bCs/>
          <w:color w:val="222222"/>
          <w:sz w:val="21"/>
          <w:szCs w:val="21"/>
        </w:rPr>
        <w:t xml:space="preserve"> (2))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почвах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типов</w:t>
      </w:r>
      <w:r w:rsidRPr="006062C7">
        <w:rPr>
          <w:rFonts w:ascii="Helvetica" w:hAnsi="Helvetica" w:cs="Helvetica"/>
          <w:b/>
          <w:bCs/>
          <w:color w:val="222222"/>
          <w:sz w:val="21"/>
          <w:szCs w:val="21"/>
        </w:rPr>
        <w:t xml:space="preserve">. 64 </w:t>
      </w:r>
      <w:r w:rsidRPr="006062C7">
        <w:rPr>
          <w:rFonts w:ascii="Helvetica" w:hAnsi="Helvetica" w:cs="Helvetica" w:hint="eastAsia"/>
          <w:b/>
          <w:bCs/>
          <w:color w:val="222222"/>
          <w:sz w:val="21"/>
          <w:szCs w:val="21"/>
        </w:rPr>
        <w:t>Таблица</w:t>
      </w:r>
      <w:r w:rsidRPr="006062C7">
        <w:rPr>
          <w:rFonts w:ascii="Helvetica" w:hAnsi="Helvetica" w:cs="Helvetica"/>
          <w:b/>
          <w:bCs/>
          <w:color w:val="222222"/>
          <w:sz w:val="21"/>
          <w:szCs w:val="21"/>
        </w:rPr>
        <w:t xml:space="preserve"> 1 </w:t>
      </w:r>
      <w:r w:rsidRPr="006062C7">
        <w:rPr>
          <w:rFonts w:ascii="Helvetica" w:hAnsi="Helvetica" w:cs="Helvetica" w:hint="eastAsia"/>
          <w:b/>
          <w:bCs/>
          <w:color w:val="222222"/>
          <w:sz w:val="21"/>
          <w:szCs w:val="21"/>
        </w:rPr>
        <w:t>Запасы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микробной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биомассы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почвах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типов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Общая</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биомасса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Биомасса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кг</w:t>
      </w:r>
      <w:r w:rsidRPr="006062C7">
        <w:rPr>
          <w:rFonts w:ascii="Helvetica" w:hAnsi="Helvetica" w:cs="Helvetica"/>
          <w:b/>
          <w:bCs/>
          <w:color w:val="222222"/>
          <w:sz w:val="21"/>
          <w:szCs w:val="21"/>
        </w:rPr>
        <w:t>/</w:t>
      </w:r>
      <w:r w:rsidRPr="006062C7">
        <w:rPr>
          <w:rFonts w:ascii="Helvetica" w:hAnsi="Helvetica" w:cs="Helvetica" w:hint="eastAsia"/>
          <w:b/>
          <w:bCs/>
          <w:color w:val="222222"/>
          <w:sz w:val="21"/>
          <w:szCs w:val="21"/>
        </w:rPr>
        <w:t>га</w:t>
      </w:r>
      <w:r w:rsidRPr="006062C7">
        <w:rPr>
          <w:rFonts w:ascii="Helvetica" w:hAnsi="Helvetica" w:cs="Helvetica"/>
          <w:b/>
          <w:bCs/>
          <w:color w:val="222222"/>
          <w:sz w:val="21"/>
          <w:szCs w:val="21"/>
        </w:rPr>
        <w:t xml:space="preserve"> (%) </w:t>
      </w:r>
      <w:r w:rsidRPr="006062C7">
        <w:rPr>
          <w:rFonts w:ascii="Helvetica" w:hAnsi="Helvetica" w:cs="Helvetica" w:hint="eastAsia"/>
          <w:b/>
          <w:bCs/>
          <w:color w:val="222222"/>
          <w:sz w:val="21"/>
          <w:szCs w:val="21"/>
        </w:rPr>
        <w:t>Бактерии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Мицелий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актиномицетов</w:t>
      </w:r>
    </w:p>
    <w:p w14:paraId="11C5F1E8" w14:textId="77777777" w:rsidR="006062C7" w:rsidRPr="006062C7" w:rsidRDefault="006062C7" w:rsidP="006062C7">
      <w:pPr>
        <w:rPr>
          <w:rFonts w:ascii="Helvetica" w:hAnsi="Helvetica" w:cs="Helvetica"/>
          <w:b/>
          <w:bCs/>
          <w:color w:val="222222"/>
          <w:sz w:val="21"/>
          <w:szCs w:val="21"/>
        </w:rPr>
      </w:pPr>
    </w:p>
    <w:p w14:paraId="71DDFA7D"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Оглавление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диссертации</w:t>
      </w:r>
    </w:p>
    <w:p w14:paraId="6BDF89DD"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кандидат</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биологических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наук</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Гейдебрехт</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Валентина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Викторовна</w:t>
      </w:r>
    </w:p>
    <w:p w14:paraId="79B8D83F"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ОГЛАВЛЕНИЕ</w:t>
      </w:r>
    </w:p>
    <w:p w14:paraId="434CD78E" w14:textId="77777777" w:rsidR="006062C7" w:rsidRPr="006062C7" w:rsidRDefault="006062C7" w:rsidP="006062C7">
      <w:pPr>
        <w:rPr>
          <w:rFonts w:ascii="Helvetica" w:hAnsi="Helvetica" w:cs="Helvetica"/>
          <w:b/>
          <w:bCs/>
          <w:color w:val="222222"/>
          <w:sz w:val="21"/>
          <w:szCs w:val="21"/>
        </w:rPr>
      </w:pPr>
    </w:p>
    <w:p w14:paraId="75F6475D"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Стр</w:t>
      </w:r>
      <w:r w:rsidRPr="006062C7">
        <w:rPr>
          <w:rFonts w:ascii="Helvetica" w:hAnsi="Helvetica" w:cs="Helvetica"/>
          <w:b/>
          <w:bCs/>
          <w:color w:val="222222"/>
          <w:sz w:val="21"/>
          <w:szCs w:val="21"/>
        </w:rPr>
        <w:t>.</w:t>
      </w:r>
    </w:p>
    <w:p w14:paraId="041CA064" w14:textId="77777777" w:rsidR="006062C7" w:rsidRPr="006062C7" w:rsidRDefault="006062C7" w:rsidP="006062C7">
      <w:pPr>
        <w:rPr>
          <w:rFonts w:ascii="Helvetica" w:hAnsi="Helvetica" w:cs="Helvetica"/>
          <w:b/>
          <w:bCs/>
          <w:color w:val="222222"/>
          <w:sz w:val="21"/>
          <w:szCs w:val="21"/>
        </w:rPr>
      </w:pPr>
    </w:p>
    <w:p w14:paraId="5941DB7E"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ВВЕДЕНИЕ</w:t>
      </w:r>
    </w:p>
    <w:p w14:paraId="4E8E4F55" w14:textId="77777777" w:rsidR="006062C7" w:rsidRPr="006062C7" w:rsidRDefault="006062C7" w:rsidP="006062C7">
      <w:pPr>
        <w:rPr>
          <w:rFonts w:ascii="Helvetica" w:hAnsi="Helvetica" w:cs="Helvetica"/>
          <w:b/>
          <w:bCs/>
          <w:color w:val="222222"/>
          <w:sz w:val="21"/>
          <w:szCs w:val="21"/>
        </w:rPr>
      </w:pPr>
    </w:p>
    <w:p w14:paraId="4486528F"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ГЛАВА</w:t>
      </w:r>
      <w:r w:rsidRPr="006062C7">
        <w:rPr>
          <w:rFonts w:ascii="Helvetica" w:hAnsi="Helvetica" w:cs="Helvetica"/>
          <w:b/>
          <w:bCs/>
          <w:color w:val="222222"/>
          <w:sz w:val="21"/>
          <w:szCs w:val="21"/>
        </w:rPr>
        <w:t xml:space="preserve"> 1. </w:t>
      </w:r>
      <w:r w:rsidRPr="006062C7">
        <w:rPr>
          <w:rFonts w:ascii="Helvetica" w:hAnsi="Helvetica" w:cs="Helvetica" w:hint="eastAsia"/>
          <w:b/>
          <w:bCs/>
          <w:color w:val="222222"/>
          <w:sz w:val="21"/>
          <w:szCs w:val="21"/>
        </w:rPr>
        <w:t>Изменение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численности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биомассы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микроорганизмов</w:t>
      </w:r>
    </w:p>
    <w:p w14:paraId="701A1A41" w14:textId="77777777" w:rsidR="006062C7" w:rsidRPr="006062C7" w:rsidRDefault="006062C7" w:rsidP="006062C7">
      <w:pPr>
        <w:rPr>
          <w:rFonts w:ascii="Helvetica" w:hAnsi="Helvetica" w:cs="Helvetica"/>
          <w:b/>
          <w:bCs/>
          <w:color w:val="222222"/>
          <w:sz w:val="21"/>
          <w:szCs w:val="21"/>
        </w:rPr>
      </w:pPr>
    </w:p>
    <w:p w14:paraId="346E1571"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почвах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разные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сроки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наблюдения</w:t>
      </w:r>
    </w:p>
    <w:p w14:paraId="7E396431" w14:textId="77777777" w:rsidR="006062C7" w:rsidRPr="006062C7" w:rsidRDefault="006062C7" w:rsidP="006062C7">
      <w:pPr>
        <w:rPr>
          <w:rFonts w:ascii="Helvetica" w:hAnsi="Helvetica" w:cs="Helvetica"/>
          <w:b/>
          <w:bCs/>
          <w:color w:val="222222"/>
          <w:sz w:val="21"/>
          <w:szCs w:val="21"/>
        </w:rPr>
      </w:pPr>
    </w:p>
    <w:p w14:paraId="7AC5AB53"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1.1. </w:t>
      </w:r>
      <w:r w:rsidRPr="006062C7">
        <w:rPr>
          <w:rFonts w:ascii="Helvetica" w:hAnsi="Helvetica" w:cs="Helvetica" w:hint="eastAsia"/>
          <w:b/>
          <w:bCs/>
          <w:color w:val="222222"/>
          <w:sz w:val="21"/>
          <w:szCs w:val="21"/>
        </w:rPr>
        <w:t>Факторы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влияющие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на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динамику</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микробной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биомассы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почвах</w:t>
      </w:r>
    </w:p>
    <w:p w14:paraId="0C4A955A" w14:textId="77777777" w:rsidR="006062C7" w:rsidRPr="006062C7" w:rsidRDefault="006062C7" w:rsidP="006062C7">
      <w:pPr>
        <w:rPr>
          <w:rFonts w:ascii="Helvetica" w:hAnsi="Helvetica" w:cs="Helvetica"/>
          <w:b/>
          <w:bCs/>
          <w:color w:val="222222"/>
          <w:sz w:val="21"/>
          <w:szCs w:val="21"/>
        </w:rPr>
      </w:pPr>
    </w:p>
    <w:p w14:paraId="24505D76"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1.2. </w:t>
      </w:r>
      <w:r w:rsidRPr="006062C7">
        <w:rPr>
          <w:rFonts w:ascii="Helvetica" w:hAnsi="Helvetica" w:cs="Helvetica" w:hint="eastAsia"/>
          <w:b/>
          <w:bCs/>
          <w:color w:val="222222"/>
          <w:sz w:val="21"/>
          <w:szCs w:val="21"/>
        </w:rPr>
        <w:t>Распределение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микроорганизмов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профилю</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w:t>
      </w:r>
    </w:p>
    <w:p w14:paraId="3A1E4173" w14:textId="77777777" w:rsidR="006062C7" w:rsidRPr="006062C7" w:rsidRDefault="006062C7" w:rsidP="006062C7">
      <w:pPr>
        <w:rPr>
          <w:rFonts w:ascii="Helvetica" w:hAnsi="Helvetica" w:cs="Helvetica"/>
          <w:b/>
          <w:bCs/>
          <w:color w:val="222222"/>
          <w:sz w:val="21"/>
          <w:szCs w:val="21"/>
        </w:rPr>
      </w:pPr>
    </w:p>
    <w:p w14:paraId="35C19A7E"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ГЛАВА</w:t>
      </w:r>
      <w:r w:rsidRPr="006062C7">
        <w:rPr>
          <w:rFonts w:ascii="Helvetica" w:hAnsi="Helvetica" w:cs="Helvetica"/>
          <w:b/>
          <w:bCs/>
          <w:color w:val="222222"/>
          <w:sz w:val="21"/>
          <w:szCs w:val="21"/>
        </w:rPr>
        <w:t xml:space="preserve"> 2. </w:t>
      </w:r>
      <w:r w:rsidRPr="006062C7">
        <w:rPr>
          <w:rFonts w:ascii="Helvetica" w:hAnsi="Helvetica" w:cs="Helvetica" w:hint="eastAsia"/>
          <w:b/>
          <w:bCs/>
          <w:color w:val="222222"/>
          <w:sz w:val="21"/>
          <w:szCs w:val="21"/>
        </w:rPr>
        <w:t>Биомасса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микроорганизмов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различных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почвах</w:t>
      </w:r>
    </w:p>
    <w:p w14:paraId="5F5092B6" w14:textId="77777777" w:rsidR="006062C7" w:rsidRPr="006062C7" w:rsidRDefault="006062C7" w:rsidP="006062C7">
      <w:pPr>
        <w:rPr>
          <w:rFonts w:ascii="Helvetica" w:hAnsi="Helvetica" w:cs="Helvetica"/>
          <w:b/>
          <w:bCs/>
          <w:color w:val="222222"/>
          <w:sz w:val="21"/>
          <w:szCs w:val="21"/>
        </w:rPr>
      </w:pPr>
    </w:p>
    <w:p w14:paraId="31194023"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2.1. </w:t>
      </w:r>
      <w:r w:rsidRPr="006062C7">
        <w:rPr>
          <w:rFonts w:ascii="Helvetica" w:hAnsi="Helvetica" w:cs="Helvetica" w:hint="eastAsia"/>
          <w:b/>
          <w:bCs/>
          <w:color w:val="222222"/>
          <w:sz w:val="21"/>
          <w:szCs w:val="21"/>
        </w:rPr>
        <w:t>Соотношение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грибов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бактерий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почвах</w:t>
      </w:r>
    </w:p>
    <w:p w14:paraId="30BE4766" w14:textId="77777777" w:rsidR="006062C7" w:rsidRPr="006062C7" w:rsidRDefault="006062C7" w:rsidP="006062C7">
      <w:pPr>
        <w:rPr>
          <w:rFonts w:ascii="Helvetica" w:hAnsi="Helvetica" w:cs="Helvetica"/>
          <w:b/>
          <w:bCs/>
          <w:color w:val="222222"/>
          <w:sz w:val="21"/>
          <w:szCs w:val="21"/>
        </w:rPr>
      </w:pPr>
    </w:p>
    <w:p w14:paraId="0EC5CEE0"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ГЛАВА</w:t>
      </w:r>
      <w:r w:rsidRPr="006062C7">
        <w:rPr>
          <w:rFonts w:ascii="Helvetica" w:hAnsi="Helvetica" w:cs="Helvetica"/>
          <w:b/>
          <w:bCs/>
          <w:color w:val="222222"/>
          <w:sz w:val="21"/>
          <w:szCs w:val="21"/>
        </w:rPr>
        <w:t xml:space="preserve"> 3. </w:t>
      </w:r>
      <w:r w:rsidRPr="006062C7">
        <w:rPr>
          <w:rFonts w:ascii="Helvetica" w:hAnsi="Helvetica" w:cs="Helvetica" w:hint="eastAsia"/>
          <w:b/>
          <w:bCs/>
          <w:color w:val="222222"/>
          <w:sz w:val="21"/>
          <w:szCs w:val="21"/>
        </w:rPr>
        <w:t>Пространственная</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характеристика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распределения</w:t>
      </w:r>
    </w:p>
    <w:p w14:paraId="559E3167" w14:textId="77777777" w:rsidR="006062C7" w:rsidRPr="006062C7" w:rsidRDefault="006062C7" w:rsidP="006062C7">
      <w:pPr>
        <w:rPr>
          <w:rFonts w:ascii="Helvetica" w:hAnsi="Helvetica" w:cs="Helvetica"/>
          <w:b/>
          <w:bCs/>
          <w:color w:val="222222"/>
          <w:sz w:val="21"/>
          <w:szCs w:val="21"/>
        </w:rPr>
      </w:pPr>
    </w:p>
    <w:p w14:paraId="30DA27F1"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микроорганизмов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почве</w:t>
      </w:r>
    </w:p>
    <w:p w14:paraId="3C3B1521" w14:textId="77777777" w:rsidR="006062C7" w:rsidRPr="006062C7" w:rsidRDefault="006062C7" w:rsidP="006062C7">
      <w:pPr>
        <w:rPr>
          <w:rFonts w:ascii="Helvetica" w:hAnsi="Helvetica" w:cs="Helvetica"/>
          <w:b/>
          <w:bCs/>
          <w:color w:val="222222"/>
          <w:sz w:val="21"/>
          <w:szCs w:val="21"/>
        </w:rPr>
      </w:pPr>
    </w:p>
    <w:p w14:paraId="41A65EE4"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ГЛАВА</w:t>
      </w:r>
      <w:r w:rsidRPr="006062C7">
        <w:rPr>
          <w:rFonts w:ascii="Helvetica" w:hAnsi="Helvetica" w:cs="Helvetica"/>
          <w:b/>
          <w:bCs/>
          <w:color w:val="222222"/>
          <w:sz w:val="21"/>
          <w:szCs w:val="21"/>
        </w:rPr>
        <w:t xml:space="preserve"> 4. </w:t>
      </w:r>
      <w:r w:rsidRPr="006062C7">
        <w:rPr>
          <w:rFonts w:ascii="Helvetica" w:hAnsi="Helvetica" w:cs="Helvetica" w:hint="eastAsia"/>
          <w:b/>
          <w:bCs/>
          <w:color w:val="222222"/>
          <w:sz w:val="21"/>
          <w:szCs w:val="21"/>
        </w:rPr>
        <w:t>Методы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определения</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микробной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биомассы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почвах</w:t>
      </w:r>
    </w:p>
    <w:p w14:paraId="26932ABE" w14:textId="77777777" w:rsidR="006062C7" w:rsidRPr="006062C7" w:rsidRDefault="006062C7" w:rsidP="006062C7">
      <w:pPr>
        <w:rPr>
          <w:rFonts w:ascii="Helvetica" w:hAnsi="Helvetica" w:cs="Helvetica"/>
          <w:b/>
          <w:bCs/>
          <w:color w:val="222222"/>
          <w:sz w:val="21"/>
          <w:szCs w:val="21"/>
        </w:rPr>
      </w:pPr>
    </w:p>
    <w:p w14:paraId="76DB93A9"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4.1. </w:t>
      </w:r>
      <w:r w:rsidRPr="006062C7">
        <w:rPr>
          <w:rFonts w:ascii="Helvetica" w:hAnsi="Helvetica" w:cs="Helvetica" w:hint="eastAsia"/>
          <w:b/>
          <w:bCs/>
          <w:color w:val="222222"/>
          <w:sz w:val="21"/>
          <w:szCs w:val="21"/>
        </w:rPr>
        <w:t>Методы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посева</w:t>
      </w:r>
    </w:p>
    <w:p w14:paraId="60BCB606" w14:textId="77777777" w:rsidR="006062C7" w:rsidRPr="006062C7" w:rsidRDefault="006062C7" w:rsidP="006062C7">
      <w:pPr>
        <w:rPr>
          <w:rFonts w:ascii="Helvetica" w:hAnsi="Helvetica" w:cs="Helvetica"/>
          <w:b/>
          <w:bCs/>
          <w:color w:val="222222"/>
          <w:sz w:val="21"/>
          <w:szCs w:val="21"/>
        </w:rPr>
      </w:pPr>
    </w:p>
    <w:p w14:paraId="429FF94B"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4.2. </w:t>
      </w:r>
      <w:r w:rsidRPr="006062C7">
        <w:rPr>
          <w:rFonts w:ascii="Helvetica" w:hAnsi="Helvetica" w:cs="Helvetica" w:hint="eastAsia"/>
          <w:b/>
          <w:bCs/>
          <w:color w:val="222222"/>
          <w:sz w:val="21"/>
          <w:szCs w:val="21"/>
        </w:rPr>
        <w:t>Биохимические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методы</w:t>
      </w:r>
    </w:p>
    <w:p w14:paraId="0E2B886B" w14:textId="77777777" w:rsidR="006062C7" w:rsidRPr="006062C7" w:rsidRDefault="006062C7" w:rsidP="006062C7">
      <w:pPr>
        <w:rPr>
          <w:rFonts w:ascii="Helvetica" w:hAnsi="Helvetica" w:cs="Helvetica"/>
          <w:b/>
          <w:bCs/>
          <w:color w:val="222222"/>
          <w:sz w:val="21"/>
          <w:szCs w:val="21"/>
        </w:rPr>
      </w:pPr>
    </w:p>
    <w:p w14:paraId="371D2000"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lastRenderedPageBreak/>
        <w:t>4.2.1.</w:t>
      </w:r>
      <w:r w:rsidRPr="006062C7">
        <w:rPr>
          <w:rFonts w:ascii="Helvetica" w:hAnsi="Helvetica" w:cs="Helvetica" w:hint="eastAsia"/>
          <w:b/>
          <w:bCs/>
          <w:color w:val="222222"/>
          <w:sz w:val="21"/>
          <w:szCs w:val="21"/>
        </w:rPr>
        <w:t>Фумигационно</w:t>
      </w:r>
      <w:r w:rsidRPr="006062C7">
        <w:rPr>
          <w:rFonts w:ascii="Helvetica" w:hAnsi="Helvetica" w:cs="Helvetica"/>
          <w:b/>
          <w:bCs/>
          <w:color w:val="222222"/>
          <w:sz w:val="21"/>
          <w:szCs w:val="21"/>
        </w:rPr>
        <w:t>-</w:t>
      </w:r>
      <w:r w:rsidRPr="006062C7">
        <w:rPr>
          <w:rFonts w:ascii="Helvetica" w:hAnsi="Helvetica" w:cs="Helvetica" w:hint="eastAsia"/>
          <w:b/>
          <w:bCs/>
          <w:color w:val="222222"/>
          <w:sz w:val="21"/>
          <w:szCs w:val="21"/>
        </w:rPr>
        <w:t>инкубационный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метод</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ФИМ</w:t>
      </w:r>
      <w:r w:rsidRPr="006062C7">
        <w:rPr>
          <w:rFonts w:ascii="Helvetica" w:hAnsi="Helvetica" w:cs="Helvetica"/>
          <w:b/>
          <w:bCs/>
          <w:color w:val="222222"/>
          <w:sz w:val="21"/>
          <w:szCs w:val="21"/>
        </w:rPr>
        <w:t>)</w:t>
      </w:r>
    </w:p>
    <w:p w14:paraId="73618381" w14:textId="77777777" w:rsidR="006062C7" w:rsidRPr="006062C7" w:rsidRDefault="006062C7" w:rsidP="006062C7">
      <w:pPr>
        <w:rPr>
          <w:rFonts w:ascii="Helvetica" w:hAnsi="Helvetica" w:cs="Helvetica"/>
          <w:b/>
          <w:bCs/>
          <w:color w:val="222222"/>
          <w:sz w:val="21"/>
          <w:szCs w:val="21"/>
        </w:rPr>
      </w:pPr>
    </w:p>
    <w:p w14:paraId="7EFECE17"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4.2.2.</w:t>
      </w:r>
      <w:r w:rsidRPr="006062C7">
        <w:rPr>
          <w:rFonts w:ascii="Helvetica" w:hAnsi="Helvetica" w:cs="Helvetica" w:hint="eastAsia"/>
          <w:b/>
          <w:bCs/>
          <w:color w:val="222222"/>
          <w:sz w:val="21"/>
          <w:szCs w:val="21"/>
        </w:rPr>
        <w:t>Фумигационно</w:t>
      </w:r>
      <w:r w:rsidRPr="006062C7">
        <w:rPr>
          <w:rFonts w:ascii="Helvetica" w:hAnsi="Helvetica" w:cs="Helvetica"/>
          <w:b/>
          <w:bCs/>
          <w:color w:val="222222"/>
          <w:sz w:val="21"/>
          <w:szCs w:val="21"/>
        </w:rPr>
        <w:t>-</w:t>
      </w:r>
      <w:r w:rsidRPr="006062C7">
        <w:rPr>
          <w:rFonts w:ascii="Helvetica" w:hAnsi="Helvetica" w:cs="Helvetica" w:hint="eastAsia"/>
          <w:b/>
          <w:bCs/>
          <w:color w:val="222222"/>
          <w:sz w:val="21"/>
          <w:szCs w:val="21"/>
        </w:rPr>
        <w:t>экстракционный</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метод</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ФЭМ</w:t>
      </w:r>
      <w:r w:rsidRPr="006062C7">
        <w:rPr>
          <w:rFonts w:ascii="Helvetica" w:hAnsi="Helvetica" w:cs="Helvetica"/>
          <w:b/>
          <w:bCs/>
          <w:color w:val="222222"/>
          <w:sz w:val="21"/>
          <w:szCs w:val="21"/>
        </w:rPr>
        <w:t>)</w:t>
      </w:r>
    </w:p>
    <w:p w14:paraId="10354DA8" w14:textId="77777777" w:rsidR="006062C7" w:rsidRPr="006062C7" w:rsidRDefault="006062C7" w:rsidP="006062C7">
      <w:pPr>
        <w:rPr>
          <w:rFonts w:ascii="Helvetica" w:hAnsi="Helvetica" w:cs="Helvetica"/>
          <w:b/>
          <w:bCs/>
          <w:color w:val="222222"/>
          <w:sz w:val="21"/>
          <w:szCs w:val="21"/>
        </w:rPr>
      </w:pPr>
    </w:p>
    <w:p w14:paraId="67F0DEE6"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4.2.3. </w:t>
      </w:r>
      <w:r w:rsidRPr="006062C7">
        <w:rPr>
          <w:rFonts w:ascii="Helvetica" w:hAnsi="Helvetica" w:cs="Helvetica" w:hint="eastAsia"/>
          <w:b/>
          <w:bCs/>
          <w:color w:val="222222"/>
          <w:sz w:val="21"/>
          <w:szCs w:val="21"/>
        </w:rPr>
        <w:t>Субстрат</w:t>
      </w:r>
      <w:r w:rsidRPr="006062C7">
        <w:rPr>
          <w:rFonts w:ascii="Helvetica" w:hAnsi="Helvetica" w:cs="Helvetica"/>
          <w:b/>
          <w:bCs/>
          <w:color w:val="222222"/>
          <w:sz w:val="21"/>
          <w:szCs w:val="21"/>
        </w:rPr>
        <w:t>-</w:t>
      </w:r>
      <w:r w:rsidRPr="006062C7">
        <w:rPr>
          <w:rFonts w:ascii="Helvetica" w:hAnsi="Helvetica" w:cs="Helvetica" w:hint="eastAsia"/>
          <w:b/>
          <w:bCs/>
          <w:color w:val="222222"/>
          <w:sz w:val="21"/>
          <w:szCs w:val="21"/>
        </w:rPr>
        <w:t>индуцированное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дыхание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СИД</w:t>
      </w:r>
      <w:r w:rsidRPr="006062C7">
        <w:rPr>
          <w:rFonts w:ascii="Helvetica" w:hAnsi="Helvetica" w:cs="Helvetica"/>
          <w:b/>
          <w:bCs/>
          <w:color w:val="222222"/>
          <w:sz w:val="21"/>
          <w:szCs w:val="21"/>
        </w:rPr>
        <w:t>)</w:t>
      </w:r>
    </w:p>
    <w:p w14:paraId="1EA41897" w14:textId="77777777" w:rsidR="006062C7" w:rsidRPr="006062C7" w:rsidRDefault="006062C7" w:rsidP="006062C7">
      <w:pPr>
        <w:rPr>
          <w:rFonts w:ascii="Helvetica" w:hAnsi="Helvetica" w:cs="Helvetica"/>
          <w:b/>
          <w:bCs/>
          <w:color w:val="222222"/>
          <w:sz w:val="21"/>
          <w:szCs w:val="21"/>
        </w:rPr>
      </w:pPr>
    </w:p>
    <w:p w14:paraId="18501613"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4.2.4. </w:t>
      </w:r>
      <w:r w:rsidRPr="006062C7">
        <w:rPr>
          <w:rFonts w:ascii="Helvetica" w:hAnsi="Helvetica" w:cs="Helvetica" w:hint="eastAsia"/>
          <w:b/>
          <w:bCs/>
          <w:color w:val="222222"/>
          <w:sz w:val="21"/>
          <w:szCs w:val="21"/>
        </w:rPr>
        <w:t>АТФ</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методы</w:t>
      </w:r>
    </w:p>
    <w:p w14:paraId="536B99BD" w14:textId="77777777" w:rsidR="006062C7" w:rsidRPr="006062C7" w:rsidRDefault="006062C7" w:rsidP="006062C7">
      <w:pPr>
        <w:rPr>
          <w:rFonts w:ascii="Helvetica" w:hAnsi="Helvetica" w:cs="Helvetica"/>
          <w:b/>
          <w:bCs/>
          <w:color w:val="222222"/>
          <w:sz w:val="21"/>
          <w:szCs w:val="21"/>
        </w:rPr>
      </w:pPr>
    </w:p>
    <w:p w14:paraId="61F5C266"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4.3. </w:t>
      </w:r>
      <w:r w:rsidRPr="006062C7">
        <w:rPr>
          <w:rFonts w:ascii="Helvetica" w:hAnsi="Helvetica" w:cs="Helvetica" w:hint="eastAsia"/>
          <w:b/>
          <w:bCs/>
          <w:color w:val="222222"/>
          <w:sz w:val="21"/>
          <w:szCs w:val="21"/>
        </w:rPr>
        <w:t>Кинетические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методы</w:t>
      </w:r>
    </w:p>
    <w:p w14:paraId="2C2F9B9F" w14:textId="77777777" w:rsidR="006062C7" w:rsidRPr="006062C7" w:rsidRDefault="006062C7" w:rsidP="006062C7">
      <w:pPr>
        <w:rPr>
          <w:rFonts w:ascii="Helvetica" w:hAnsi="Helvetica" w:cs="Helvetica"/>
          <w:b/>
          <w:bCs/>
          <w:color w:val="222222"/>
          <w:sz w:val="21"/>
          <w:szCs w:val="21"/>
        </w:rPr>
      </w:pPr>
    </w:p>
    <w:p w14:paraId="3971F110"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4.4. </w:t>
      </w:r>
      <w:r w:rsidRPr="006062C7">
        <w:rPr>
          <w:rFonts w:ascii="Helvetica" w:hAnsi="Helvetica" w:cs="Helvetica" w:hint="eastAsia"/>
          <w:b/>
          <w:bCs/>
          <w:color w:val="222222"/>
          <w:sz w:val="21"/>
          <w:szCs w:val="21"/>
        </w:rPr>
        <w:t>Прямые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микроскопические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методы</w:t>
      </w:r>
    </w:p>
    <w:p w14:paraId="6339C588" w14:textId="77777777" w:rsidR="006062C7" w:rsidRPr="006062C7" w:rsidRDefault="006062C7" w:rsidP="006062C7">
      <w:pPr>
        <w:rPr>
          <w:rFonts w:ascii="Helvetica" w:hAnsi="Helvetica" w:cs="Helvetica"/>
          <w:b/>
          <w:bCs/>
          <w:color w:val="222222"/>
          <w:sz w:val="21"/>
          <w:szCs w:val="21"/>
        </w:rPr>
      </w:pPr>
    </w:p>
    <w:p w14:paraId="3A5BE0A0"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4.4.1. </w:t>
      </w:r>
      <w:r w:rsidRPr="006062C7">
        <w:rPr>
          <w:rFonts w:ascii="Helvetica" w:hAnsi="Helvetica" w:cs="Helvetica" w:hint="eastAsia"/>
          <w:b/>
          <w:bCs/>
          <w:color w:val="222222"/>
          <w:sz w:val="21"/>
          <w:szCs w:val="21"/>
        </w:rPr>
        <w:t>Жизнеспособность</w:t>
      </w:r>
    </w:p>
    <w:p w14:paraId="71C53B61" w14:textId="77777777" w:rsidR="006062C7" w:rsidRPr="006062C7" w:rsidRDefault="006062C7" w:rsidP="006062C7">
      <w:pPr>
        <w:rPr>
          <w:rFonts w:ascii="Helvetica" w:hAnsi="Helvetica" w:cs="Helvetica"/>
          <w:b/>
          <w:bCs/>
          <w:color w:val="222222"/>
          <w:sz w:val="21"/>
          <w:szCs w:val="21"/>
        </w:rPr>
      </w:pPr>
    </w:p>
    <w:p w14:paraId="3683EF9A"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ГЛАВА</w:t>
      </w:r>
      <w:r w:rsidRPr="006062C7">
        <w:rPr>
          <w:rFonts w:ascii="Helvetica" w:hAnsi="Helvetica" w:cs="Helvetica"/>
          <w:b/>
          <w:bCs/>
          <w:color w:val="222222"/>
          <w:sz w:val="21"/>
          <w:szCs w:val="21"/>
        </w:rPr>
        <w:t xml:space="preserve"> 5. </w:t>
      </w:r>
      <w:r w:rsidRPr="006062C7">
        <w:rPr>
          <w:rFonts w:ascii="Helvetica" w:hAnsi="Helvetica" w:cs="Helvetica" w:hint="eastAsia"/>
          <w:b/>
          <w:bCs/>
          <w:color w:val="222222"/>
          <w:sz w:val="21"/>
          <w:szCs w:val="21"/>
        </w:rPr>
        <w:t>Материалы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методы</w:t>
      </w:r>
      <w:r w:rsidRPr="006062C7">
        <w:rPr>
          <w:rFonts w:ascii="Helvetica" w:hAnsi="Helvetica" w:cs="Helvetica"/>
          <w:b/>
          <w:bCs/>
          <w:color w:val="222222"/>
          <w:sz w:val="21"/>
          <w:szCs w:val="21"/>
        </w:rPr>
        <w:t xml:space="preserve"> ..'..■</w:t>
      </w:r>
    </w:p>
    <w:p w14:paraId="7E8BA80E" w14:textId="77777777" w:rsidR="006062C7" w:rsidRPr="006062C7" w:rsidRDefault="006062C7" w:rsidP="006062C7">
      <w:pPr>
        <w:rPr>
          <w:rFonts w:ascii="Helvetica" w:hAnsi="Helvetica" w:cs="Helvetica"/>
          <w:b/>
          <w:bCs/>
          <w:color w:val="222222"/>
          <w:sz w:val="21"/>
          <w:szCs w:val="21"/>
        </w:rPr>
      </w:pPr>
    </w:p>
    <w:p w14:paraId="4EBB1B5E"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5.1. </w:t>
      </w:r>
      <w:r w:rsidRPr="006062C7">
        <w:rPr>
          <w:rFonts w:ascii="Helvetica" w:hAnsi="Helvetica" w:cs="Helvetica" w:hint="eastAsia"/>
          <w:b/>
          <w:bCs/>
          <w:color w:val="222222"/>
          <w:sz w:val="21"/>
          <w:szCs w:val="21"/>
        </w:rPr>
        <w:t>Описание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изученных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w:t>
      </w:r>
    </w:p>
    <w:p w14:paraId="7B15CFC5" w14:textId="77777777" w:rsidR="006062C7" w:rsidRPr="006062C7" w:rsidRDefault="006062C7" w:rsidP="006062C7">
      <w:pPr>
        <w:rPr>
          <w:rFonts w:ascii="Helvetica" w:hAnsi="Helvetica" w:cs="Helvetica"/>
          <w:b/>
          <w:bCs/>
          <w:color w:val="222222"/>
          <w:sz w:val="21"/>
          <w:szCs w:val="21"/>
        </w:rPr>
      </w:pPr>
    </w:p>
    <w:p w14:paraId="0ED0A49E"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5.2. </w:t>
      </w:r>
      <w:r w:rsidRPr="006062C7">
        <w:rPr>
          <w:rFonts w:ascii="Helvetica" w:hAnsi="Helvetica" w:cs="Helvetica" w:hint="eastAsia"/>
          <w:b/>
          <w:bCs/>
          <w:color w:val="222222"/>
          <w:sz w:val="21"/>
          <w:szCs w:val="21"/>
        </w:rPr>
        <w:t>Методика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подготовки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образцов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почвы</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к</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микробиологическому</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анализу</w:t>
      </w:r>
    </w:p>
    <w:p w14:paraId="7547F22D" w14:textId="77777777" w:rsidR="006062C7" w:rsidRPr="006062C7" w:rsidRDefault="006062C7" w:rsidP="006062C7">
      <w:pPr>
        <w:rPr>
          <w:rFonts w:ascii="Helvetica" w:hAnsi="Helvetica" w:cs="Helvetica"/>
          <w:b/>
          <w:bCs/>
          <w:color w:val="222222"/>
          <w:sz w:val="21"/>
          <w:szCs w:val="21"/>
        </w:rPr>
      </w:pPr>
    </w:p>
    <w:p w14:paraId="64228BB3"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5.3. </w:t>
      </w:r>
      <w:r w:rsidRPr="006062C7">
        <w:rPr>
          <w:rFonts w:ascii="Helvetica" w:hAnsi="Helvetica" w:cs="Helvetica" w:hint="eastAsia"/>
          <w:b/>
          <w:bCs/>
          <w:color w:val="222222"/>
          <w:sz w:val="21"/>
          <w:szCs w:val="21"/>
        </w:rPr>
        <w:t>Методика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исследования</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комплекса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почвенных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микроорганизмов</w:t>
      </w:r>
    </w:p>
    <w:p w14:paraId="1C564CD6" w14:textId="77777777" w:rsidR="006062C7" w:rsidRPr="006062C7" w:rsidRDefault="006062C7" w:rsidP="006062C7">
      <w:pPr>
        <w:rPr>
          <w:rFonts w:ascii="Helvetica" w:hAnsi="Helvetica" w:cs="Helvetica"/>
          <w:b/>
          <w:bCs/>
          <w:color w:val="222222"/>
          <w:sz w:val="21"/>
          <w:szCs w:val="21"/>
        </w:rPr>
      </w:pPr>
    </w:p>
    <w:p w14:paraId="35CE7C6B"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b/>
          <w:bCs/>
          <w:color w:val="222222"/>
          <w:sz w:val="21"/>
          <w:szCs w:val="21"/>
        </w:rPr>
        <w:t xml:space="preserve">5.4. </w:t>
      </w:r>
      <w:r w:rsidRPr="006062C7">
        <w:rPr>
          <w:rFonts w:ascii="Helvetica" w:hAnsi="Helvetica" w:cs="Helvetica" w:hint="eastAsia"/>
          <w:b/>
          <w:bCs/>
          <w:color w:val="222222"/>
          <w:sz w:val="21"/>
          <w:szCs w:val="21"/>
        </w:rPr>
        <w:t>Определение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потенциальной</w:t>
      </w:r>
    </w:p>
    <w:p w14:paraId="4D87E412" w14:textId="77777777" w:rsidR="006062C7" w:rsidRPr="006062C7" w:rsidRDefault="006062C7" w:rsidP="006062C7">
      <w:pPr>
        <w:rPr>
          <w:rFonts w:ascii="Helvetica" w:hAnsi="Helvetica" w:cs="Helvetica"/>
          <w:b/>
          <w:bCs/>
          <w:color w:val="222222"/>
          <w:sz w:val="21"/>
          <w:szCs w:val="21"/>
        </w:rPr>
      </w:pPr>
    </w:p>
    <w:p w14:paraId="71456027"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интенсивности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дыхания</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СОг</w:t>
      </w:r>
    </w:p>
    <w:p w14:paraId="0D869B4D" w14:textId="77777777" w:rsidR="006062C7" w:rsidRPr="006062C7" w:rsidRDefault="006062C7" w:rsidP="006062C7">
      <w:pPr>
        <w:rPr>
          <w:rFonts w:ascii="Helvetica" w:hAnsi="Helvetica" w:cs="Helvetica"/>
          <w:b/>
          <w:bCs/>
          <w:color w:val="222222"/>
          <w:sz w:val="21"/>
          <w:szCs w:val="21"/>
        </w:rPr>
      </w:pPr>
    </w:p>
    <w:p w14:paraId="00009871"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ГЛАВА</w:t>
      </w:r>
      <w:r w:rsidRPr="006062C7">
        <w:rPr>
          <w:rFonts w:ascii="Helvetica" w:hAnsi="Helvetica" w:cs="Helvetica"/>
          <w:b/>
          <w:bCs/>
          <w:color w:val="222222"/>
          <w:sz w:val="21"/>
          <w:szCs w:val="21"/>
        </w:rPr>
        <w:t xml:space="preserve"> 6. </w:t>
      </w:r>
      <w:r w:rsidRPr="006062C7">
        <w:rPr>
          <w:rFonts w:ascii="Helvetica" w:hAnsi="Helvetica" w:cs="Helvetica" w:hint="eastAsia"/>
          <w:b/>
          <w:bCs/>
          <w:color w:val="222222"/>
          <w:sz w:val="21"/>
          <w:szCs w:val="21"/>
        </w:rPr>
        <w:t>Распределение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численности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биомассы</w:t>
      </w:r>
    </w:p>
    <w:p w14:paraId="31E4D4C2" w14:textId="77777777" w:rsidR="006062C7" w:rsidRPr="006062C7" w:rsidRDefault="006062C7" w:rsidP="006062C7">
      <w:pPr>
        <w:rPr>
          <w:rFonts w:ascii="Helvetica" w:hAnsi="Helvetica" w:cs="Helvetica"/>
          <w:b/>
          <w:bCs/>
          <w:color w:val="222222"/>
          <w:sz w:val="21"/>
          <w:szCs w:val="21"/>
        </w:rPr>
      </w:pPr>
    </w:p>
    <w:p w14:paraId="32C2E8AD"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микроорганизмов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профилю</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типов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w:t>
      </w:r>
    </w:p>
    <w:p w14:paraId="7A650013" w14:textId="77777777" w:rsidR="006062C7" w:rsidRPr="006062C7" w:rsidRDefault="006062C7" w:rsidP="006062C7">
      <w:pPr>
        <w:rPr>
          <w:rFonts w:ascii="Helvetica" w:hAnsi="Helvetica" w:cs="Helvetica"/>
          <w:b/>
          <w:bCs/>
          <w:color w:val="222222"/>
          <w:sz w:val="21"/>
          <w:szCs w:val="21"/>
        </w:rPr>
      </w:pPr>
    </w:p>
    <w:p w14:paraId="0FC0C0D5"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ГЛАВА</w:t>
      </w:r>
      <w:r w:rsidRPr="006062C7">
        <w:rPr>
          <w:rFonts w:ascii="Helvetica" w:hAnsi="Helvetica" w:cs="Helvetica"/>
          <w:b/>
          <w:bCs/>
          <w:color w:val="222222"/>
          <w:sz w:val="21"/>
          <w:szCs w:val="21"/>
        </w:rPr>
        <w:t xml:space="preserve"> 7. </w:t>
      </w:r>
      <w:r w:rsidRPr="006062C7">
        <w:rPr>
          <w:rFonts w:ascii="Helvetica" w:hAnsi="Helvetica" w:cs="Helvetica" w:hint="eastAsia"/>
          <w:b/>
          <w:bCs/>
          <w:color w:val="222222"/>
          <w:sz w:val="21"/>
          <w:szCs w:val="21"/>
        </w:rPr>
        <w:t>Биомасса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грибов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различных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типах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w:t>
      </w:r>
    </w:p>
    <w:p w14:paraId="70B25C74" w14:textId="77777777" w:rsidR="006062C7" w:rsidRPr="006062C7" w:rsidRDefault="006062C7" w:rsidP="006062C7">
      <w:pPr>
        <w:rPr>
          <w:rFonts w:ascii="Helvetica" w:hAnsi="Helvetica" w:cs="Helvetica"/>
          <w:b/>
          <w:bCs/>
          <w:color w:val="222222"/>
          <w:sz w:val="21"/>
          <w:szCs w:val="21"/>
        </w:rPr>
      </w:pPr>
    </w:p>
    <w:p w14:paraId="0591CD5F"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ГЛАВА</w:t>
      </w:r>
      <w:r w:rsidRPr="006062C7">
        <w:rPr>
          <w:rFonts w:ascii="Helvetica" w:hAnsi="Helvetica" w:cs="Helvetica"/>
          <w:b/>
          <w:bCs/>
          <w:color w:val="222222"/>
          <w:sz w:val="21"/>
          <w:szCs w:val="21"/>
        </w:rPr>
        <w:t xml:space="preserve"> 8. </w:t>
      </w:r>
      <w:r w:rsidRPr="006062C7">
        <w:rPr>
          <w:rFonts w:ascii="Helvetica" w:hAnsi="Helvetica" w:cs="Helvetica" w:hint="eastAsia"/>
          <w:b/>
          <w:bCs/>
          <w:color w:val="222222"/>
          <w:sz w:val="21"/>
          <w:szCs w:val="21"/>
        </w:rPr>
        <w:t>Годовая</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динамика</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численности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и</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биомассы</w:t>
      </w:r>
    </w:p>
    <w:p w14:paraId="45807979" w14:textId="77777777" w:rsidR="006062C7" w:rsidRPr="006062C7" w:rsidRDefault="006062C7" w:rsidP="006062C7">
      <w:pPr>
        <w:rPr>
          <w:rFonts w:ascii="Helvetica" w:hAnsi="Helvetica" w:cs="Helvetica"/>
          <w:b/>
          <w:bCs/>
          <w:color w:val="222222"/>
          <w:sz w:val="21"/>
          <w:szCs w:val="21"/>
        </w:rPr>
      </w:pPr>
    </w:p>
    <w:p w14:paraId="6CC0E721"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микроорганизмов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в</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разных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типах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почв</w:t>
      </w:r>
    </w:p>
    <w:p w14:paraId="3F6FC477" w14:textId="77777777" w:rsidR="006062C7" w:rsidRPr="006062C7" w:rsidRDefault="006062C7" w:rsidP="006062C7">
      <w:pPr>
        <w:rPr>
          <w:rFonts w:ascii="Helvetica" w:hAnsi="Helvetica" w:cs="Helvetica"/>
          <w:b/>
          <w:bCs/>
          <w:color w:val="222222"/>
          <w:sz w:val="21"/>
          <w:szCs w:val="21"/>
        </w:rPr>
      </w:pPr>
    </w:p>
    <w:p w14:paraId="3DD0DD3A"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ГЛАВА</w:t>
      </w:r>
      <w:r w:rsidRPr="006062C7">
        <w:rPr>
          <w:rFonts w:ascii="Helvetica" w:hAnsi="Helvetica" w:cs="Helvetica"/>
          <w:b/>
          <w:bCs/>
          <w:color w:val="222222"/>
          <w:sz w:val="21"/>
          <w:szCs w:val="21"/>
        </w:rPr>
        <w:t xml:space="preserve"> 9. </w:t>
      </w:r>
      <w:r w:rsidRPr="006062C7">
        <w:rPr>
          <w:rFonts w:ascii="Helvetica" w:hAnsi="Helvetica" w:cs="Helvetica" w:hint="eastAsia"/>
          <w:b/>
          <w:bCs/>
          <w:color w:val="222222"/>
          <w:sz w:val="21"/>
          <w:szCs w:val="21"/>
        </w:rPr>
        <w:t>Репрезентативность</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данных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о</w:t>
      </w:r>
    </w:p>
    <w:p w14:paraId="10C3C54D" w14:textId="77777777" w:rsidR="006062C7" w:rsidRPr="006062C7" w:rsidRDefault="006062C7" w:rsidP="006062C7">
      <w:pPr>
        <w:rPr>
          <w:rFonts w:ascii="Helvetica" w:hAnsi="Helvetica" w:cs="Helvetica"/>
          <w:b/>
          <w:bCs/>
          <w:color w:val="222222"/>
          <w:sz w:val="21"/>
          <w:szCs w:val="21"/>
        </w:rPr>
      </w:pPr>
    </w:p>
    <w:p w14:paraId="4174DC89"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структуре</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микробных</w:t>
      </w:r>
      <w:r w:rsidRPr="006062C7">
        <w:rPr>
          <w:rFonts w:ascii="Helvetica" w:hAnsi="Helvetica" w:cs="Helvetica"/>
          <w:b/>
          <w:bCs/>
          <w:color w:val="222222"/>
          <w:sz w:val="21"/>
          <w:szCs w:val="21"/>
        </w:rPr>
        <w:t xml:space="preserve"> </w:t>
      </w:r>
      <w:r w:rsidRPr="006062C7">
        <w:rPr>
          <w:rFonts w:ascii="Helvetica" w:hAnsi="Helvetica" w:cs="Helvetica" w:hint="eastAsia"/>
          <w:b/>
          <w:bCs/>
          <w:color w:val="222222"/>
          <w:sz w:val="21"/>
          <w:szCs w:val="21"/>
        </w:rPr>
        <w:t>сообществ</w:t>
      </w:r>
    </w:p>
    <w:p w14:paraId="3B3D4B23" w14:textId="77777777" w:rsidR="006062C7" w:rsidRPr="006062C7" w:rsidRDefault="006062C7" w:rsidP="006062C7">
      <w:pPr>
        <w:rPr>
          <w:rFonts w:ascii="Helvetica" w:hAnsi="Helvetica" w:cs="Helvetica"/>
          <w:b/>
          <w:bCs/>
          <w:color w:val="222222"/>
          <w:sz w:val="21"/>
          <w:szCs w:val="21"/>
        </w:rPr>
      </w:pPr>
    </w:p>
    <w:p w14:paraId="39784F9D"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ЗАКЛЮЧЕНИЕ</w:t>
      </w:r>
    </w:p>
    <w:p w14:paraId="579301F7" w14:textId="77777777" w:rsidR="006062C7" w:rsidRPr="006062C7" w:rsidRDefault="006062C7" w:rsidP="006062C7">
      <w:pPr>
        <w:rPr>
          <w:rFonts w:ascii="Helvetica" w:hAnsi="Helvetica" w:cs="Helvetica"/>
          <w:b/>
          <w:bCs/>
          <w:color w:val="222222"/>
          <w:sz w:val="21"/>
          <w:szCs w:val="21"/>
        </w:rPr>
      </w:pPr>
    </w:p>
    <w:p w14:paraId="3DBF48F5" w14:textId="77777777" w:rsidR="006062C7" w:rsidRPr="006062C7" w:rsidRDefault="006062C7" w:rsidP="006062C7">
      <w:pPr>
        <w:rPr>
          <w:rFonts w:ascii="Helvetica" w:hAnsi="Helvetica" w:cs="Helvetica"/>
          <w:b/>
          <w:bCs/>
          <w:color w:val="222222"/>
          <w:sz w:val="21"/>
          <w:szCs w:val="21"/>
        </w:rPr>
      </w:pPr>
      <w:r w:rsidRPr="006062C7">
        <w:rPr>
          <w:rFonts w:ascii="Helvetica" w:hAnsi="Helvetica" w:cs="Helvetica" w:hint="eastAsia"/>
          <w:b/>
          <w:bCs/>
          <w:color w:val="222222"/>
          <w:sz w:val="21"/>
          <w:szCs w:val="21"/>
        </w:rPr>
        <w:t>ВЫВОДЫ</w:t>
      </w:r>
    </w:p>
    <w:p w14:paraId="6E5EABE1" w14:textId="77777777" w:rsidR="006062C7" w:rsidRPr="006062C7" w:rsidRDefault="006062C7" w:rsidP="006062C7">
      <w:pPr>
        <w:rPr>
          <w:rFonts w:ascii="Helvetica" w:hAnsi="Helvetica" w:cs="Helvetica"/>
          <w:b/>
          <w:bCs/>
          <w:color w:val="222222"/>
          <w:sz w:val="21"/>
          <w:szCs w:val="21"/>
        </w:rPr>
      </w:pPr>
    </w:p>
    <w:p w14:paraId="109CC004" w14:textId="40F4BE84" w:rsidR="00484EB4" w:rsidRPr="006062C7" w:rsidRDefault="006062C7" w:rsidP="006062C7">
      <w:r w:rsidRPr="006062C7">
        <w:rPr>
          <w:rFonts w:ascii="Helvetica" w:hAnsi="Helvetica" w:cs="Helvetica" w:hint="eastAsia"/>
          <w:b/>
          <w:bCs/>
          <w:color w:val="222222"/>
          <w:sz w:val="21"/>
          <w:szCs w:val="21"/>
        </w:rPr>
        <w:t>ЛИТЕРАТУРА</w:t>
      </w:r>
    </w:p>
    <w:sectPr w:rsidR="00484EB4" w:rsidRPr="006062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86FA" w14:textId="77777777" w:rsidR="00B75CDF" w:rsidRDefault="00B75CDF">
      <w:pPr>
        <w:spacing w:after="0" w:line="240" w:lineRule="auto"/>
      </w:pPr>
      <w:r>
        <w:separator/>
      </w:r>
    </w:p>
  </w:endnote>
  <w:endnote w:type="continuationSeparator" w:id="0">
    <w:p w14:paraId="7918363E" w14:textId="77777777" w:rsidR="00B75CDF" w:rsidRDefault="00B7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3ECF7" w14:textId="77777777" w:rsidR="00B75CDF" w:rsidRDefault="00B75CDF"/>
    <w:p w14:paraId="7876A52E" w14:textId="77777777" w:rsidR="00B75CDF" w:rsidRDefault="00B75CDF"/>
    <w:p w14:paraId="7AABD3AA" w14:textId="77777777" w:rsidR="00B75CDF" w:rsidRDefault="00B75CDF"/>
    <w:p w14:paraId="2CE407A3" w14:textId="77777777" w:rsidR="00B75CDF" w:rsidRDefault="00B75CDF"/>
    <w:p w14:paraId="4305BAD4" w14:textId="77777777" w:rsidR="00B75CDF" w:rsidRDefault="00B75CDF"/>
    <w:p w14:paraId="4DDD1CD9" w14:textId="77777777" w:rsidR="00B75CDF" w:rsidRDefault="00B75CDF"/>
    <w:p w14:paraId="36A895C3" w14:textId="77777777" w:rsidR="00B75CDF" w:rsidRDefault="00B75C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F7F752" wp14:editId="45D7F4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9EC58" w14:textId="77777777" w:rsidR="00B75CDF" w:rsidRDefault="00B75C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F7F7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29EC58" w14:textId="77777777" w:rsidR="00B75CDF" w:rsidRDefault="00B75C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862703" w14:textId="77777777" w:rsidR="00B75CDF" w:rsidRDefault="00B75CDF"/>
    <w:p w14:paraId="4193A1BD" w14:textId="77777777" w:rsidR="00B75CDF" w:rsidRDefault="00B75CDF"/>
    <w:p w14:paraId="57B0AF0B" w14:textId="77777777" w:rsidR="00B75CDF" w:rsidRDefault="00B75C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DD31B3" wp14:editId="28C859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B2FE4" w14:textId="77777777" w:rsidR="00B75CDF" w:rsidRDefault="00B75CDF"/>
                          <w:p w14:paraId="77190A2D" w14:textId="77777777" w:rsidR="00B75CDF" w:rsidRDefault="00B75C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DD31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6B2FE4" w14:textId="77777777" w:rsidR="00B75CDF" w:rsidRDefault="00B75CDF"/>
                    <w:p w14:paraId="77190A2D" w14:textId="77777777" w:rsidR="00B75CDF" w:rsidRDefault="00B75C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381B9A" w14:textId="77777777" w:rsidR="00B75CDF" w:rsidRDefault="00B75CDF"/>
    <w:p w14:paraId="7387BE48" w14:textId="77777777" w:rsidR="00B75CDF" w:rsidRDefault="00B75CDF">
      <w:pPr>
        <w:rPr>
          <w:sz w:val="2"/>
          <w:szCs w:val="2"/>
        </w:rPr>
      </w:pPr>
    </w:p>
    <w:p w14:paraId="399BBA1B" w14:textId="77777777" w:rsidR="00B75CDF" w:rsidRDefault="00B75CDF"/>
    <w:p w14:paraId="263F71A8" w14:textId="77777777" w:rsidR="00B75CDF" w:rsidRDefault="00B75CDF">
      <w:pPr>
        <w:spacing w:after="0" w:line="240" w:lineRule="auto"/>
      </w:pPr>
    </w:p>
  </w:footnote>
  <w:footnote w:type="continuationSeparator" w:id="0">
    <w:p w14:paraId="774ADB4D" w14:textId="77777777" w:rsidR="00B75CDF" w:rsidRDefault="00B75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CDF"/>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206784</TotalTime>
  <Pages>4</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1686</cp:revision>
  <cp:lastPrinted>2009-02-06T05:36:00Z</cp:lastPrinted>
  <dcterms:created xsi:type="dcterms:W3CDTF">2024-01-07T13:43:00Z</dcterms:created>
  <dcterms:modified xsi:type="dcterms:W3CDTF">2025-11-15T08:50:00Z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