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6D1" w:rsidRDefault="007B3B7A" w:rsidP="007B3B7A">
      <w:pPr>
        <w:rPr>
          <w:rFonts w:ascii="Times New Roman" w:eastAsia="Times New Roman" w:hAnsi="Times New Roman" w:cs="Times New Roman"/>
          <w:kern w:val="0"/>
          <w:sz w:val="28"/>
          <w:szCs w:val="28"/>
          <w:lang w:eastAsia="ru-RU"/>
        </w:rPr>
      </w:pPr>
      <w:bookmarkStart w:id="0" w:name="_GoBack"/>
      <w:r w:rsidRPr="007B3B7A">
        <w:rPr>
          <w:rFonts w:ascii="Times New Roman" w:eastAsia="Times New Roman" w:hAnsi="Times New Roman" w:cs="Times New Roman" w:hint="eastAsia"/>
          <w:kern w:val="0"/>
          <w:sz w:val="28"/>
          <w:szCs w:val="28"/>
          <w:lang w:eastAsia="ru-RU"/>
        </w:rPr>
        <w:t>Овчиннікова</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Тетяна</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Володимирівна</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Використання</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соціально</w:t>
      </w:r>
      <w:r w:rsidRPr="007B3B7A">
        <w:rPr>
          <w:rFonts w:ascii="Times New Roman" w:eastAsia="Times New Roman" w:hAnsi="Times New Roman" w:cs="Times New Roman"/>
          <w:kern w:val="0"/>
          <w:sz w:val="28"/>
          <w:szCs w:val="28"/>
          <w:lang w:eastAsia="ru-RU"/>
        </w:rPr>
        <w:t>-</w:t>
      </w:r>
      <w:r w:rsidRPr="007B3B7A">
        <w:rPr>
          <w:rFonts w:ascii="Times New Roman" w:eastAsia="Times New Roman" w:hAnsi="Times New Roman" w:cs="Times New Roman" w:hint="eastAsia"/>
          <w:kern w:val="0"/>
          <w:sz w:val="28"/>
          <w:szCs w:val="28"/>
          <w:lang w:eastAsia="ru-RU"/>
        </w:rPr>
        <w:t>психологічних</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методів</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управління</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в</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сільськогосподарських</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підприємствах</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на</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матеріалах</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Львівської</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області</w:t>
      </w:r>
      <w:r w:rsidRPr="007B3B7A">
        <w:rPr>
          <w:rFonts w:ascii="Times New Roman" w:eastAsia="Times New Roman" w:hAnsi="Times New Roman" w:cs="Times New Roman"/>
          <w:kern w:val="0"/>
          <w:sz w:val="28"/>
          <w:szCs w:val="28"/>
          <w:lang w:eastAsia="ru-RU"/>
        </w:rPr>
        <w:t>)</w:t>
      </w:r>
      <w:proofErr w:type="gramStart"/>
      <w:r w:rsidRPr="007B3B7A">
        <w:rPr>
          <w:rFonts w:ascii="Times New Roman" w:eastAsia="Times New Roman" w:hAnsi="Times New Roman" w:cs="Times New Roman"/>
          <w:kern w:val="0"/>
          <w:sz w:val="28"/>
          <w:szCs w:val="28"/>
          <w:lang w:eastAsia="ru-RU"/>
        </w:rPr>
        <w:t>. :</w:t>
      </w:r>
      <w:proofErr w:type="gramEnd"/>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Дис</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канд</w:t>
      </w:r>
      <w:r w:rsidRPr="007B3B7A">
        <w:rPr>
          <w:rFonts w:ascii="Times New Roman" w:eastAsia="Times New Roman" w:hAnsi="Times New Roman" w:cs="Times New Roman"/>
          <w:kern w:val="0"/>
          <w:sz w:val="28"/>
          <w:szCs w:val="28"/>
          <w:lang w:eastAsia="ru-RU"/>
        </w:rPr>
        <w:t xml:space="preserve">. </w:t>
      </w:r>
      <w:r w:rsidRPr="007B3B7A">
        <w:rPr>
          <w:rFonts w:ascii="Times New Roman" w:eastAsia="Times New Roman" w:hAnsi="Times New Roman" w:cs="Times New Roman" w:hint="eastAsia"/>
          <w:kern w:val="0"/>
          <w:sz w:val="28"/>
          <w:szCs w:val="28"/>
          <w:lang w:eastAsia="ru-RU"/>
        </w:rPr>
        <w:t>наук</w:t>
      </w:r>
      <w:r w:rsidRPr="007B3B7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B3B7A">
        <w:rPr>
          <w:rFonts w:ascii="Times New Roman" w:eastAsia="Times New Roman" w:hAnsi="Times New Roman" w:cs="Times New Roman"/>
          <w:kern w:val="0"/>
          <w:sz w:val="28"/>
          <w:szCs w:val="28"/>
          <w:lang w:eastAsia="ru-RU"/>
        </w:rPr>
        <w:t xml:space="preserve"> 2008</w:t>
      </w:r>
    </w:p>
    <w:p w:rsidR="007B3B7A" w:rsidRDefault="007B3B7A" w:rsidP="007B3B7A">
      <w:r>
        <w:rPr>
          <w:rFonts w:hint="eastAsia"/>
        </w:rPr>
        <w:t>Овчиннікова</w:t>
      </w:r>
      <w:r>
        <w:t></w:t>
      </w:r>
      <w:r>
        <w:rPr>
          <w:rFonts w:hint="eastAsia"/>
        </w:rPr>
        <w:t>Т</w:t>
      </w:r>
      <w:r>
        <w:t></w:t>
      </w:r>
      <w:r>
        <w:t></w:t>
      </w:r>
      <w:r>
        <w:rPr>
          <w:rFonts w:hint="eastAsia"/>
        </w:rPr>
        <w:t>В</w:t>
      </w:r>
      <w:r>
        <w:t></w:t>
      </w:r>
      <w:r>
        <w:t></w:t>
      </w:r>
      <w:r>
        <w:rPr>
          <w:rFonts w:hint="eastAsia"/>
        </w:rPr>
        <w:t>Використання</w:t>
      </w:r>
      <w:r>
        <w:t></w:t>
      </w:r>
      <w:r>
        <w:rPr>
          <w:rFonts w:hint="eastAsia"/>
        </w:rPr>
        <w:t>соціально</w:t>
      </w:r>
      <w:r>
        <w:t></w:t>
      </w:r>
      <w:r>
        <w:rPr>
          <w:rFonts w:hint="eastAsia"/>
        </w:rPr>
        <w:t>психологічних</w:t>
      </w:r>
      <w:r>
        <w:t></w:t>
      </w:r>
      <w:r>
        <w:rPr>
          <w:rFonts w:hint="eastAsia"/>
        </w:rPr>
        <w:t>методів</w:t>
      </w:r>
      <w:r>
        <w:t></w:t>
      </w:r>
      <w:r>
        <w:rPr>
          <w:rFonts w:hint="eastAsia"/>
        </w:rPr>
        <w:t>управління</w:t>
      </w:r>
      <w:r>
        <w:t></w:t>
      </w:r>
      <w:r>
        <w:rPr>
          <w:rFonts w:hint="eastAsia"/>
        </w:rPr>
        <w:t>в</w:t>
      </w:r>
      <w:r>
        <w:t></w:t>
      </w:r>
      <w:r>
        <w:rPr>
          <w:rFonts w:hint="eastAsia"/>
        </w:rPr>
        <w:t>сільськогосподарських</w:t>
      </w:r>
      <w:r>
        <w:t></w:t>
      </w:r>
      <w:r>
        <w:rPr>
          <w:rFonts w:hint="eastAsia"/>
        </w:rPr>
        <w:t>підприємствах</w:t>
      </w:r>
      <w:r>
        <w:t></w:t>
      </w:r>
      <w:r>
        <w:t></w:t>
      </w:r>
      <w:r>
        <w:rPr>
          <w:rFonts w:hint="eastAsia"/>
        </w:rPr>
        <w:t>на</w:t>
      </w:r>
      <w:r>
        <w:t></w:t>
      </w:r>
      <w:r>
        <w:rPr>
          <w:rFonts w:hint="eastAsia"/>
        </w:rPr>
        <w:t>матеріалах</w:t>
      </w:r>
      <w:r>
        <w:t></w:t>
      </w:r>
      <w:r>
        <w:rPr>
          <w:rFonts w:hint="eastAsia"/>
        </w:rPr>
        <w:t>Львівської</w:t>
      </w:r>
      <w:r>
        <w:t></w:t>
      </w:r>
      <w:r>
        <w:rPr>
          <w:rFonts w:hint="eastAsia"/>
        </w:rPr>
        <w:t>області</w:t>
      </w:r>
      <w:r>
        <w:t></w:t>
      </w:r>
      <w:r>
        <w:t></w:t>
      </w:r>
      <w:r>
        <w:t></w:t>
      </w:r>
      <w:r>
        <w:rPr>
          <w:rFonts w:hint="eastAsia"/>
        </w:rPr>
        <w:t>–</w:t>
      </w:r>
      <w:r>
        <w:t></w:t>
      </w:r>
      <w:r>
        <w:rPr>
          <w:rFonts w:hint="eastAsia"/>
        </w:rPr>
        <w:t>Рукопис</w:t>
      </w:r>
      <w:r>
        <w:t></w:t>
      </w:r>
    </w:p>
    <w:p w:rsidR="007B3B7A" w:rsidRDefault="007B3B7A" w:rsidP="007B3B7A"/>
    <w:p w:rsidR="007B3B7A" w:rsidRDefault="007B3B7A" w:rsidP="007B3B7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rPr>
          <w:rFonts w:hint="eastAsia"/>
        </w:rPr>
        <w:t>–</w:t>
      </w:r>
      <w:r>
        <w:t></w:t>
      </w:r>
      <w:r>
        <w:rPr>
          <w:rFonts w:hint="eastAsia"/>
        </w:rPr>
        <w:t>Львівський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м</w:t>
      </w:r>
      <w:r>
        <w:t></w:t>
      </w:r>
      <w:r>
        <w:t></w:t>
      </w:r>
      <w:r>
        <w:rPr>
          <w:rFonts w:hint="eastAsia"/>
        </w:rPr>
        <w:t>Львів</w:t>
      </w:r>
      <w:r>
        <w:t></w:t>
      </w:r>
      <w:r>
        <w:t></w:t>
      </w:r>
      <w:r>
        <w:t></w:t>
      </w:r>
      <w:r>
        <w:t></w:t>
      </w:r>
      <w:r>
        <w:t></w:t>
      </w:r>
      <w:r>
        <w:t></w:t>
      </w:r>
      <w:r>
        <w:t></w:t>
      </w:r>
    </w:p>
    <w:p w:rsidR="007B3B7A" w:rsidRDefault="007B3B7A" w:rsidP="007B3B7A"/>
    <w:p w:rsidR="007B3B7A" w:rsidRDefault="007B3B7A" w:rsidP="007B3B7A">
      <w:r>
        <w:rPr>
          <w:rFonts w:hint="eastAsia"/>
        </w:rPr>
        <w:t>Дисертація</w:t>
      </w:r>
      <w:r>
        <w:t></w:t>
      </w:r>
      <w:r>
        <w:rPr>
          <w:rFonts w:hint="eastAsia"/>
        </w:rPr>
        <w:t>містить</w:t>
      </w:r>
      <w:r>
        <w:t></w:t>
      </w:r>
      <w:r>
        <w:rPr>
          <w:rFonts w:hint="eastAsia"/>
        </w:rPr>
        <w:t>теоретичні</w:t>
      </w:r>
      <w:r>
        <w:t></w:t>
      </w:r>
      <w:r>
        <w:rPr>
          <w:rFonts w:hint="eastAsia"/>
        </w:rPr>
        <w:t>положення</w:t>
      </w:r>
      <w:r>
        <w:t></w:t>
      </w:r>
      <w:r>
        <w:t></w:t>
      </w:r>
      <w:r>
        <w:rPr>
          <w:rFonts w:hint="eastAsia"/>
        </w:rPr>
        <w:t>наукові</w:t>
      </w:r>
      <w:r>
        <w:t></w:t>
      </w:r>
      <w:r>
        <w:rPr>
          <w:rFonts w:hint="eastAsia"/>
        </w:rPr>
        <w:t>узагальнення</w:t>
      </w:r>
      <w:r>
        <w:t></w:t>
      </w:r>
      <w:r>
        <w:rPr>
          <w:rFonts w:hint="eastAsia"/>
        </w:rPr>
        <w:t>та</w:t>
      </w:r>
      <w:r>
        <w:t></w:t>
      </w:r>
      <w:r>
        <w:rPr>
          <w:rFonts w:hint="eastAsia"/>
        </w:rPr>
        <w:t>методичні</w:t>
      </w:r>
      <w:r>
        <w:t></w:t>
      </w:r>
      <w:r>
        <w:rPr>
          <w:rFonts w:hint="eastAsia"/>
        </w:rPr>
        <w:t>рекомендації</w:t>
      </w:r>
      <w:r>
        <w:t></w:t>
      </w:r>
      <w:r>
        <w:rPr>
          <w:rFonts w:hint="eastAsia"/>
        </w:rPr>
        <w:t>щодо</w:t>
      </w:r>
      <w:r>
        <w:t></w:t>
      </w:r>
      <w:r>
        <w:rPr>
          <w:rFonts w:hint="eastAsia"/>
        </w:rPr>
        <w:t>раціонального</w:t>
      </w:r>
      <w:r>
        <w:t></w:t>
      </w:r>
      <w:r>
        <w:rPr>
          <w:rFonts w:hint="eastAsia"/>
        </w:rPr>
        <w:t>використання</w:t>
      </w:r>
      <w:r>
        <w:t></w:t>
      </w:r>
      <w:r>
        <w:rPr>
          <w:rFonts w:hint="eastAsia"/>
        </w:rPr>
        <w:t>соціально</w:t>
      </w:r>
      <w:r>
        <w:t></w:t>
      </w:r>
      <w:r>
        <w:rPr>
          <w:rFonts w:hint="eastAsia"/>
        </w:rPr>
        <w:t>психологічних</w:t>
      </w:r>
      <w:r>
        <w:t></w:t>
      </w:r>
      <w:r>
        <w:rPr>
          <w:rFonts w:hint="eastAsia"/>
        </w:rPr>
        <w:t>методів</w:t>
      </w:r>
      <w:r>
        <w:t></w:t>
      </w:r>
      <w:r>
        <w:rPr>
          <w:rFonts w:hint="eastAsia"/>
        </w:rPr>
        <w:t>управління</w:t>
      </w:r>
      <w:r>
        <w:t></w:t>
      </w:r>
      <w:r>
        <w:rPr>
          <w:rFonts w:hint="eastAsia"/>
        </w:rPr>
        <w:t>колективами</w:t>
      </w:r>
      <w:r>
        <w:t></w:t>
      </w:r>
      <w:r>
        <w:rPr>
          <w:rFonts w:hint="eastAsia"/>
        </w:rPr>
        <w:t>сільськогосподарських</w:t>
      </w:r>
      <w:r>
        <w:t></w:t>
      </w:r>
      <w:r>
        <w:rPr>
          <w:rFonts w:hint="eastAsia"/>
        </w:rPr>
        <w:t>підприємств</w:t>
      </w:r>
      <w:r>
        <w:t></w:t>
      </w:r>
      <w:r>
        <w:t></w:t>
      </w:r>
      <w:r>
        <w:rPr>
          <w:rFonts w:hint="eastAsia"/>
        </w:rPr>
        <w:t>Досліджено</w:t>
      </w:r>
      <w:r>
        <w:t></w:t>
      </w:r>
      <w:r>
        <w:rPr>
          <w:rFonts w:hint="eastAsia"/>
        </w:rPr>
        <w:t>еволюцію</w:t>
      </w:r>
      <w:r>
        <w:t></w:t>
      </w:r>
      <w:r>
        <w:rPr>
          <w:rFonts w:hint="eastAsia"/>
        </w:rPr>
        <w:t>теорії</w:t>
      </w:r>
      <w:r>
        <w:t></w:t>
      </w:r>
      <w:r>
        <w:rPr>
          <w:rFonts w:hint="eastAsia"/>
        </w:rPr>
        <w:t>управління</w:t>
      </w:r>
      <w:r>
        <w:t></w:t>
      </w:r>
      <w:r>
        <w:t></w:t>
      </w:r>
      <w:r>
        <w:rPr>
          <w:rFonts w:hint="eastAsia"/>
        </w:rPr>
        <w:t>визначено</w:t>
      </w:r>
      <w:r>
        <w:t></w:t>
      </w:r>
      <w:r>
        <w:rPr>
          <w:rFonts w:hint="eastAsia"/>
        </w:rPr>
        <w:t>сутність</w:t>
      </w:r>
      <w:r>
        <w:t></w:t>
      </w:r>
      <w:r>
        <w:rPr>
          <w:rFonts w:hint="eastAsia"/>
        </w:rPr>
        <w:t>соціально</w:t>
      </w:r>
      <w:r>
        <w:t></w:t>
      </w:r>
      <w:r>
        <w:rPr>
          <w:rFonts w:hint="eastAsia"/>
        </w:rPr>
        <w:t>психологічних</w:t>
      </w:r>
      <w:r>
        <w:t></w:t>
      </w:r>
      <w:r>
        <w:rPr>
          <w:rFonts w:hint="eastAsia"/>
        </w:rPr>
        <w:t>методів</w:t>
      </w:r>
      <w:r>
        <w:t></w:t>
      </w:r>
      <w:r>
        <w:rPr>
          <w:rFonts w:hint="eastAsia"/>
        </w:rPr>
        <w:t>і</w:t>
      </w:r>
      <w:r>
        <w:t></w:t>
      </w:r>
      <w:r>
        <w:rPr>
          <w:rFonts w:hint="eastAsia"/>
        </w:rPr>
        <w:t>методику</w:t>
      </w:r>
      <w:r>
        <w:t></w:t>
      </w:r>
      <w:r>
        <w:rPr>
          <w:rFonts w:hint="eastAsia"/>
        </w:rPr>
        <w:t>їх</w:t>
      </w:r>
      <w:r>
        <w:t></w:t>
      </w:r>
      <w:r>
        <w:rPr>
          <w:rFonts w:hint="eastAsia"/>
        </w:rPr>
        <w:t>застосування</w:t>
      </w:r>
      <w:r>
        <w:t></w:t>
      </w:r>
      <w:r>
        <w:rPr>
          <w:rFonts w:hint="eastAsia"/>
        </w:rPr>
        <w:t>в</w:t>
      </w:r>
      <w:r>
        <w:t></w:t>
      </w:r>
      <w:r>
        <w:rPr>
          <w:rFonts w:hint="eastAsia"/>
        </w:rPr>
        <w:t>аграрному</w:t>
      </w:r>
      <w:r>
        <w:t></w:t>
      </w:r>
      <w:r>
        <w:rPr>
          <w:rFonts w:hint="eastAsia"/>
        </w:rPr>
        <w:t>виробництві</w:t>
      </w:r>
      <w:r>
        <w:t></w:t>
      </w:r>
    </w:p>
    <w:p w:rsidR="007B3B7A" w:rsidRDefault="007B3B7A" w:rsidP="007B3B7A"/>
    <w:p w:rsidR="007B3B7A" w:rsidRDefault="007B3B7A" w:rsidP="007B3B7A">
      <w:r>
        <w:rPr>
          <w:rFonts w:hint="eastAsia"/>
        </w:rPr>
        <w:t>Розроблено</w:t>
      </w:r>
      <w:r>
        <w:t></w:t>
      </w:r>
      <w:r>
        <w:rPr>
          <w:rFonts w:hint="eastAsia"/>
        </w:rPr>
        <w:t>описову</w:t>
      </w:r>
      <w:r>
        <w:t></w:t>
      </w:r>
      <w:r>
        <w:rPr>
          <w:rFonts w:hint="eastAsia"/>
        </w:rPr>
        <w:t>декомпозицію</w:t>
      </w:r>
      <w:r>
        <w:t></w:t>
      </w:r>
      <w:r>
        <w:rPr>
          <w:rFonts w:hint="eastAsia"/>
        </w:rPr>
        <w:t>структури</w:t>
      </w:r>
      <w:r>
        <w:t></w:t>
      </w:r>
      <w:r>
        <w:rPr>
          <w:rFonts w:hint="eastAsia"/>
        </w:rPr>
        <w:t>потенціалу</w:t>
      </w:r>
      <w:r>
        <w:t></w:t>
      </w:r>
      <w:r>
        <w:rPr>
          <w:rFonts w:hint="eastAsia"/>
        </w:rPr>
        <w:t>керівника</w:t>
      </w:r>
      <w:r>
        <w:t></w:t>
      </w:r>
      <w:r>
        <w:t></w:t>
      </w:r>
      <w:r>
        <w:rPr>
          <w:rFonts w:hint="eastAsia"/>
        </w:rPr>
        <w:t>запропоновано</w:t>
      </w:r>
      <w:r>
        <w:t></w:t>
      </w:r>
      <w:r>
        <w:rPr>
          <w:rFonts w:hint="eastAsia"/>
        </w:rPr>
        <w:t>методику</w:t>
      </w:r>
      <w:r>
        <w:t></w:t>
      </w:r>
      <w:r>
        <w:rPr>
          <w:rFonts w:hint="eastAsia"/>
        </w:rPr>
        <w:t>визначення</w:t>
      </w:r>
      <w:r>
        <w:t></w:t>
      </w:r>
      <w:r>
        <w:rPr>
          <w:rFonts w:hint="eastAsia"/>
        </w:rPr>
        <w:t>ефективності</w:t>
      </w:r>
      <w:r>
        <w:t></w:t>
      </w:r>
      <w:r>
        <w:rPr>
          <w:rFonts w:hint="eastAsia"/>
        </w:rPr>
        <w:t>впливу</w:t>
      </w:r>
      <w:r>
        <w:t></w:t>
      </w:r>
      <w:r>
        <w:rPr>
          <w:rFonts w:hint="eastAsia"/>
        </w:rPr>
        <w:t>базових</w:t>
      </w:r>
      <w:r>
        <w:t></w:t>
      </w:r>
      <w:r>
        <w:rPr>
          <w:rFonts w:hint="eastAsia"/>
        </w:rPr>
        <w:t>управлінських</w:t>
      </w:r>
      <w:r>
        <w:t></w:t>
      </w:r>
      <w:r>
        <w:rPr>
          <w:rFonts w:hint="eastAsia"/>
        </w:rPr>
        <w:t>якостей</w:t>
      </w:r>
      <w:r>
        <w:t></w:t>
      </w:r>
      <w:r>
        <w:rPr>
          <w:rFonts w:hint="eastAsia"/>
        </w:rPr>
        <w:t>керівника</w:t>
      </w:r>
      <w:r>
        <w:t></w:t>
      </w:r>
      <w:r>
        <w:rPr>
          <w:rFonts w:hint="eastAsia"/>
        </w:rPr>
        <w:t>на</w:t>
      </w:r>
      <w:r>
        <w:t></w:t>
      </w:r>
      <w:r>
        <w:rPr>
          <w:rFonts w:hint="eastAsia"/>
        </w:rPr>
        <w:t>рівень</w:t>
      </w:r>
      <w:r>
        <w:t></w:t>
      </w:r>
      <w:r>
        <w:rPr>
          <w:rFonts w:hint="eastAsia"/>
        </w:rPr>
        <w:t>рентабельності</w:t>
      </w:r>
      <w:r>
        <w:t></w:t>
      </w:r>
      <w:r>
        <w:rPr>
          <w:rFonts w:hint="eastAsia"/>
        </w:rPr>
        <w:t>сільгосппідприємства</w:t>
      </w:r>
      <w:r>
        <w:t></w:t>
      </w:r>
      <w:r>
        <w:t></w:t>
      </w:r>
      <w:r>
        <w:rPr>
          <w:rFonts w:hint="eastAsia"/>
        </w:rPr>
        <w:t>Розглянуто</w:t>
      </w:r>
      <w:r>
        <w:t></w:t>
      </w:r>
      <w:r>
        <w:rPr>
          <w:rFonts w:hint="eastAsia"/>
        </w:rPr>
        <w:t>взаємозв</w:t>
      </w:r>
      <w:r>
        <w:t></w:t>
      </w:r>
      <w:r>
        <w:rPr>
          <w:rFonts w:hint="eastAsia"/>
        </w:rPr>
        <w:t>язок</w:t>
      </w:r>
      <w:r>
        <w:t></w:t>
      </w:r>
      <w:r>
        <w:rPr>
          <w:rFonts w:hint="eastAsia"/>
        </w:rPr>
        <w:t>і</w:t>
      </w:r>
      <w:r>
        <w:t></w:t>
      </w:r>
      <w:r>
        <w:rPr>
          <w:rFonts w:hint="eastAsia"/>
        </w:rPr>
        <w:t>залежність</w:t>
      </w:r>
      <w:r>
        <w:t></w:t>
      </w:r>
      <w:r>
        <w:rPr>
          <w:rFonts w:hint="eastAsia"/>
        </w:rPr>
        <w:t>агропідприємства</w:t>
      </w:r>
      <w:r>
        <w:t></w:t>
      </w:r>
      <w:r>
        <w:rPr>
          <w:rFonts w:hint="eastAsia"/>
        </w:rPr>
        <w:t>від</w:t>
      </w:r>
      <w:r>
        <w:t></w:t>
      </w:r>
      <w:r>
        <w:rPr>
          <w:rFonts w:hint="eastAsia"/>
        </w:rPr>
        <w:t>зовнішнього</w:t>
      </w:r>
      <w:r>
        <w:t></w:t>
      </w:r>
      <w:r>
        <w:rPr>
          <w:rFonts w:hint="eastAsia"/>
        </w:rPr>
        <w:t>середовища</w:t>
      </w:r>
      <w:r>
        <w:t></w:t>
      </w:r>
      <w:r>
        <w:t></w:t>
      </w:r>
      <w:r>
        <w:rPr>
          <w:rFonts w:hint="eastAsia"/>
        </w:rPr>
        <w:t>Дається</w:t>
      </w:r>
      <w:r>
        <w:t></w:t>
      </w:r>
      <w:r>
        <w:rPr>
          <w:rFonts w:hint="eastAsia"/>
        </w:rPr>
        <w:t>оцінка</w:t>
      </w:r>
      <w:r>
        <w:t></w:t>
      </w:r>
      <w:r>
        <w:rPr>
          <w:rFonts w:hint="eastAsia"/>
        </w:rPr>
        <w:t>стану</w:t>
      </w:r>
      <w:r>
        <w:t></w:t>
      </w:r>
      <w:r>
        <w:rPr>
          <w:rFonts w:hint="eastAsia"/>
        </w:rPr>
        <w:t>мікроклімату</w:t>
      </w:r>
      <w:r>
        <w:t></w:t>
      </w:r>
      <w:r>
        <w:rPr>
          <w:rFonts w:hint="eastAsia"/>
        </w:rPr>
        <w:t>у</w:t>
      </w:r>
      <w:r>
        <w:t></w:t>
      </w:r>
      <w:r>
        <w:rPr>
          <w:rFonts w:hint="eastAsia"/>
        </w:rPr>
        <w:t>досліджуваних</w:t>
      </w:r>
      <w:r>
        <w:t></w:t>
      </w:r>
      <w:r>
        <w:rPr>
          <w:rFonts w:hint="eastAsia"/>
        </w:rPr>
        <w:t>колективах</w:t>
      </w:r>
      <w:r>
        <w:t></w:t>
      </w:r>
      <w:r>
        <w:rPr>
          <w:rFonts w:hint="eastAsia"/>
        </w:rPr>
        <w:t>господарств</w:t>
      </w:r>
      <w:r>
        <w:t></w:t>
      </w:r>
      <w:r>
        <w:rPr>
          <w:rFonts w:hint="eastAsia"/>
        </w:rPr>
        <w:t>та</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персоналу</w:t>
      </w:r>
      <w:r>
        <w:t></w:t>
      </w:r>
      <w:r>
        <w:rPr>
          <w:rFonts w:hint="eastAsia"/>
        </w:rPr>
        <w:t>на</w:t>
      </w:r>
      <w:r>
        <w:t></w:t>
      </w:r>
      <w:r>
        <w:rPr>
          <w:rFonts w:hint="eastAsia"/>
        </w:rPr>
        <w:t>основі</w:t>
      </w:r>
      <w:r>
        <w:t></w:t>
      </w:r>
      <w:r>
        <w:rPr>
          <w:rFonts w:hint="eastAsia"/>
        </w:rPr>
        <w:t>ціннісно</w:t>
      </w:r>
      <w:r>
        <w:t></w:t>
      </w:r>
      <w:r>
        <w:rPr>
          <w:rFonts w:hint="eastAsia"/>
        </w:rPr>
        <w:t>орієнтаційної</w:t>
      </w:r>
      <w:r>
        <w:t></w:t>
      </w:r>
      <w:r>
        <w:rPr>
          <w:rFonts w:hint="eastAsia"/>
        </w:rPr>
        <w:t>єдності</w:t>
      </w:r>
      <w:r>
        <w:t></w:t>
      </w:r>
      <w:r>
        <w:t></w:t>
      </w:r>
      <w:r>
        <w:rPr>
          <w:rFonts w:hint="eastAsia"/>
        </w:rPr>
        <w:t>взаємовиборів</w:t>
      </w:r>
      <w:r>
        <w:t></w:t>
      </w:r>
      <w:r>
        <w:t></w:t>
      </w:r>
      <w:r>
        <w:rPr>
          <w:rFonts w:hint="eastAsia"/>
        </w:rPr>
        <w:t>індивідуальних</w:t>
      </w:r>
      <w:r>
        <w:t></w:t>
      </w:r>
      <w:r>
        <w:rPr>
          <w:rFonts w:hint="eastAsia"/>
        </w:rPr>
        <w:t>і</w:t>
      </w:r>
      <w:r>
        <w:t></w:t>
      </w:r>
      <w:r>
        <w:rPr>
          <w:rFonts w:hint="eastAsia"/>
        </w:rPr>
        <w:t>групових</w:t>
      </w:r>
      <w:r>
        <w:t></w:t>
      </w:r>
      <w:r>
        <w:rPr>
          <w:rFonts w:hint="eastAsia"/>
        </w:rPr>
        <w:t>індексів</w:t>
      </w:r>
      <w:r>
        <w:t></w:t>
      </w:r>
    </w:p>
    <w:p w:rsidR="007B3B7A" w:rsidRDefault="007B3B7A" w:rsidP="007B3B7A"/>
    <w:p w:rsidR="007B3B7A" w:rsidRPr="007B3B7A" w:rsidRDefault="007B3B7A" w:rsidP="007B3B7A">
      <w:r>
        <w:rPr>
          <w:rFonts w:hint="eastAsia"/>
        </w:rPr>
        <w:t>Запропоновано</w:t>
      </w:r>
      <w:r>
        <w:t></w:t>
      </w:r>
      <w:r>
        <w:rPr>
          <w:rFonts w:hint="eastAsia"/>
        </w:rPr>
        <w:t>головні</w:t>
      </w:r>
      <w:r>
        <w:t></w:t>
      </w:r>
      <w:r>
        <w:rPr>
          <w:rFonts w:hint="eastAsia"/>
        </w:rPr>
        <w:t>напрямки</w:t>
      </w:r>
      <w:r>
        <w:t></w:t>
      </w:r>
      <w:r>
        <w:rPr>
          <w:rFonts w:hint="eastAsia"/>
        </w:rPr>
        <w:t>вдосконалення</w:t>
      </w:r>
      <w:r>
        <w:t></w:t>
      </w:r>
      <w:r>
        <w:rPr>
          <w:rFonts w:hint="eastAsia"/>
        </w:rPr>
        <w:t>мотиваційного</w:t>
      </w:r>
      <w:r>
        <w:t></w:t>
      </w:r>
      <w:r>
        <w:rPr>
          <w:rFonts w:hint="eastAsia"/>
        </w:rPr>
        <w:t>управління</w:t>
      </w:r>
      <w:r>
        <w:t></w:t>
      </w:r>
      <w:r>
        <w:rPr>
          <w:rFonts w:hint="eastAsia"/>
        </w:rPr>
        <w:t>діяльністю</w:t>
      </w:r>
      <w:r>
        <w:t></w:t>
      </w:r>
      <w:r>
        <w:rPr>
          <w:rFonts w:hint="eastAsia"/>
        </w:rPr>
        <w:t>працівників</w:t>
      </w:r>
      <w:r>
        <w:t></w:t>
      </w:r>
      <w:r>
        <w:rPr>
          <w:rFonts w:hint="eastAsia"/>
        </w:rPr>
        <w:t>сільгосппідприємств</w:t>
      </w:r>
      <w:r>
        <w:t></w:t>
      </w:r>
      <w:r>
        <w:rPr>
          <w:rFonts w:hint="eastAsia"/>
        </w:rPr>
        <w:t>на</w:t>
      </w:r>
      <w:r>
        <w:t></w:t>
      </w:r>
      <w:r>
        <w:rPr>
          <w:rFonts w:hint="eastAsia"/>
        </w:rPr>
        <w:t>основі</w:t>
      </w:r>
      <w:r>
        <w:t></w:t>
      </w:r>
      <w:r>
        <w:rPr>
          <w:rFonts w:hint="eastAsia"/>
        </w:rPr>
        <w:t>поєднання</w:t>
      </w:r>
      <w:r>
        <w:t></w:t>
      </w:r>
      <w:r>
        <w:rPr>
          <w:rFonts w:hint="eastAsia"/>
        </w:rPr>
        <w:t>соціально</w:t>
      </w:r>
      <w:r>
        <w:t></w:t>
      </w:r>
      <w:r>
        <w:rPr>
          <w:rFonts w:hint="eastAsia"/>
        </w:rPr>
        <w:t>психологічних</w:t>
      </w:r>
      <w:r>
        <w:t></w:t>
      </w:r>
      <w:r>
        <w:rPr>
          <w:rFonts w:hint="eastAsia"/>
        </w:rPr>
        <w:t>мотивів</w:t>
      </w:r>
      <w:r>
        <w:t></w:t>
      </w:r>
      <w:r>
        <w:rPr>
          <w:rFonts w:hint="eastAsia"/>
        </w:rPr>
        <w:t>з</w:t>
      </w:r>
      <w:r>
        <w:t></w:t>
      </w:r>
      <w:r>
        <w:rPr>
          <w:rFonts w:hint="eastAsia"/>
        </w:rPr>
        <w:t>економічними</w:t>
      </w:r>
      <w:r>
        <w:t></w:t>
      </w:r>
      <w:r>
        <w:rPr>
          <w:rFonts w:hint="eastAsia"/>
        </w:rPr>
        <w:t>і</w:t>
      </w:r>
      <w:r>
        <w:t></w:t>
      </w:r>
      <w:r>
        <w:rPr>
          <w:rFonts w:hint="eastAsia"/>
        </w:rPr>
        <w:t>діагностики</w:t>
      </w:r>
      <w:r>
        <w:t></w:t>
      </w:r>
      <w:r>
        <w:rPr>
          <w:rFonts w:hint="eastAsia"/>
        </w:rPr>
        <w:t>їхніх</w:t>
      </w:r>
      <w:r>
        <w:t></w:t>
      </w:r>
      <w:r>
        <w:rPr>
          <w:rFonts w:hint="eastAsia"/>
        </w:rPr>
        <w:t>потреб</w:t>
      </w:r>
      <w:r>
        <w:t></w:t>
      </w:r>
      <w:r>
        <w:rPr>
          <w:rFonts w:hint="eastAsia"/>
        </w:rPr>
        <w:t>та</w:t>
      </w:r>
      <w:r>
        <w:t></w:t>
      </w:r>
      <w:r>
        <w:rPr>
          <w:rFonts w:hint="eastAsia"/>
        </w:rPr>
        <w:t>інтересів</w:t>
      </w:r>
      <w:r>
        <w:t></w:t>
      </w:r>
      <w:r>
        <w:t></w:t>
      </w:r>
      <w:r>
        <w:rPr>
          <w:rFonts w:hint="eastAsia"/>
        </w:rPr>
        <w:t>Розроблено</w:t>
      </w:r>
      <w:r>
        <w:t></w:t>
      </w:r>
      <w:r>
        <w:rPr>
          <w:rFonts w:hint="eastAsia"/>
        </w:rPr>
        <w:t>системну</w:t>
      </w:r>
      <w:r>
        <w:t></w:t>
      </w:r>
      <w:r>
        <w:rPr>
          <w:rFonts w:hint="eastAsia"/>
        </w:rPr>
        <w:t>модель</w:t>
      </w:r>
      <w:r>
        <w:t></w:t>
      </w:r>
      <w:r>
        <w:rPr>
          <w:rFonts w:hint="eastAsia"/>
        </w:rPr>
        <w:t>заходів</w:t>
      </w:r>
      <w:r>
        <w:t></w:t>
      </w:r>
      <w:r>
        <w:rPr>
          <w:rFonts w:hint="eastAsia"/>
        </w:rPr>
        <w:t>мотиваційного</w:t>
      </w:r>
      <w:r>
        <w:t></w:t>
      </w:r>
      <w:r>
        <w:rPr>
          <w:rFonts w:hint="eastAsia"/>
        </w:rPr>
        <w:t>управління</w:t>
      </w:r>
      <w:r>
        <w:t></w:t>
      </w:r>
      <w:bookmarkEnd w:id="0"/>
    </w:p>
    <w:sectPr w:rsidR="007B3B7A" w:rsidRPr="007B3B7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F63" w:rsidRDefault="00BF2F63">
      <w:pPr>
        <w:spacing w:after="0" w:line="240" w:lineRule="auto"/>
      </w:pPr>
      <w:r>
        <w:separator/>
      </w:r>
    </w:p>
  </w:endnote>
  <w:endnote w:type="continuationSeparator" w:id="0">
    <w:p w:rsidR="00BF2F63" w:rsidRDefault="00BF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F63" w:rsidRDefault="00BF2F63"/>
    <w:p w:rsidR="00BF2F63" w:rsidRDefault="00BF2F63"/>
    <w:p w:rsidR="00BF2F63" w:rsidRDefault="00BF2F63"/>
    <w:p w:rsidR="00BF2F63" w:rsidRDefault="00BF2F63"/>
    <w:p w:rsidR="00BF2F63" w:rsidRDefault="00BF2F63"/>
    <w:p w:rsidR="00BF2F63" w:rsidRDefault="00BF2F63"/>
    <w:p w:rsidR="00BF2F63" w:rsidRDefault="00BF2F6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63" w:rsidRDefault="00BF2F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F2F63" w:rsidRDefault="00BF2F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F2F63" w:rsidRDefault="00BF2F63"/>
    <w:p w:rsidR="00BF2F63" w:rsidRDefault="00BF2F63"/>
    <w:p w:rsidR="00BF2F63" w:rsidRDefault="00BF2F6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63" w:rsidRDefault="00BF2F63"/>
                          <w:p w:rsidR="00BF2F63" w:rsidRDefault="00BF2F6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F2F63" w:rsidRDefault="00BF2F63"/>
                    <w:p w:rsidR="00BF2F63" w:rsidRDefault="00BF2F6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F2F63" w:rsidRDefault="00BF2F63"/>
    <w:p w:rsidR="00BF2F63" w:rsidRDefault="00BF2F63">
      <w:pPr>
        <w:rPr>
          <w:sz w:val="2"/>
          <w:szCs w:val="2"/>
        </w:rPr>
      </w:pPr>
    </w:p>
    <w:p w:rsidR="00BF2F63" w:rsidRDefault="00BF2F63"/>
    <w:p w:rsidR="00BF2F63" w:rsidRDefault="00BF2F63">
      <w:pPr>
        <w:spacing w:after="0" w:line="240" w:lineRule="auto"/>
      </w:pPr>
    </w:p>
  </w:footnote>
  <w:footnote w:type="continuationSeparator" w:id="0">
    <w:p w:rsidR="00BF2F63" w:rsidRDefault="00BF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63"/>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D54C5-35FE-48E7-841A-A83FD975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16480</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625</cp:revision>
  <cp:lastPrinted>2009-02-06T05:36:00Z</cp:lastPrinted>
  <dcterms:created xsi:type="dcterms:W3CDTF">2023-09-07T12:38:00Z</dcterms:created>
  <dcterms:modified xsi:type="dcterms:W3CDTF">2023-11-18T14:05:00Z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