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ABA3" w14:textId="2CE72540" w:rsidR="006F3814" w:rsidRDefault="00732F72" w:rsidP="00732F72">
      <w:r w:rsidRPr="00732F72">
        <w:rPr>
          <w:rFonts w:hint="eastAsia"/>
        </w:rPr>
        <w:t>Сравнительная</w:t>
      </w:r>
      <w:r w:rsidRPr="00732F72">
        <w:t xml:space="preserve"> </w:t>
      </w:r>
      <w:r w:rsidRPr="00732F72">
        <w:rPr>
          <w:rFonts w:hint="eastAsia"/>
        </w:rPr>
        <w:t>характеристика</w:t>
      </w:r>
      <w:r w:rsidRPr="00732F72">
        <w:t xml:space="preserve"> </w:t>
      </w:r>
      <w:r w:rsidRPr="00732F72">
        <w:rPr>
          <w:rFonts w:hint="eastAsia"/>
        </w:rPr>
        <w:t>заднего</w:t>
      </w:r>
      <w:r w:rsidRPr="00732F72">
        <w:t xml:space="preserve"> </w:t>
      </w:r>
      <w:r w:rsidRPr="00732F72">
        <w:rPr>
          <w:rFonts w:hint="eastAsia"/>
        </w:rPr>
        <w:t>срединного</w:t>
      </w:r>
      <w:r w:rsidRPr="00732F72">
        <w:t xml:space="preserve"> </w:t>
      </w:r>
      <w:r w:rsidRPr="00732F72">
        <w:rPr>
          <w:rFonts w:hint="eastAsia"/>
        </w:rPr>
        <w:t>и</w:t>
      </w:r>
      <w:r w:rsidRPr="00732F72">
        <w:t xml:space="preserve"> </w:t>
      </w:r>
      <w:r w:rsidRPr="00732F72">
        <w:rPr>
          <w:rFonts w:hint="eastAsia"/>
        </w:rPr>
        <w:t>переднего</w:t>
      </w:r>
      <w:r w:rsidRPr="00732F72">
        <w:t xml:space="preserve"> </w:t>
      </w:r>
      <w:r w:rsidRPr="00732F72">
        <w:rPr>
          <w:rFonts w:hint="eastAsia"/>
        </w:rPr>
        <w:t>внебрюшинного</w:t>
      </w:r>
      <w:r w:rsidRPr="00732F72">
        <w:t xml:space="preserve"> </w:t>
      </w:r>
      <w:r w:rsidRPr="00732F72">
        <w:rPr>
          <w:rFonts w:hint="eastAsia"/>
        </w:rPr>
        <w:t>доступов</w:t>
      </w:r>
      <w:r w:rsidRPr="00732F72">
        <w:t xml:space="preserve"> </w:t>
      </w:r>
      <w:r w:rsidRPr="00732F72">
        <w:rPr>
          <w:rFonts w:hint="eastAsia"/>
        </w:rPr>
        <w:t>к</w:t>
      </w:r>
      <w:r w:rsidRPr="00732F72">
        <w:t xml:space="preserve"> </w:t>
      </w:r>
      <w:r w:rsidRPr="00732F72">
        <w:rPr>
          <w:rFonts w:hint="eastAsia"/>
        </w:rPr>
        <w:t>уровню</w:t>
      </w:r>
      <w:r w:rsidRPr="00732F72">
        <w:t xml:space="preserve"> L5-S1 </w:t>
      </w:r>
      <w:r w:rsidRPr="00732F72">
        <w:rPr>
          <w:rFonts w:hint="eastAsia"/>
        </w:rPr>
        <w:t>пояснично</w:t>
      </w:r>
      <w:r w:rsidRPr="00732F72">
        <w:t>-</w:t>
      </w:r>
      <w:r w:rsidRPr="00732F72">
        <w:rPr>
          <w:rFonts w:hint="eastAsia"/>
        </w:rPr>
        <w:t>крестцового</w:t>
      </w:r>
      <w:r w:rsidRPr="00732F72">
        <w:t xml:space="preserve"> </w:t>
      </w:r>
      <w:r w:rsidRPr="00732F72">
        <w:rPr>
          <w:rFonts w:hint="eastAsia"/>
        </w:rPr>
        <w:t>отдела</w:t>
      </w:r>
      <w:r w:rsidRPr="00732F72">
        <w:t xml:space="preserve"> </w:t>
      </w:r>
      <w:r w:rsidRPr="00732F72">
        <w:rPr>
          <w:rFonts w:hint="eastAsia"/>
        </w:rPr>
        <w:t>позвоночника</w:t>
      </w:r>
      <w:r>
        <w:t xml:space="preserve"> </w:t>
      </w:r>
      <w:r w:rsidRPr="00732F72">
        <w:rPr>
          <w:rFonts w:hint="eastAsia"/>
        </w:rPr>
        <w:t>Ботов</w:t>
      </w:r>
      <w:r w:rsidRPr="00732F72">
        <w:t xml:space="preserve"> </w:t>
      </w:r>
      <w:r w:rsidRPr="00732F72">
        <w:rPr>
          <w:rFonts w:hint="eastAsia"/>
        </w:rPr>
        <w:t>Антон</w:t>
      </w:r>
      <w:r w:rsidRPr="00732F72">
        <w:t xml:space="preserve"> </w:t>
      </w:r>
      <w:r w:rsidRPr="00732F72">
        <w:rPr>
          <w:rFonts w:hint="eastAsia"/>
        </w:rPr>
        <w:t>Витальевич</w:t>
      </w:r>
    </w:p>
    <w:p w14:paraId="5B9CBD2C" w14:textId="77777777" w:rsidR="00732F72" w:rsidRDefault="00732F72" w:rsidP="00732F72">
      <w:r>
        <w:rPr>
          <w:rFonts w:hint="eastAsia"/>
        </w:rPr>
        <w:t>ОГЛАВЛЕНИЕ</w:t>
      </w:r>
      <w:r>
        <w:t xml:space="preserve"> </w:t>
      </w:r>
      <w:r>
        <w:rPr>
          <w:rFonts w:hint="eastAsia"/>
        </w:rPr>
        <w:t>ДИССЕРТАЦИИ</w:t>
      </w:r>
    </w:p>
    <w:p w14:paraId="2712380C" w14:textId="77777777" w:rsidR="00732F72" w:rsidRDefault="00732F72" w:rsidP="00732F72">
      <w:r>
        <w:rPr>
          <w:rFonts w:hint="eastAsia"/>
        </w:rPr>
        <w:t>кандидат</w:t>
      </w:r>
      <w:r>
        <w:t xml:space="preserve"> </w:t>
      </w:r>
      <w:r>
        <w:rPr>
          <w:rFonts w:hint="eastAsia"/>
        </w:rPr>
        <w:t>наук</w:t>
      </w:r>
      <w:r>
        <w:t xml:space="preserve"> </w:t>
      </w:r>
      <w:r>
        <w:rPr>
          <w:rFonts w:hint="eastAsia"/>
        </w:rPr>
        <w:t>Ботов</w:t>
      </w:r>
      <w:r>
        <w:t xml:space="preserve"> </w:t>
      </w:r>
      <w:r>
        <w:rPr>
          <w:rFonts w:hint="eastAsia"/>
        </w:rPr>
        <w:t>Антон</w:t>
      </w:r>
      <w:r>
        <w:t xml:space="preserve"> </w:t>
      </w:r>
      <w:r>
        <w:rPr>
          <w:rFonts w:hint="eastAsia"/>
        </w:rPr>
        <w:t>Витальевич</w:t>
      </w:r>
    </w:p>
    <w:p w14:paraId="00FCEFE4" w14:textId="77777777" w:rsidR="00732F72" w:rsidRDefault="00732F72" w:rsidP="00732F72">
      <w:r>
        <w:rPr>
          <w:rFonts w:hint="eastAsia"/>
        </w:rPr>
        <w:t>ВВЕДЕНИЕ</w:t>
      </w:r>
    </w:p>
    <w:p w14:paraId="028BB4E8" w14:textId="77777777" w:rsidR="00732F72" w:rsidRDefault="00732F72" w:rsidP="00732F72"/>
    <w:p w14:paraId="44A7C8CD" w14:textId="77777777" w:rsidR="00732F72" w:rsidRDefault="00732F72" w:rsidP="00732F72">
      <w:r>
        <w:rPr>
          <w:rFonts w:hint="eastAsia"/>
        </w:rPr>
        <w:t>Глава</w:t>
      </w:r>
      <w:r>
        <w:t xml:space="preserve"> 1. </w:t>
      </w:r>
      <w:r>
        <w:rPr>
          <w:rFonts w:hint="eastAsia"/>
        </w:rPr>
        <w:t>ХИРУРГИЧЕСКИЕ</w:t>
      </w:r>
      <w:r>
        <w:t xml:space="preserve"> </w:t>
      </w:r>
      <w:r>
        <w:rPr>
          <w:rFonts w:hint="eastAsia"/>
        </w:rPr>
        <w:t>МЕТОДЫ</w:t>
      </w:r>
      <w:r>
        <w:t xml:space="preserve"> </w:t>
      </w:r>
      <w:r>
        <w:rPr>
          <w:rFonts w:hint="eastAsia"/>
        </w:rPr>
        <w:t>И</w:t>
      </w:r>
      <w:r>
        <w:t xml:space="preserve"> </w:t>
      </w:r>
      <w:r>
        <w:rPr>
          <w:rFonts w:hint="eastAsia"/>
        </w:rPr>
        <w:t>ДОСТУПЫ</w:t>
      </w:r>
      <w:r>
        <w:t xml:space="preserve"> </w:t>
      </w:r>
      <w:r>
        <w:rPr>
          <w:rFonts w:hint="eastAsia"/>
        </w:rPr>
        <w:t>ДЛЯ</w:t>
      </w:r>
      <w:r>
        <w:t xml:space="preserve"> </w:t>
      </w:r>
      <w:r>
        <w:rPr>
          <w:rFonts w:hint="eastAsia"/>
        </w:rPr>
        <w:t>ЛЕЧЕНИЯ</w:t>
      </w:r>
      <w:r>
        <w:t xml:space="preserve"> </w:t>
      </w:r>
      <w:r>
        <w:rPr>
          <w:rFonts w:hint="eastAsia"/>
        </w:rPr>
        <w:t>РЕЦИДИВА</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ДЕГЕНЕРАТИВНОЙ</w:t>
      </w:r>
      <w:r>
        <w:t xml:space="preserve"> </w:t>
      </w:r>
      <w:r>
        <w:rPr>
          <w:rFonts w:hint="eastAsia"/>
        </w:rPr>
        <w:t>ПАТОЛОГИИ</w:t>
      </w:r>
      <w:r>
        <w:t xml:space="preserve"> </w:t>
      </w:r>
      <w:r>
        <w:rPr>
          <w:rFonts w:hint="eastAsia"/>
        </w:rPr>
        <w:t>ПОЯСНИЧНОГО</w:t>
      </w:r>
      <w:r>
        <w:t xml:space="preserve"> </w:t>
      </w:r>
      <w:r>
        <w:rPr>
          <w:rFonts w:hint="eastAsia"/>
        </w:rPr>
        <w:t>ОТДЕЛА</w:t>
      </w:r>
      <w:r>
        <w:t xml:space="preserve"> </w:t>
      </w:r>
      <w:r>
        <w:rPr>
          <w:rFonts w:hint="eastAsia"/>
        </w:rPr>
        <w:t>ПОЗВОНОЧНИКА</w:t>
      </w:r>
      <w:r>
        <w:t xml:space="preserve"> (</w:t>
      </w:r>
      <w:r>
        <w:rPr>
          <w:rFonts w:hint="eastAsia"/>
        </w:rPr>
        <w:t>ОБЗОР</w:t>
      </w:r>
    </w:p>
    <w:p w14:paraId="73CF3F5D" w14:textId="77777777" w:rsidR="00732F72" w:rsidRDefault="00732F72" w:rsidP="00732F72"/>
    <w:p w14:paraId="70BED109" w14:textId="77777777" w:rsidR="00732F72" w:rsidRDefault="00732F72" w:rsidP="00732F72">
      <w:r>
        <w:rPr>
          <w:rFonts w:hint="eastAsia"/>
        </w:rPr>
        <w:t>ЛИТЕРАТУРЫ</w:t>
      </w:r>
      <w:r>
        <w:t>)</w:t>
      </w:r>
    </w:p>
    <w:p w14:paraId="63664904" w14:textId="77777777" w:rsidR="00732F72" w:rsidRDefault="00732F72" w:rsidP="00732F72"/>
    <w:p w14:paraId="660C1D4E" w14:textId="77777777" w:rsidR="00732F72" w:rsidRDefault="00732F72" w:rsidP="00732F7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9CD2707" w14:textId="77777777" w:rsidR="00732F72" w:rsidRDefault="00732F72" w:rsidP="00732F72"/>
    <w:p w14:paraId="4E5F34BF" w14:textId="77777777" w:rsidR="00732F72" w:rsidRDefault="00732F72" w:rsidP="00732F72">
      <w:r>
        <w:t xml:space="preserve">2.1.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больных</w:t>
      </w:r>
    </w:p>
    <w:p w14:paraId="3577714F" w14:textId="77777777" w:rsidR="00732F72" w:rsidRDefault="00732F72" w:rsidP="00732F72"/>
    <w:p w14:paraId="4242A915" w14:textId="77777777" w:rsidR="00732F72" w:rsidRDefault="00732F72" w:rsidP="00732F72">
      <w:r>
        <w:t xml:space="preserve">2.2. </w:t>
      </w:r>
      <w:r>
        <w:rPr>
          <w:rFonts w:hint="eastAsia"/>
        </w:rPr>
        <w:t>Дизайн</w:t>
      </w:r>
      <w:r>
        <w:t xml:space="preserve"> </w:t>
      </w:r>
      <w:r>
        <w:rPr>
          <w:rFonts w:hint="eastAsia"/>
        </w:rPr>
        <w:t>исследования</w:t>
      </w:r>
    </w:p>
    <w:p w14:paraId="125D6C1D" w14:textId="77777777" w:rsidR="00732F72" w:rsidRDefault="00732F72" w:rsidP="00732F72"/>
    <w:p w14:paraId="25095414" w14:textId="77777777" w:rsidR="00732F72" w:rsidRDefault="00732F72" w:rsidP="00732F72">
      <w:r>
        <w:t xml:space="preserve">2.3. </w:t>
      </w:r>
      <w:r>
        <w:rPr>
          <w:rFonts w:hint="eastAsia"/>
        </w:rPr>
        <w:t>Описание</w:t>
      </w:r>
      <w:r>
        <w:t xml:space="preserve"> </w:t>
      </w:r>
      <w:r>
        <w:rPr>
          <w:rFonts w:hint="eastAsia"/>
        </w:rPr>
        <w:t>хирургических</w:t>
      </w:r>
      <w:r>
        <w:t xml:space="preserve"> </w:t>
      </w:r>
      <w:r>
        <w:rPr>
          <w:rFonts w:hint="eastAsia"/>
        </w:rPr>
        <w:t>доступов</w:t>
      </w:r>
      <w:r>
        <w:t xml:space="preserve"> </w:t>
      </w:r>
      <w:r>
        <w:rPr>
          <w:rFonts w:hint="eastAsia"/>
        </w:rPr>
        <w:t>для</w:t>
      </w:r>
      <w:r>
        <w:t xml:space="preserve"> </w:t>
      </w:r>
      <w:r>
        <w:rPr>
          <w:rFonts w:hint="eastAsia"/>
        </w:rPr>
        <w:t>выполнения</w:t>
      </w:r>
      <w:r>
        <w:t xml:space="preserve"> </w:t>
      </w:r>
      <w:r>
        <w:rPr>
          <w:rFonts w:hint="eastAsia"/>
        </w:rPr>
        <w:t>хирургических</w:t>
      </w:r>
      <w:r>
        <w:t xml:space="preserve"> </w:t>
      </w:r>
      <w:r>
        <w:rPr>
          <w:rFonts w:hint="eastAsia"/>
        </w:rPr>
        <w:t>вмешательств</w:t>
      </w:r>
      <w:r>
        <w:t xml:space="preserve"> </w:t>
      </w:r>
      <w:r>
        <w:rPr>
          <w:rFonts w:hint="eastAsia"/>
        </w:rPr>
        <w:t>на</w:t>
      </w:r>
      <w:r>
        <w:t xml:space="preserve"> </w:t>
      </w:r>
      <w:r>
        <w:rPr>
          <w:rFonts w:hint="eastAsia"/>
        </w:rPr>
        <w:t>уровне</w:t>
      </w:r>
      <w:r>
        <w:t xml:space="preserve"> L5-S1 </w:t>
      </w:r>
      <w:r>
        <w:rPr>
          <w:rFonts w:hint="eastAsia"/>
        </w:rPr>
        <w:t>поясничного</w:t>
      </w:r>
      <w:r>
        <w:t xml:space="preserve"> </w:t>
      </w:r>
      <w:r>
        <w:rPr>
          <w:rFonts w:hint="eastAsia"/>
        </w:rPr>
        <w:t>отдела</w:t>
      </w:r>
      <w:r>
        <w:t xml:space="preserve"> </w:t>
      </w:r>
      <w:r>
        <w:rPr>
          <w:rFonts w:hint="eastAsia"/>
        </w:rPr>
        <w:t>позвоночника</w:t>
      </w:r>
      <w:r>
        <w:t xml:space="preserve"> </w:t>
      </w:r>
      <w:r>
        <w:rPr>
          <w:rFonts w:hint="eastAsia"/>
        </w:rPr>
        <w:t>при</w:t>
      </w:r>
      <w:r>
        <w:t xml:space="preserve"> </w:t>
      </w:r>
      <w:r>
        <w:rPr>
          <w:rFonts w:hint="eastAsia"/>
        </w:rPr>
        <w:t>рецидиве</w:t>
      </w:r>
      <w:r>
        <w:t xml:space="preserve"> </w:t>
      </w:r>
      <w:r>
        <w:rPr>
          <w:rFonts w:hint="eastAsia"/>
        </w:rPr>
        <w:t>грыжи</w:t>
      </w:r>
      <w:r>
        <w:t xml:space="preserve"> </w:t>
      </w:r>
      <w:r>
        <w:rPr>
          <w:rFonts w:hint="eastAsia"/>
        </w:rPr>
        <w:t>диска</w:t>
      </w:r>
    </w:p>
    <w:p w14:paraId="71EB37F0" w14:textId="77777777" w:rsidR="00732F72" w:rsidRDefault="00732F72" w:rsidP="00732F72"/>
    <w:p w14:paraId="67CDE6A0" w14:textId="77777777" w:rsidR="00732F72" w:rsidRDefault="00732F72" w:rsidP="00732F72">
      <w:r>
        <w:t xml:space="preserve">2.4. </w:t>
      </w:r>
      <w:r>
        <w:rPr>
          <w:rFonts w:hint="eastAsia"/>
        </w:rPr>
        <w:t>Методы</w:t>
      </w:r>
      <w:r>
        <w:t xml:space="preserve"> </w:t>
      </w:r>
      <w:r>
        <w:rPr>
          <w:rFonts w:hint="eastAsia"/>
        </w:rPr>
        <w:t>обследования</w:t>
      </w:r>
      <w:r>
        <w:t xml:space="preserve"> </w:t>
      </w:r>
      <w:r>
        <w:rPr>
          <w:rFonts w:hint="eastAsia"/>
        </w:rPr>
        <w:t>больных</w:t>
      </w:r>
    </w:p>
    <w:p w14:paraId="61156C74" w14:textId="77777777" w:rsidR="00732F72" w:rsidRDefault="00732F72" w:rsidP="00732F72"/>
    <w:p w14:paraId="0DEE804D" w14:textId="77777777" w:rsidR="00732F72" w:rsidRDefault="00732F72" w:rsidP="00732F72">
      <w:r>
        <w:t xml:space="preserve">2.4.1. </w:t>
      </w:r>
      <w:r>
        <w:rPr>
          <w:rFonts w:hint="eastAsia"/>
        </w:rPr>
        <w:t>Определение</w:t>
      </w:r>
      <w:r>
        <w:t xml:space="preserve"> </w:t>
      </w:r>
      <w:r>
        <w:rPr>
          <w:rFonts w:hint="eastAsia"/>
        </w:rPr>
        <w:t>характеристик</w:t>
      </w:r>
      <w:r>
        <w:t xml:space="preserve"> </w:t>
      </w:r>
      <w:r>
        <w:rPr>
          <w:rFonts w:hint="eastAsia"/>
        </w:rPr>
        <w:t>операционного</w:t>
      </w:r>
      <w:r>
        <w:t xml:space="preserve"> </w:t>
      </w:r>
      <w:r>
        <w:rPr>
          <w:rFonts w:hint="eastAsia"/>
        </w:rPr>
        <w:t>доступа</w:t>
      </w:r>
    </w:p>
    <w:p w14:paraId="11BCBB81" w14:textId="77777777" w:rsidR="00732F72" w:rsidRDefault="00732F72" w:rsidP="00732F72"/>
    <w:p w14:paraId="1071F9D1" w14:textId="77777777" w:rsidR="00732F72" w:rsidRDefault="00732F72" w:rsidP="00732F72">
      <w:r>
        <w:t xml:space="preserve">2.4.2. </w:t>
      </w:r>
      <w:r>
        <w:rPr>
          <w:rFonts w:hint="eastAsia"/>
        </w:rPr>
        <w:t>Оценка</w:t>
      </w:r>
      <w:r>
        <w:t xml:space="preserve"> </w:t>
      </w:r>
      <w:r>
        <w:rPr>
          <w:rFonts w:hint="eastAsia"/>
        </w:rPr>
        <w:t>рисков</w:t>
      </w:r>
      <w:r>
        <w:t xml:space="preserve"> </w:t>
      </w:r>
      <w:r>
        <w:rPr>
          <w:rFonts w:hint="eastAsia"/>
        </w:rPr>
        <w:t>и</w:t>
      </w:r>
      <w:r>
        <w:t xml:space="preserve"> </w:t>
      </w:r>
      <w:r>
        <w:rPr>
          <w:rFonts w:hint="eastAsia"/>
        </w:rPr>
        <w:t>осложнений</w:t>
      </w:r>
      <w:r>
        <w:t xml:space="preserve"> </w:t>
      </w:r>
      <w:r>
        <w:rPr>
          <w:rFonts w:hint="eastAsia"/>
        </w:rPr>
        <w:t>операционных</w:t>
      </w:r>
      <w:r>
        <w:t xml:space="preserve"> </w:t>
      </w:r>
      <w:r>
        <w:rPr>
          <w:rFonts w:hint="eastAsia"/>
        </w:rPr>
        <w:t>доступов</w:t>
      </w:r>
    </w:p>
    <w:p w14:paraId="7F897202" w14:textId="77777777" w:rsidR="00732F72" w:rsidRDefault="00732F72" w:rsidP="00732F72"/>
    <w:p w14:paraId="56E7A193" w14:textId="77777777" w:rsidR="00732F72" w:rsidRDefault="00732F72" w:rsidP="00732F72">
      <w:r>
        <w:t xml:space="preserve">2.4.3. </w:t>
      </w:r>
      <w:r>
        <w:rPr>
          <w:rFonts w:hint="eastAsia"/>
        </w:rPr>
        <w:t>Инструментальные</w:t>
      </w:r>
      <w:r>
        <w:t xml:space="preserve"> </w:t>
      </w:r>
      <w:r>
        <w:rPr>
          <w:rFonts w:hint="eastAsia"/>
        </w:rPr>
        <w:t>методы</w:t>
      </w:r>
      <w:r>
        <w:t xml:space="preserve"> </w:t>
      </w:r>
      <w:r>
        <w:rPr>
          <w:rFonts w:hint="eastAsia"/>
        </w:rPr>
        <w:t>исследования</w:t>
      </w:r>
    </w:p>
    <w:p w14:paraId="0F2E5F25" w14:textId="77777777" w:rsidR="00732F72" w:rsidRDefault="00732F72" w:rsidP="00732F72"/>
    <w:p w14:paraId="0104C0A6" w14:textId="77777777" w:rsidR="00732F72" w:rsidRDefault="00732F72" w:rsidP="00732F72">
      <w:r>
        <w:t xml:space="preserve">2.5. </w:t>
      </w:r>
      <w:r>
        <w:rPr>
          <w:rFonts w:hint="eastAsia"/>
        </w:rPr>
        <w:t>Клиническая</w:t>
      </w:r>
      <w:r>
        <w:t xml:space="preserve"> </w:t>
      </w:r>
      <w:r>
        <w:rPr>
          <w:rFonts w:hint="eastAsia"/>
        </w:rPr>
        <w:t>оценка</w:t>
      </w:r>
      <w:r>
        <w:t xml:space="preserve"> </w:t>
      </w:r>
      <w:r>
        <w:rPr>
          <w:rFonts w:hint="eastAsia"/>
        </w:rPr>
        <w:t>вертеброгенных</w:t>
      </w:r>
      <w:r>
        <w:t xml:space="preserve"> </w:t>
      </w:r>
      <w:r>
        <w:rPr>
          <w:rFonts w:hint="eastAsia"/>
        </w:rPr>
        <w:t>синдромов</w:t>
      </w:r>
    </w:p>
    <w:p w14:paraId="2E5F483E" w14:textId="77777777" w:rsidR="00732F72" w:rsidRDefault="00732F72" w:rsidP="00732F72"/>
    <w:p w14:paraId="18634540" w14:textId="77777777" w:rsidR="00732F72" w:rsidRDefault="00732F72" w:rsidP="00732F72">
      <w:r>
        <w:t xml:space="preserve">2.6. </w:t>
      </w:r>
      <w:r>
        <w:rPr>
          <w:rFonts w:hint="eastAsia"/>
        </w:rPr>
        <w:t>Статистическая</w:t>
      </w:r>
      <w:r>
        <w:t xml:space="preserve"> </w:t>
      </w:r>
      <w:r>
        <w:rPr>
          <w:rFonts w:hint="eastAsia"/>
        </w:rPr>
        <w:t>обработка</w:t>
      </w:r>
      <w:r>
        <w:t xml:space="preserve"> </w:t>
      </w:r>
      <w:r>
        <w:rPr>
          <w:rFonts w:hint="eastAsia"/>
        </w:rPr>
        <w:t>материала</w:t>
      </w:r>
    </w:p>
    <w:p w14:paraId="3364553F" w14:textId="77777777" w:rsidR="00732F72" w:rsidRDefault="00732F72" w:rsidP="00732F72"/>
    <w:p w14:paraId="2B271B6E" w14:textId="77777777" w:rsidR="00732F72" w:rsidRDefault="00732F72" w:rsidP="00732F72">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ОПЕРАТИВНЫХ</w:t>
      </w:r>
      <w:r>
        <w:t xml:space="preserve"> </w:t>
      </w:r>
      <w:r>
        <w:rPr>
          <w:rFonts w:hint="eastAsia"/>
        </w:rPr>
        <w:t>ДОСТУПОВ</w:t>
      </w:r>
      <w:r>
        <w:t xml:space="preserve"> </w:t>
      </w:r>
      <w:r>
        <w:rPr>
          <w:rFonts w:hint="eastAsia"/>
        </w:rPr>
        <w:t>ПРИ</w:t>
      </w:r>
      <w:r>
        <w:t xml:space="preserve"> </w:t>
      </w:r>
      <w:r>
        <w:rPr>
          <w:rFonts w:hint="eastAsia"/>
        </w:rPr>
        <w:t>РЕЦИДИВНЫХ</w:t>
      </w:r>
      <w:r>
        <w:t xml:space="preserve"> </w:t>
      </w:r>
      <w:r>
        <w:rPr>
          <w:rFonts w:hint="eastAsia"/>
        </w:rPr>
        <w:t>ГРЫЖАХ</w:t>
      </w:r>
      <w:r>
        <w:t xml:space="preserve"> </w:t>
      </w:r>
      <w:r>
        <w:rPr>
          <w:rFonts w:hint="eastAsia"/>
        </w:rPr>
        <w:t>МЕЖПОЗВОНКОВОГО</w:t>
      </w:r>
      <w:r>
        <w:t xml:space="preserve"> </w:t>
      </w:r>
      <w:r>
        <w:rPr>
          <w:rFonts w:hint="eastAsia"/>
        </w:rPr>
        <w:t>ДИСКА</w:t>
      </w:r>
      <w:r>
        <w:t xml:space="preserve"> </w:t>
      </w:r>
      <w:r>
        <w:rPr>
          <w:rFonts w:hint="eastAsia"/>
        </w:rPr>
        <w:t>НА</w:t>
      </w:r>
    </w:p>
    <w:p w14:paraId="16541C60" w14:textId="77777777" w:rsidR="00732F72" w:rsidRDefault="00732F72" w:rsidP="00732F72"/>
    <w:p w14:paraId="33D13CB2" w14:textId="77777777" w:rsidR="00732F72" w:rsidRDefault="00732F72" w:rsidP="00732F72">
      <w:r>
        <w:rPr>
          <w:rFonts w:hint="eastAsia"/>
        </w:rPr>
        <w:t>ПОЯСНИЧНОМ</w:t>
      </w:r>
      <w:r>
        <w:t xml:space="preserve"> </w:t>
      </w:r>
      <w:r>
        <w:rPr>
          <w:rFonts w:hint="eastAsia"/>
        </w:rPr>
        <w:t>УРОВНЕ</w:t>
      </w:r>
    </w:p>
    <w:p w14:paraId="7D124221" w14:textId="77777777" w:rsidR="00732F72" w:rsidRDefault="00732F72" w:rsidP="00732F72"/>
    <w:p w14:paraId="407FDCCB" w14:textId="77777777" w:rsidR="00732F72" w:rsidRDefault="00732F72" w:rsidP="00732F72">
      <w:r>
        <w:rPr>
          <w:rFonts w:hint="eastAsia"/>
        </w:rPr>
        <w:t>Глава</w:t>
      </w:r>
      <w:r>
        <w:t xml:space="preserve"> 4. </w:t>
      </w:r>
      <w:r>
        <w:rPr>
          <w:rFonts w:hint="eastAsia"/>
        </w:rPr>
        <w:t>РЕЗУЛЬТАТЫ</w:t>
      </w:r>
      <w:r>
        <w:t xml:space="preserve"> </w:t>
      </w:r>
      <w:r>
        <w:rPr>
          <w:rFonts w:hint="eastAsia"/>
        </w:rPr>
        <w:t>ИССЛЕДОВАНИЯ</w:t>
      </w:r>
      <w:r>
        <w:t xml:space="preserve"> </w:t>
      </w:r>
      <w:r>
        <w:rPr>
          <w:rFonts w:hint="eastAsia"/>
        </w:rPr>
        <w:t>БЕЗОПАСНОСТИ</w:t>
      </w:r>
      <w:r>
        <w:t xml:space="preserve"> </w:t>
      </w:r>
      <w:r>
        <w:rPr>
          <w:rFonts w:hint="eastAsia"/>
        </w:rPr>
        <w:t>ПЕРЕДНЕГО</w:t>
      </w:r>
      <w:r>
        <w:t xml:space="preserve"> </w:t>
      </w:r>
      <w:r>
        <w:rPr>
          <w:rFonts w:hint="eastAsia"/>
        </w:rPr>
        <w:t>ЗАБРЮШИННОГО</w:t>
      </w:r>
      <w:r>
        <w:t xml:space="preserve"> </w:t>
      </w:r>
      <w:r>
        <w:rPr>
          <w:rFonts w:hint="eastAsia"/>
        </w:rPr>
        <w:t>И</w:t>
      </w:r>
      <w:r>
        <w:t xml:space="preserve"> </w:t>
      </w:r>
      <w:r>
        <w:rPr>
          <w:rFonts w:hint="eastAsia"/>
        </w:rPr>
        <w:t>ЗАДНЕГО</w:t>
      </w:r>
      <w:r>
        <w:t xml:space="preserve"> </w:t>
      </w:r>
      <w:r>
        <w:rPr>
          <w:rFonts w:hint="eastAsia"/>
        </w:rPr>
        <w:t>СРЕДИННОГО</w:t>
      </w:r>
      <w:r>
        <w:t xml:space="preserve"> </w:t>
      </w:r>
      <w:r>
        <w:rPr>
          <w:rFonts w:hint="eastAsia"/>
        </w:rPr>
        <w:t>ДОСТУПОВ</w:t>
      </w:r>
      <w:r>
        <w:t xml:space="preserve"> </w:t>
      </w:r>
      <w:r>
        <w:rPr>
          <w:rFonts w:hint="eastAsia"/>
        </w:rPr>
        <w:t>К</w:t>
      </w:r>
      <w:r>
        <w:t xml:space="preserve"> </w:t>
      </w:r>
      <w:r>
        <w:rPr>
          <w:rFonts w:hint="eastAsia"/>
        </w:rPr>
        <w:t>УРОВНЮ</w:t>
      </w:r>
    </w:p>
    <w:p w14:paraId="04463017" w14:textId="77777777" w:rsidR="00732F72" w:rsidRDefault="00732F72" w:rsidP="00732F72"/>
    <w:p w14:paraId="13AF9BC1" w14:textId="77777777" w:rsidR="00732F72" w:rsidRDefault="00732F72" w:rsidP="00732F72">
      <w:r>
        <w:rPr>
          <w:rFonts w:hint="eastAsia"/>
        </w:rPr>
        <w:t>Ь</w:t>
      </w:r>
      <w:r>
        <w:t>5-</w:t>
      </w:r>
      <w:r>
        <w:rPr>
          <w:rFonts w:hint="eastAsia"/>
        </w:rPr>
        <w:t>Б</w:t>
      </w:r>
      <w:r>
        <w:t xml:space="preserve">1 </w:t>
      </w:r>
      <w:r>
        <w:rPr>
          <w:rFonts w:hint="eastAsia"/>
        </w:rPr>
        <w:t>ПОЯСНИЧНОГО</w:t>
      </w:r>
      <w:r>
        <w:t xml:space="preserve"> </w:t>
      </w:r>
      <w:r>
        <w:rPr>
          <w:rFonts w:hint="eastAsia"/>
        </w:rPr>
        <w:t>ОТДЕЛА</w:t>
      </w:r>
      <w:r>
        <w:t xml:space="preserve"> </w:t>
      </w:r>
      <w:r>
        <w:rPr>
          <w:rFonts w:hint="eastAsia"/>
        </w:rPr>
        <w:t>ПОЗВОНОЧНИКА</w:t>
      </w:r>
    </w:p>
    <w:p w14:paraId="52F6F3D5" w14:textId="77777777" w:rsidR="00732F72" w:rsidRDefault="00732F72" w:rsidP="00732F72"/>
    <w:p w14:paraId="66F51F79" w14:textId="77777777" w:rsidR="00732F72" w:rsidRDefault="00732F72" w:rsidP="00732F72">
      <w:r>
        <w:rPr>
          <w:rFonts w:hint="eastAsia"/>
        </w:rPr>
        <w:t>Глава</w:t>
      </w:r>
      <w:r>
        <w:t xml:space="preserve"> 5.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ВЫРАЖЕННОСТИ</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ПЕРЕНЁСШИХ</w:t>
      </w:r>
      <w:r>
        <w:t xml:space="preserve"> </w:t>
      </w:r>
      <w:r>
        <w:rPr>
          <w:rFonts w:hint="eastAsia"/>
        </w:rPr>
        <w:t>ОПЕРАЦИЮ</w:t>
      </w:r>
      <w:r>
        <w:t xml:space="preserve"> </w:t>
      </w:r>
      <w:r>
        <w:rPr>
          <w:rFonts w:hint="eastAsia"/>
        </w:rPr>
        <w:t>С</w:t>
      </w:r>
      <w:r>
        <w:t xml:space="preserve"> </w:t>
      </w:r>
      <w:r>
        <w:rPr>
          <w:rFonts w:hint="eastAsia"/>
        </w:rPr>
        <w:t>ПОМОЩЬЮ</w:t>
      </w:r>
      <w:r>
        <w:t xml:space="preserve"> </w:t>
      </w:r>
      <w:r>
        <w:rPr>
          <w:rFonts w:hint="eastAsia"/>
        </w:rPr>
        <w:t>РАЗЛИЧНЫХ</w:t>
      </w:r>
      <w:r>
        <w:t xml:space="preserve"> </w:t>
      </w:r>
      <w:r>
        <w:rPr>
          <w:rFonts w:hint="eastAsia"/>
        </w:rPr>
        <w:t>ДОСТУПОВ</w:t>
      </w:r>
      <w:r>
        <w:t xml:space="preserve"> </w:t>
      </w:r>
      <w:r>
        <w:rPr>
          <w:rFonts w:hint="eastAsia"/>
        </w:rPr>
        <w:t>ПО</w:t>
      </w:r>
      <w:r>
        <w:t xml:space="preserve"> </w:t>
      </w:r>
      <w:r>
        <w:rPr>
          <w:rFonts w:hint="eastAsia"/>
        </w:rPr>
        <w:t>ПОВОДУ</w:t>
      </w:r>
      <w:r>
        <w:t xml:space="preserve"> </w:t>
      </w:r>
      <w:r>
        <w:rPr>
          <w:rFonts w:hint="eastAsia"/>
        </w:rPr>
        <w:t>РЕЦИДИВА</w:t>
      </w:r>
      <w:r>
        <w:t xml:space="preserve"> </w:t>
      </w:r>
      <w:r>
        <w:rPr>
          <w:rFonts w:hint="eastAsia"/>
        </w:rPr>
        <w:t>ГРЫЖИ</w:t>
      </w:r>
      <w:r>
        <w:t xml:space="preserve"> </w:t>
      </w:r>
      <w:r>
        <w:rPr>
          <w:rFonts w:hint="eastAsia"/>
        </w:rPr>
        <w:t>ДИСКА</w:t>
      </w:r>
      <w:r>
        <w:t xml:space="preserve"> </w:t>
      </w:r>
      <w:r>
        <w:rPr>
          <w:rFonts w:hint="eastAsia"/>
        </w:rPr>
        <w:t>НА</w:t>
      </w:r>
      <w:r>
        <w:t xml:space="preserve"> </w:t>
      </w:r>
      <w:r>
        <w:rPr>
          <w:rFonts w:hint="eastAsia"/>
        </w:rPr>
        <w:t>УРОВНЕ</w:t>
      </w:r>
      <w:r>
        <w:t xml:space="preserve"> </w:t>
      </w:r>
      <w:r>
        <w:rPr>
          <w:rFonts w:hint="eastAsia"/>
        </w:rPr>
        <w:t>Ь</w:t>
      </w:r>
      <w:r>
        <w:t>5-</w:t>
      </w:r>
      <w:r>
        <w:rPr>
          <w:rFonts w:hint="eastAsia"/>
        </w:rPr>
        <w:t>Б</w:t>
      </w:r>
      <w:r>
        <w:t>1</w:t>
      </w:r>
    </w:p>
    <w:p w14:paraId="64C550C7" w14:textId="77777777" w:rsidR="00732F72" w:rsidRDefault="00732F72" w:rsidP="00732F72"/>
    <w:p w14:paraId="4934E4C1" w14:textId="00B8CABF" w:rsidR="00732F72" w:rsidRPr="00732F72" w:rsidRDefault="00732F72" w:rsidP="00732F72">
      <w:r>
        <w:rPr>
          <w:rFonts w:hint="eastAsia"/>
        </w:rPr>
        <w:t>ЗАКЛЮЧЕНИЕ</w:t>
      </w:r>
    </w:p>
    <w:sectPr w:rsidR="00732F72" w:rsidRPr="00732F7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041A4" w14:textId="77777777" w:rsidR="00375554" w:rsidRPr="008D1934" w:rsidRDefault="00375554">
      <w:pPr>
        <w:spacing w:after="0" w:line="240" w:lineRule="auto"/>
      </w:pPr>
      <w:r w:rsidRPr="008D1934">
        <w:separator/>
      </w:r>
    </w:p>
  </w:endnote>
  <w:endnote w:type="continuationSeparator" w:id="0">
    <w:p w14:paraId="7B6FFF2F" w14:textId="77777777" w:rsidR="00375554" w:rsidRPr="008D1934" w:rsidRDefault="0037555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5C89" w14:textId="77777777" w:rsidR="00375554" w:rsidRPr="008D1934" w:rsidRDefault="00375554"/>
    <w:p w14:paraId="4918A4FF" w14:textId="77777777" w:rsidR="00375554" w:rsidRPr="008D1934" w:rsidRDefault="00375554"/>
    <w:p w14:paraId="517EB171" w14:textId="77777777" w:rsidR="00375554" w:rsidRPr="008D1934" w:rsidRDefault="00375554"/>
    <w:p w14:paraId="046A0EA0" w14:textId="77777777" w:rsidR="00375554" w:rsidRPr="008D1934" w:rsidRDefault="00375554"/>
    <w:p w14:paraId="73BFCA0B" w14:textId="77777777" w:rsidR="00375554" w:rsidRPr="008D1934" w:rsidRDefault="00375554"/>
    <w:p w14:paraId="1FB6F17F" w14:textId="77777777" w:rsidR="00375554" w:rsidRPr="008D1934" w:rsidRDefault="00375554"/>
    <w:p w14:paraId="485B6562" w14:textId="77777777" w:rsidR="00375554" w:rsidRPr="008D1934" w:rsidRDefault="00375554">
      <w:pPr>
        <w:rPr>
          <w:sz w:val="2"/>
          <w:szCs w:val="2"/>
        </w:rPr>
      </w:pPr>
      <w:r>
        <w:rPr>
          <w:noProof/>
        </w:rPr>
        <mc:AlternateContent>
          <mc:Choice Requires="wps">
            <w:drawing>
              <wp:anchor distT="0" distB="0" distL="63500" distR="63500" simplePos="0" relativeHeight="251660288" behindDoc="1" locked="0" layoutInCell="1" allowOverlap="1" wp14:anchorId="78524653" wp14:editId="0760C8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C28BD9" w14:textId="77777777" w:rsidR="00375554" w:rsidRPr="008D1934" w:rsidRDefault="003755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2465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C28BD9" w14:textId="77777777" w:rsidR="00375554" w:rsidRPr="008D1934" w:rsidRDefault="003755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4D4F0B" w14:textId="77777777" w:rsidR="00375554" w:rsidRPr="008D1934" w:rsidRDefault="00375554"/>
    <w:p w14:paraId="31DE4F29" w14:textId="77777777" w:rsidR="00375554" w:rsidRPr="008D1934" w:rsidRDefault="00375554"/>
    <w:p w14:paraId="388F9C9B" w14:textId="77777777" w:rsidR="00375554" w:rsidRPr="008D1934" w:rsidRDefault="00375554">
      <w:pPr>
        <w:rPr>
          <w:sz w:val="2"/>
          <w:szCs w:val="2"/>
        </w:rPr>
      </w:pPr>
      <w:r>
        <w:rPr>
          <w:noProof/>
        </w:rPr>
        <mc:AlternateContent>
          <mc:Choice Requires="wps">
            <w:drawing>
              <wp:anchor distT="0" distB="0" distL="63500" distR="63500" simplePos="0" relativeHeight="251659264" behindDoc="1" locked="0" layoutInCell="1" allowOverlap="1" wp14:anchorId="26EF20E2" wp14:editId="3ECD4B9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6A61923" w14:textId="77777777" w:rsidR="00375554" w:rsidRPr="008D1934" w:rsidRDefault="003755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F20E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A61923" w14:textId="77777777" w:rsidR="00375554" w:rsidRPr="008D1934" w:rsidRDefault="003755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77AF6F" w14:textId="77777777" w:rsidR="00375554" w:rsidRPr="008D1934" w:rsidRDefault="00375554"/>
    <w:p w14:paraId="22924051" w14:textId="77777777" w:rsidR="00375554" w:rsidRPr="008D1934" w:rsidRDefault="00375554">
      <w:pPr>
        <w:rPr>
          <w:sz w:val="2"/>
          <w:szCs w:val="2"/>
        </w:rPr>
      </w:pPr>
    </w:p>
    <w:p w14:paraId="5FBA3B2A" w14:textId="77777777" w:rsidR="00375554" w:rsidRPr="008D1934" w:rsidRDefault="00375554"/>
    <w:p w14:paraId="067CAF00" w14:textId="77777777" w:rsidR="00375554" w:rsidRPr="008D1934" w:rsidRDefault="00375554">
      <w:pPr>
        <w:spacing w:after="0" w:line="240" w:lineRule="auto"/>
      </w:pPr>
    </w:p>
  </w:footnote>
  <w:footnote w:type="continuationSeparator" w:id="0">
    <w:p w14:paraId="7D684622" w14:textId="77777777" w:rsidR="00375554" w:rsidRPr="008D1934" w:rsidRDefault="0037555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54"/>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cp:revision>
  <cp:lastPrinted>2024-05-12T14:21:00Z</cp:lastPrinted>
  <dcterms:created xsi:type="dcterms:W3CDTF">2024-05-12T14:37:00Z</dcterms:created>
  <dcterms:modified xsi:type="dcterms:W3CDTF">2024-05-15T17:20:00Z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