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6E08" w14:textId="025C2532" w:rsidR="00B92165" w:rsidRDefault="004936F3" w:rsidP="004936F3">
      <w:r w:rsidRPr="004936F3">
        <w:rPr>
          <w:rFonts w:hint="eastAsia"/>
        </w:rPr>
        <w:t>Камынин</w:t>
      </w:r>
      <w:r w:rsidRPr="004936F3">
        <w:t xml:space="preserve">, </w:t>
      </w:r>
      <w:r w:rsidRPr="004936F3">
        <w:rPr>
          <w:rFonts w:hint="eastAsia"/>
        </w:rPr>
        <w:t>Дмитрий</w:t>
      </w:r>
      <w:r w:rsidRPr="004936F3">
        <w:t xml:space="preserve"> </w:t>
      </w:r>
      <w:r w:rsidRPr="004936F3">
        <w:rPr>
          <w:rFonts w:hint="eastAsia"/>
        </w:rPr>
        <w:t>Александрович</w:t>
      </w:r>
      <w:r>
        <w:t xml:space="preserve"> </w:t>
      </w:r>
      <w:r w:rsidRPr="004936F3">
        <w:rPr>
          <w:rFonts w:hint="eastAsia"/>
        </w:rPr>
        <w:t>Развитие</w:t>
      </w:r>
      <w:r w:rsidRPr="004936F3">
        <w:t xml:space="preserve"> </w:t>
      </w:r>
      <w:r w:rsidRPr="004936F3">
        <w:rPr>
          <w:rFonts w:hint="eastAsia"/>
        </w:rPr>
        <w:t>инфраструктуры</w:t>
      </w:r>
      <w:r w:rsidRPr="004936F3">
        <w:t xml:space="preserve"> </w:t>
      </w:r>
      <w:r w:rsidRPr="004936F3">
        <w:rPr>
          <w:rFonts w:hint="eastAsia"/>
        </w:rPr>
        <w:t>инновационной</w:t>
      </w:r>
      <w:r w:rsidRPr="004936F3">
        <w:t xml:space="preserve"> </w:t>
      </w:r>
      <w:r w:rsidRPr="004936F3">
        <w:rPr>
          <w:rFonts w:hint="eastAsia"/>
        </w:rPr>
        <w:t>деятельности</w:t>
      </w:r>
      <w:r w:rsidRPr="004936F3">
        <w:t xml:space="preserve"> </w:t>
      </w:r>
      <w:r w:rsidRPr="004936F3">
        <w:rPr>
          <w:rFonts w:hint="eastAsia"/>
        </w:rPr>
        <w:t>экономических</w:t>
      </w:r>
      <w:r w:rsidRPr="004936F3">
        <w:t xml:space="preserve"> </w:t>
      </w:r>
      <w:r w:rsidRPr="004936F3">
        <w:rPr>
          <w:rFonts w:hint="eastAsia"/>
        </w:rPr>
        <w:t>систем</w:t>
      </w:r>
    </w:p>
    <w:p w14:paraId="470207FC" w14:textId="77777777" w:rsidR="004936F3" w:rsidRDefault="004936F3" w:rsidP="004936F3">
      <w:r>
        <w:rPr>
          <w:rFonts w:hint="eastAsia"/>
        </w:rPr>
        <w:t>ОГЛАВЛЕНИЕ</w:t>
      </w:r>
      <w:r>
        <w:t xml:space="preserve"> </w:t>
      </w:r>
      <w:r>
        <w:rPr>
          <w:rFonts w:hint="eastAsia"/>
        </w:rPr>
        <w:t>ДИССЕРТАЦИИ</w:t>
      </w:r>
    </w:p>
    <w:p w14:paraId="33F92132" w14:textId="77777777" w:rsidR="004936F3" w:rsidRDefault="004936F3" w:rsidP="004936F3">
      <w:r>
        <w:rPr>
          <w:rFonts w:hint="eastAsia"/>
        </w:rPr>
        <w:t>кандидат</w:t>
      </w:r>
      <w:r>
        <w:t xml:space="preserve"> </w:t>
      </w:r>
      <w:r>
        <w:rPr>
          <w:rFonts w:hint="eastAsia"/>
        </w:rPr>
        <w:t>наук</w:t>
      </w:r>
      <w:r>
        <w:t xml:space="preserve"> </w:t>
      </w:r>
      <w:r>
        <w:rPr>
          <w:rFonts w:hint="eastAsia"/>
        </w:rPr>
        <w:t>Камынин</w:t>
      </w:r>
      <w:r>
        <w:t xml:space="preserve">, </w:t>
      </w:r>
      <w:r>
        <w:rPr>
          <w:rFonts w:hint="eastAsia"/>
        </w:rPr>
        <w:t>Дмитрий</w:t>
      </w:r>
      <w:r>
        <w:t xml:space="preserve"> </w:t>
      </w:r>
      <w:r>
        <w:rPr>
          <w:rFonts w:hint="eastAsia"/>
        </w:rPr>
        <w:t>Александрович</w:t>
      </w:r>
    </w:p>
    <w:p w14:paraId="777B3C0D" w14:textId="77777777" w:rsidR="004936F3" w:rsidRDefault="004936F3" w:rsidP="004936F3">
      <w:r>
        <w:rPr>
          <w:rFonts w:hint="eastAsia"/>
        </w:rPr>
        <w:t>ОГЛАВЛЕНИЕ</w:t>
      </w:r>
    </w:p>
    <w:p w14:paraId="4DBBA41A" w14:textId="77777777" w:rsidR="004936F3" w:rsidRDefault="004936F3" w:rsidP="004936F3"/>
    <w:p w14:paraId="32934A25" w14:textId="77777777" w:rsidR="004936F3" w:rsidRDefault="004936F3" w:rsidP="004936F3">
      <w:r>
        <w:rPr>
          <w:rFonts w:hint="eastAsia"/>
        </w:rPr>
        <w:t>Введение</w:t>
      </w:r>
    </w:p>
    <w:p w14:paraId="579038F8" w14:textId="77777777" w:rsidR="004936F3" w:rsidRDefault="004936F3" w:rsidP="004936F3"/>
    <w:p w14:paraId="52E65F87" w14:textId="77777777" w:rsidR="004936F3" w:rsidRDefault="004936F3" w:rsidP="004936F3">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6AEBAB49" w14:textId="77777777" w:rsidR="004936F3" w:rsidRDefault="004936F3" w:rsidP="004936F3"/>
    <w:p w14:paraId="6E170947" w14:textId="77777777" w:rsidR="004936F3" w:rsidRDefault="004936F3" w:rsidP="004936F3">
      <w:r>
        <w:t xml:space="preserve">1.1 </w:t>
      </w:r>
      <w:r>
        <w:rPr>
          <w:rFonts w:hint="eastAsia"/>
        </w:rPr>
        <w:t>Содержание</w:t>
      </w:r>
      <w:r>
        <w:t xml:space="preserve"> </w:t>
      </w:r>
      <w:r>
        <w:rPr>
          <w:rFonts w:hint="eastAsia"/>
        </w:rPr>
        <w:t>инноваций</w:t>
      </w:r>
      <w:r>
        <w:t xml:space="preserve">, </w:t>
      </w:r>
      <w:r>
        <w:rPr>
          <w:rFonts w:hint="eastAsia"/>
        </w:rPr>
        <w:t>инновационной</w:t>
      </w:r>
      <w:r>
        <w:t xml:space="preserve"> </w:t>
      </w:r>
      <w:r>
        <w:rPr>
          <w:rFonts w:hint="eastAsia"/>
        </w:rPr>
        <w:t>деятельности</w:t>
      </w:r>
    </w:p>
    <w:p w14:paraId="04CBC914" w14:textId="77777777" w:rsidR="004936F3" w:rsidRDefault="004936F3" w:rsidP="004936F3"/>
    <w:p w14:paraId="18EDC77B" w14:textId="77777777" w:rsidR="004936F3" w:rsidRDefault="004936F3" w:rsidP="004936F3">
      <w:r>
        <w:rPr>
          <w:rFonts w:hint="eastAsia"/>
        </w:rPr>
        <w:t>и</w:t>
      </w:r>
      <w:r>
        <w:t xml:space="preserve"> </w:t>
      </w:r>
      <w:r>
        <w:rPr>
          <w:rFonts w:hint="eastAsia"/>
        </w:rPr>
        <w:t>инновационных</w:t>
      </w:r>
      <w:r>
        <w:t xml:space="preserve"> </w:t>
      </w:r>
      <w:r>
        <w:rPr>
          <w:rFonts w:hint="eastAsia"/>
        </w:rPr>
        <w:t>процессов</w:t>
      </w:r>
    </w:p>
    <w:p w14:paraId="750A6A89" w14:textId="77777777" w:rsidR="004936F3" w:rsidRDefault="004936F3" w:rsidP="004936F3"/>
    <w:p w14:paraId="2BA5F418" w14:textId="77777777" w:rsidR="004936F3" w:rsidRDefault="004936F3" w:rsidP="004936F3">
      <w:r>
        <w:t xml:space="preserve">1.2 </w:t>
      </w:r>
      <w:r>
        <w:rPr>
          <w:rFonts w:hint="eastAsia"/>
        </w:rPr>
        <w:t>Сущность</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18920CF8" w14:textId="77777777" w:rsidR="004936F3" w:rsidRDefault="004936F3" w:rsidP="004936F3"/>
    <w:p w14:paraId="36084E2D" w14:textId="77777777" w:rsidR="004936F3" w:rsidRDefault="004936F3" w:rsidP="004936F3">
      <w:r>
        <w:t xml:space="preserve">1.3 </w:t>
      </w:r>
      <w:r>
        <w:rPr>
          <w:rFonts w:hint="eastAsia"/>
        </w:rPr>
        <w:t>Факторы</w:t>
      </w:r>
      <w:r>
        <w:t xml:space="preserve">, </w:t>
      </w:r>
      <w:r>
        <w:rPr>
          <w:rFonts w:hint="eastAsia"/>
        </w:rPr>
        <w:t>влияющие</w:t>
      </w:r>
      <w:r>
        <w:t xml:space="preserve"> </w:t>
      </w:r>
      <w:r>
        <w:rPr>
          <w:rFonts w:hint="eastAsia"/>
        </w:rPr>
        <w:t>на</w:t>
      </w:r>
      <w:r>
        <w:t xml:space="preserve"> </w:t>
      </w:r>
      <w:r>
        <w:rPr>
          <w:rFonts w:hint="eastAsia"/>
        </w:rPr>
        <w:t>развитие</w:t>
      </w:r>
      <w:r>
        <w:t xml:space="preserve"> </w:t>
      </w:r>
      <w:r>
        <w:rPr>
          <w:rFonts w:hint="eastAsia"/>
        </w:rPr>
        <w:t>инфраструктуры</w:t>
      </w:r>
    </w:p>
    <w:p w14:paraId="77ABE425" w14:textId="77777777" w:rsidR="004936F3" w:rsidRDefault="004936F3" w:rsidP="004936F3"/>
    <w:p w14:paraId="185C4A71" w14:textId="77777777" w:rsidR="004936F3" w:rsidRDefault="004936F3" w:rsidP="004936F3">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27A09337" w14:textId="77777777" w:rsidR="004936F3" w:rsidRDefault="004936F3" w:rsidP="004936F3"/>
    <w:p w14:paraId="563C675E" w14:textId="77777777" w:rsidR="004936F3" w:rsidRDefault="004936F3" w:rsidP="004936F3">
      <w:r>
        <w:t xml:space="preserve">2 </w:t>
      </w:r>
      <w:r>
        <w:rPr>
          <w:rFonts w:hint="eastAsia"/>
        </w:rPr>
        <w:t>Диагностика</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66565870" w14:textId="77777777" w:rsidR="004936F3" w:rsidRDefault="004936F3" w:rsidP="004936F3"/>
    <w:p w14:paraId="198BB1FB" w14:textId="77777777" w:rsidR="004936F3" w:rsidRDefault="004936F3" w:rsidP="004936F3">
      <w:r>
        <w:t xml:space="preserve">2.1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уровня</w:t>
      </w:r>
      <w:r>
        <w:t xml:space="preserve"> </w:t>
      </w:r>
      <w:r>
        <w:rPr>
          <w:rFonts w:hint="eastAsia"/>
        </w:rPr>
        <w:t>развития</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p>
    <w:p w14:paraId="1F37B63D" w14:textId="77777777" w:rsidR="004936F3" w:rsidRDefault="004936F3" w:rsidP="004936F3"/>
    <w:p w14:paraId="375703A6" w14:textId="77777777" w:rsidR="004936F3" w:rsidRDefault="004936F3" w:rsidP="004936F3">
      <w:r>
        <w:t xml:space="preserve">2.2 </w:t>
      </w:r>
      <w:r>
        <w:rPr>
          <w:rFonts w:hint="eastAsia"/>
        </w:rPr>
        <w:t>Анализ</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p>
    <w:p w14:paraId="2033C7B4" w14:textId="77777777" w:rsidR="004936F3" w:rsidRDefault="004936F3" w:rsidP="004936F3"/>
    <w:p w14:paraId="7D811A68" w14:textId="77777777" w:rsidR="004936F3" w:rsidRDefault="004936F3" w:rsidP="004936F3">
      <w:r>
        <w:rPr>
          <w:rFonts w:hint="eastAsia"/>
        </w:rPr>
        <w:t>экономической</w:t>
      </w:r>
      <w:r>
        <w:t xml:space="preserve"> </w:t>
      </w:r>
      <w:r>
        <w:rPr>
          <w:rFonts w:hint="eastAsia"/>
        </w:rPr>
        <w:t>системы</w:t>
      </w:r>
      <w:r>
        <w:t xml:space="preserve"> </w:t>
      </w:r>
      <w:r>
        <w:rPr>
          <w:rFonts w:hint="eastAsia"/>
        </w:rPr>
        <w:t>Российской</w:t>
      </w:r>
      <w:r>
        <w:t xml:space="preserve"> </w:t>
      </w:r>
      <w:r>
        <w:rPr>
          <w:rFonts w:hint="eastAsia"/>
        </w:rPr>
        <w:t>Федерации</w:t>
      </w:r>
    </w:p>
    <w:p w14:paraId="5CDEF5B3" w14:textId="77777777" w:rsidR="004936F3" w:rsidRDefault="004936F3" w:rsidP="004936F3"/>
    <w:p w14:paraId="7084BFD9" w14:textId="77777777" w:rsidR="004936F3" w:rsidRDefault="004936F3" w:rsidP="004936F3">
      <w:r>
        <w:t xml:space="preserve">2.3 </w:t>
      </w:r>
      <w:r>
        <w:rPr>
          <w:rFonts w:hint="eastAsia"/>
        </w:rPr>
        <w:t>Модель</w:t>
      </w:r>
      <w:r>
        <w:t xml:space="preserve"> </w:t>
      </w:r>
      <w:r>
        <w:rPr>
          <w:rFonts w:hint="eastAsia"/>
        </w:rPr>
        <w:t>формирования</w:t>
      </w:r>
      <w:r>
        <w:t xml:space="preserve"> </w:t>
      </w:r>
      <w:r>
        <w:rPr>
          <w:rFonts w:hint="eastAsia"/>
        </w:rPr>
        <w:t>информационной</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p>
    <w:p w14:paraId="2FC0D049" w14:textId="77777777" w:rsidR="004936F3" w:rsidRDefault="004936F3" w:rsidP="004936F3"/>
    <w:p w14:paraId="13033C17" w14:textId="77777777" w:rsidR="004936F3" w:rsidRDefault="004936F3" w:rsidP="004936F3">
      <w:r>
        <w:t xml:space="preserve">3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развитию</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7E250157" w14:textId="77777777" w:rsidR="004936F3" w:rsidRDefault="004936F3" w:rsidP="004936F3"/>
    <w:p w14:paraId="6CB14F47" w14:textId="77777777" w:rsidR="004936F3" w:rsidRDefault="004936F3" w:rsidP="004936F3">
      <w:r>
        <w:t xml:space="preserve">3.1 </w:t>
      </w:r>
      <w:r>
        <w:rPr>
          <w:rFonts w:hint="eastAsia"/>
        </w:rPr>
        <w:t>Формирование</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ориентированной</w:t>
      </w:r>
      <w:r>
        <w:t xml:space="preserve"> </w:t>
      </w:r>
      <w:r>
        <w:rPr>
          <w:rFonts w:hint="eastAsia"/>
        </w:rPr>
        <w:t>на</w:t>
      </w:r>
      <w:r>
        <w:t xml:space="preserve"> </w:t>
      </w:r>
      <w:r>
        <w:rPr>
          <w:rFonts w:hint="eastAsia"/>
        </w:rPr>
        <w:t>технологические</w:t>
      </w:r>
      <w:r>
        <w:t xml:space="preserve"> </w:t>
      </w:r>
      <w:r>
        <w:rPr>
          <w:rFonts w:hint="eastAsia"/>
        </w:rPr>
        <w:t>инновации</w:t>
      </w:r>
    </w:p>
    <w:p w14:paraId="693B4D8D" w14:textId="77777777" w:rsidR="004936F3" w:rsidRDefault="004936F3" w:rsidP="004936F3"/>
    <w:p w14:paraId="231B16AE" w14:textId="77777777" w:rsidR="004936F3" w:rsidRDefault="004936F3" w:rsidP="004936F3">
      <w:r>
        <w:t xml:space="preserve">3.2 </w:t>
      </w:r>
      <w:r>
        <w:rPr>
          <w:rFonts w:hint="eastAsia"/>
        </w:rPr>
        <w:t>Формирование</w:t>
      </w:r>
      <w:r>
        <w:t xml:space="preserve"> </w:t>
      </w:r>
      <w:r>
        <w:rPr>
          <w:rFonts w:hint="eastAsia"/>
        </w:rPr>
        <w:t>знаниевой</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6141DFBC" w14:textId="77777777" w:rsidR="004936F3" w:rsidRDefault="004936F3" w:rsidP="004936F3"/>
    <w:p w14:paraId="373116EC" w14:textId="77777777" w:rsidR="004936F3" w:rsidRDefault="004936F3" w:rsidP="004936F3">
      <w:r>
        <w:t xml:space="preserve">3.3 </w:t>
      </w:r>
      <w:r>
        <w:rPr>
          <w:rFonts w:hint="eastAsia"/>
        </w:rPr>
        <w:t>Направления</w:t>
      </w:r>
      <w:r>
        <w:t xml:space="preserve"> </w:t>
      </w:r>
      <w:r>
        <w:rPr>
          <w:rFonts w:hint="eastAsia"/>
        </w:rPr>
        <w:t>развития</w:t>
      </w:r>
      <w:r>
        <w:t xml:space="preserve"> </w:t>
      </w:r>
      <w:r>
        <w:rPr>
          <w:rFonts w:hint="eastAsia"/>
        </w:rPr>
        <w:t>инфраструктуры</w:t>
      </w:r>
      <w:r>
        <w:t xml:space="preserve"> </w:t>
      </w:r>
      <w:r>
        <w:rPr>
          <w:rFonts w:hint="eastAsia"/>
        </w:rPr>
        <w:t>инновационной</w:t>
      </w:r>
      <w:r>
        <w:t xml:space="preserve"> </w:t>
      </w:r>
      <w:r>
        <w:rPr>
          <w:rFonts w:hint="eastAsia"/>
        </w:rPr>
        <w:t>деятельности</w:t>
      </w:r>
      <w:r>
        <w:t xml:space="preserve"> </w:t>
      </w:r>
      <w:r>
        <w:rPr>
          <w:rFonts w:hint="eastAsia"/>
        </w:rPr>
        <w:t>экономических</w:t>
      </w:r>
      <w:r>
        <w:t xml:space="preserve"> </w:t>
      </w:r>
      <w:r>
        <w:rPr>
          <w:rFonts w:hint="eastAsia"/>
        </w:rPr>
        <w:t>систем</w:t>
      </w:r>
    </w:p>
    <w:p w14:paraId="71493D97" w14:textId="77777777" w:rsidR="004936F3" w:rsidRDefault="004936F3" w:rsidP="004936F3"/>
    <w:p w14:paraId="21CCAC3D" w14:textId="77777777" w:rsidR="004936F3" w:rsidRDefault="004936F3" w:rsidP="004936F3">
      <w:r>
        <w:rPr>
          <w:rFonts w:hint="eastAsia"/>
        </w:rPr>
        <w:t>Заключение</w:t>
      </w:r>
    </w:p>
    <w:p w14:paraId="43F866AB" w14:textId="77777777" w:rsidR="004936F3" w:rsidRDefault="004936F3" w:rsidP="004936F3"/>
    <w:p w14:paraId="2B87850A" w14:textId="77777777" w:rsidR="004936F3" w:rsidRDefault="004936F3" w:rsidP="004936F3">
      <w:r>
        <w:rPr>
          <w:rFonts w:hint="eastAsia"/>
        </w:rPr>
        <w:t>Список</w:t>
      </w:r>
      <w:r>
        <w:t xml:space="preserve"> </w:t>
      </w:r>
      <w:r>
        <w:rPr>
          <w:rFonts w:hint="eastAsia"/>
        </w:rPr>
        <w:t>литературы</w:t>
      </w:r>
    </w:p>
    <w:p w14:paraId="09079F16" w14:textId="77777777" w:rsidR="004936F3" w:rsidRDefault="004936F3" w:rsidP="004936F3"/>
    <w:p w14:paraId="046EC94A" w14:textId="77777777" w:rsidR="004936F3" w:rsidRDefault="004936F3" w:rsidP="004936F3">
      <w:r>
        <w:rPr>
          <w:rFonts w:hint="eastAsia"/>
        </w:rPr>
        <w:t>Приложения</w:t>
      </w:r>
    </w:p>
    <w:p w14:paraId="292CDB80" w14:textId="77777777" w:rsidR="004936F3" w:rsidRDefault="004936F3" w:rsidP="004936F3"/>
    <w:p w14:paraId="38ED7925" w14:textId="77777777" w:rsidR="004936F3" w:rsidRDefault="004936F3" w:rsidP="004936F3">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социологического</w:t>
      </w:r>
      <w:r>
        <w:t xml:space="preserve"> </w:t>
      </w:r>
      <w:r>
        <w:rPr>
          <w:rFonts w:hint="eastAsia"/>
        </w:rPr>
        <w:t>исследования</w:t>
      </w:r>
    </w:p>
    <w:p w14:paraId="094D4A66" w14:textId="77777777" w:rsidR="004936F3" w:rsidRDefault="004936F3" w:rsidP="004936F3"/>
    <w:p w14:paraId="752BE93E" w14:textId="77777777" w:rsidR="004936F3" w:rsidRDefault="004936F3" w:rsidP="004936F3">
      <w:r>
        <w:rPr>
          <w:rFonts w:hint="eastAsia"/>
        </w:rPr>
        <w:t>Приложение</w:t>
      </w:r>
      <w:r>
        <w:t xml:space="preserve"> </w:t>
      </w:r>
      <w:r>
        <w:rPr>
          <w:rFonts w:hint="eastAsia"/>
        </w:rPr>
        <w:t>Б</w:t>
      </w:r>
      <w:r>
        <w:t xml:space="preserve"> </w:t>
      </w:r>
      <w:r>
        <w:rPr>
          <w:rFonts w:hint="eastAsia"/>
        </w:rPr>
        <w:t>Результаты</w:t>
      </w:r>
      <w:r>
        <w:t xml:space="preserve"> </w:t>
      </w:r>
      <w:r>
        <w:rPr>
          <w:rFonts w:hint="eastAsia"/>
        </w:rPr>
        <w:t>построения</w:t>
      </w:r>
      <w:r>
        <w:t xml:space="preserve"> </w:t>
      </w:r>
      <w:r>
        <w:rPr>
          <w:rFonts w:hint="eastAsia"/>
        </w:rPr>
        <w:t>многофакторной</w:t>
      </w:r>
    </w:p>
    <w:p w14:paraId="309FE696" w14:textId="77777777" w:rsidR="004936F3" w:rsidRDefault="004936F3" w:rsidP="004936F3"/>
    <w:p w14:paraId="6C1DCE40" w14:textId="015DD419" w:rsidR="004936F3" w:rsidRPr="004936F3" w:rsidRDefault="004936F3" w:rsidP="004936F3">
      <w:r>
        <w:rPr>
          <w:rFonts w:hint="eastAsia"/>
        </w:rPr>
        <w:t>регрессионной</w:t>
      </w:r>
      <w:r>
        <w:t xml:space="preserve"> </w:t>
      </w:r>
      <w:r>
        <w:rPr>
          <w:rFonts w:hint="eastAsia"/>
        </w:rPr>
        <w:t>модели</w:t>
      </w:r>
    </w:p>
    <w:sectPr w:rsidR="004936F3" w:rsidRPr="004936F3" w:rsidSect="00EA54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4CE8B" w14:textId="77777777" w:rsidR="00EA5437" w:rsidRDefault="00EA5437">
      <w:pPr>
        <w:spacing w:after="0" w:line="240" w:lineRule="auto"/>
      </w:pPr>
      <w:r>
        <w:separator/>
      </w:r>
    </w:p>
  </w:endnote>
  <w:endnote w:type="continuationSeparator" w:id="0">
    <w:p w14:paraId="6B0EE603" w14:textId="77777777" w:rsidR="00EA5437" w:rsidRDefault="00EA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82288" w14:textId="77777777" w:rsidR="00EA5437" w:rsidRDefault="00EA5437"/>
    <w:p w14:paraId="4601A68E" w14:textId="77777777" w:rsidR="00EA5437" w:rsidRDefault="00EA5437"/>
    <w:p w14:paraId="485F65AF" w14:textId="77777777" w:rsidR="00EA5437" w:rsidRDefault="00EA5437"/>
    <w:p w14:paraId="0ECCCB16" w14:textId="77777777" w:rsidR="00EA5437" w:rsidRDefault="00EA5437"/>
    <w:p w14:paraId="6197BCAB" w14:textId="77777777" w:rsidR="00EA5437" w:rsidRDefault="00EA5437"/>
    <w:p w14:paraId="152DD65F" w14:textId="77777777" w:rsidR="00EA5437" w:rsidRDefault="00EA5437"/>
    <w:p w14:paraId="1A85C3B8" w14:textId="77777777" w:rsidR="00EA5437" w:rsidRDefault="00EA54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1BF9E9" wp14:editId="6C4F23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FA1A" w14:textId="77777777" w:rsidR="00EA5437" w:rsidRDefault="00EA5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1BF9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1AFA1A" w14:textId="77777777" w:rsidR="00EA5437" w:rsidRDefault="00EA54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22F15" w14:textId="77777777" w:rsidR="00EA5437" w:rsidRDefault="00EA5437"/>
    <w:p w14:paraId="06C4E5D1" w14:textId="77777777" w:rsidR="00EA5437" w:rsidRDefault="00EA5437"/>
    <w:p w14:paraId="4AB12458" w14:textId="77777777" w:rsidR="00EA5437" w:rsidRDefault="00EA54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01A263" wp14:editId="60BF8E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6F724" w14:textId="77777777" w:rsidR="00EA5437" w:rsidRDefault="00EA5437"/>
                          <w:p w14:paraId="0EE3E8B0" w14:textId="77777777" w:rsidR="00EA5437" w:rsidRDefault="00EA5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01A2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26F724" w14:textId="77777777" w:rsidR="00EA5437" w:rsidRDefault="00EA5437"/>
                    <w:p w14:paraId="0EE3E8B0" w14:textId="77777777" w:rsidR="00EA5437" w:rsidRDefault="00EA54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CC1E43" w14:textId="77777777" w:rsidR="00EA5437" w:rsidRDefault="00EA5437"/>
    <w:p w14:paraId="19B19F19" w14:textId="77777777" w:rsidR="00EA5437" w:rsidRDefault="00EA5437">
      <w:pPr>
        <w:rPr>
          <w:sz w:val="2"/>
          <w:szCs w:val="2"/>
        </w:rPr>
      </w:pPr>
    </w:p>
    <w:p w14:paraId="4E3142BF" w14:textId="77777777" w:rsidR="00EA5437" w:rsidRDefault="00EA5437"/>
    <w:p w14:paraId="52DA69DC" w14:textId="77777777" w:rsidR="00EA5437" w:rsidRDefault="00EA5437">
      <w:pPr>
        <w:spacing w:after="0" w:line="240" w:lineRule="auto"/>
      </w:pPr>
    </w:p>
  </w:footnote>
  <w:footnote w:type="continuationSeparator" w:id="0">
    <w:p w14:paraId="2B0DFF7F" w14:textId="77777777" w:rsidR="00EA5437" w:rsidRDefault="00EA5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37"/>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11146</TotalTime>
  <Pages>2</Pages>
  <Words>216</Words>
  <Characters>1235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1662</cp:revision>
  <cp:lastPrinted>2009-02-06T05:36:00Z</cp:lastPrinted>
  <dcterms:created xsi:type="dcterms:W3CDTF">2024-04-09T10:20:00Z</dcterms:created>
  <dcterms:modified xsi:type="dcterms:W3CDTF">2024-04-23T21:26:00Z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