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35DF2" w14:textId="35CD8C81" w:rsidR="00E20132" w:rsidRDefault="00CD34D4" w:rsidP="00CD34D4">
      <w:pPr>
        <w:rPr>
          <w:rFonts w:ascii="Times New Roman" w:eastAsia="Arial Unicode MS" w:hAnsi="Times New Roman" w:cs="Times New Roman"/>
          <w:b/>
          <w:bCs/>
          <w:color w:val="000000"/>
          <w:kern w:val="0"/>
          <w:sz w:val="28"/>
          <w:szCs w:val="28"/>
          <w:lang w:eastAsia="ru-RU" w:bidi="uk-UA"/>
        </w:rPr>
      </w:pPr>
      <w:r w:rsidRPr="00CD34D4">
        <w:rPr>
          <w:rFonts w:ascii="Times New Roman" w:eastAsia="Arial Unicode MS" w:hAnsi="Times New Roman" w:cs="Times New Roman" w:hint="eastAsia"/>
          <w:b/>
          <w:bCs/>
          <w:color w:val="000000"/>
          <w:kern w:val="0"/>
          <w:sz w:val="28"/>
          <w:szCs w:val="28"/>
          <w:lang w:eastAsia="ru-RU" w:bidi="uk-UA"/>
        </w:rPr>
        <w:t>Гореликов</w:t>
      </w:r>
      <w:r w:rsidRPr="00CD34D4">
        <w:rPr>
          <w:rFonts w:ascii="Times New Roman" w:eastAsia="Arial Unicode MS" w:hAnsi="Times New Roman" w:cs="Times New Roman"/>
          <w:b/>
          <w:bCs/>
          <w:color w:val="000000"/>
          <w:kern w:val="0"/>
          <w:sz w:val="28"/>
          <w:szCs w:val="28"/>
          <w:lang w:eastAsia="ru-RU" w:bidi="uk-UA"/>
        </w:rPr>
        <w:t xml:space="preserve"> </w:t>
      </w:r>
      <w:r w:rsidRPr="00CD34D4">
        <w:rPr>
          <w:rFonts w:ascii="Times New Roman" w:eastAsia="Arial Unicode MS" w:hAnsi="Times New Roman" w:cs="Times New Roman" w:hint="eastAsia"/>
          <w:b/>
          <w:bCs/>
          <w:color w:val="000000"/>
          <w:kern w:val="0"/>
          <w:sz w:val="28"/>
          <w:szCs w:val="28"/>
          <w:lang w:eastAsia="ru-RU" w:bidi="uk-UA"/>
        </w:rPr>
        <w:t>Максим</w:t>
      </w:r>
      <w:r w:rsidRPr="00CD34D4">
        <w:rPr>
          <w:rFonts w:ascii="Times New Roman" w:eastAsia="Arial Unicode MS" w:hAnsi="Times New Roman" w:cs="Times New Roman"/>
          <w:b/>
          <w:bCs/>
          <w:color w:val="000000"/>
          <w:kern w:val="0"/>
          <w:sz w:val="28"/>
          <w:szCs w:val="28"/>
          <w:lang w:eastAsia="ru-RU" w:bidi="uk-UA"/>
        </w:rPr>
        <w:t xml:space="preserve"> </w:t>
      </w:r>
      <w:r w:rsidRPr="00CD34D4">
        <w:rPr>
          <w:rFonts w:ascii="Times New Roman" w:eastAsia="Arial Unicode MS" w:hAnsi="Times New Roman" w:cs="Times New Roman" w:hint="eastAsia"/>
          <w:b/>
          <w:bCs/>
          <w:color w:val="000000"/>
          <w:kern w:val="0"/>
          <w:sz w:val="28"/>
          <w:szCs w:val="28"/>
          <w:lang w:eastAsia="ru-RU" w:bidi="uk-UA"/>
        </w:rPr>
        <w:t>Игоревич</w:t>
      </w:r>
      <w:r>
        <w:rPr>
          <w:rFonts w:ascii="Times New Roman" w:eastAsia="Arial Unicode MS" w:hAnsi="Times New Roman" w:cs="Times New Roman" w:hint="eastAsia"/>
          <w:b/>
          <w:bCs/>
          <w:color w:val="000000"/>
          <w:kern w:val="0"/>
          <w:sz w:val="28"/>
          <w:szCs w:val="28"/>
          <w:lang w:eastAsia="ru-RU" w:bidi="uk-UA"/>
        </w:rPr>
        <w:t xml:space="preserve"> </w:t>
      </w:r>
      <w:r w:rsidRPr="00CD34D4">
        <w:rPr>
          <w:rFonts w:ascii="Times New Roman" w:eastAsia="Arial Unicode MS" w:hAnsi="Times New Roman" w:cs="Times New Roman" w:hint="eastAsia"/>
          <w:b/>
          <w:bCs/>
          <w:color w:val="000000"/>
          <w:kern w:val="0"/>
          <w:sz w:val="28"/>
          <w:szCs w:val="28"/>
          <w:lang w:eastAsia="ru-RU" w:bidi="uk-UA"/>
        </w:rPr>
        <w:t>Духовно</w:t>
      </w:r>
      <w:r w:rsidRPr="00CD34D4">
        <w:rPr>
          <w:rFonts w:ascii="Times New Roman" w:eastAsia="Arial Unicode MS" w:hAnsi="Times New Roman" w:cs="Times New Roman"/>
          <w:b/>
          <w:bCs/>
          <w:color w:val="000000"/>
          <w:kern w:val="0"/>
          <w:sz w:val="28"/>
          <w:szCs w:val="28"/>
          <w:lang w:eastAsia="ru-RU" w:bidi="uk-UA"/>
        </w:rPr>
        <w:t>-</w:t>
      </w:r>
      <w:r w:rsidRPr="00CD34D4">
        <w:rPr>
          <w:rFonts w:ascii="Times New Roman" w:eastAsia="Arial Unicode MS" w:hAnsi="Times New Roman" w:cs="Times New Roman" w:hint="eastAsia"/>
          <w:b/>
          <w:bCs/>
          <w:color w:val="000000"/>
          <w:kern w:val="0"/>
          <w:sz w:val="28"/>
          <w:szCs w:val="28"/>
          <w:lang w:eastAsia="ru-RU" w:bidi="uk-UA"/>
        </w:rPr>
        <w:t>нравственное</w:t>
      </w:r>
      <w:r w:rsidRPr="00CD34D4">
        <w:rPr>
          <w:rFonts w:ascii="Times New Roman" w:eastAsia="Arial Unicode MS" w:hAnsi="Times New Roman" w:cs="Times New Roman"/>
          <w:b/>
          <w:bCs/>
          <w:color w:val="000000"/>
          <w:kern w:val="0"/>
          <w:sz w:val="28"/>
          <w:szCs w:val="28"/>
          <w:lang w:eastAsia="ru-RU" w:bidi="uk-UA"/>
        </w:rPr>
        <w:t xml:space="preserve"> </w:t>
      </w:r>
      <w:r w:rsidRPr="00CD34D4">
        <w:rPr>
          <w:rFonts w:ascii="Times New Roman" w:eastAsia="Arial Unicode MS" w:hAnsi="Times New Roman" w:cs="Times New Roman" w:hint="eastAsia"/>
          <w:b/>
          <w:bCs/>
          <w:color w:val="000000"/>
          <w:kern w:val="0"/>
          <w:sz w:val="28"/>
          <w:szCs w:val="28"/>
          <w:lang w:eastAsia="ru-RU" w:bidi="uk-UA"/>
        </w:rPr>
        <w:t>воспитание</w:t>
      </w:r>
      <w:r w:rsidRPr="00CD34D4">
        <w:rPr>
          <w:rFonts w:ascii="Times New Roman" w:eastAsia="Arial Unicode MS" w:hAnsi="Times New Roman" w:cs="Times New Roman"/>
          <w:b/>
          <w:bCs/>
          <w:color w:val="000000"/>
          <w:kern w:val="0"/>
          <w:sz w:val="28"/>
          <w:szCs w:val="28"/>
          <w:lang w:eastAsia="ru-RU" w:bidi="uk-UA"/>
        </w:rPr>
        <w:t xml:space="preserve"> </w:t>
      </w:r>
      <w:r w:rsidRPr="00CD34D4">
        <w:rPr>
          <w:rFonts w:ascii="Times New Roman" w:eastAsia="Arial Unicode MS" w:hAnsi="Times New Roman" w:cs="Times New Roman" w:hint="eastAsia"/>
          <w:b/>
          <w:bCs/>
          <w:color w:val="000000"/>
          <w:kern w:val="0"/>
          <w:sz w:val="28"/>
          <w:szCs w:val="28"/>
          <w:lang w:eastAsia="ru-RU" w:bidi="uk-UA"/>
        </w:rPr>
        <w:t>младших</w:t>
      </w:r>
      <w:r w:rsidRPr="00CD34D4">
        <w:rPr>
          <w:rFonts w:ascii="Times New Roman" w:eastAsia="Arial Unicode MS" w:hAnsi="Times New Roman" w:cs="Times New Roman"/>
          <w:b/>
          <w:bCs/>
          <w:color w:val="000000"/>
          <w:kern w:val="0"/>
          <w:sz w:val="28"/>
          <w:szCs w:val="28"/>
          <w:lang w:eastAsia="ru-RU" w:bidi="uk-UA"/>
        </w:rPr>
        <w:t xml:space="preserve"> </w:t>
      </w:r>
      <w:r w:rsidRPr="00CD34D4">
        <w:rPr>
          <w:rFonts w:ascii="Times New Roman" w:eastAsia="Arial Unicode MS" w:hAnsi="Times New Roman" w:cs="Times New Roman" w:hint="eastAsia"/>
          <w:b/>
          <w:bCs/>
          <w:color w:val="000000"/>
          <w:kern w:val="0"/>
          <w:sz w:val="28"/>
          <w:szCs w:val="28"/>
          <w:lang w:eastAsia="ru-RU" w:bidi="uk-UA"/>
        </w:rPr>
        <w:t>подростков</w:t>
      </w:r>
      <w:r w:rsidRPr="00CD34D4">
        <w:rPr>
          <w:rFonts w:ascii="Times New Roman" w:eastAsia="Arial Unicode MS" w:hAnsi="Times New Roman" w:cs="Times New Roman"/>
          <w:b/>
          <w:bCs/>
          <w:color w:val="000000"/>
          <w:kern w:val="0"/>
          <w:sz w:val="28"/>
          <w:szCs w:val="28"/>
          <w:lang w:eastAsia="ru-RU" w:bidi="uk-UA"/>
        </w:rPr>
        <w:t xml:space="preserve"> </w:t>
      </w:r>
      <w:r w:rsidRPr="00CD34D4">
        <w:rPr>
          <w:rFonts w:ascii="Times New Roman" w:eastAsia="Arial Unicode MS" w:hAnsi="Times New Roman" w:cs="Times New Roman" w:hint="eastAsia"/>
          <w:b/>
          <w:bCs/>
          <w:color w:val="000000"/>
          <w:kern w:val="0"/>
          <w:sz w:val="28"/>
          <w:szCs w:val="28"/>
          <w:lang w:eastAsia="ru-RU" w:bidi="uk-UA"/>
        </w:rPr>
        <w:t>средствами</w:t>
      </w:r>
      <w:r w:rsidRPr="00CD34D4">
        <w:rPr>
          <w:rFonts w:ascii="Times New Roman" w:eastAsia="Arial Unicode MS" w:hAnsi="Times New Roman" w:cs="Times New Roman"/>
          <w:b/>
          <w:bCs/>
          <w:color w:val="000000"/>
          <w:kern w:val="0"/>
          <w:sz w:val="28"/>
          <w:szCs w:val="28"/>
          <w:lang w:eastAsia="ru-RU" w:bidi="uk-UA"/>
        </w:rPr>
        <w:t xml:space="preserve"> </w:t>
      </w:r>
      <w:r w:rsidRPr="00CD34D4">
        <w:rPr>
          <w:rFonts w:ascii="Times New Roman" w:eastAsia="Arial Unicode MS" w:hAnsi="Times New Roman" w:cs="Times New Roman" w:hint="eastAsia"/>
          <w:b/>
          <w:bCs/>
          <w:color w:val="000000"/>
          <w:kern w:val="0"/>
          <w:sz w:val="28"/>
          <w:szCs w:val="28"/>
          <w:lang w:eastAsia="ru-RU" w:bidi="uk-UA"/>
        </w:rPr>
        <w:t>учебного</w:t>
      </w:r>
      <w:r w:rsidRPr="00CD34D4">
        <w:rPr>
          <w:rFonts w:ascii="Times New Roman" w:eastAsia="Arial Unicode MS" w:hAnsi="Times New Roman" w:cs="Times New Roman"/>
          <w:b/>
          <w:bCs/>
          <w:color w:val="000000"/>
          <w:kern w:val="0"/>
          <w:sz w:val="28"/>
          <w:szCs w:val="28"/>
          <w:lang w:eastAsia="ru-RU" w:bidi="uk-UA"/>
        </w:rPr>
        <w:t xml:space="preserve"> </w:t>
      </w:r>
      <w:r w:rsidRPr="00CD34D4">
        <w:rPr>
          <w:rFonts w:ascii="Times New Roman" w:eastAsia="Arial Unicode MS" w:hAnsi="Times New Roman" w:cs="Times New Roman" w:hint="eastAsia"/>
          <w:b/>
          <w:bCs/>
          <w:color w:val="000000"/>
          <w:kern w:val="0"/>
          <w:sz w:val="28"/>
          <w:szCs w:val="28"/>
          <w:lang w:eastAsia="ru-RU" w:bidi="uk-UA"/>
        </w:rPr>
        <w:t>предмета</w:t>
      </w:r>
      <w:r w:rsidRPr="00CD34D4">
        <w:rPr>
          <w:rFonts w:ascii="Times New Roman" w:eastAsia="Arial Unicode MS" w:hAnsi="Times New Roman" w:cs="Times New Roman"/>
          <w:b/>
          <w:bCs/>
          <w:color w:val="000000"/>
          <w:kern w:val="0"/>
          <w:sz w:val="28"/>
          <w:szCs w:val="28"/>
          <w:lang w:eastAsia="ru-RU" w:bidi="uk-UA"/>
        </w:rPr>
        <w:t xml:space="preserve"> (</w:t>
      </w:r>
      <w:r w:rsidRPr="00CD34D4">
        <w:rPr>
          <w:rFonts w:ascii="Times New Roman" w:eastAsia="Arial Unicode MS" w:hAnsi="Times New Roman" w:cs="Times New Roman" w:hint="eastAsia"/>
          <w:b/>
          <w:bCs/>
          <w:color w:val="000000"/>
          <w:kern w:val="0"/>
          <w:sz w:val="28"/>
          <w:szCs w:val="28"/>
          <w:lang w:eastAsia="ru-RU" w:bidi="uk-UA"/>
        </w:rPr>
        <w:t>на</w:t>
      </w:r>
      <w:r w:rsidRPr="00CD34D4">
        <w:rPr>
          <w:rFonts w:ascii="Times New Roman" w:eastAsia="Arial Unicode MS" w:hAnsi="Times New Roman" w:cs="Times New Roman"/>
          <w:b/>
          <w:bCs/>
          <w:color w:val="000000"/>
          <w:kern w:val="0"/>
          <w:sz w:val="28"/>
          <w:szCs w:val="28"/>
          <w:lang w:eastAsia="ru-RU" w:bidi="uk-UA"/>
        </w:rPr>
        <w:t xml:space="preserve"> </w:t>
      </w:r>
      <w:r w:rsidRPr="00CD34D4">
        <w:rPr>
          <w:rFonts w:ascii="Times New Roman" w:eastAsia="Arial Unicode MS" w:hAnsi="Times New Roman" w:cs="Times New Roman" w:hint="eastAsia"/>
          <w:b/>
          <w:bCs/>
          <w:color w:val="000000"/>
          <w:kern w:val="0"/>
          <w:sz w:val="28"/>
          <w:szCs w:val="28"/>
          <w:lang w:eastAsia="ru-RU" w:bidi="uk-UA"/>
        </w:rPr>
        <w:t>примере</w:t>
      </w:r>
      <w:r w:rsidRPr="00CD34D4">
        <w:rPr>
          <w:rFonts w:ascii="Times New Roman" w:eastAsia="Arial Unicode MS" w:hAnsi="Times New Roman" w:cs="Times New Roman"/>
          <w:b/>
          <w:bCs/>
          <w:color w:val="000000"/>
          <w:kern w:val="0"/>
          <w:sz w:val="28"/>
          <w:szCs w:val="28"/>
          <w:lang w:eastAsia="ru-RU" w:bidi="uk-UA"/>
        </w:rPr>
        <w:t xml:space="preserve"> </w:t>
      </w:r>
      <w:r w:rsidRPr="00CD34D4">
        <w:rPr>
          <w:rFonts w:ascii="Times New Roman" w:eastAsia="Arial Unicode MS" w:hAnsi="Times New Roman" w:cs="Times New Roman" w:hint="eastAsia"/>
          <w:b/>
          <w:bCs/>
          <w:color w:val="000000"/>
          <w:kern w:val="0"/>
          <w:sz w:val="28"/>
          <w:szCs w:val="28"/>
          <w:lang w:eastAsia="ru-RU" w:bidi="uk-UA"/>
        </w:rPr>
        <w:t>«</w:t>
      </w:r>
      <w:r w:rsidRPr="00CD34D4">
        <w:rPr>
          <w:rFonts w:ascii="Times New Roman" w:eastAsia="Arial Unicode MS" w:hAnsi="Times New Roman" w:cs="Times New Roman" w:hint="eastAsia"/>
          <w:b/>
          <w:bCs/>
          <w:color w:val="000000"/>
          <w:kern w:val="0"/>
          <w:sz w:val="28"/>
          <w:szCs w:val="28"/>
          <w:lang w:eastAsia="ru-RU" w:bidi="uk-UA"/>
        </w:rPr>
        <w:t>Информатики</w:t>
      </w:r>
      <w:r w:rsidRPr="00CD34D4">
        <w:rPr>
          <w:rFonts w:ascii="Times New Roman" w:eastAsia="Arial Unicode MS" w:hAnsi="Times New Roman" w:cs="Times New Roman" w:hint="eastAsia"/>
          <w:b/>
          <w:bCs/>
          <w:color w:val="000000"/>
          <w:kern w:val="0"/>
          <w:sz w:val="28"/>
          <w:szCs w:val="28"/>
          <w:lang w:eastAsia="ru-RU" w:bidi="uk-UA"/>
        </w:rPr>
        <w:t>»</w:t>
      </w:r>
      <w:r w:rsidRPr="00CD34D4">
        <w:rPr>
          <w:rFonts w:ascii="Times New Roman" w:eastAsia="Arial Unicode MS" w:hAnsi="Times New Roman" w:cs="Times New Roman"/>
          <w:b/>
          <w:bCs/>
          <w:color w:val="000000"/>
          <w:kern w:val="0"/>
          <w:sz w:val="28"/>
          <w:szCs w:val="28"/>
          <w:lang w:eastAsia="ru-RU" w:bidi="uk-UA"/>
        </w:rPr>
        <w:t>)</w:t>
      </w:r>
    </w:p>
    <w:p w14:paraId="75EDE2B1" w14:textId="77777777" w:rsidR="00CD34D4" w:rsidRDefault="00CD34D4" w:rsidP="00CD34D4">
      <w:r>
        <w:rPr>
          <w:rFonts w:hint="eastAsia"/>
        </w:rPr>
        <w:t>ОГЛАВЛЕНИЕ</w:t>
      </w:r>
      <w:r>
        <w:t xml:space="preserve"> </w:t>
      </w:r>
      <w:r>
        <w:rPr>
          <w:rFonts w:hint="eastAsia"/>
        </w:rPr>
        <w:t>ДИССЕРТАЦИИ</w:t>
      </w:r>
    </w:p>
    <w:p w14:paraId="421E8CB9" w14:textId="77777777" w:rsidR="00CD34D4" w:rsidRDefault="00CD34D4" w:rsidP="00CD34D4">
      <w:r>
        <w:rPr>
          <w:rFonts w:hint="eastAsia"/>
        </w:rPr>
        <w:t>кандидат</w:t>
      </w:r>
      <w:r>
        <w:t xml:space="preserve"> </w:t>
      </w:r>
      <w:r>
        <w:rPr>
          <w:rFonts w:hint="eastAsia"/>
        </w:rPr>
        <w:t>наук</w:t>
      </w:r>
      <w:r>
        <w:t xml:space="preserve"> </w:t>
      </w:r>
      <w:r>
        <w:rPr>
          <w:rFonts w:hint="eastAsia"/>
        </w:rPr>
        <w:t>Гореликов</w:t>
      </w:r>
      <w:r>
        <w:t xml:space="preserve"> </w:t>
      </w:r>
      <w:r>
        <w:rPr>
          <w:rFonts w:hint="eastAsia"/>
        </w:rPr>
        <w:t>Максим</w:t>
      </w:r>
      <w:r>
        <w:t xml:space="preserve"> </w:t>
      </w:r>
      <w:r>
        <w:rPr>
          <w:rFonts w:hint="eastAsia"/>
        </w:rPr>
        <w:t>Игоревич</w:t>
      </w:r>
    </w:p>
    <w:p w14:paraId="290968C1" w14:textId="77777777" w:rsidR="00CD34D4" w:rsidRDefault="00CD34D4" w:rsidP="00CD34D4">
      <w:r>
        <w:rPr>
          <w:rFonts w:hint="eastAsia"/>
        </w:rPr>
        <w:t>Введение</w:t>
      </w:r>
    </w:p>
    <w:p w14:paraId="69047BE4" w14:textId="77777777" w:rsidR="00CD34D4" w:rsidRDefault="00CD34D4" w:rsidP="00CD34D4"/>
    <w:p w14:paraId="6C11DA7A" w14:textId="77777777" w:rsidR="00CD34D4" w:rsidRDefault="00CD34D4" w:rsidP="00CD34D4">
      <w:r>
        <w:rPr>
          <w:rFonts w:hint="eastAsia"/>
        </w:rPr>
        <w:t>Глава</w:t>
      </w:r>
      <w:r>
        <w:t xml:space="preserve"> 1. </w:t>
      </w:r>
      <w:r>
        <w:rPr>
          <w:rFonts w:hint="eastAsia"/>
        </w:rPr>
        <w:t>Теоретические</w:t>
      </w:r>
      <w:r>
        <w:t xml:space="preserve"> </w:t>
      </w:r>
      <w:r>
        <w:rPr>
          <w:rFonts w:hint="eastAsia"/>
        </w:rPr>
        <w:t>аспекты</w:t>
      </w:r>
      <w:r>
        <w:t xml:space="preserve"> </w:t>
      </w:r>
      <w:r>
        <w:rPr>
          <w:rFonts w:hint="eastAsia"/>
        </w:rPr>
        <w:t>духовно</w:t>
      </w:r>
      <w:r>
        <w:t>-</w:t>
      </w:r>
      <w:r>
        <w:rPr>
          <w:rFonts w:hint="eastAsia"/>
        </w:rPr>
        <w:t>нравственного</w:t>
      </w:r>
      <w:r>
        <w:t xml:space="preserve"> </w:t>
      </w:r>
      <w:r>
        <w:rPr>
          <w:rFonts w:hint="eastAsia"/>
        </w:rPr>
        <w:t>воспитания</w:t>
      </w:r>
      <w:r>
        <w:t xml:space="preserve"> </w:t>
      </w:r>
      <w:r>
        <w:rPr>
          <w:rFonts w:hint="eastAsia"/>
        </w:rPr>
        <w:t>младших</w:t>
      </w:r>
      <w:r>
        <w:t xml:space="preserve"> </w:t>
      </w:r>
      <w:r>
        <w:rPr>
          <w:rFonts w:hint="eastAsia"/>
        </w:rPr>
        <w:t>подростков</w:t>
      </w:r>
      <w:r>
        <w:t xml:space="preserve"> </w:t>
      </w:r>
      <w:r>
        <w:rPr>
          <w:rFonts w:hint="eastAsia"/>
        </w:rPr>
        <w:t>в</w:t>
      </w:r>
      <w:r>
        <w:t xml:space="preserve"> </w:t>
      </w:r>
      <w:r>
        <w:rPr>
          <w:rFonts w:hint="eastAsia"/>
        </w:rPr>
        <w:t>образовательном</w:t>
      </w:r>
      <w:r>
        <w:t xml:space="preserve"> </w:t>
      </w:r>
      <w:r>
        <w:rPr>
          <w:rFonts w:hint="eastAsia"/>
        </w:rPr>
        <w:t>процессе</w:t>
      </w:r>
      <w:r>
        <w:t xml:space="preserve"> </w:t>
      </w:r>
      <w:r>
        <w:rPr>
          <w:rFonts w:hint="eastAsia"/>
        </w:rPr>
        <w:t>школы</w:t>
      </w:r>
    </w:p>
    <w:p w14:paraId="03F775CE" w14:textId="77777777" w:rsidR="00CD34D4" w:rsidRDefault="00CD34D4" w:rsidP="00CD34D4"/>
    <w:p w14:paraId="476F2080" w14:textId="77777777" w:rsidR="00CD34D4" w:rsidRDefault="00CD34D4" w:rsidP="00CD34D4">
      <w:r>
        <w:t xml:space="preserve">1.1. </w:t>
      </w:r>
      <w:r>
        <w:rPr>
          <w:rFonts w:hint="eastAsia"/>
        </w:rPr>
        <w:t>Содержание</w:t>
      </w:r>
      <w:r>
        <w:t xml:space="preserve"> </w:t>
      </w:r>
      <w:r>
        <w:rPr>
          <w:rFonts w:hint="eastAsia"/>
        </w:rPr>
        <w:t>и</w:t>
      </w:r>
      <w:r>
        <w:t xml:space="preserve"> </w:t>
      </w:r>
      <w:r>
        <w:rPr>
          <w:rFonts w:hint="eastAsia"/>
        </w:rPr>
        <w:t>специфика</w:t>
      </w:r>
      <w:r>
        <w:t xml:space="preserve"> </w:t>
      </w:r>
      <w:r>
        <w:rPr>
          <w:rFonts w:hint="eastAsia"/>
        </w:rPr>
        <w:t>духовно</w:t>
      </w:r>
      <w:r>
        <w:t>-</w:t>
      </w:r>
      <w:r>
        <w:rPr>
          <w:rFonts w:hint="eastAsia"/>
        </w:rPr>
        <w:t>нравственного</w:t>
      </w:r>
      <w:r>
        <w:t xml:space="preserve"> </w:t>
      </w:r>
      <w:r>
        <w:rPr>
          <w:rFonts w:hint="eastAsia"/>
        </w:rPr>
        <w:t>воспитания</w:t>
      </w:r>
      <w:r>
        <w:t xml:space="preserve"> </w:t>
      </w:r>
      <w:r>
        <w:rPr>
          <w:rFonts w:hint="eastAsia"/>
        </w:rPr>
        <w:t>младших</w:t>
      </w:r>
      <w:r>
        <w:t xml:space="preserve"> </w:t>
      </w:r>
      <w:r>
        <w:rPr>
          <w:rFonts w:hint="eastAsia"/>
        </w:rPr>
        <w:t>подростков</w:t>
      </w:r>
      <w:r>
        <w:t xml:space="preserve"> </w:t>
      </w:r>
      <w:r>
        <w:rPr>
          <w:rFonts w:hint="eastAsia"/>
        </w:rPr>
        <w:t>в</w:t>
      </w:r>
      <w:r>
        <w:t xml:space="preserve"> </w:t>
      </w:r>
      <w:r>
        <w:rPr>
          <w:rFonts w:hint="eastAsia"/>
        </w:rPr>
        <w:t>образовательном</w:t>
      </w:r>
      <w:r>
        <w:t xml:space="preserve"> </w:t>
      </w:r>
      <w:r>
        <w:rPr>
          <w:rFonts w:hint="eastAsia"/>
        </w:rPr>
        <w:t>процессе</w:t>
      </w:r>
      <w:r>
        <w:t xml:space="preserve"> </w:t>
      </w:r>
      <w:r>
        <w:rPr>
          <w:rFonts w:hint="eastAsia"/>
        </w:rPr>
        <w:t>школы</w:t>
      </w:r>
    </w:p>
    <w:p w14:paraId="0D3E9EFA" w14:textId="77777777" w:rsidR="00CD34D4" w:rsidRDefault="00CD34D4" w:rsidP="00CD34D4"/>
    <w:p w14:paraId="36659372" w14:textId="77777777" w:rsidR="00CD34D4" w:rsidRDefault="00CD34D4" w:rsidP="00CD34D4">
      <w:r>
        <w:t xml:space="preserve">1.2. </w:t>
      </w:r>
      <w:r>
        <w:rPr>
          <w:rFonts w:hint="eastAsia"/>
        </w:rPr>
        <w:t>Социокультурные</w:t>
      </w:r>
      <w:r>
        <w:t xml:space="preserve"> </w:t>
      </w:r>
      <w:r>
        <w:rPr>
          <w:rFonts w:hint="eastAsia"/>
        </w:rPr>
        <w:t>тенденции</w:t>
      </w:r>
      <w:r>
        <w:t xml:space="preserve"> </w:t>
      </w:r>
      <w:r>
        <w:rPr>
          <w:rFonts w:hint="eastAsia"/>
        </w:rPr>
        <w:t>и</w:t>
      </w:r>
      <w:r>
        <w:t xml:space="preserve"> </w:t>
      </w:r>
      <w:r>
        <w:rPr>
          <w:rFonts w:hint="eastAsia"/>
        </w:rPr>
        <w:t>возрастные</w:t>
      </w:r>
      <w:r>
        <w:t xml:space="preserve"> </w:t>
      </w:r>
      <w:r>
        <w:rPr>
          <w:rFonts w:hint="eastAsia"/>
        </w:rPr>
        <w:t>особенности</w:t>
      </w:r>
      <w:r>
        <w:t xml:space="preserve"> </w:t>
      </w:r>
      <w:r>
        <w:rPr>
          <w:rFonts w:hint="eastAsia"/>
        </w:rPr>
        <w:t>духовно</w:t>
      </w:r>
      <w:r>
        <w:t>-</w:t>
      </w:r>
      <w:r>
        <w:rPr>
          <w:rFonts w:hint="eastAsia"/>
        </w:rPr>
        <w:t>нравственного</w:t>
      </w:r>
      <w:r>
        <w:t xml:space="preserve"> </w:t>
      </w:r>
      <w:r>
        <w:rPr>
          <w:rFonts w:hint="eastAsia"/>
        </w:rPr>
        <w:t>воспитания</w:t>
      </w:r>
      <w:r>
        <w:t xml:space="preserve"> </w:t>
      </w:r>
      <w:r>
        <w:rPr>
          <w:rFonts w:hint="eastAsia"/>
        </w:rPr>
        <w:t>младших</w:t>
      </w:r>
      <w:r>
        <w:t xml:space="preserve"> </w:t>
      </w:r>
      <w:r>
        <w:rPr>
          <w:rFonts w:hint="eastAsia"/>
        </w:rPr>
        <w:t>подростков</w:t>
      </w:r>
    </w:p>
    <w:p w14:paraId="71D63FD9" w14:textId="77777777" w:rsidR="00CD34D4" w:rsidRDefault="00CD34D4" w:rsidP="00CD34D4"/>
    <w:p w14:paraId="435C53F4" w14:textId="77777777" w:rsidR="00CD34D4" w:rsidRDefault="00CD34D4" w:rsidP="00CD34D4">
      <w:r>
        <w:t xml:space="preserve">1.3. </w:t>
      </w:r>
      <w:r>
        <w:rPr>
          <w:rFonts w:hint="eastAsia"/>
        </w:rPr>
        <w:t>Педагогическая</w:t>
      </w:r>
      <w:r>
        <w:t xml:space="preserve"> </w:t>
      </w:r>
      <w:r>
        <w:rPr>
          <w:rFonts w:hint="eastAsia"/>
        </w:rPr>
        <w:t>модель</w:t>
      </w:r>
      <w:r>
        <w:t xml:space="preserve"> </w:t>
      </w:r>
      <w:r>
        <w:rPr>
          <w:rFonts w:hint="eastAsia"/>
        </w:rPr>
        <w:t>духовно</w:t>
      </w:r>
      <w:r>
        <w:t>-</w:t>
      </w:r>
      <w:r>
        <w:rPr>
          <w:rFonts w:hint="eastAsia"/>
        </w:rPr>
        <w:t>нравственного</w:t>
      </w:r>
      <w:r>
        <w:t xml:space="preserve"> </w:t>
      </w:r>
      <w:r>
        <w:rPr>
          <w:rFonts w:hint="eastAsia"/>
        </w:rPr>
        <w:t>воспитания</w:t>
      </w:r>
      <w:r>
        <w:t xml:space="preserve"> </w:t>
      </w:r>
      <w:r>
        <w:rPr>
          <w:rFonts w:hint="eastAsia"/>
        </w:rPr>
        <w:t>младших</w:t>
      </w:r>
      <w:r>
        <w:t xml:space="preserve"> </w:t>
      </w:r>
      <w:r>
        <w:rPr>
          <w:rFonts w:hint="eastAsia"/>
        </w:rPr>
        <w:t>подростков</w:t>
      </w:r>
      <w:r>
        <w:t xml:space="preserve"> </w:t>
      </w:r>
      <w:r>
        <w:rPr>
          <w:rFonts w:hint="eastAsia"/>
        </w:rPr>
        <w:t>средствами</w:t>
      </w:r>
      <w:r>
        <w:t xml:space="preserve"> </w:t>
      </w:r>
      <w:r>
        <w:rPr>
          <w:rFonts w:hint="eastAsia"/>
        </w:rPr>
        <w:t>учебного</w:t>
      </w:r>
      <w:r>
        <w:t xml:space="preserve"> </w:t>
      </w:r>
      <w:r>
        <w:rPr>
          <w:rFonts w:hint="eastAsia"/>
        </w:rPr>
        <w:t>предмета</w:t>
      </w:r>
      <w:r>
        <w:t xml:space="preserve"> </w:t>
      </w:r>
      <w:r>
        <w:rPr>
          <w:rFonts w:hint="eastAsia"/>
        </w:rPr>
        <w:t>«</w:t>
      </w:r>
      <w:r>
        <w:rPr>
          <w:rFonts w:hint="eastAsia"/>
        </w:rPr>
        <w:t>Информатика</w:t>
      </w:r>
      <w:r>
        <w:rPr>
          <w:rFonts w:hint="eastAsia"/>
        </w:rPr>
        <w:t>»</w:t>
      </w:r>
    </w:p>
    <w:p w14:paraId="480D95AD" w14:textId="77777777" w:rsidR="00CD34D4" w:rsidRDefault="00CD34D4" w:rsidP="00CD34D4"/>
    <w:p w14:paraId="4C33E61D" w14:textId="77777777" w:rsidR="00CD34D4" w:rsidRDefault="00CD34D4" w:rsidP="00CD34D4">
      <w:r>
        <w:rPr>
          <w:rFonts w:hint="eastAsia"/>
        </w:rPr>
        <w:t>Выводы</w:t>
      </w:r>
      <w:r>
        <w:t xml:space="preserve"> </w:t>
      </w:r>
      <w:r>
        <w:rPr>
          <w:rFonts w:hint="eastAsia"/>
        </w:rPr>
        <w:t>по</w:t>
      </w:r>
      <w:r>
        <w:t xml:space="preserve"> </w:t>
      </w:r>
      <w:r>
        <w:rPr>
          <w:rFonts w:hint="eastAsia"/>
        </w:rPr>
        <w:t>Главе</w:t>
      </w:r>
    </w:p>
    <w:p w14:paraId="7E0FBF52" w14:textId="77777777" w:rsidR="00CD34D4" w:rsidRDefault="00CD34D4" w:rsidP="00CD34D4"/>
    <w:p w14:paraId="3D2BB65C" w14:textId="77777777" w:rsidR="00CD34D4" w:rsidRDefault="00CD34D4" w:rsidP="00CD34D4">
      <w:r>
        <w:rPr>
          <w:rFonts w:hint="eastAsia"/>
        </w:rPr>
        <w:t>Глава</w:t>
      </w:r>
      <w:r>
        <w:t xml:space="preserve"> 2. </w:t>
      </w:r>
      <w:r>
        <w:rPr>
          <w:rFonts w:hint="eastAsia"/>
        </w:rPr>
        <w:t>Глава</w:t>
      </w:r>
      <w:r>
        <w:t xml:space="preserve"> 2 </w:t>
      </w:r>
      <w:r>
        <w:rPr>
          <w:rFonts w:hint="eastAsia"/>
        </w:rPr>
        <w:t>Опытно</w:t>
      </w:r>
      <w:r>
        <w:t>-</w:t>
      </w:r>
      <w:r>
        <w:rPr>
          <w:rFonts w:hint="eastAsia"/>
        </w:rPr>
        <w:t>экспериментальная</w:t>
      </w:r>
      <w:r>
        <w:t xml:space="preserve"> </w:t>
      </w:r>
      <w:r>
        <w:rPr>
          <w:rFonts w:hint="eastAsia"/>
        </w:rPr>
        <w:t>работа</w:t>
      </w:r>
      <w:r>
        <w:t xml:space="preserve"> </w:t>
      </w:r>
      <w:r>
        <w:rPr>
          <w:rFonts w:hint="eastAsia"/>
        </w:rPr>
        <w:t>по</w:t>
      </w:r>
      <w:r>
        <w:t xml:space="preserve"> </w:t>
      </w:r>
      <w:r>
        <w:rPr>
          <w:rFonts w:hint="eastAsia"/>
        </w:rPr>
        <w:t>реализации</w:t>
      </w:r>
      <w:r>
        <w:t xml:space="preserve"> </w:t>
      </w:r>
      <w:r>
        <w:rPr>
          <w:rFonts w:hint="eastAsia"/>
        </w:rPr>
        <w:t>модели</w:t>
      </w:r>
      <w:r>
        <w:t xml:space="preserve"> </w:t>
      </w:r>
      <w:r>
        <w:rPr>
          <w:rFonts w:hint="eastAsia"/>
        </w:rPr>
        <w:t>духовно</w:t>
      </w:r>
      <w:r>
        <w:t>-</w:t>
      </w:r>
      <w:r>
        <w:rPr>
          <w:rFonts w:hint="eastAsia"/>
        </w:rPr>
        <w:t>нравственного</w:t>
      </w:r>
      <w:r>
        <w:t xml:space="preserve"> </w:t>
      </w:r>
      <w:r>
        <w:rPr>
          <w:rFonts w:hint="eastAsia"/>
        </w:rPr>
        <w:t>воспитания</w:t>
      </w:r>
      <w:r>
        <w:t xml:space="preserve"> </w:t>
      </w:r>
      <w:r>
        <w:rPr>
          <w:rFonts w:hint="eastAsia"/>
        </w:rPr>
        <w:t>младшего</w:t>
      </w:r>
      <w:r>
        <w:t xml:space="preserve"> </w:t>
      </w:r>
      <w:r>
        <w:rPr>
          <w:rFonts w:hint="eastAsia"/>
        </w:rPr>
        <w:t>подростка</w:t>
      </w:r>
      <w:r>
        <w:t xml:space="preserve"> </w:t>
      </w:r>
      <w:r>
        <w:rPr>
          <w:rFonts w:hint="eastAsia"/>
        </w:rPr>
        <w:t>в</w:t>
      </w:r>
      <w:r>
        <w:t xml:space="preserve"> </w:t>
      </w:r>
      <w:r>
        <w:rPr>
          <w:rFonts w:hint="eastAsia"/>
        </w:rPr>
        <w:t>школе</w:t>
      </w:r>
      <w:r>
        <w:t xml:space="preserve"> (</w:t>
      </w:r>
      <w:r>
        <w:rPr>
          <w:rFonts w:hint="eastAsia"/>
        </w:rPr>
        <w:t>на</w:t>
      </w:r>
      <w:r>
        <w:t xml:space="preserve"> </w:t>
      </w:r>
      <w:r>
        <w:rPr>
          <w:rFonts w:hint="eastAsia"/>
        </w:rPr>
        <w:t>примере</w:t>
      </w:r>
      <w:r>
        <w:t xml:space="preserve"> </w:t>
      </w:r>
      <w:r>
        <w:rPr>
          <w:rFonts w:hint="eastAsia"/>
        </w:rPr>
        <w:t>учебного</w:t>
      </w:r>
      <w:r>
        <w:t xml:space="preserve"> </w:t>
      </w:r>
      <w:r>
        <w:rPr>
          <w:rFonts w:hint="eastAsia"/>
        </w:rPr>
        <w:t>предмета</w:t>
      </w:r>
      <w:r>
        <w:t xml:space="preserve"> </w:t>
      </w:r>
      <w:r>
        <w:rPr>
          <w:rFonts w:hint="eastAsia"/>
        </w:rPr>
        <w:t>«</w:t>
      </w:r>
      <w:r>
        <w:rPr>
          <w:rFonts w:hint="eastAsia"/>
        </w:rPr>
        <w:t>Информатика</w:t>
      </w:r>
      <w:r>
        <w:rPr>
          <w:rFonts w:hint="eastAsia"/>
        </w:rPr>
        <w:t>»</w:t>
      </w:r>
      <w:r>
        <w:t>)</w:t>
      </w:r>
    </w:p>
    <w:p w14:paraId="50FFADC7" w14:textId="77777777" w:rsidR="00CD34D4" w:rsidRDefault="00CD34D4" w:rsidP="00CD34D4"/>
    <w:p w14:paraId="7BBA9AA2" w14:textId="77777777" w:rsidR="00CD34D4" w:rsidRDefault="00CD34D4" w:rsidP="00CD34D4">
      <w:r>
        <w:t xml:space="preserve">2.1. </w:t>
      </w:r>
      <w:r>
        <w:rPr>
          <w:rFonts w:hint="eastAsia"/>
        </w:rPr>
        <w:t>Изучение</w:t>
      </w:r>
      <w:r>
        <w:t xml:space="preserve"> </w:t>
      </w:r>
      <w:r>
        <w:rPr>
          <w:rFonts w:hint="eastAsia"/>
        </w:rPr>
        <w:t>уровня</w:t>
      </w:r>
      <w:r>
        <w:t xml:space="preserve"> </w:t>
      </w:r>
      <w:r>
        <w:rPr>
          <w:rFonts w:hint="eastAsia"/>
        </w:rPr>
        <w:t>духовно</w:t>
      </w:r>
      <w:r>
        <w:t>-</w:t>
      </w:r>
      <w:r>
        <w:rPr>
          <w:rFonts w:hint="eastAsia"/>
        </w:rPr>
        <w:t>нравственной</w:t>
      </w:r>
      <w:r>
        <w:t xml:space="preserve"> </w:t>
      </w:r>
      <w:r>
        <w:rPr>
          <w:rFonts w:hint="eastAsia"/>
        </w:rPr>
        <w:t>воспитанности</w:t>
      </w:r>
      <w:r>
        <w:t xml:space="preserve"> </w:t>
      </w:r>
      <w:r>
        <w:rPr>
          <w:rFonts w:hint="eastAsia"/>
        </w:rPr>
        <w:t>младших</w:t>
      </w:r>
    </w:p>
    <w:p w14:paraId="40CB35E8" w14:textId="77777777" w:rsidR="00CD34D4" w:rsidRDefault="00CD34D4" w:rsidP="00CD34D4"/>
    <w:p w14:paraId="4EDFE544" w14:textId="77777777" w:rsidR="00CD34D4" w:rsidRDefault="00CD34D4" w:rsidP="00CD34D4">
      <w:r>
        <w:rPr>
          <w:rFonts w:hint="eastAsia"/>
        </w:rPr>
        <w:t>подростков</w:t>
      </w:r>
    </w:p>
    <w:p w14:paraId="7E6B2F53" w14:textId="77777777" w:rsidR="00CD34D4" w:rsidRDefault="00CD34D4" w:rsidP="00CD34D4"/>
    <w:p w14:paraId="71038A3F" w14:textId="77777777" w:rsidR="00CD34D4" w:rsidRDefault="00CD34D4" w:rsidP="00CD34D4">
      <w:r>
        <w:t xml:space="preserve">2.2. </w:t>
      </w:r>
      <w:r>
        <w:rPr>
          <w:rFonts w:hint="eastAsia"/>
        </w:rPr>
        <w:t>Апробация</w:t>
      </w:r>
      <w:r>
        <w:t xml:space="preserve"> </w:t>
      </w:r>
      <w:r>
        <w:rPr>
          <w:rFonts w:hint="eastAsia"/>
        </w:rPr>
        <w:t>модели</w:t>
      </w:r>
      <w:r>
        <w:t xml:space="preserve"> </w:t>
      </w:r>
      <w:r>
        <w:rPr>
          <w:rFonts w:hint="eastAsia"/>
        </w:rPr>
        <w:t>духовно</w:t>
      </w:r>
      <w:r>
        <w:t>-</w:t>
      </w:r>
      <w:r>
        <w:rPr>
          <w:rFonts w:hint="eastAsia"/>
        </w:rPr>
        <w:t>нравственного</w:t>
      </w:r>
      <w:r>
        <w:t xml:space="preserve"> </w:t>
      </w:r>
      <w:r>
        <w:rPr>
          <w:rFonts w:hint="eastAsia"/>
        </w:rPr>
        <w:t>воспи</w:t>
      </w:r>
      <w:r>
        <w:rPr>
          <w:rFonts w:hint="eastAsia"/>
        </w:rPr>
        <w:lastRenderedPageBreak/>
        <w:t>тания</w:t>
      </w:r>
      <w:r>
        <w:t xml:space="preserve"> </w:t>
      </w:r>
      <w:r>
        <w:rPr>
          <w:rFonts w:hint="eastAsia"/>
        </w:rPr>
        <w:t>младших</w:t>
      </w:r>
      <w:r>
        <w:t xml:space="preserve"> </w:t>
      </w:r>
      <w:r>
        <w:rPr>
          <w:rFonts w:hint="eastAsia"/>
        </w:rPr>
        <w:t>подростков</w:t>
      </w:r>
      <w:r>
        <w:t xml:space="preserve"> </w:t>
      </w:r>
      <w:r>
        <w:rPr>
          <w:rFonts w:hint="eastAsia"/>
        </w:rPr>
        <w:t>средствами</w:t>
      </w:r>
      <w:r>
        <w:t xml:space="preserve"> </w:t>
      </w:r>
      <w:r>
        <w:rPr>
          <w:rFonts w:hint="eastAsia"/>
        </w:rPr>
        <w:t>учебного</w:t>
      </w:r>
      <w:r>
        <w:t xml:space="preserve"> </w:t>
      </w:r>
      <w:r>
        <w:rPr>
          <w:rFonts w:hint="eastAsia"/>
        </w:rPr>
        <w:t>предмета</w:t>
      </w:r>
      <w:r>
        <w:t xml:space="preserve"> </w:t>
      </w:r>
      <w:r>
        <w:rPr>
          <w:rFonts w:hint="eastAsia"/>
        </w:rPr>
        <w:t>«</w:t>
      </w:r>
      <w:r>
        <w:rPr>
          <w:rFonts w:hint="eastAsia"/>
        </w:rPr>
        <w:t>Информатика</w:t>
      </w:r>
      <w:r>
        <w:rPr>
          <w:rFonts w:hint="eastAsia"/>
        </w:rPr>
        <w:t>»</w:t>
      </w:r>
    </w:p>
    <w:p w14:paraId="2FDB7FE9" w14:textId="77777777" w:rsidR="00CD34D4" w:rsidRDefault="00CD34D4" w:rsidP="00CD34D4"/>
    <w:p w14:paraId="12C6CC36" w14:textId="77777777" w:rsidR="00CD34D4" w:rsidRDefault="00CD34D4" w:rsidP="00CD34D4">
      <w:r>
        <w:t xml:space="preserve">2.3. </w:t>
      </w:r>
      <w:r>
        <w:rPr>
          <w:rFonts w:hint="eastAsia"/>
        </w:rPr>
        <w:t>Анализ</w:t>
      </w:r>
      <w:r>
        <w:t xml:space="preserve"> </w:t>
      </w:r>
      <w:r>
        <w:rPr>
          <w:rFonts w:hint="eastAsia"/>
        </w:rPr>
        <w:t>эффективности</w:t>
      </w:r>
      <w:r>
        <w:t xml:space="preserve"> </w:t>
      </w:r>
      <w:r>
        <w:rPr>
          <w:rFonts w:hint="eastAsia"/>
        </w:rPr>
        <w:t>разработанной</w:t>
      </w:r>
      <w:r>
        <w:t xml:space="preserve"> </w:t>
      </w:r>
      <w:r>
        <w:rPr>
          <w:rFonts w:hint="eastAsia"/>
        </w:rPr>
        <w:t>модели</w:t>
      </w:r>
      <w:r>
        <w:t xml:space="preserve"> </w:t>
      </w:r>
      <w:r>
        <w:rPr>
          <w:rFonts w:hint="eastAsia"/>
        </w:rPr>
        <w:t>духовно</w:t>
      </w:r>
      <w:r>
        <w:t>-</w:t>
      </w:r>
      <w:r>
        <w:rPr>
          <w:rFonts w:hint="eastAsia"/>
        </w:rPr>
        <w:t>нравственного</w:t>
      </w:r>
      <w:r>
        <w:t xml:space="preserve"> </w:t>
      </w:r>
      <w:r>
        <w:rPr>
          <w:rFonts w:hint="eastAsia"/>
        </w:rPr>
        <w:t>воспитания</w:t>
      </w:r>
      <w:r>
        <w:t xml:space="preserve"> </w:t>
      </w:r>
      <w:r>
        <w:rPr>
          <w:rFonts w:hint="eastAsia"/>
        </w:rPr>
        <w:t>младших</w:t>
      </w:r>
      <w:r>
        <w:t xml:space="preserve"> </w:t>
      </w:r>
      <w:r>
        <w:rPr>
          <w:rFonts w:hint="eastAsia"/>
        </w:rPr>
        <w:t>подростков</w:t>
      </w:r>
    </w:p>
    <w:p w14:paraId="6F9500CA" w14:textId="77777777" w:rsidR="00CD34D4" w:rsidRDefault="00CD34D4" w:rsidP="00CD34D4"/>
    <w:p w14:paraId="424C4908" w14:textId="77777777" w:rsidR="00CD34D4" w:rsidRDefault="00CD34D4" w:rsidP="00CD34D4">
      <w:r>
        <w:rPr>
          <w:rFonts w:hint="eastAsia"/>
        </w:rPr>
        <w:t>Выводы</w:t>
      </w:r>
      <w:r>
        <w:t xml:space="preserve"> </w:t>
      </w:r>
      <w:r>
        <w:rPr>
          <w:rFonts w:hint="eastAsia"/>
        </w:rPr>
        <w:t>по</w:t>
      </w:r>
      <w:r>
        <w:t xml:space="preserve"> </w:t>
      </w:r>
      <w:r>
        <w:rPr>
          <w:rFonts w:hint="eastAsia"/>
        </w:rPr>
        <w:t>Главе</w:t>
      </w:r>
    </w:p>
    <w:p w14:paraId="039A974B" w14:textId="77777777" w:rsidR="00CD34D4" w:rsidRDefault="00CD34D4" w:rsidP="00CD34D4"/>
    <w:p w14:paraId="5CAAD47D" w14:textId="77777777" w:rsidR="00CD34D4" w:rsidRDefault="00CD34D4" w:rsidP="00CD34D4">
      <w:r>
        <w:rPr>
          <w:rFonts w:hint="eastAsia"/>
        </w:rPr>
        <w:t>Заключение</w:t>
      </w:r>
    </w:p>
    <w:p w14:paraId="20A69AC0" w14:textId="77777777" w:rsidR="00CD34D4" w:rsidRDefault="00CD34D4" w:rsidP="00CD34D4"/>
    <w:p w14:paraId="328B7B56" w14:textId="77777777" w:rsidR="00CD34D4" w:rsidRDefault="00CD34D4" w:rsidP="00CD34D4">
      <w:r>
        <w:rPr>
          <w:rFonts w:hint="eastAsia"/>
        </w:rPr>
        <w:t>Список</w:t>
      </w:r>
      <w:r>
        <w:t xml:space="preserve"> </w:t>
      </w:r>
      <w:r>
        <w:rPr>
          <w:rFonts w:hint="eastAsia"/>
        </w:rPr>
        <w:t>литературы</w:t>
      </w:r>
    </w:p>
    <w:p w14:paraId="2C0765F0" w14:textId="77777777" w:rsidR="00CD34D4" w:rsidRDefault="00CD34D4" w:rsidP="00CD34D4"/>
    <w:p w14:paraId="2DBF2055" w14:textId="32DE7DE8" w:rsidR="00CD34D4" w:rsidRPr="00CD34D4" w:rsidRDefault="00CD34D4" w:rsidP="00CD34D4">
      <w:r>
        <w:rPr>
          <w:rFonts w:hint="eastAsia"/>
        </w:rPr>
        <w:t>Приложения</w:t>
      </w:r>
    </w:p>
    <w:sectPr w:rsidR="00CD34D4" w:rsidRPr="00CD34D4" w:rsidSect="00253B1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FF12F" w14:textId="77777777" w:rsidR="00253B17" w:rsidRDefault="00253B17">
      <w:pPr>
        <w:spacing w:after="0" w:line="240" w:lineRule="auto"/>
      </w:pPr>
      <w:r>
        <w:separator/>
      </w:r>
    </w:p>
  </w:endnote>
  <w:endnote w:type="continuationSeparator" w:id="0">
    <w:p w14:paraId="5189DE17" w14:textId="77777777" w:rsidR="00253B17" w:rsidRDefault="00253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BCDB6" w14:textId="77777777" w:rsidR="00253B17" w:rsidRDefault="00253B17"/>
    <w:p w14:paraId="4F1F89E5" w14:textId="77777777" w:rsidR="00253B17" w:rsidRDefault="00253B17"/>
    <w:p w14:paraId="07F9FAAD" w14:textId="77777777" w:rsidR="00253B17" w:rsidRDefault="00253B17"/>
    <w:p w14:paraId="1C126237" w14:textId="77777777" w:rsidR="00253B17" w:rsidRDefault="00253B17"/>
    <w:p w14:paraId="084EA7A2" w14:textId="77777777" w:rsidR="00253B17" w:rsidRDefault="00253B17"/>
    <w:p w14:paraId="4C81A88C" w14:textId="77777777" w:rsidR="00253B17" w:rsidRDefault="00253B17"/>
    <w:p w14:paraId="252BF3A1" w14:textId="77777777" w:rsidR="00253B17" w:rsidRDefault="00253B1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202701" wp14:editId="0785337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EDFE5" w14:textId="77777777" w:rsidR="00253B17" w:rsidRDefault="00253B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20270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96EDFE5" w14:textId="77777777" w:rsidR="00253B17" w:rsidRDefault="00253B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2E2921" w14:textId="77777777" w:rsidR="00253B17" w:rsidRDefault="00253B17"/>
    <w:p w14:paraId="5FEC8EF5" w14:textId="77777777" w:rsidR="00253B17" w:rsidRDefault="00253B17"/>
    <w:p w14:paraId="11354125" w14:textId="77777777" w:rsidR="00253B17" w:rsidRDefault="00253B1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136D57" wp14:editId="30565CA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CC4ED" w14:textId="77777777" w:rsidR="00253B17" w:rsidRDefault="00253B17"/>
                          <w:p w14:paraId="07FB81E8" w14:textId="77777777" w:rsidR="00253B17" w:rsidRDefault="00253B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136D5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E5CC4ED" w14:textId="77777777" w:rsidR="00253B17" w:rsidRDefault="00253B17"/>
                    <w:p w14:paraId="07FB81E8" w14:textId="77777777" w:rsidR="00253B17" w:rsidRDefault="00253B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10F0BF" w14:textId="77777777" w:rsidR="00253B17" w:rsidRDefault="00253B17"/>
    <w:p w14:paraId="7BF0B416" w14:textId="77777777" w:rsidR="00253B17" w:rsidRDefault="00253B17">
      <w:pPr>
        <w:rPr>
          <w:sz w:val="2"/>
          <w:szCs w:val="2"/>
        </w:rPr>
      </w:pPr>
    </w:p>
    <w:p w14:paraId="5C39B4FD" w14:textId="77777777" w:rsidR="00253B17" w:rsidRDefault="00253B17"/>
    <w:p w14:paraId="2CE137A3" w14:textId="77777777" w:rsidR="00253B17" w:rsidRDefault="00253B17">
      <w:pPr>
        <w:spacing w:after="0" w:line="240" w:lineRule="auto"/>
      </w:pPr>
    </w:p>
  </w:footnote>
  <w:footnote w:type="continuationSeparator" w:id="0">
    <w:p w14:paraId="120B0ABE" w14:textId="77777777" w:rsidR="00253B17" w:rsidRDefault="00253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17"/>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C06"/>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2938</TotalTime>
  <Pages>2</Pages>
  <Words>181</Words>
  <Characters>1035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192</cp:revision>
  <cp:lastPrinted>2009-02-06T05:36:00Z</cp:lastPrinted>
  <dcterms:created xsi:type="dcterms:W3CDTF">2024-01-07T13:43:00Z</dcterms:created>
  <dcterms:modified xsi:type="dcterms:W3CDTF">2024-01-15T20:29:00Z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