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76F5E" w14:textId="765DE3E2" w:rsidR="008753E1" w:rsidRDefault="00335DCC" w:rsidP="00335DCC">
      <w:r w:rsidRPr="00335DCC">
        <w:rPr>
          <w:rFonts w:hint="eastAsia"/>
        </w:rPr>
        <w:t>Миронова</w:t>
      </w:r>
      <w:r w:rsidRPr="00335DCC">
        <w:t xml:space="preserve"> </w:t>
      </w:r>
      <w:r w:rsidRPr="00335DCC">
        <w:rPr>
          <w:rFonts w:hint="eastAsia"/>
        </w:rPr>
        <w:t>Вероника</w:t>
      </w:r>
      <w:r w:rsidRPr="00335DCC">
        <w:t xml:space="preserve"> </w:t>
      </w:r>
      <w:r w:rsidRPr="00335DCC">
        <w:rPr>
          <w:rFonts w:hint="eastAsia"/>
        </w:rPr>
        <w:t>Евгеньевна</w:t>
      </w:r>
      <w:r>
        <w:rPr>
          <w:rFonts w:hint="cs"/>
        </w:rPr>
        <w:t xml:space="preserve"> </w:t>
      </w:r>
      <w:r w:rsidRPr="00335DCC">
        <w:rPr>
          <w:rFonts w:hint="eastAsia"/>
        </w:rPr>
        <w:t>Детективные</w:t>
      </w:r>
      <w:r w:rsidRPr="00335DCC">
        <w:t xml:space="preserve"> </w:t>
      </w:r>
      <w:r w:rsidRPr="00335DCC">
        <w:rPr>
          <w:rFonts w:hint="eastAsia"/>
        </w:rPr>
        <w:t>рассказы</w:t>
      </w:r>
      <w:r w:rsidRPr="00335DCC">
        <w:t xml:space="preserve"> </w:t>
      </w:r>
      <w:r w:rsidRPr="00335DCC">
        <w:rPr>
          <w:rFonts w:hint="eastAsia"/>
        </w:rPr>
        <w:t>Артура</w:t>
      </w:r>
      <w:r w:rsidRPr="00335DCC">
        <w:t xml:space="preserve"> </w:t>
      </w:r>
      <w:r w:rsidRPr="00335DCC">
        <w:rPr>
          <w:rFonts w:hint="eastAsia"/>
        </w:rPr>
        <w:t>Конан</w:t>
      </w:r>
      <w:r w:rsidRPr="00335DCC">
        <w:t xml:space="preserve"> </w:t>
      </w:r>
      <w:r w:rsidRPr="00335DCC">
        <w:rPr>
          <w:rFonts w:hint="eastAsia"/>
        </w:rPr>
        <w:t>Дойла</w:t>
      </w:r>
      <w:r w:rsidRPr="00335DCC">
        <w:t xml:space="preserve"> </w:t>
      </w:r>
      <w:r w:rsidRPr="00335DCC">
        <w:rPr>
          <w:rFonts w:hint="eastAsia"/>
        </w:rPr>
        <w:t>в</w:t>
      </w:r>
      <w:r w:rsidRPr="00335DCC">
        <w:t xml:space="preserve"> </w:t>
      </w:r>
      <w:r w:rsidRPr="00335DCC">
        <w:rPr>
          <w:rFonts w:hint="eastAsia"/>
        </w:rPr>
        <w:t>рецепции</w:t>
      </w:r>
      <w:r w:rsidRPr="00335DCC">
        <w:t xml:space="preserve"> </w:t>
      </w:r>
      <w:r w:rsidRPr="00335DCC">
        <w:rPr>
          <w:rFonts w:hint="eastAsia"/>
        </w:rPr>
        <w:t>династии</w:t>
      </w:r>
      <w:r w:rsidRPr="00335DCC">
        <w:t xml:space="preserve"> </w:t>
      </w:r>
      <w:r w:rsidRPr="00335DCC">
        <w:rPr>
          <w:rFonts w:hint="eastAsia"/>
        </w:rPr>
        <w:t>Чуковских</w:t>
      </w:r>
    </w:p>
    <w:p w14:paraId="7BC8C7BC" w14:textId="77777777" w:rsidR="00335DCC" w:rsidRDefault="00335DCC" w:rsidP="00335DCC">
      <w:r>
        <w:rPr>
          <w:rFonts w:hint="eastAsia"/>
        </w:rPr>
        <w:t>ОГЛАВЛЕНИЕ</w:t>
      </w:r>
      <w:r>
        <w:t xml:space="preserve"> </w:t>
      </w:r>
      <w:r>
        <w:rPr>
          <w:rFonts w:hint="eastAsia"/>
        </w:rPr>
        <w:t>ДИССЕРТАЦИИ</w:t>
      </w:r>
    </w:p>
    <w:p w14:paraId="60A37912" w14:textId="77777777" w:rsidR="00335DCC" w:rsidRDefault="00335DCC" w:rsidP="00335DCC">
      <w:r>
        <w:rPr>
          <w:rFonts w:hint="eastAsia"/>
        </w:rPr>
        <w:t>кандидат</w:t>
      </w:r>
      <w:r>
        <w:t xml:space="preserve"> </w:t>
      </w:r>
      <w:r>
        <w:rPr>
          <w:rFonts w:hint="eastAsia"/>
        </w:rPr>
        <w:t>наук</w:t>
      </w:r>
      <w:r>
        <w:t xml:space="preserve"> </w:t>
      </w:r>
      <w:r>
        <w:rPr>
          <w:rFonts w:hint="eastAsia"/>
        </w:rPr>
        <w:t>Миронова</w:t>
      </w:r>
      <w:r>
        <w:t xml:space="preserve"> </w:t>
      </w:r>
      <w:r>
        <w:rPr>
          <w:rFonts w:hint="eastAsia"/>
        </w:rPr>
        <w:t>Вероника</w:t>
      </w:r>
      <w:r>
        <w:t xml:space="preserve"> </w:t>
      </w:r>
      <w:r>
        <w:rPr>
          <w:rFonts w:hint="eastAsia"/>
        </w:rPr>
        <w:t>Евгеньевна</w:t>
      </w:r>
    </w:p>
    <w:p w14:paraId="7A689874" w14:textId="77777777" w:rsidR="00335DCC" w:rsidRDefault="00335DCC" w:rsidP="00335DCC">
      <w:r>
        <w:rPr>
          <w:rFonts w:hint="eastAsia"/>
        </w:rPr>
        <w:t>Введение</w:t>
      </w:r>
    </w:p>
    <w:p w14:paraId="19AD9015" w14:textId="77777777" w:rsidR="00335DCC" w:rsidRDefault="00335DCC" w:rsidP="00335DCC"/>
    <w:p w14:paraId="327D2582" w14:textId="77777777" w:rsidR="00335DCC" w:rsidRDefault="00335DCC" w:rsidP="00335DCC">
      <w:r>
        <w:t xml:space="preserve">1 </w:t>
      </w:r>
      <w:r>
        <w:rPr>
          <w:rFonts w:hint="eastAsia"/>
        </w:rPr>
        <w:t>Детективное</w:t>
      </w:r>
      <w:r>
        <w:t xml:space="preserve"> </w:t>
      </w:r>
      <w:r>
        <w:rPr>
          <w:rFonts w:hint="eastAsia"/>
        </w:rPr>
        <w:t>творчество</w:t>
      </w:r>
      <w:r>
        <w:t xml:space="preserve"> </w:t>
      </w:r>
      <w:r>
        <w:rPr>
          <w:rFonts w:hint="eastAsia"/>
        </w:rPr>
        <w:t>Артура</w:t>
      </w:r>
      <w:r>
        <w:t xml:space="preserve"> </w:t>
      </w:r>
      <w:r>
        <w:rPr>
          <w:rFonts w:hint="eastAsia"/>
        </w:rPr>
        <w:t>Конан</w:t>
      </w:r>
      <w:r>
        <w:t xml:space="preserve"> </w:t>
      </w:r>
      <w:r>
        <w:rPr>
          <w:rFonts w:hint="eastAsia"/>
        </w:rPr>
        <w:t>Дойла</w:t>
      </w:r>
      <w:r>
        <w:t xml:space="preserve"> </w:t>
      </w:r>
      <w:r>
        <w:rPr>
          <w:rFonts w:hint="eastAsia"/>
        </w:rPr>
        <w:t>в</w:t>
      </w:r>
      <w:r>
        <w:t xml:space="preserve"> </w:t>
      </w:r>
      <w:r>
        <w:rPr>
          <w:rFonts w:hint="eastAsia"/>
        </w:rPr>
        <w:t>критической</w:t>
      </w:r>
      <w:r>
        <w:t xml:space="preserve"> </w:t>
      </w:r>
      <w:r>
        <w:rPr>
          <w:rFonts w:hint="eastAsia"/>
        </w:rPr>
        <w:t>рецепции</w:t>
      </w:r>
    </w:p>
    <w:p w14:paraId="0614C8B1" w14:textId="77777777" w:rsidR="00335DCC" w:rsidRDefault="00335DCC" w:rsidP="00335DCC"/>
    <w:p w14:paraId="6663E752" w14:textId="77777777" w:rsidR="00335DCC" w:rsidRDefault="00335DCC" w:rsidP="00335DCC">
      <w:r>
        <w:rPr>
          <w:rFonts w:hint="eastAsia"/>
        </w:rPr>
        <w:t>К</w:t>
      </w:r>
      <w:r>
        <w:t xml:space="preserve">. </w:t>
      </w:r>
      <w:r>
        <w:rPr>
          <w:rFonts w:hint="eastAsia"/>
        </w:rPr>
        <w:t>И</w:t>
      </w:r>
      <w:r>
        <w:t xml:space="preserve">. </w:t>
      </w:r>
      <w:r>
        <w:rPr>
          <w:rFonts w:hint="eastAsia"/>
        </w:rPr>
        <w:t>Чуковского</w:t>
      </w:r>
    </w:p>
    <w:p w14:paraId="21AE1766" w14:textId="77777777" w:rsidR="00335DCC" w:rsidRDefault="00335DCC" w:rsidP="00335DCC"/>
    <w:p w14:paraId="2EC45908" w14:textId="77777777" w:rsidR="00335DCC" w:rsidRDefault="00335DCC" w:rsidP="00335DCC">
      <w:r>
        <w:t xml:space="preserve">1.1 </w:t>
      </w:r>
      <w:r>
        <w:rPr>
          <w:rFonts w:hint="eastAsia"/>
        </w:rPr>
        <w:t>Критическая</w:t>
      </w:r>
      <w:r>
        <w:t xml:space="preserve"> </w:t>
      </w:r>
      <w:r>
        <w:rPr>
          <w:rFonts w:hint="eastAsia"/>
        </w:rPr>
        <w:t>рецепция</w:t>
      </w:r>
      <w:r>
        <w:t xml:space="preserve"> </w:t>
      </w:r>
      <w:r>
        <w:rPr>
          <w:rFonts w:hint="eastAsia"/>
        </w:rPr>
        <w:t>детективных</w:t>
      </w:r>
      <w:r>
        <w:t xml:space="preserve"> </w:t>
      </w:r>
      <w:r>
        <w:rPr>
          <w:rFonts w:hint="eastAsia"/>
        </w:rPr>
        <w:t>рассказов</w:t>
      </w:r>
      <w:r>
        <w:t xml:space="preserve"> </w:t>
      </w:r>
      <w:r>
        <w:rPr>
          <w:rFonts w:hint="eastAsia"/>
        </w:rPr>
        <w:t>Артура</w:t>
      </w:r>
      <w:r>
        <w:t xml:space="preserve"> </w:t>
      </w:r>
      <w:r>
        <w:rPr>
          <w:rFonts w:hint="eastAsia"/>
        </w:rPr>
        <w:t>Конан</w:t>
      </w:r>
      <w:r>
        <w:t xml:space="preserve"> </w:t>
      </w:r>
      <w:r>
        <w:rPr>
          <w:rFonts w:hint="eastAsia"/>
        </w:rPr>
        <w:t>Дойла</w:t>
      </w:r>
      <w:r>
        <w:t xml:space="preserve"> </w:t>
      </w:r>
      <w:r>
        <w:rPr>
          <w:rFonts w:hint="eastAsia"/>
        </w:rPr>
        <w:t>в</w:t>
      </w:r>
      <w:r>
        <w:t xml:space="preserve"> </w:t>
      </w:r>
      <w:r>
        <w:rPr>
          <w:rFonts w:hint="eastAsia"/>
        </w:rPr>
        <w:t>России</w:t>
      </w:r>
      <w:r>
        <w:t xml:space="preserve"> </w:t>
      </w:r>
      <w:r>
        <w:rPr>
          <w:rFonts w:hint="eastAsia"/>
        </w:rPr>
        <w:t>первой</w:t>
      </w:r>
      <w:r>
        <w:t xml:space="preserve"> </w:t>
      </w:r>
      <w:r>
        <w:rPr>
          <w:rFonts w:hint="eastAsia"/>
        </w:rPr>
        <w:t>половины</w:t>
      </w:r>
      <w:r>
        <w:t xml:space="preserve"> </w:t>
      </w:r>
      <w:r>
        <w:rPr>
          <w:rFonts w:hint="eastAsia"/>
        </w:rPr>
        <w:t>ХХ</w:t>
      </w:r>
      <w:r>
        <w:t xml:space="preserve"> </w:t>
      </w:r>
      <w:r>
        <w:rPr>
          <w:rFonts w:hint="eastAsia"/>
        </w:rPr>
        <w:t>в</w:t>
      </w:r>
    </w:p>
    <w:p w14:paraId="3D984B7E" w14:textId="77777777" w:rsidR="00335DCC" w:rsidRDefault="00335DCC" w:rsidP="00335DCC"/>
    <w:p w14:paraId="1694F479" w14:textId="77777777" w:rsidR="00335DCC" w:rsidRDefault="00335DCC" w:rsidP="00335DCC">
      <w:r>
        <w:t xml:space="preserve">1.2 </w:t>
      </w:r>
      <w:r>
        <w:rPr>
          <w:rFonts w:hint="eastAsia"/>
        </w:rPr>
        <w:t>Основные</w:t>
      </w:r>
      <w:r>
        <w:t xml:space="preserve"> </w:t>
      </w:r>
      <w:r>
        <w:rPr>
          <w:rFonts w:hint="eastAsia"/>
        </w:rPr>
        <w:t>принципы</w:t>
      </w:r>
      <w:r>
        <w:t xml:space="preserve"> </w:t>
      </w:r>
      <w:r>
        <w:rPr>
          <w:rFonts w:hint="eastAsia"/>
        </w:rPr>
        <w:t>критической</w:t>
      </w:r>
      <w:r>
        <w:t xml:space="preserve"> </w:t>
      </w:r>
      <w:r>
        <w:rPr>
          <w:rFonts w:hint="eastAsia"/>
        </w:rPr>
        <w:t>деятельности</w:t>
      </w:r>
      <w:r>
        <w:t xml:space="preserve"> </w:t>
      </w:r>
      <w:r>
        <w:rPr>
          <w:rFonts w:hint="eastAsia"/>
        </w:rPr>
        <w:t>К</w:t>
      </w:r>
      <w:r>
        <w:t xml:space="preserve">. </w:t>
      </w:r>
      <w:r>
        <w:rPr>
          <w:rFonts w:hint="eastAsia"/>
        </w:rPr>
        <w:t>И</w:t>
      </w:r>
      <w:r>
        <w:t xml:space="preserve">. </w:t>
      </w:r>
      <w:r>
        <w:rPr>
          <w:rFonts w:hint="eastAsia"/>
        </w:rPr>
        <w:t>Чуковского</w:t>
      </w:r>
    </w:p>
    <w:p w14:paraId="6B73754F" w14:textId="77777777" w:rsidR="00335DCC" w:rsidRDefault="00335DCC" w:rsidP="00335DCC"/>
    <w:p w14:paraId="4768501C" w14:textId="77777777" w:rsidR="00335DCC" w:rsidRDefault="00335DCC" w:rsidP="00335DCC">
      <w:r>
        <w:t xml:space="preserve">1.3 </w:t>
      </w:r>
      <w:r>
        <w:rPr>
          <w:rFonts w:hint="eastAsia"/>
        </w:rPr>
        <w:t>Детективное</w:t>
      </w:r>
      <w:r>
        <w:t xml:space="preserve"> </w:t>
      </w:r>
      <w:r>
        <w:rPr>
          <w:rFonts w:hint="eastAsia"/>
        </w:rPr>
        <w:t>творчество</w:t>
      </w:r>
      <w:r>
        <w:t xml:space="preserve"> </w:t>
      </w:r>
      <w:r>
        <w:rPr>
          <w:rFonts w:hint="eastAsia"/>
        </w:rPr>
        <w:t>Артура</w:t>
      </w:r>
      <w:r>
        <w:t xml:space="preserve"> </w:t>
      </w:r>
      <w:r>
        <w:rPr>
          <w:rFonts w:hint="eastAsia"/>
        </w:rPr>
        <w:t>Конан</w:t>
      </w:r>
      <w:r>
        <w:t xml:space="preserve"> </w:t>
      </w:r>
      <w:r>
        <w:rPr>
          <w:rFonts w:hint="eastAsia"/>
        </w:rPr>
        <w:t>Дойла</w:t>
      </w:r>
      <w:r>
        <w:t xml:space="preserve"> </w:t>
      </w:r>
      <w:r>
        <w:rPr>
          <w:rFonts w:hint="eastAsia"/>
        </w:rPr>
        <w:t>в</w:t>
      </w:r>
      <w:r>
        <w:t xml:space="preserve"> </w:t>
      </w:r>
      <w:r>
        <w:rPr>
          <w:rFonts w:hint="eastAsia"/>
        </w:rPr>
        <w:t>критическом</w:t>
      </w:r>
      <w:r>
        <w:t xml:space="preserve"> </w:t>
      </w:r>
      <w:r>
        <w:rPr>
          <w:rFonts w:hint="eastAsia"/>
        </w:rPr>
        <w:t>осмыслении</w:t>
      </w:r>
      <w:r>
        <w:t xml:space="preserve"> </w:t>
      </w:r>
      <w:r>
        <w:rPr>
          <w:rFonts w:hint="eastAsia"/>
        </w:rPr>
        <w:t>К</w:t>
      </w:r>
      <w:r>
        <w:t xml:space="preserve">. </w:t>
      </w:r>
      <w:r>
        <w:rPr>
          <w:rFonts w:hint="eastAsia"/>
        </w:rPr>
        <w:t>И</w:t>
      </w:r>
      <w:r>
        <w:t xml:space="preserve">. </w:t>
      </w:r>
      <w:r>
        <w:rPr>
          <w:rFonts w:hint="eastAsia"/>
        </w:rPr>
        <w:t>Чуковского</w:t>
      </w:r>
    </w:p>
    <w:p w14:paraId="07D6181E" w14:textId="77777777" w:rsidR="00335DCC" w:rsidRDefault="00335DCC" w:rsidP="00335DCC"/>
    <w:p w14:paraId="3B67F77D" w14:textId="77777777" w:rsidR="00335DCC" w:rsidRDefault="00335DCC" w:rsidP="00335DCC">
      <w:r>
        <w:t xml:space="preserve">1.3.1 </w:t>
      </w:r>
      <w:r>
        <w:rPr>
          <w:rFonts w:hint="eastAsia"/>
        </w:rPr>
        <w:t>К</w:t>
      </w:r>
      <w:r>
        <w:t xml:space="preserve">. </w:t>
      </w:r>
      <w:r>
        <w:rPr>
          <w:rFonts w:hint="eastAsia"/>
        </w:rPr>
        <w:t>И</w:t>
      </w:r>
      <w:r>
        <w:t xml:space="preserve">. </w:t>
      </w:r>
      <w:r>
        <w:rPr>
          <w:rFonts w:hint="eastAsia"/>
        </w:rPr>
        <w:t>Чуковский</w:t>
      </w:r>
      <w:r>
        <w:t xml:space="preserve"> </w:t>
      </w:r>
      <w:r>
        <w:rPr>
          <w:rFonts w:hint="eastAsia"/>
        </w:rPr>
        <w:t>об</w:t>
      </w:r>
      <w:r>
        <w:t xml:space="preserve"> </w:t>
      </w:r>
      <w:r>
        <w:rPr>
          <w:rFonts w:hint="eastAsia"/>
        </w:rPr>
        <w:t>образе</w:t>
      </w:r>
      <w:r>
        <w:t xml:space="preserve"> </w:t>
      </w:r>
      <w:r>
        <w:rPr>
          <w:rFonts w:hint="eastAsia"/>
        </w:rPr>
        <w:t>Шерлока</w:t>
      </w:r>
      <w:r>
        <w:t xml:space="preserve"> </w:t>
      </w:r>
      <w:r>
        <w:rPr>
          <w:rFonts w:hint="eastAsia"/>
        </w:rPr>
        <w:t>Холмса</w:t>
      </w:r>
      <w:r>
        <w:t xml:space="preserve"> </w:t>
      </w:r>
      <w:r>
        <w:rPr>
          <w:rFonts w:hint="eastAsia"/>
        </w:rPr>
        <w:t>в</w:t>
      </w:r>
      <w:r>
        <w:t xml:space="preserve"> </w:t>
      </w:r>
      <w:r>
        <w:rPr>
          <w:rFonts w:hint="eastAsia"/>
        </w:rPr>
        <w:t>массовой</w:t>
      </w:r>
      <w:r>
        <w:t xml:space="preserve"> </w:t>
      </w:r>
      <w:r>
        <w:rPr>
          <w:rFonts w:hint="eastAsia"/>
        </w:rPr>
        <w:t>культуре</w:t>
      </w:r>
      <w:r>
        <w:t xml:space="preserve"> 1900-</w:t>
      </w:r>
      <w:r>
        <w:rPr>
          <w:rFonts w:hint="eastAsia"/>
        </w:rPr>
        <w:t>х</w:t>
      </w:r>
      <w:r>
        <w:t xml:space="preserve"> </w:t>
      </w:r>
      <w:r>
        <w:rPr>
          <w:rFonts w:hint="eastAsia"/>
        </w:rPr>
        <w:t>гг</w:t>
      </w:r>
    </w:p>
    <w:p w14:paraId="1E8E3FEB" w14:textId="77777777" w:rsidR="00335DCC" w:rsidRDefault="00335DCC" w:rsidP="00335DCC"/>
    <w:p w14:paraId="5236D51D" w14:textId="77777777" w:rsidR="00335DCC" w:rsidRDefault="00335DCC" w:rsidP="00335DCC">
      <w:r>
        <w:t xml:space="preserve">1.3.2 </w:t>
      </w:r>
      <w:r>
        <w:rPr>
          <w:rFonts w:hint="eastAsia"/>
        </w:rPr>
        <w:t>Критическая</w:t>
      </w:r>
      <w:r>
        <w:t xml:space="preserve"> </w:t>
      </w:r>
      <w:r>
        <w:rPr>
          <w:rFonts w:hint="eastAsia"/>
        </w:rPr>
        <w:t>рецепция</w:t>
      </w:r>
      <w:r>
        <w:t xml:space="preserve"> </w:t>
      </w:r>
      <w:r>
        <w:rPr>
          <w:rFonts w:hint="eastAsia"/>
        </w:rPr>
        <w:t>детективного</w:t>
      </w:r>
      <w:r>
        <w:t xml:space="preserve"> </w:t>
      </w:r>
      <w:r>
        <w:rPr>
          <w:rFonts w:hint="eastAsia"/>
        </w:rPr>
        <w:t>творчества</w:t>
      </w:r>
      <w:r>
        <w:t xml:space="preserve"> </w:t>
      </w:r>
      <w:r>
        <w:rPr>
          <w:rFonts w:hint="eastAsia"/>
        </w:rPr>
        <w:t>Артура</w:t>
      </w:r>
      <w:r>
        <w:t xml:space="preserve"> </w:t>
      </w:r>
      <w:r>
        <w:rPr>
          <w:rFonts w:hint="eastAsia"/>
        </w:rPr>
        <w:t>Конан</w:t>
      </w:r>
      <w:r>
        <w:t xml:space="preserve"> </w:t>
      </w:r>
      <w:r>
        <w:rPr>
          <w:rFonts w:hint="eastAsia"/>
        </w:rPr>
        <w:t>Дойла</w:t>
      </w:r>
      <w:r>
        <w:t xml:space="preserve"> </w:t>
      </w:r>
      <w:r>
        <w:rPr>
          <w:rFonts w:hint="eastAsia"/>
        </w:rPr>
        <w:t>К</w:t>
      </w:r>
      <w:r>
        <w:t xml:space="preserve">. </w:t>
      </w:r>
      <w:r>
        <w:rPr>
          <w:rFonts w:hint="eastAsia"/>
        </w:rPr>
        <w:t>И</w:t>
      </w:r>
      <w:r>
        <w:t xml:space="preserve">. </w:t>
      </w:r>
      <w:r>
        <w:rPr>
          <w:rFonts w:hint="eastAsia"/>
        </w:rPr>
        <w:t>Чуковским</w:t>
      </w:r>
      <w:r>
        <w:t xml:space="preserve"> </w:t>
      </w:r>
      <w:r>
        <w:rPr>
          <w:rFonts w:hint="eastAsia"/>
        </w:rPr>
        <w:t>в</w:t>
      </w:r>
      <w:r>
        <w:t xml:space="preserve"> 1940-</w:t>
      </w:r>
      <w:r>
        <w:rPr>
          <w:rFonts w:hint="eastAsia"/>
        </w:rPr>
        <w:t>е</w:t>
      </w:r>
      <w:r>
        <w:t xml:space="preserve"> </w:t>
      </w:r>
      <w:r>
        <w:rPr>
          <w:rFonts w:hint="eastAsia"/>
        </w:rPr>
        <w:t>гг</w:t>
      </w:r>
    </w:p>
    <w:p w14:paraId="1C9AA2F6" w14:textId="77777777" w:rsidR="00335DCC" w:rsidRDefault="00335DCC" w:rsidP="00335DCC"/>
    <w:p w14:paraId="736A80A5" w14:textId="77777777" w:rsidR="00335DCC" w:rsidRDefault="00335DCC" w:rsidP="00335DCC">
      <w:r>
        <w:t xml:space="preserve">2 </w:t>
      </w:r>
      <w:r>
        <w:rPr>
          <w:rFonts w:hint="eastAsia"/>
        </w:rPr>
        <w:t>Переводческая</w:t>
      </w:r>
      <w:r>
        <w:t xml:space="preserve"> </w:t>
      </w:r>
      <w:r>
        <w:rPr>
          <w:rFonts w:hint="eastAsia"/>
        </w:rPr>
        <w:t>рецепция</w:t>
      </w:r>
      <w:r>
        <w:t xml:space="preserve"> </w:t>
      </w:r>
      <w:r>
        <w:rPr>
          <w:rFonts w:hint="eastAsia"/>
        </w:rPr>
        <w:t>детективных</w:t>
      </w:r>
      <w:r>
        <w:t xml:space="preserve"> </w:t>
      </w:r>
      <w:r>
        <w:rPr>
          <w:rFonts w:hint="eastAsia"/>
        </w:rPr>
        <w:t>рассказов</w:t>
      </w:r>
      <w:r>
        <w:t xml:space="preserve"> </w:t>
      </w:r>
      <w:r>
        <w:rPr>
          <w:rFonts w:hint="eastAsia"/>
        </w:rPr>
        <w:t>Артура</w:t>
      </w:r>
      <w:r>
        <w:t xml:space="preserve"> </w:t>
      </w:r>
      <w:r>
        <w:rPr>
          <w:rFonts w:hint="eastAsia"/>
        </w:rPr>
        <w:t>Конан</w:t>
      </w:r>
      <w:r>
        <w:t xml:space="preserve"> </w:t>
      </w:r>
      <w:r>
        <w:rPr>
          <w:rFonts w:hint="eastAsia"/>
        </w:rPr>
        <w:t>Дойла</w:t>
      </w:r>
    </w:p>
    <w:p w14:paraId="57D62C81" w14:textId="77777777" w:rsidR="00335DCC" w:rsidRDefault="00335DCC" w:rsidP="00335DCC"/>
    <w:p w14:paraId="4E7646BA" w14:textId="77777777" w:rsidR="00335DCC" w:rsidRDefault="00335DCC" w:rsidP="00335DCC">
      <w:r>
        <w:rPr>
          <w:rFonts w:hint="eastAsia"/>
        </w:rPr>
        <w:t>Н</w:t>
      </w:r>
      <w:r>
        <w:t xml:space="preserve">. </w:t>
      </w:r>
      <w:r>
        <w:rPr>
          <w:rFonts w:hint="eastAsia"/>
        </w:rPr>
        <w:t>К</w:t>
      </w:r>
      <w:r>
        <w:t xml:space="preserve">. </w:t>
      </w:r>
      <w:r>
        <w:rPr>
          <w:rFonts w:hint="eastAsia"/>
        </w:rPr>
        <w:t>Чуковским</w:t>
      </w:r>
    </w:p>
    <w:p w14:paraId="2A841CB2" w14:textId="77777777" w:rsidR="00335DCC" w:rsidRDefault="00335DCC" w:rsidP="00335DCC"/>
    <w:p w14:paraId="294DAB50" w14:textId="77777777" w:rsidR="00335DCC" w:rsidRDefault="00335DCC" w:rsidP="00335DCC">
      <w:r>
        <w:t xml:space="preserve">2.1 </w:t>
      </w:r>
      <w:r>
        <w:rPr>
          <w:rFonts w:hint="eastAsia"/>
        </w:rPr>
        <w:t>Условия</w:t>
      </w:r>
      <w:r>
        <w:t xml:space="preserve"> </w:t>
      </w:r>
      <w:r>
        <w:rPr>
          <w:rFonts w:hint="eastAsia"/>
        </w:rPr>
        <w:t>формирования</w:t>
      </w:r>
      <w:r>
        <w:t xml:space="preserve"> </w:t>
      </w:r>
      <w:r>
        <w:rPr>
          <w:rFonts w:hint="eastAsia"/>
        </w:rPr>
        <w:t>и</w:t>
      </w:r>
      <w:r>
        <w:t xml:space="preserve"> </w:t>
      </w:r>
      <w:r>
        <w:rPr>
          <w:rFonts w:hint="eastAsia"/>
        </w:rPr>
        <w:t>развития</w:t>
      </w:r>
      <w:r>
        <w:t xml:space="preserve"> </w:t>
      </w:r>
      <w:r>
        <w:rPr>
          <w:rFonts w:hint="eastAsia"/>
        </w:rPr>
        <w:t>творческого</w:t>
      </w:r>
      <w:r>
        <w:t xml:space="preserve"> </w:t>
      </w:r>
      <w:r>
        <w:rPr>
          <w:rFonts w:hint="eastAsia"/>
        </w:rPr>
        <w:t>потенциала</w:t>
      </w:r>
      <w:r>
        <w:t xml:space="preserve"> </w:t>
      </w:r>
      <w:r>
        <w:rPr>
          <w:rFonts w:hint="eastAsia"/>
        </w:rPr>
        <w:t>Н</w:t>
      </w:r>
      <w:r>
        <w:t xml:space="preserve">. </w:t>
      </w:r>
      <w:r>
        <w:rPr>
          <w:rFonts w:hint="eastAsia"/>
        </w:rPr>
        <w:t>К</w:t>
      </w:r>
      <w:r>
        <w:t xml:space="preserve">. </w:t>
      </w:r>
      <w:r>
        <w:rPr>
          <w:rFonts w:hint="eastAsia"/>
        </w:rPr>
        <w:t>Чуковского</w:t>
      </w:r>
      <w:r>
        <w:t xml:space="preserve"> </w:t>
      </w:r>
      <w:r>
        <w:rPr>
          <w:rFonts w:hint="eastAsia"/>
        </w:rPr>
        <w:t>как</w:t>
      </w:r>
      <w:r>
        <w:t xml:space="preserve"> </w:t>
      </w:r>
      <w:r>
        <w:rPr>
          <w:rFonts w:hint="eastAsia"/>
        </w:rPr>
        <w:t>писателя</w:t>
      </w:r>
      <w:r>
        <w:t xml:space="preserve"> </w:t>
      </w:r>
      <w:r>
        <w:rPr>
          <w:rFonts w:hint="eastAsia"/>
        </w:rPr>
        <w:t>и</w:t>
      </w:r>
      <w:r>
        <w:t xml:space="preserve"> </w:t>
      </w:r>
      <w:r>
        <w:rPr>
          <w:rFonts w:hint="eastAsia"/>
        </w:rPr>
        <w:t>переводчика</w:t>
      </w:r>
      <w:r>
        <w:t xml:space="preserve"> </w:t>
      </w:r>
      <w:r>
        <w:rPr>
          <w:rFonts w:hint="eastAsia"/>
        </w:rPr>
        <w:t>художественного</w:t>
      </w:r>
      <w:r>
        <w:t xml:space="preserve"> </w:t>
      </w:r>
      <w:r>
        <w:rPr>
          <w:rFonts w:hint="eastAsia"/>
        </w:rPr>
        <w:t>текста</w:t>
      </w:r>
    </w:p>
    <w:p w14:paraId="23B1DCF4" w14:textId="77777777" w:rsidR="00335DCC" w:rsidRDefault="00335DCC" w:rsidP="00335DCC"/>
    <w:p w14:paraId="79763BA7" w14:textId="77777777" w:rsidR="00335DCC" w:rsidRDefault="00335DCC" w:rsidP="00335DCC">
      <w:r>
        <w:t xml:space="preserve">2.2 </w:t>
      </w:r>
      <w:r>
        <w:rPr>
          <w:rFonts w:hint="eastAsia"/>
        </w:rPr>
        <w:t>Система</w:t>
      </w:r>
      <w:r>
        <w:t xml:space="preserve"> </w:t>
      </w:r>
      <w:r>
        <w:rPr>
          <w:rFonts w:hint="eastAsia"/>
        </w:rPr>
        <w:t>образов</w:t>
      </w:r>
      <w:r>
        <w:t xml:space="preserve"> </w:t>
      </w:r>
      <w:r>
        <w:rPr>
          <w:rFonts w:hint="eastAsia"/>
        </w:rPr>
        <w:t>детективных</w:t>
      </w:r>
      <w:r>
        <w:t xml:space="preserve"> </w:t>
      </w:r>
      <w:r>
        <w:rPr>
          <w:rFonts w:hint="eastAsia"/>
        </w:rPr>
        <w:t>рассказов</w:t>
      </w:r>
      <w:r>
        <w:t xml:space="preserve"> </w:t>
      </w:r>
      <w:r>
        <w:rPr>
          <w:rFonts w:hint="eastAsia"/>
        </w:rPr>
        <w:t>Артура</w:t>
      </w:r>
      <w:r>
        <w:t xml:space="preserve"> </w:t>
      </w:r>
      <w:r>
        <w:rPr>
          <w:rFonts w:hint="eastAsia"/>
        </w:rPr>
        <w:t>Конан</w:t>
      </w:r>
      <w:r>
        <w:t xml:space="preserve"> </w:t>
      </w:r>
      <w:r>
        <w:rPr>
          <w:rFonts w:hint="eastAsia"/>
        </w:rPr>
        <w:t>Дойла</w:t>
      </w:r>
      <w:r>
        <w:t xml:space="preserve"> </w:t>
      </w:r>
      <w:r>
        <w:rPr>
          <w:rFonts w:hint="eastAsia"/>
        </w:rPr>
        <w:t>в</w:t>
      </w:r>
      <w:r>
        <w:t xml:space="preserve"> </w:t>
      </w:r>
      <w:r>
        <w:rPr>
          <w:rFonts w:hint="eastAsia"/>
        </w:rPr>
        <w:t>переводческой</w:t>
      </w:r>
      <w:r>
        <w:t xml:space="preserve"> </w:t>
      </w:r>
      <w:r>
        <w:rPr>
          <w:rFonts w:hint="eastAsia"/>
        </w:rPr>
        <w:t>рецепции</w:t>
      </w:r>
      <w:r>
        <w:t xml:space="preserve"> </w:t>
      </w:r>
      <w:r>
        <w:rPr>
          <w:rFonts w:hint="eastAsia"/>
        </w:rPr>
        <w:t>Н</w:t>
      </w:r>
      <w:r>
        <w:t xml:space="preserve">. </w:t>
      </w:r>
      <w:r>
        <w:rPr>
          <w:rFonts w:hint="eastAsia"/>
        </w:rPr>
        <w:t>К</w:t>
      </w:r>
      <w:r>
        <w:t xml:space="preserve">. </w:t>
      </w:r>
      <w:r>
        <w:rPr>
          <w:rFonts w:hint="eastAsia"/>
        </w:rPr>
        <w:t>Чуковского</w:t>
      </w:r>
    </w:p>
    <w:p w14:paraId="47DB6CA7" w14:textId="77777777" w:rsidR="00335DCC" w:rsidRDefault="00335DCC" w:rsidP="00335DCC"/>
    <w:p w14:paraId="47E42D97" w14:textId="77777777" w:rsidR="00335DCC" w:rsidRDefault="00335DCC" w:rsidP="00335DCC">
      <w:r>
        <w:t xml:space="preserve">2.2.1 </w:t>
      </w:r>
      <w:r>
        <w:rPr>
          <w:rFonts w:hint="eastAsia"/>
        </w:rPr>
        <w:t>Образ</w:t>
      </w:r>
      <w:r>
        <w:t xml:space="preserve"> </w:t>
      </w:r>
      <w:r>
        <w:rPr>
          <w:rFonts w:hint="eastAsia"/>
        </w:rPr>
        <w:t>Шерлока</w:t>
      </w:r>
      <w:r>
        <w:t xml:space="preserve"> </w:t>
      </w:r>
      <w:r>
        <w:rPr>
          <w:rFonts w:hint="eastAsia"/>
        </w:rPr>
        <w:t>Холмса</w:t>
      </w:r>
      <w:r>
        <w:t xml:space="preserve"> </w:t>
      </w:r>
      <w:r>
        <w:rPr>
          <w:rFonts w:hint="eastAsia"/>
        </w:rPr>
        <w:t>в</w:t>
      </w:r>
      <w:r>
        <w:t xml:space="preserve"> </w:t>
      </w:r>
      <w:r>
        <w:rPr>
          <w:rFonts w:hint="eastAsia"/>
        </w:rPr>
        <w:t>переводах</w:t>
      </w:r>
      <w:r>
        <w:t xml:space="preserve"> </w:t>
      </w:r>
      <w:r>
        <w:rPr>
          <w:rFonts w:hint="eastAsia"/>
        </w:rPr>
        <w:t>Н</w:t>
      </w:r>
      <w:r>
        <w:t xml:space="preserve">. </w:t>
      </w:r>
      <w:r>
        <w:rPr>
          <w:rFonts w:hint="eastAsia"/>
        </w:rPr>
        <w:t>К</w:t>
      </w:r>
      <w:r>
        <w:t xml:space="preserve">. </w:t>
      </w:r>
      <w:r>
        <w:rPr>
          <w:rFonts w:hint="eastAsia"/>
        </w:rPr>
        <w:t>Чуковского</w:t>
      </w:r>
    </w:p>
    <w:p w14:paraId="17B5DB6A" w14:textId="77777777" w:rsidR="00335DCC" w:rsidRDefault="00335DCC" w:rsidP="00335DCC"/>
    <w:p w14:paraId="36AF3804" w14:textId="77777777" w:rsidR="00335DCC" w:rsidRDefault="00335DCC" w:rsidP="00335DCC">
      <w:r>
        <w:t xml:space="preserve">2.2.2 </w:t>
      </w:r>
      <w:r>
        <w:rPr>
          <w:rFonts w:hint="eastAsia"/>
        </w:rPr>
        <w:t>Особенности</w:t>
      </w:r>
      <w:r>
        <w:t xml:space="preserve"> </w:t>
      </w:r>
      <w:r>
        <w:rPr>
          <w:rFonts w:hint="eastAsia"/>
        </w:rPr>
        <w:t>передачи</w:t>
      </w:r>
      <w:r>
        <w:t xml:space="preserve"> </w:t>
      </w:r>
      <w:r>
        <w:rPr>
          <w:rFonts w:hint="eastAsia"/>
        </w:rPr>
        <w:t>образа</w:t>
      </w:r>
      <w:r>
        <w:t xml:space="preserve"> </w:t>
      </w:r>
      <w:r>
        <w:rPr>
          <w:rFonts w:hint="eastAsia"/>
        </w:rPr>
        <w:t>доктора</w:t>
      </w:r>
      <w:r>
        <w:t xml:space="preserve"> </w:t>
      </w:r>
      <w:r>
        <w:rPr>
          <w:rFonts w:hint="eastAsia"/>
        </w:rPr>
        <w:t>Ватсона</w:t>
      </w:r>
      <w:r>
        <w:t xml:space="preserve"> </w:t>
      </w:r>
      <w:r>
        <w:rPr>
          <w:rFonts w:hint="eastAsia"/>
        </w:rPr>
        <w:t>в</w:t>
      </w:r>
      <w:r>
        <w:t xml:space="preserve"> </w:t>
      </w:r>
      <w:r>
        <w:rPr>
          <w:rFonts w:hint="eastAsia"/>
        </w:rPr>
        <w:t>переводах</w:t>
      </w:r>
    </w:p>
    <w:p w14:paraId="7B04C85E" w14:textId="77777777" w:rsidR="00335DCC" w:rsidRDefault="00335DCC" w:rsidP="00335DCC"/>
    <w:p w14:paraId="0187B2F7" w14:textId="77777777" w:rsidR="00335DCC" w:rsidRDefault="00335DCC" w:rsidP="00335DCC">
      <w:r>
        <w:rPr>
          <w:rFonts w:hint="eastAsia"/>
        </w:rPr>
        <w:t>Н</w:t>
      </w:r>
      <w:r>
        <w:t xml:space="preserve">. </w:t>
      </w:r>
      <w:r>
        <w:rPr>
          <w:rFonts w:hint="eastAsia"/>
        </w:rPr>
        <w:t>К</w:t>
      </w:r>
      <w:r>
        <w:t xml:space="preserve">. </w:t>
      </w:r>
      <w:r>
        <w:rPr>
          <w:rFonts w:hint="eastAsia"/>
        </w:rPr>
        <w:t>Чуковского</w:t>
      </w:r>
    </w:p>
    <w:p w14:paraId="4DE96819" w14:textId="77777777" w:rsidR="00335DCC" w:rsidRDefault="00335DCC" w:rsidP="00335DCC"/>
    <w:p w14:paraId="0E4B7408" w14:textId="77777777" w:rsidR="00335DCC" w:rsidRDefault="00335DCC" w:rsidP="00335DCC">
      <w:r>
        <w:t xml:space="preserve">2.2.3 </w:t>
      </w:r>
      <w:r>
        <w:rPr>
          <w:rFonts w:hint="eastAsia"/>
        </w:rPr>
        <w:t>Отрицательные</w:t>
      </w:r>
      <w:r>
        <w:t xml:space="preserve"> </w:t>
      </w:r>
      <w:r>
        <w:rPr>
          <w:rFonts w:hint="eastAsia"/>
        </w:rPr>
        <w:t>образы</w:t>
      </w:r>
      <w:r>
        <w:t xml:space="preserve"> </w:t>
      </w:r>
      <w:r>
        <w:rPr>
          <w:rFonts w:hint="eastAsia"/>
        </w:rPr>
        <w:t>детективных</w:t>
      </w:r>
      <w:r>
        <w:t xml:space="preserve"> </w:t>
      </w:r>
      <w:r>
        <w:rPr>
          <w:rFonts w:hint="eastAsia"/>
        </w:rPr>
        <w:t>рассказов</w:t>
      </w:r>
      <w:r>
        <w:t xml:space="preserve"> </w:t>
      </w:r>
      <w:r>
        <w:rPr>
          <w:rFonts w:hint="eastAsia"/>
        </w:rPr>
        <w:t>Артура</w:t>
      </w:r>
      <w:r>
        <w:t xml:space="preserve"> </w:t>
      </w:r>
      <w:r>
        <w:rPr>
          <w:rFonts w:hint="eastAsia"/>
        </w:rPr>
        <w:t>Конан</w:t>
      </w:r>
    </w:p>
    <w:p w14:paraId="7FAF19E3" w14:textId="77777777" w:rsidR="00335DCC" w:rsidRDefault="00335DCC" w:rsidP="00335DCC"/>
    <w:p w14:paraId="7B812880" w14:textId="77777777" w:rsidR="00335DCC" w:rsidRDefault="00335DCC" w:rsidP="00335DCC">
      <w:r>
        <w:rPr>
          <w:rFonts w:hint="eastAsia"/>
        </w:rPr>
        <w:t>Дойла</w:t>
      </w:r>
      <w:r>
        <w:t xml:space="preserve"> </w:t>
      </w:r>
      <w:r>
        <w:rPr>
          <w:rFonts w:hint="eastAsia"/>
        </w:rPr>
        <w:t>в</w:t>
      </w:r>
      <w:r>
        <w:t xml:space="preserve"> </w:t>
      </w:r>
      <w:r>
        <w:rPr>
          <w:rFonts w:hint="eastAsia"/>
        </w:rPr>
        <w:t>переводческой</w:t>
      </w:r>
      <w:r>
        <w:t xml:space="preserve"> </w:t>
      </w:r>
      <w:r>
        <w:rPr>
          <w:rFonts w:hint="eastAsia"/>
        </w:rPr>
        <w:t>рецепции</w:t>
      </w:r>
      <w:r>
        <w:t xml:space="preserve"> </w:t>
      </w:r>
      <w:r>
        <w:rPr>
          <w:rFonts w:hint="eastAsia"/>
        </w:rPr>
        <w:t>Н</w:t>
      </w:r>
      <w:r>
        <w:t xml:space="preserve">. </w:t>
      </w:r>
      <w:r>
        <w:rPr>
          <w:rFonts w:hint="eastAsia"/>
        </w:rPr>
        <w:t>К</w:t>
      </w:r>
      <w:r>
        <w:t xml:space="preserve">. </w:t>
      </w:r>
      <w:r>
        <w:rPr>
          <w:rFonts w:hint="eastAsia"/>
        </w:rPr>
        <w:t>Чуковского</w:t>
      </w:r>
    </w:p>
    <w:p w14:paraId="24FBAD43" w14:textId="77777777" w:rsidR="00335DCC" w:rsidRDefault="00335DCC" w:rsidP="00335DCC"/>
    <w:p w14:paraId="6632B96E" w14:textId="77777777" w:rsidR="00335DCC" w:rsidRDefault="00335DCC" w:rsidP="00335DCC">
      <w:r>
        <w:t xml:space="preserve">2.2.3.1 </w:t>
      </w:r>
      <w:r>
        <w:rPr>
          <w:rFonts w:hint="eastAsia"/>
        </w:rPr>
        <w:t>Типология</w:t>
      </w:r>
      <w:r>
        <w:t xml:space="preserve"> </w:t>
      </w:r>
      <w:r>
        <w:rPr>
          <w:rFonts w:hint="eastAsia"/>
        </w:rPr>
        <w:t>отрицательных</w:t>
      </w:r>
      <w:r>
        <w:t xml:space="preserve"> </w:t>
      </w:r>
      <w:r>
        <w:rPr>
          <w:rFonts w:hint="eastAsia"/>
        </w:rPr>
        <w:t>образов</w:t>
      </w:r>
      <w:r>
        <w:t xml:space="preserve"> </w:t>
      </w:r>
      <w:r>
        <w:rPr>
          <w:rFonts w:hint="eastAsia"/>
        </w:rPr>
        <w:t>в</w:t>
      </w:r>
      <w:r>
        <w:t xml:space="preserve"> </w:t>
      </w:r>
      <w:r>
        <w:rPr>
          <w:rFonts w:hint="eastAsia"/>
        </w:rPr>
        <w:t>детективных</w:t>
      </w:r>
      <w:r>
        <w:t xml:space="preserve"> </w:t>
      </w:r>
      <w:r>
        <w:rPr>
          <w:rFonts w:hint="eastAsia"/>
        </w:rPr>
        <w:t>рассказах</w:t>
      </w:r>
      <w:r>
        <w:t xml:space="preserve"> </w:t>
      </w:r>
      <w:r>
        <w:rPr>
          <w:rFonts w:hint="eastAsia"/>
        </w:rPr>
        <w:t>Артура</w:t>
      </w:r>
      <w:r>
        <w:t xml:space="preserve"> </w:t>
      </w:r>
      <w:r>
        <w:rPr>
          <w:rFonts w:hint="eastAsia"/>
        </w:rPr>
        <w:t>Конан</w:t>
      </w:r>
      <w:r>
        <w:t xml:space="preserve"> </w:t>
      </w:r>
      <w:r>
        <w:rPr>
          <w:rFonts w:hint="eastAsia"/>
        </w:rPr>
        <w:t>Дойла</w:t>
      </w:r>
    </w:p>
    <w:p w14:paraId="4300A5D9" w14:textId="77777777" w:rsidR="00335DCC" w:rsidRDefault="00335DCC" w:rsidP="00335DCC"/>
    <w:p w14:paraId="0AE75D76" w14:textId="77777777" w:rsidR="00335DCC" w:rsidRDefault="00335DCC" w:rsidP="00335DCC">
      <w:r>
        <w:t xml:space="preserve">2.2.3.2 </w:t>
      </w:r>
      <w:r>
        <w:rPr>
          <w:rFonts w:hint="eastAsia"/>
        </w:rPr>
        <w:t>Образы</w:t>
      </w:r>
      <w:r>
        <w:t xml:space="preserve"> </w:t>
      </w:r>
      <w:r>
        <w:rPr>
          <w:rFonts w:hint="eastAsia"/>
        </w:rPr>
        <w:t>преступников</w:t>
      </w:r>
      <w:r>
        <w:t xml:space="preserve"> </w:t>
      </w:r>
      <w:r>
        <w:rPr>
          <w:rFonts w:hint="eastAsia"/>
        </w:rPr>
        <w:t>в</w:t>
      </w:r>
      <w:r>
        <w:t xml:space="preserve"> </w:t>
      </w:r>
      <w:r>
        <w:rPr>
          <w:rFonts w:hint="eastAsia"/>
        </w:rPr>
        <w:t>переводе</w:t>
      </w:r>
      <w:r>
        <w:t xml:space="preserve"> </w:t>
      </w:r>
      <w:r>
        <w:rPr>
          <w:rFonts w:hint="eastAsia"/>
        </w:rPr>
        <w:t>Н</w:t>
      </w:r>
      <w:r>
        <w:t xml:space="preserve">. </w:t>
      </w:r>
      <w:r>
        <w:rPr>
          <w:rFonts w:hint="eastAsia"/>
        </w:rPr>
        <w:t>К</w:t>
      </w:r>
      <w:r>
        <w:t xml:space="preserve">. </w:t>
      </w:r>
      <w:r>
        <w:rPr>
          <w:rFonts w:hint="eastAsia"/>
        </w:rPr>
        <w:t>Чуковского</w:t>
      </w:r>
    </w:p>
    <w:p w14:paraId="68F9335C" w14:textId="77777777" w:rsidR="00335DCC" w:rsidRDefault="00335DCC" w:rsidP="00335DCC"/>
    <w:p w14:paraId="3B3432CE" w14:textId="77777777" w:rsidR="00335DCC" w:rsidRDefault="00335DCC" w:rsidP="00335DCC">
      <w:r>
        <w:t xml:space="preserve">2.3 </w:t>
      </w:r>
      <w:r>
        <w:rPr>
          <w:rFonts w:hint="eastAsia"/>
        </w:rPr>
        <w:t>Пространство</w:t>
      </w:r>
      <w:r>
        <w:t xml:space="preserve"> </w:t>
      </w:r>
      <w:r>
        <w:rPr>
          <w:rFonts w:hint="eastAsia"/>
        </w:rPr>
        <w:t>Лондона</w:t>
      </w:r>
      <w:r>
        <w:t xml:space="preserve"> </w:t>
      </w:r>
      <w:r>
        <w:rPr>
          <w:rFonts w:hint="eastAsia"/>
        </w:rPr>
        <w:t>в</w:t>
      </w:r>
      <w:r>
        <w:t xml:space="preserve"> </w:t>
      </w:r>
      <w:r>
        <w:rPr>
          <w:rFonts w:hint="eastAsia"/>
        </w:rPr>
        <w:t>переводах</w:t>
      </w:r>
      <w:r>
        <w:t xml:space="preserve"> </w:t>
      </w:r>
      <w:r>
        <w:rPr>
          <w:rFonts w:hint="eastAsia"/>
        </w:rPr>
        <w:t>Н</w:t>
      </w:r>
      <w:r>
        <w:t xml:space="preserve">. </w:t>
      </w:r>
      <w:r>
        <w:rPr>
          <w:rFonts w:hint="eastAsia"/>
        </w:rPr>
        <w:t>К</w:t>
      </w:r>
      <w:r>
        <w:t xml:space="preserve">. </w:t>
      </w:r>
      <w:r>
        <w:rPr>
          <w:rFonts w:hint="eastAsia"/>
        </w:rPr>
        <w:t>Чуковского</w:t>
      </w:r>
    </w:p>
    <w:p w14:paraId="5C8DCF44" w14:textId="77777777" w:rsidR="00335DCC" w:rsidRDefault="00335DCC" w:rsidP="00335DCC"/>
    <w:p w14:paraId="47555A04" w14:textId="77777777" w:rsidR="00335DCC" w:rsidRDefault="00335DCC" w:rsidP="00335DCC">
      <w:r>
        <w:t xml:space="preserve">3 </w:t>
      </w:r>
      <w:r>
        <w:rPr>
          <w:rFonts w:hint="eastAsia"/>
        </w:rPr>
        <w:t>Особенности</w:t>
      </w:r>
      <w:r>
        <w:t xml:space="preserve"> </w:t>
      </w:r>
      <w:r>
        <w:rPr>
          <w:rFonts w:hint="eastAsia"/>
        </w:rPr>
        <w:t>переводческой</w:t>
      </w:r>
      <w:r>
        <w:t xml:space="preserve"> </w:t>
      </w:r>
      <w:r>
        <w:rPr>
          <w:rFonts w:hint="eastAsia"/>
        </w:rPr>
        <w:t>рецепции</w:t>
      </w:r>
      <w:r>
        <w:t xml:space="preserve"> </w:t>
      </w:r>
      <w:r>
        <w:rPr>
          <w:rFonts w:hint="eastAsia"/>
        </w:rPr>
        <w:t>детективных</w:t>
      </w:r>
      <w:r>
        <w:t xml:space="preserve"> </w:t>
      </w:r>
      <w:r>
        <w:rPr>
          <w:rFonts w:hint="eastAsia"/>
        </w:rPr>
        <w:t>рассказов</w:t>
      </w:r>
      <w:r>
        <w:t xml:space="preserve"> </w:t>
      </w:r>
      <w:r>
        <w:rPr>
          <w:rFonts w:hint="eastAsia"/>
        </w:rPr>
        <w:t>Артура</w:t>
      </w:r>
    </w:p>
    <w:p w14:paraId="306B1E06" w14:textId="77777777" w:rsidR="00335DCC" w:rsidRDefault="00335DCC" w:rsidP="00335DCC"/>
    <w:p w14:paraId="186BAC77" w14:textId="77777777" w:rsidR="00335DCC" w:rsidRDefault="00335DCC" w:rsidP="00335DCC">
      <w:r>
        <w:rPr>
          <w:rFonts w:hint="eastAsia"/>
        </w:rPr>
        <w:t>Конан</w:t>
      </w:r>
      <w:r>
        <w:t xml:space="preserve"> </w:t>
      </w:r>
      <w:r>
        <w:rPr>
          <w:rFonts w:hint="eastAsia"/>
        </w:rPr>
        <w:t>Дойла</w:t>
      </w:r>
      <w:r>
        <w:t xml:space="preserve"> </w:t>
      </w:r>
      <w:r>
        <w:rPr>
          <w:rFonts w:hint="eastAsia"/>
        </w:rPr>
        <w:t>М</w:t>
      </w:r>
      <w:r>
        <w:t xml:space="preserve">. </w:t>
      </w:r>
      <w:r>
        <w:rPr>
          <w:rFonts w:hint="eastAsia"/>
        </w:rPr>
        <w:t>Н</w:t>
      </w:r>
      <w:r>
        <w:t xml:space="preserve">. </w:t>
      </w:r>
      <w:r>
        <w:rPr>
          <w:rFonts w:hint="eastAsia"/>
        </w:rPr>
        <w:t>Чуковской</w:t>
      </w:r>
    </w:p>
    <w:p w14:paraId="75C4145D" w14:textId="77777777" w:rsidR="00335DCC" w:rsidRDefault="00335DCC" w:rsidP="00335DCC"/>
    <w:p w14:paraId="7E4E2A65" w14:textId="77777777" w:rsidR="00335DCC" w:rsidRDefault="00335DCC" w:rsidP="00335DCC">
      <w:r>
        <w:t xml:space="preserve">3.1 </w:t>
      </w:r>
      <w:r>
        <w:rPr>
          <w:rFonts w:hint="eastAsia"/>
        </w:rPr>
        <w:t>М</w:t>
      </w:r>
      <w:r>
        <w:t xml:space="preserve">. </w:t>
      </w:r>
      <w:r>
        <w:rPr>
          <w:rFonts w:hint="eastAsia"/>
        </w:rPr>
        <w:t>Н</w:t>
      </w:r>
      <w:r>
        <w:t xml:space="preserve">. </w:t>
      </w:r>
      <w:r>
        <w:rPr>
          <w:rFonts w:hint="eastAsia"/>
        </w:rPr>
        <w:t>Чуковская</w:t>
      </w:r>
      <w:r>
        <w:t xml:space="preserve"> - </w:t>
      </w:r>
      <w:r>
        <w:rPr>
          <w:rFonts w:hint="eastAsia"/>
        </w:rPr>
        <w:t>переводчица</w:t>
      </w:r>
      <w:r>
        <w:t xml:space="preserve"> </w:t>
      </w:r>
      <w:r>
        <w:rPr>
          <w:rFonts w:hint="eastAsia"/>
        </w:rPr>
        <w:t>рассказов</w:t>
      </w:r>
      <w:r>
        <w:t xml:space="preserve"> </w:t>
      </w:r>
      <w:r>
        <w:rPr>
          <w:rFonts w:hint="eastAsia"/>
        </w:rPr>
        <w:t>Артура</w:t>
      </w:r>
      <w:r>
        <w:t xml:space="preserve"> </w:t>
      </w:r>
      <w:r>
        <w:rPr>
          <w:rFonts w:hint="eastAsia"/>
        </w:rPr>
        <w:t>Конан</w:t>
      </w:r>
      <w:r>
        <w:t xml:space="preserve"> </w:t>
      </w:r>
      <w:r>
        <w:rPr>
          <w:rFonts w:hint="eastAsia"/>
        </w:rPr>
        <w:t>Дойла</w:t>
      </w:r>
      <w:r>
        <w:t xml:space="preserve">: </w:t>
      </w:r>
      <w:r>
        <w:rPr>
          <w:rFonts w:hint="eastAsia"/>
        </w:rPr>
        <w:t>предпосылки</w:t>
      </w:r>
      <w:r>
        <w:t xml:space="preserve"> </w:t>
      </w:r>
      <w:r>
        <w:rPr>
          <w:rFonts w:hint="eastAsia"/>
        </w:rPr>
        <w:t>формирования</w:t>
      </w:r>
      <w:r>
        <w:t xml:space="preserve"> </w:t>
      </w:r>
      <w:r>
        <w:rPr>
          <w:rFonts w:hint="eastAsia"/>
        </w:rPr>
        <w:t>переводческой</w:t>
      </w:r>
      <w:r>
        <w:t xml:space="preserve"> </w:t>
      </w:r>
      <w:r>
        <w:rPr>
          <w:rFonts w:hint="eastAsia"/>
        </w:rPr>
        <w:t>личности</w:t>
      </w:r>
    </w:p>
    <w:p w14:paraId="17BD5337" w14:textId="77777777" w:rsidR="00335DCC" w:rsidRDefault="00335DCC" w:rsidP="00335DCC"/>
    <w:p w14:paraId="552E1575" w14:textId="77777777" w:rsidR="00335DCC" w:rsidRDefault="00335DCC" w:rsidP="00335DCC">
      <w:r>
        <w:t xml:space="preserve">3.2 </w:t>
      </w:r>
      <w:r>
        <w:rPr>
          <w:rFonts w:hint="eastAsia"/>
        </w:rPr>
        <w:t>Образ</w:t>
      </w:r>
      <w:r>
        <w:t xml:space="preserve"> </w:t>
      </w:r>
      <w:r>
        <w:rPr>
          <w:rFonts w:hint="eastAsia"/>
        </w:rPr>
        <w:t>Шерлока</w:t>
      </w:r>
      <w:r>
        <w:t xml:space="preserve"> </w:t>
      </w:r>
      <w:r>
        <w:rPr>
          <w:rFonts w:hint="eastAsia"/>
        </w:rPr>
        <w:t>Холмса</w:t>
      </w:r>
      <w:r>
        <w:t xml:space="preserve"> </w:t>
      </w:r>
      <w:r>
        <w:rPr>
          <w:rFonts w:hint="eastAsia"/>
        </w:rPr>
        <w:t>в</w:t>
      </w:r>
      <w:r>
        <w:t xml:space="preserve"> </w:t>
      </w:r>
      <w:r>
        <w:rPr>
          <w:rFonts w:hint="eastAsia"/>
        </w:rPr>
        <w:t>переводах</w:t>
      </w:r>
      <w:r>
        <w:t xml:space="preserve"> </w:t>
      </w:r>
      <w:r>
        <w:rPr>
          <w:rFonts w:hint="eastAsia"/>
        </w:rPr>
        <w:t>М</w:t>
      </w:r>
      <w:r>
        <w:t xml:space="preserve">. </w:t>
      </w:r>
      <w:r>
        <w:rPr>
          <w:rFonts w:hint="eastAsia"/>
        </w:rPr>
        <w:t>Н</w:t>
      </w:r>
      <w:r>
        <w:t xml:space="preserve">. </w:t>
      </w:r>
      <w:r>
        <w:rPr>
          <w:rFonts w:hint="eastAsia"/>
        </w:rPr>
        <w:t>Чуковской</w:t>
      </w:r>
    </w:p>
    <w:p w14:paraId="63FA1759" w14:textId="77777777" w:rsidR="00335DCC" w:rsidRDefault="00335DCC" w:rsidP="00335DCC"/>
    <w:p w14:paraId="0C5E961D" w14:textId="77777777" w:rsidR="00335DCC" w:rsidRDefault="00335DCC" w:rsidP="00335DCC">
      <w:r>
        <w:t xml:space="preserve">3.3 </w:t>
      </w:r>
      <w:r>
        <w:rPr>
          <w:rFonts w:hint="eastAsia"/>
        </w:rPr>
        <w:t>Образ</w:t>
      </w:r>
      <w:r>
        <w:t xml:space="preserve"> </w:t>
      </w:r>
      <w:r>
        <w:rPr>
          <w:rFonts w:hint="eastAsia"/>
        </w:rPr>
        <w:t>доктора</w:t>
      </w:r>
      <w:r>
        <w:t xml:space="preserve"> </w:t>
      </w:r>
      <w:r>
        <w:rPr>
          <w:rFonts w:hint="eastAsia"/>
        </w:rPr>
        <w:t>Ватсона</w:t>
      </w:r>
      <w:r>
        <w:t xml:space="preserve"> </w:t>
      </w:r>
      <w:r>
        <w:rPr>
          <w:rFonts w:hint="eastAsia"/>
        </w:rPr>
        <w:t>в</w:t>
      </w:r>
      <w:r>
        <w:t xml:space="preserve"> </w:t>
      </w:r>
      <w:r>
        <w:rPr>
          <w:rFonts w:hint="eastAsia"/>
        </w:rPr>
        <w:t>переводческой</w:t>
      </w:r>
      <w:r>
        <w:t xml:space="preserve"> </w:t>
      </w:r>
      <w:r>
        <w:rPr>
          <w:rFonts w:hint="eastAsia"/>
        </w:rPr>
        <w:t>рецепции</w:t>
      </w:r>
      <w:r>
        <w:t xml:space="preserve"> </w:t>
      </w:r>
      <w:r>
        <w:rPr>
          <w:rFonts w:hint="eastAsia"/>
        </w:rPr>
        <w:t>М</w:t>
      </w:r>
      <w:r>
        <w:t xml:space="preserve">. </w:t>
      </w:r>
      <w:r>
        <w:rPr>
          <w:rFonts w:hint="eastAsia"/>
        </w:rPr>
        <w:t>Н</w:t>
      </w:r>
      <w:r>
        <w:t xml:space="preserve">. </w:t>
      </w:r>
      <w:r>
        <w:rPr>
          <w:rFonts w:hint="eastAsia"/>
        </w:rPr>
        <w:t>Чуковской</w:t>
      </w:r>
    </w:p>
    <w:p w14:paraId="23B195C7" w14:textId="77777777" w:rsidR="00335DCC" w:rsidRDefault="00335DCC" w:rsidP="00335DCC"/>
    <w:p w14:paraId="6ECBB274" w14:textId="77777777" w:rsidR="00335DCC" w:rsidRDefault="00335DCC" w:rsidP="00335DCC">
      <w:r>
        <w:t xml:space="preserve">3.4 </w:t>
      </w:r>
      <w:r>
        <w:rPr>
          <w:rFonts w:hint="eastAsia"/>
        </w:rPr>
        <w:t>Интерпретация</w:t>
      </w:r>
      <w:r>
        <w:t xml:space="preserve"> </w:t>
      </w:r>
      <w:r>
        <w:rPr>
          <w:rFonts w:hint="eastAsia"/>
        </w:rPr>
        <w:t>образа</w:t>
      </w:r>
      <w:r>
        <w:t xml:space="preserve"> </w:t>
      </w:r>
      <w:r>
        <w:rPr>
          <w:rFonts w:hint="eastAsia"/>
        </w:rPr>
        <w:t>преступника</w:t>
      </w:r>
      <w:r>
        <w:t xml:space="preserve"> </w:t>
      </w:r>
      <w:r>
        <w:rPr>
          <w:rFonts w:hint="eastAsia"/>
        </w:rPr>
        <w:t>в</w:t>
      </w:r>
      <w:r>
        <w:t xml:space="preserve"> </w:t>
      </w:r>
      <w:r>
        <w:rPr>
          <w:rFonts w:hint="eastAsia"/>
        </w:rPr>
        <w:t>переводах</w:t>
      </w:r>
      <w:r>
        <w:t xml:space="preserve"> </w:t>
      </w:r>
      <w:r>
        <w:rPr>
          <w:rFonts w:hint="eastAsia"/>
        </w:rPr>
        <w:t>М</w:t>
      </w:r>
      <w:r>
        <w:t xml:space="preserve">. </w:t>
      </w:r>
      <w:r>
        <w:rPr>
          <w:rFonts w:hint="eastAsia"/>
        </w:rPr>
        <w:t>Н</w:t>
      </w:r>
      <w:r>
        <w:t xml:space="preserve">. </w:t>
      </w:r>
      <w:r>
        <w:rPr>
          <w:rFonts w:hint="eastAsia"/>
        </w:rPr>
        <w:t>Чуковской</w:t>
      </w:r>
    </w:p>
    <w:p w14:paraId="178A1111" w14:textId="77777777" w:rsidR="00335DCC" w:rsidRDefault="00335DCC" w:rsidP="00335DCC"/>
    <w:p w14:paraId="26BD75A5" w14:textId="77777777" w:rsidR="00335DCC" w:rsidRDefault="00335DCC" w:rsidP="00335DCC">
      <w:r>
        <w:t xml:space="preserve">3.5 </w:t>
      </w:r>
      <w:r>
        <w:rPr>
          <w:rFonts w:hint="eastAsia"/>
        </w:rPr>
        <w:t>Лондон</w:t>
      </w:r>
      <w:r>
        <w:t xml:space="preserve"> </w:t>
      </w:r>
      <w:r>
        <w:rPr>
          <w:rFonts w:hint="eastAsia"/>
        </w:rPr>
        <w:t>как</w:t>
      </w:r>
      <w:r>
        <w:t xml:space="preserve"> </w:t>
      </w:r>
      <w:r>
        <w:rPr>
          <w:rFonts w:hint="eastAsia"/>
        </w:rPr>
        <w:t>центр</w:t>
      </w:r>
      <w:r>
        <w:t xml:space="preserve"> </w:t>
      </w:r>
      <w:r>
        <w:rPr>
          <w:rFonts w:hint="eastAsia"/>
        </w:rPr>
        <w:t>социальных</w:t>
      </w:r>
      <w:r>
        <w:t xml:space="preserve"> </w:t>
      </w:r>
      <w:r>
        <w:rPr>
          <w:rFonts w:hint="eastAsia"/>
        </w:rPr>
        <w:t>противоречий</w:t>
      </w:r>
      <w:r>
        <w:t xml:space="preserve"> </w:t>
      </w:r>
      <w:r>
        <w:rPr>
          <w:rFonts w:hint="eastAsia"/>
        </w:rPr>
        <w:t>в</w:t>
      </w:r>
      <w:r>
        <w:t xml:space="preserve"> </w:t>
      </w:r>
      <w:r>
        <w:rPr>
          <w:rFonts w:hint="eastAsia"/>
        </w:rPr>
        <w:t>переводческом</w:t>
      </w:r>
      <w:r>
        <w:t xml:space="preserve"> </w:t>
      </w:r>
      <w:r>
        <w:rPr>
          <w:rFonts w:hint="eastAsia"/>
        </w:rPr>
        <w:t>осмыслении</w:t>
      </w:r>
      <w:r>
        <w:t xml:space="preserve"> </w:t>
      </w:r>
      <w:r>
        <w:rPr>
          <w:rFonts w:hint="eastAsia"/>
        </w:rPr>
        <w:t>М</w:t>
      </w:r>
      <w:r>
        <w:t xml:space="preserve">. </w:t>
      </w:r>
      <w:r>
        <w:rPr>
          <w:rFonts w:hint="eastAsia"/>
        </w:rPr>
        <w:t>Н</w:t>
      </w:r>
      <w:r>
        <w:t xml:space="preserve">. </w:t>
      </w:r>
      <w:r>
        <w:rPr>
          <w:rFonts w:hint="eastAsia"/>
        </w:rPr>
        <w:t>Чуковской</w:t>
      </w:r>
    </w:p>
    <w:p w14:paraId="4D5704D2" w14:textId="77777777" w:rsidR="00335DCC" w:rsidRDefault="00335DCC" w:rsidP="00335DCC"/>
    <w:p w14:paraId="1E60C9E0" w14:textId="77777777" w:rsidR="00335DCC" w:rsidRDefault="00335DCC" w:rsidP="00335DCC">
      <w:r>
        <w:rPr>
          <w:rFonts w:hint="eastAsia"/>
        </w:rPr>
        <w:t>Заключение</w:t>
      </w:r>
    </w:p>
    <w:p w14:paraId="022D6B33" w14:textId="77777777" w:rsidR="00335DCC" w:rsidRDefault="00335DCC" w:rsidP="00335DCC"/>
    <w:p w14:paraId="0C7B6D6F" w14:textId="23762852" w:rsidR="00335DCC" w:rsidRPr="00335DCC" w:rsidRDefault="00335DCC" w:rsidP="00335DCC">
      <w:r>
        <w:rPr>
          <w:rFonts w:hint="eastAsia"/>
        </w:rPr>
        <w:t>Список</w:t>
      </w:r>
      <w:r>
        <w:t xml:space="preserve"> </w:t>
      </w:r>
      <w:r>
        <w:rPr>
          <w:rFonts w:hint="eastAsia"/>
        </w:rPr>
        <w:t>использованных</w:t>
      </w:r>
      <w:r>
        <w:t xml:space="preserve"> </w:t>
      </w:r>
      <w:r>
        <w:rPr>
          <w:rFonts w:hint="eastAsia"/>
        </w:rPr>
        <w:t>источников</w:t>
      </w:r>
      <w:r>
        <w:t xml:space="preserve"> </w:t>
      </w:r>
      <w:r>
        <w:rPr>
          <w:rFonts w:hint="eastAsia"/>
        </w:rPr>
        <w:t>и</w:t>
      </w:r>
      <w:r>
        <w:t xml:space="preserve"> </w:t>
      </w:r>
      <w:r>
        <w:rPr>
          <w:rFonts w:hint="eastAsia"/>
        </w:rPr>
        <w:t>литературы</w:t>
      </w:r>
    </w:p>
    <w:sectPr w:rsidR="00335DCC" w:rsidRPr="00335DCC" w:rsidSect="008C654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C559A" w14:textId="77777777" w:rsidR="008C6547" w:rsidRDefault="008C6547">
      <w:pPr>
        <w:spacing w:after="0" w:line="240" w:lineRule="auto"/>
      </w:pPr>
      <w:r>
        <w:separator/>
      </w:r>
    </w:p>
  </w:endnote>
  <w:endnote w:type="continuationSeparator" w:id="0">
    <w:p w14:paraId="490E04E1" w14:textId="77777777" w:rsidR="008C6547" w:rsidRDefault="008C6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3DDA4" w14:textId="77777777" w:rsidR="008C6547" w:rsidRDefault="008C6547"/>
    <w:p w14:paraId="308A85B7" w14:textId="77777777" w:rsidR="008C6547" w:rsidRDefault="008C6547"/>
    <w:p w14:paraId="4D388C9B" w14:textId="77777777" w:rsidR="008C6547" w:rsidRDefault="008C6547"/>
    <w:p w14:paraId="0D76E8F5" w14:textId="77777777" w:rsidR="008C6547" w:rsidRDefault="008C6547"/>
    <w:p w14:paraId="25D3BFE5" w14:textId="77777777" w:rsidR="008C6547" w:rsidRDefault="008C6547"/>
    <w:p w14:paraId="47757335" w14:textId="77777777" w:rsidR="008C6547" w:rsidRDefault="008C6547"/>
    <w:p w14:paraId="7FD188E0" w14:textId="77777777" w:rsidR="008C6547" w:rsidRDefault="008C654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CE63C8B" wp14:editId="47AD58D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A52BE" w14:textId="77777777" w:rsidR="008C6547" w:rsidRDefault="008C654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E63C8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D9A52BE" w14:textId="77777777" w:rsidR="008C6547" w:rsidRDefault="008C654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47CE44D" w14:textId="77777777" w:rsidR="008C6547" w:rsidRDefault="008C6547"/>
    <w:p w14:paraId="664F193D" w14:textId="77777777" w:rsidR="008C6547" w:rsidRDefault="008C6547"/>
    <w:p w14:paraId="03882D01" w14:textId="77777777" w:rsidR="008C6547" w:rsidRDefault="008C654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03620B9" wp14:editId="1792334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62F8E" w14:textId="77777777" w:rsidR="008C6547" w:rsidRDefault="008C6547"/>
                          <w:p w14:paraId="29AB5505" w14:textId="77777777" w:rsidR="008C6547" w:rsidRDefault="008C654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3620B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1962F8E" w14:textId="77777777" w:rsidR="008C6547" w:rsidRDefault="008C6547"/>
                    <w:p w14:paraId="29AB5505" w14:textId="77777777" w:rsidR="008C6547" w:rsidRDefault="008C654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A332BCC" w14:textId="77777777" w:rsidR="008C6547" w:rsidRDefault="008C6547"/>
    <w:p w14:paraId="3823FFEF" w14:textId="77777777" w:rsidR="008C6547" w:rsidRDefault="008C6547">
      <w:pPr>
        <w:rPr>
          <w:sz w:val="2"/>
          <w:szCs w:val="2"/>
        </w:rPr>
      </w:pPr>
    </w:p>
    <w:p w14:paraId="581E50F5" w14:textId="77777777" w:rsidR="008C6547" w:rsidRDefault="008C6547"/>
    <w:p w14:paraId="1E14BEBE" w14:textId="77777777" w:rsidR="008C6547" w:rsidRDefault="008C6547">
      <w:pPr>
        <w:spacing w:after="0" w:line="240" w:lineRule="auto"/>
      </w:pPr>
    </w:p>
  </w:footnote>
  <w:footnote w:type="continuationSeparator" w:id="0">
    <w:p w14:paraId="6415BAF7" w14:textId="77777777" w:rsidR="008C6547" w:rsidRDefault="008C6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20"/>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47"/>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35558</TotalTime>
  <Pages>3</Pages>
  <Words>297</Words>
  <Characters>1697</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4801</cp:revision>
  <cp:lastPrinted>2009-02-06T05:36:00Z</cp:lastPrinted>
  <dcterms:created xsi:type="dcterms:W3CDTF">2024-01-07T13:43:00Z</dcterms:created>
  <dcterms:modified xsi:type="dcterms:W3CDTF">2024-03-05T22:03:00Z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