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ECB94" w14:textId="7CC91C7A" w:rsidR="00ED68AF" w:rsidRDefault="008D542F" w:rsidP="008D542F">
      <w:r w:rsidRPr="008D542F">
        <w:rPr>
          <w:rFonts w:hint="eastAsia"/>
        </w:rPr>
        <w:t>Вьюгина</w:t>
      </w:r>
      <w:r w:rsidRPr="008D542F">
        <w:t xml:space="preserve"> </w:t>
      </w:r>
      <w:r w:rsidRPr="008D542F">
        <w:rPr>
          <w:rFonts w:hint="eastAsia"/>
        </w:rPr>
        <w:t>Дарья</w:t>
      </w:r>
      <w:r w:rsidRPr="008D542F">
        <w:t xml:space="preserve"> </w:t>
      </w:r>
      <w:r w:rsidRPr="008D542F">
        <w:rPr>
          <w:rFonts w:hint="eastAsia"/>
        </w:rPr>
        <w:t>Михайловна</w:t>
      </w:r>
      <w:r>
        <w:rPr>
          <w:rFonts w:hint="cs"/>
        </w:rPr>
        <w:t xml:space="preserve"> </w:t>
      </w:r>
      <w:r w:rsidRPr="008D542F">
        <w:rPr>
          <w:rFonts w:hint="eastAsia"/>
        </w:rPr>
        <w:t>Особенности</w:t>
      </w:r>
      <w:r w:rsidRPr="008D542F">
        <w:t xml:space="preserve"> </w:t>
      </w:r>
      <w:r w:rsidRPr="008D542F">
        <w:rPr>
          <w:rFonts w:hint="eastAsia"/>
        </w:rPr>
        <w:t>медиапотребления</w:t>
      </w:r>
      <w:r w:rsidRPr="008D542F">
        <w:t xml:space="preserve"> </w:t>
      </w:r>
      <w:r w:rsidRPr="008D542F">
        <w:rPr>
          <w:rFonts w:hint="eastAsia"/>
        </w:rPr>
        <w:t>современной</w:t>
      </w:r>
      <w:r w:rsidRPr="008D542F">
        <w:t xml:space="preserve"> </w:t>
      </w:r>
      <w:r w:rsidRPr="008D542F">
        <w:rPr>
          <w:rFonts w:hint="eastAsia"/>
        </w:rPr>
        <w:t>российской</w:t>
      </w:r>
      <w:r w:rsidRPr="008D542F">
        <w:t xml:space="preserve"> </w:t>
      </w:r>
      <w:r w:rsidRPr="008D542F">
        <w:rPr>
          <w:rFonts w:hint="eastAsia"/>
        </w:rPr>
        <w:t>молодежи</w:t>
      </w:r>
      <w:r w:rsidRPr="008D542F">
        <w:t xml:space="preserve"> (</w:t>
      </w:r>
      <w:r w:rsidRPr="008D542F">
        <w:rPr>
          <w:rFonts w:hint="eastAsia"/>
        </w:rPr>
        <w:t>на</w:t>
      </w:r>
      <w:r w:rsidRPr="008D542F">
        <w:t xml:space="preserve"> </w:t>
      </w:r>
      <w:r w:rsidRPr="008D542F">
        <w:rPr>
          <w:rFonts w:hint="eastAsia"/>
        </w:rPr>
        <w:t>примере</w:t>
      </w:r>
      <w:r w:rsidRPr="008D542F">
        <w:t xml:space="preserve"> </w:t>
      </w:r>
      <w:r w:rsidRPr="008D542F">
        <w:rPr>
          <w:rFonts w:hint="eastAsia"/>
        </w:rPr>
        <w:t>Москвы</w:t>
      </w:r>
      <w:r w:rsidRPr="008D542F">
        <w:t xml:space="preserve"> </w:t>
      </w:r>
      <w:r w:rsidRPr="008D542F">
        <w:rPr>
          <w:rFonts w:hint="eastAsia"/>
        </w:rPr>
        <w:t>и</w:t>
      </w:r>
      <w:r w:rsidRPr="008D542F">
        <w:t xml:space="preserve"> </w:t>
      </w:r>
      <w:r w:rsidRPr="008D542F">
        <w:rPr>
          <w:rFonts w:hint="eastAsia"/>
        </w:rPr>
        <w:t>Московской</w:t>
      </w:r>
      <w:r w:rsidRPr="008D542F">
        <w:t xml:space="preserve"> </w:t>
      </w:r>
      <w:r w:rsidRPr="008D542F">
        <w:rPr>
          <w:rFonts w:hint="eastAsia"/>
        </w:rPr>
        <w:t>области</w:t>
      </w:r>
      <w:r w:rsidRPr="008D542F">
        <w:t>)</w:t>
      </w:r>
    </w:p>
    <w:p w14:paraId="72DAF680" w14:textId="77777777" w:rsidR="008D542F" w:rsidRDefault="008D542F" w:rsidP="008D542F">
      <w:r>
        <w:rPr>
          <w:rFonts w:hint="eastAsia"/>
        </w:rPr>
        <w:t>ОГЛАВЛЕНИЕ</w:t>
      </w:r>
      <w:r>
        <w:t xml:space="preserve"> </w:t>
      </w:r>
      <w:r>
        <w:rPr>
          <w:rFonts w:hint="eastAsia"/>
        </w:rPr>
        <w:t>ДИССЕРТАЦИИ</w:t>
      </w:r>
    </w:p>
    <w:p w14:paraId="552F8908" w14:textId="77777777" w:rsidR="008D542F" w:rsidRDefault="008D542F" w:rsidP="008D542F">
      <w:r>
        <w:rPr>
          <w:rFonts w:hint="eastAsia"/>
        </w:rPr>
        <w:t>кандидат</w:t>
      </w:r>
      <w:r>
        <w:t xml:space="preserve"> </w:t>
      </w:r>
      <w:r>
        <w:rPr>
          <w:rFonts w:hint="eastAsia"/>
        </w:rPr>
        <w:t>наук</w:t>
      </w:r>
      <w:r>
        <w:t xml:space="preserve"> </w:t>
      </w:r>
      <w:r>
        <w:rPr>
          <w:rFonts w:hint="eastAsia"/>
        </w:rPr>
        <w:t>Вьюгина</w:t>
      </w:r>
      <w:r>
        <w:t xml:space="preserve"> </w:t>
      </w:r>
      <w:r>
        <w:rPr>
          <w:rFonts w:hint="eastAsia"/>
        </w:rPr>
        <w:t>Дарья</w:t>
      </w:r>
      <w:r>
        <w:t xml:space="preserve"> </w:t>
      </w:r>
      <w:r>
        <w:rPr>
          <w:rFonts w:hint="eastAsia"/>
        </w:rPr>
        <w:t>Михайловна</w:t>
      </w:r>
    </w:p>
    <w:p w14:paraId="1BA8CD8D" w14:textId="77777777" w:rsidR="008D542F" w:rsidRDefault="008D542F" w:rsidP="008D542F">
      <w:r>
        <w:rPr>
          <w:rFonts w:hint="eastAsia"/>
        </w:rPr>
        <w:t>ВВЕДЕНИЕ</w:t>
      </w:r>
    </w:p>
    <w:p w14:paraId="35E2654D" w14:textId="77777777" w:rsidR="008D542F" w:rsidRDefault="008D542F" w:rsidP="008D542F"/>
    <w:p w14:paraId="495514F6" w14:textId="77777777" w:rsidR="008D542F" w:rsidRDefault="008D542F" w:rsidP="008D542F">
      <w:r>
        <w:rPr>
          <w:rFonts w:hint="eastAsia"/>
        </w:rPr>
        <w:t>ГЛАВА</w:t>
      </w:r>
      <w:r>
        <w:t xml:space="preserve"> 1. </w:t>
      </w:r>
      <w:r>
        <w:rPr>
          <w:rFonts w:hint="eastAsia"/>
        </w:rPr>
        <w:t>РАЗВИТИЕ</w:t>
      </w:r>
      <w:r>
        <w:t xml:space="preserve"> </w:t>
      </w:r>
      <w:r>
        <w:rPr>
          <w:rFonts w:hint="eastAsia"/>
        </w:rPr>
        <w:t>ТЕОРЕТИЧЕСКИХ</w:t>
      </w:r>
      <w:r>
        <w:t xml:space="preserve"> </w:t>
      </w:r>
      <w:r>
        <w:rPr>
          <w:rFonts w:hint="eastAsia"/>
        </w:rPr>
        <w:t>ПОДХОДОВ</w:t>
      </w:r>
      <w:r>
        <w:t xml:space="preserve"> </w:t>
      </w:r>
      <w:r>
        <w:rPr>
          <w:rFonts w:hint="eastAsia"/>
        </w:rPr>
        <w:t>К</w:t>
      </w:r>
      <w:r>
        <w:t xml:space="preserve"> </w:t>
      </w:r>
      <w:r>
        <w:rPr>
          <w:rFonts w:hint="eastAsia"/>
        </w:rPr>
        <w:t>АУДИТОРИИ</w:t>
      </w:r>
      <w:r>
        <w:t xml:space="preserve"> </w:t>
      </w:r>
      <w:r>
        <w:rPr>
          <w:rFonts w:hint="eastAsia"/>
        </w:rPr>
        <w:t>В</w:t>
      </w:r>
      <w:r>
        <w:t xml:space="preserve"> </w:t>
      </w:r>
      <w:r>
        <w:rPr>
          <w:rFonts w:hint="eastAsia"/>
        </w:rPr>
        <w:t>МЕДИАИССЛЕДОВАНИЯХ</w:t>
      </w:r>
      <w:r>
        <w:t xml:space="preserve"> </w:t>
      </w:r>
      <w:r>
        <w:rPr>
          <w:rFonts w:hint="eastAsia"/>
        </w:rPr>
        <w:t>ХХ</w:t>
      </w:r>
      <w:r>
        <w:t>-</w:t>
      </w:r>
      <w:r>
        <w:rPr>
          <w:rFonts w:hint="eastAsia"/>
        </w:rPr>
        <w:t>ХХ</w:t>
      </w:r>
      <w:r>
        <w:t xml:space="preserve">1 </w:t>
      </w:r>
      <w:r>
        <w:rPr>
          <w:rFonts w:hint="eastAsia"/>
        </w:rPr>
        <w:t>вв</w:t>
      </w:r>
    </w:p>
    <w:p w14:paraId="601200F9" w14:textId="77777777" w:rsidR="008D542F" w:rsidRDefault="008D542F" w:rsidP="008D542F"/>
    <w:p w14:paraId="2DBC47F8" w14:textId="77777777" w:rsidR="008D542F" w:rsidRDefault="008D542F" w:rsidP="008D542F">
      <w:r>
        <w:rPr>
          <w:rFonts w:hint="eastAsia"/>
        </w:rPr>
        <w:t>§</w:t>
      </w:r>
      <w:r>
        <w:t xml:space="preserve">1.1. </w:t>
      </w:r>
      <w:r>
        <w:rPr>
          <w:rFonts w:hint="eastAsia"/>
        </w:rPr>
        <w:t>Изучение</w:t>
      </w:r>
      <w:r>
        <w:t xml:space="preserve"> </w:t>
      </w:r>
      <w:r>
        <w:rPr>
          <w:rFonts w:hint="eastAsia"/>
        </w:rPr>
        <w:t>динамики</w:t>
      </w:r>
      <w:r>
        <w:t xml:space="preserve"> </w:t>
      </w:r>
      <w:r>
        <w:rPr>
          <w:rFonts w:hint="eastAsia"/>
        </w:rPr>
        <w:t>аудитории</w:t>
      </w:r>
      <w:r>
        <w:t xml:space="preserve"> </w:t>
      </w:r>
      <w:r>
        <w:rPr>
          <w:rFonts w:hint="eastAsia"/>
        </w:rPr>
        <w:t>в</w:t>
      </w:r>
      <w:r>
        <w:t xml:space="preserve"> </w:t>
      </w:r>
      <w:r>
        <w:rPr>
          <w:rFonts w:hint="eastAsia"/>
        </w:rPr>
        <w:t>контексте</w:t>
      </w:r>
      <w:r>
        <w:t xml:space="preserve"> </w:t>
      </w:r>
      <w:r>
        <w:rPr>
          <w:rFonts w:hint="eastAsia"/>
        </w:rPr>
        <w:t>общественных</w:t>
      </w:r>
    </w:p>
    <w:p w14:paraId="2B21C412" w14:textId="77777777" w:rsidR="008D542F" w:rsidRDefault="008D542F" w:rsidP="008D542F"/>
    <w:p w14:paraId="496BAB40" w14:textId="77777777" w:rsidR="008D542F" w:rsidRDefault="008D542F" w:rsidP="008D542F">
      <w:r>
        <w:rPr>
          <w:rFonts w:hint="eastAsia"/>
        </w:rPr>
        <w:t>трансформаций</w:t>
      </w:r>
    </w:p>
    <w:p w14:paraId="42957F61" w14:textId="77777777" w:rsidR="008D542F" w:rsidRDefault="008D542F" w:rsidP="008D542F"/>
    <w:p w14:paraId="7C4490DD" w14:textId="77777777" w:rsidR="008D542F" w:rsidRDefault="008D542F" w:rsidP="008D542F">
      <w:r>
        <w:rPr>
          <w:rFonts w:hint="eastAsia"/>
        </w:rPr>
        <w:t>§</w:t>
      </w:r>
      <w:r>
        <w:t xml:space="preserve">1.2. </w:t>
      </w:r>
      <w:r>
        <w:rPr>
          <w:rFonts w:hint="eastAsia"/>
        </w:rPr>
        <w:t>Влияние</w:t>
      </w:r>
      <w:r>
        <w:t xml:space="preserve"> </w:t>
      </w:r>
      <w:r>
        <w:rPr>
          <w:rFonts w:hint="eastAsia"/>
        </w:rPr>
        <w:t>цифровой</w:t>
      </w:r>
      <w:r>
        <w:t xml:space="preserve"> </w:t>
      </w:r>
      <w:r>
        <w:rPr>
          <w:rFonts w:hint="eastAsia"/>
        </w:rPr>
        <w:t>трансформации</w:t>
      </w:r>
      <w:r>
        <w:t xml:space="preserve"> </w:t>
      </w:r>
      <w:r>
        <w:rPr>
          <w:rFonts w:hint="eastAsia"/>
        </w:rPr>
        <w:t>на</w:t>
      </w:r>
      <w:r>
        <w:t xml:space="preserve"> </w:t>
      </w:r>
      <w:r>
        <w:rPr>
          <w:rFonts w:hint="eastAsia"/>
        </w:rPr>
        <w:t>процесс</w:t>
      </w:r>
      <w:r>
        <w:t xml:space="preserve"> </w:t>
      </w:r>
      <w:r>
        <w:rPr>
          <w:rFonts w:hint="eastAsia"/>
        </w:rPr>
        <w:t>медиапотребления</w:t>
      </w:r>
    </w:p>
    <w:p w14:paraId="6D766C50" w14:textId="77777777" w:rsidR="008D542F" w:rsidRDefault="008D542F" w:rsidP="008D542F"/>
    <w:p w14:paraId="732626FB" w14:textId="77777777" w:rsidR="008D542F" w:rsidRDefault="008D542F" w:rsidP="008D542F">
      <w:r>
        <w:rPr>
          <w:rFonts w:hint="eastAsia"/>
        </w:rPr>
        <w:t>§</w:t>
      </w:r>
      <w:r>
        <w:t xml:space="preserve">1.3.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концепции</w:t>
      </w:r>
      <w:r>
        <w:t xml:space="preserve"> </w:t>
      </w:r>
      <w:r>
        <w:rPr>
          <w:rFonts w:hint="eastAsia"/>
        </w:rPr>
        <w:t>медиапотребления</w:t>
      </w:r>
    </w:p>
    <w:p w14:paraId="19B25702" w14:textId="77777777" w:rsidR="008D542F" w:rsidRDefault="008D542F" w:rsidP="008D542F"/>
    <w:p w14:paraId="69C0A9E3" w14:textId="77777777" w:rsidR="008D542F" w:rsidRDefault="008D542F" w:rsidP="008D542F">
      <w:r>
        <w:rPr>
          <w:rFonts w:hint="eastAsia"/>
        </w:rPr>
        <w:t>ГЛАВА</w:t>
      </w:r>
      <w:r>
        <w:t xml:space="preserve"> 2. </w:t>
      </w:r>
      <w:r>
        <w:rPr>
          <w:rFonts w:hint="eastAsia"/>
        </w:rPr>
        <w:t>ДИНАМИКА</w:t>
      </w:r>
      <w:r>
        <w:t xml:space="preserve"> </w:t>
      </w:r>
      <w:r>
        <w:rPr>
          <w:rFonts w:hint="eastAsia"/>
        </w:rPr>
        <w:t>И</w:t>
      </w:r>
      <w:r>
        <w:t xml:space="preserve"> </w:t>
      </w:r>
      <w:r>
        <w:rPr>
          <w:rFonts w:hint="eastAsia"/>
        </w:rPr>
        <w:t>ОСОБЕННОСТИ</w:t>
      </w:r>
      <w:r>
        <w:t xml:space="preserve"> </w:t>
      </w:r>
      <w:r>
        <w:rPr>
          <w:rFonts w:hint="eastAsia"/>
        </w:rPr>
        <w:t>ТРАНСФОРМАЦИИ</w:t>
      </w:r>
      <w:r>
        <w:t xml:space="preserve"> </w:t>
      </w:r>
      <w:r>
        <w:rPr>
          <w:rFonts w:hint="eastAsia"/>
        </w:rPr>
        <w:t>МЕДИАПОТРЕБЛЕНИЯ</w:t>
      </w:r>
      <w:r>
        <w:t xml:space="preserve"> </w:t>
      </w:r>
      <w:r>
        <w:rPr>
          <w:rFonts w:hint="eastAsia"/>
        </w:rPr>
        <w:t>РОССИЙСКОЙ</w:t>
      </w:r>
      <w:r>
        <w:t xml:space="preserve"> </w:t>
      </w:r>
      <w:r>
        <w:rPr>
          <w:rFonts w:hint="eastAsia"/>
        </w:rPr>
        <w:t>АУДИТОРИИ</w:t>
      </w:r>
      <w:r>
        <w:t xml:space="preserve"> </w:t>
      </w:r>
      <w:r>
        <w:rPr>
          <w:rFonts w:hint="eastAsia"/>
        </w:rPr>
        <w:t>В</w:t>
      </w:r>
      <w:r>
        <w:t xml:space="preserve"> </w:t>
      </w:r>
      <w:r>
        <w:rPr>
          <w:rFonts w:hint="eastAsia"/>
        </w:rPr>
        <w:t>ПЕРИОД</w:t>
      </w:r>
      <w:r>
        <w:t xml:space="preserve"> </w:t>
      </w:r>
      <w:r>
        <w:rPr>
          <w:rFonts w:hint="eastAsia"/>
        </w:rPr>
        <w:t>С</w:t>
      </w:r>
      <w:r>
        <w:t xml:space="preserve"> 1991 </w:t>
      </w:r>
      <w:r>
        <w:rPr>
          <w:rFonts w:hint="eastAsia"/>
        </w:rPr>
        <w:t>по</w:t>
      </w:r>
      <w:r>
        <w:t xml:space="preserve"> 2017 </w:t>
      </w:r>
      <w:r>
        <w:rPr>
          <w:rFonts w:hint="eastAsia"/>
        </w:rPr>
        <w:t>гг</w:t>
      </w:r>
    </w:p>
    <w:p w14:paraId="1F425238" w14:textId="77777777" w:rsidR="008D542F" w:rsidRDefault="008D542F" w:rsidP="008D542F"/>
    <w:p w14:paraId="4E58DF45" w14:textId="77777777" w:rsidR="008D542F" w:rsidRDefault="008D542F" w:rsidP="008D542F">
      <w:r>
        <w:rPr>
          <w:rFonts w:hint="eastAsia"/>
        </w:rPr>
        <w:t>§</w:t>
      </w:r>
      <w:r>
        <w:t xml:space="preserve">2.1. </w:t>
      </w:r>
      <w:r>
        <w:rPr>
          <w:rFonts w:hint="eastAsia"/>
        </w:rPr>
        <w:t>Изменение</w:t>
      </w:r>
      <w:r>
        <w:t xml:space="preserve"> </w:t>
      </w:r>
      <w:r>
        <w:rPr>
          <w:rFonts w:hint="eastAsia"/>
        </w:rPr>
        <w:t>медиапотребления</w:t>
      </w:r>
      <w:r>
        <w:t xml:space="preserve"> </w:t>
      </w:r>
      <w:r>
        <w:rPr>
          <w:rFonts w:hint="eastAsia"/>
        </w:rPr>
        <w:t>аудитории</w:t>
      </w:r>
      <w:r>
        <w:t xml:space="preserve"> </w:t>
      </w:r>
      <w:r>
        <w:rPr>
          <w:rFonts w:hint="eastAsia"/>
        </w:rPr>
        <w:t>России</w:t>
      </w:r>
      <w:r>
        <w:t xml:space="preserve"> </w:t>
      </w:r>
      <w:r>
        <w:rPr>
          <w:rFonts w:hint="eastAsia"/>
        </w:rPr>
        <w:t>в</w:t>
      </w:r>
      <w:r>
        <w:t xml:space="preserve"> </w:t>
      </w:r>
      <w:r>
        <w:rPr>
          <w:rFonts w:hint="eastAsia"/>
        </w:rPr>
        <w:t>условиях</w:t>
      </w:r>
    </w:p>
    <w:p w14:paraId="427A4B5C" w14:textId="77777777" w:rsidR="008D542F" w:rsidRDefault="008D542F" w:rsidP="008D542F"/>
    <w:p w14:paraId="68A9D479" w14:textId="77777777" w:rsidR="008D542F" w:rsidRDefault="008D542F" w:rsidP="008D542F">
      <w:r>
        <w:rPr>
          <w:rFonts w:hint="eastAsia"/>
        </w:rPr>
        <w:t>трансформации</w:t>
      </w:r>
      <w:r>
        <w:t xml:space="preserve"> </w:t>
      </w:r>
      <w:r>
        <w:rPr>
          <w:rFonts w:hint="eastAsia"/>
        </w:rPr>
        <w:t>российской</w:t>
      </w:r>
      <w:r>
        <w:t xml:space="preserve"> </w:t>
      </w:r>
      <w:r>
        <w:rPr>
          <w:rFonts w:hint="eastAsia"/>
        </w:rPr>
        <w:t>медиасистемы</w:t>
      </w:r>
      <w:r>
        <w:t>1 (</w:t>
      </w:r>
      <w:r>
        <w:rPr>
          <w:rFonts w:hint="eastAsia"/>
        </w:rPr>
        <w:t>с</w:t>
      </w:r>
      <w:r>
        <w:t xml:space="preserve"> 1991 </w:t>
      </w:r>
      <w:r>
        <w:rPr>
          <w:rFonts w:hint="eastAsia"/>
        </w:rPr>
        <w:t>по</w:t>
      </w:r>
      <w:r>
        <w:t xml:space="preserve"> 2017 </w:t>
      </w:r>
      <w:r>
        <w:rPr>
          <w:rFonts w:hint="eastAsia"/>
        </w:rPr>
        <w:t>гг</w:t>
      </w:r>
      <w:r>
        <w:t>.)</w:t>
      </w:r>
    </w:p>
    <w:p w14:paraId="56490DCE" w14:textId="77777777" w:rsidR="008D542F" w:rsidRDefault="008D542F" w:rsidP="008D542F"/>
    <w:p w14:paraId="4BA38E99" w14:textId="77777777" w:rsidR="008D542F" w:rsidRDefault="008D542F" w:rsidP="008D542F">
      <w:r>
        <w:rPr>
          <w:rFonts w:hint="eastAsia"/>
        </w:rPr>
        <w:t>§</w:t>
      </w:r>
      <w:r>
        <w:t xml:space="preserve">2.2. </w:t>
      </w:r>
      <w:r>
        <w:rPr>
          <w:rFonts w:hint="eastAsia"/>
        </w:rPr>
        <w:t>Общая</w:t>
      </w:r>
      <w:r>
        <w:t xml:space="preserve"> </w:t>
      </w:r>
      <w:r>
        <w:rPr>
          <w:rFonts w:hint="eastAsia"/>
        </w:rPr>
        <w:t>характеристика</w:t>
      </w:r>
      <w:r>
        <w:t xml:space="preserve"> </w:t>
      </w:r>
      <w:r>
        <w:rPr>
          <w:rFonts w:hint="eastAsia"/>
        </w:rPr>
        <w:t>медиапотребления</w:t>
      </w:r>
      <w:r>
        <w:t xml:space="preserve"> </w:t>
      </w:r>
      <w:r>
        <w:rPr>
          <w:rFonts w:hint="eastAsia"/>
        </w:rPr>
        <w:t>современной</w:t>
      </w:r>
      <w:r>
        <w:t xml:space="preserve"> </w:t>
      </w:r>
      <w:r>
        <w:rPr>
          <w:rFonts w:hint="eastAsia"/>
        </w:rPr>
        <w:t>российской</w:t>
      </w:r>
    </w:p>
    <w:p w14:paraId="5CA25999" w14:textId="77777777" w:rsidR="008D542F" w:rsidRDefault="008D542F" w:rsidP="008D542F"/>
    <w:p w14:paraId="5B543080" w14:textId="77777777" w:rsidR="008D542F" w:rsidRDefault="008D542F" w:rsidP="008D542F">
      <w:r>
        <w:rPr>
          <w:rFonts w:hint="eastAsia"/>
        </w:rPr>
        <w:t>аудитории</w:t>
      </w:r>
      <w:r>
        <w:t xml:space="preserve"> </w:t>
      </w:r>
      <w:r>
        <w:rPr>
          <w:rFonts w:hint="eastAsia"/>
        </w:rPr>
        <w:t>в</w:t>
      </w:r>
      <w:r>
        <w:t xml:space="preserve"> 2010-</w:t>
      </w:r>
      <w:r>
        <w:rPr>
          <w:rFonts w:hint="eastAsia"/>
        </w:rPr>
        <w:t>х</w:t>
      </w:r>
      <w:r>
        <w:t xml:space="preserve"> </w:t>
      </w:r>
      <w:r>
        <w:rPr>
          <w:rFonts w:hint="eastAsia"/>
        </w:rPr>
        <w:t>гг</w:t>
      </w:r>
    </w:p>
    <w:p w14:paraId="47D58A3F" w14:textId="77777777" w:rsidR="008D542F" w:rsidRDefault="008D542F" w:rsidP="008D542F"/>
    <w:p w14:paraId="6625745E" w14:textId="77777777" w:rsidR="008D542F" w:rsidRDefault="008D542F" w:rsidP="008D542F">
      <w:r>
        <w:rPr>
          <w:rFonts w:hint="eastAsia"/>
        </w:rPr>
        <w:t>§</w:t>
      </w:r>
      <w:r>
        <w:t xml:space="preserve">2.3. </w:t>
      </w:r>
      <w:r>
        <w:rPr>
          <w:rFonts w:hint="eastAsia"/>
        </w:rPr>
        <w:t>Динамика</w:t>
      </w:r>
      <w:r>
        <w:t xml:space="preserve"> </w:t>
      </w:r>
      <w:r>
        <w:rPr>
          <w:rFonts w:hint="eastAsia"/>
        </w:rPr>
        <w:t>медиапотребления</w:t>
      </w:r>
      <w:r>
        <w:t xml:space="preserve"> </w:t>
      </w:r>
      <w:r>
        <w:rPr>
          <w:rFonts w:hint="eastAsia"/>
        </w:rPr>
        <w:t>российской</w:t>
      </w:r>
      <w:r>
        <w:t xml:space="preserve"> </w:t>
      </w:r>
      <w:r>
        <w:rPr>
          <w:rFonts w:hint="eastAsia"/>
        </w:rPr>
        <w:t>аудитории</w:t>
      </w:r>
      <w:r>
        <w:t xml:space="preserve"> </w:t>
      </w:r>
      <w:r>
        <w:rPr>
          <w:rFonts w:hint="eastAsia"/>
        </w:rPr>
        <w:t>в</w:t>
      </w:r>
      <w:r>
        <w:t xml:space="preserve"> </w:t>
      </w:r>
      <w:r>
        <w:rPr>
          <w:rFonts w:hint="eastAsia"/>
        </w:rPr>
        <w:t>контексте</w:t>
      </w:r>
      <w:r>
        <w:t xml:space="preserve"> </w:t>
      </w:r>
      <w:r>
        <w:rPr>
          <w:rFonts w:hint="eastAsia"/>
        </w:rPr>
        <w:t>теории</w:t>
      </w:r>
      <w:r>
        <w:t xml:space="preserve"> </w:t>
      </w:r>
      <w:r>
        <w:rPr>
          <w:rFonts w:hint="eastAsia"/>
        </w:rPr>
        <w:t>поколений</w:t>
      </w:r>
    </w:p>
    <w:p w14:paraId="45EE200D" w14:textId="77777777" w:rsidR="008D542F" w:rsidRDefault="008D542F" w:rsidP="008D542F"/>
    <w:p w14:paraId="5B506DC2" w14:textId="77777777" w:rsidR="008D542F" w:rsidRDefault="008D542F" w:rsidP="008D542F">
      <w:r>
        <w:rPr>
          <w:rFonts w:hint="eastAsia"/>
        </w:rPr>
        <w:t>ГЛАВА</w:t>
      </w:r>
      <w:r>
        <w:t xml:space="preserve"> 3. </w:t>
      </w:r>
      <w:r>
        <w:rPr>
          <w:rFonts w:hint="eastAsia"/>
        </w:rPr>
        <w:t>ОСОБЕННОСТИ</w:t>
      </w:r>
      <w:r>
        <w:t xml:space="preserve"> </w:t>
      </w:r>
      <w:r>
        <w:rPr>
          <w:rFonts w:hint="eastAsia"/>
        </w:rPr>
        <w:t>МЕДИАПОТРЕБЛЕНИЯ</w:t>
      </w:r>
      <w:r>
        <w:t xml:space="preserve"> </w:t>
      </w:r>
      <w:r>
        <w:rPr>
          <w:rFonts w:hint="eastAsia"/>
        </w:rPr>
        <w:t>ЦИФРОВОГО</w:t>
      </w:r>
    </w:p>
    <w:p w14:paraId="378F9FEA" w14:textId="77777777" w:rsidR="008D542F" w:rsidRDefault="008D542F" w:rsidP="008D542F"/>
    <w:p w14:paraId="1BF6B831" w14:textId="77777777" w:rsidR="008D542F" w:rsidRDefault="008D542F" w:rsidP="008D542F">
      <w:r>
        <w:rPr>
          <w:rFonts w:hint="eastAsia"/>
        </w:rPr>
        <w:t>ПОКОЛЕНИЯ</w:t>
      </w:r>
      <w:r>
        <w:t xml:space="preserve"> </w:t>
      </w:r>
      <w:r>
        <w:rPr>
          <w:rFonts w:hint="eastAsia"/>
        </w:rPr>
        <w:t>РОССИИ</w:t>
      </w:r>
    </w:p>
    <w:p w14:paraId="6304DDA8" w14:textId="77777777" w:rsidR="008D542F" w:rsidRDefault="008D542F" w:rsidP="008D542F"/>
    <w:p w14:paraId="4CB8562A" w14:textId="77777777" w:rsidR="008D542F" w:rsidRDefault="008D542F" w:rsidP="008D542F">
      <w:r>
        <w:rPr>
          <w:rFonts w:hint="eastAsia"/>
        </w:rPr>
        <w:t>§</w:t>
      </w:r>
      <w:r>
        <w:t xml:space="preserve">3.1. </w:t>
      </w:r>
      <w:r>
        <w:rPr>
          <w:rFonts w:hint="eastAsia"/>
        </w:rPr>
        <w:t>Общая</w:t>
      </w:r>
      <w:r>
        <w:t xml:space="preserve"> </w:t>
      </w:r>
      <w:r>
        <w:rPr>
          <w:rFonts w:hint="eastAsia"/>
        </w:rPr>
        <w:t>характеристика</w:t>
      </w:r>
      <w:r>
        <w:t xml:space="preserve"> </w:t>
      </w:r>
      <w:r>
        <w:rPr>
          <w:rFonts w:hint="eastAsia"/>
        </w:rPr>
        <w:t>медиапотребления</w:t>
      </w:r>
      <w:r>
        <w:t xml:space="preserve"> </w:t>
      </w:r>
      <w:r>
        <w:rPr>
          <w:rFonts w:hint="eastAsia"/>
        </w:rPr>
        <w:t>цифрового</w:t>
      </w:r>
      <w:r>
        <w:t xml:space="preserve"> </w:t>
      </w:r>
      <w:r>
        <w:rPr>
          <w:rFonts w:hint="eastAsia"/>
        </w:rPr>
        <w:t>поколения</w:t>
      </w:r>
      <w:r>
        <w:t xml:space="preserve"> 2010-</w:t>
      </w:r>
      <w:r>
        <w:rPr>
          <w:rFonts w:hint="eastAsia"/>
        </w:rPr>
        <w:t>х</w:t>
      </w:r>
    </w:p>
    <w:p w14:paraId="56CE64D2" w14:textId="77777777" w:rsidR="008D542F" w:rsidRDefault="008D542F" w:rsidP="008D542F"/>
    <w:p w14:paraId="46FEA4C7" w14:textId="77777777" w:rsidR="008D542F" w:rsidRDefault="008D542F" w:rsidP="008D542F">
      <w:r>
        <w:rPr>
          <w:rFonts w:hint="eastAsia"/>
        </w:rPr>
        <w:t>гг</w:t>
      </w:r>
      <w:r>
        <w:t xml:space="preserve">. </w:t>
      </w:r>
      <w:r>
        <w:rPr>
          <w:rFonts w:hint="eastAsia"/>
        </w:rPr>
        <w:t>в</w:t>
      </w:r>
      <w:r>
        <w:t xml:space="preserve"> </w:t>
      </w:r>
      <w:r>
        <w:rPr>
          <w:rFonts w:hint="eastAsia"/>
        </w:rPr>
        <w:t>России</w:t>
      </w:r>
    </w:p>
    <w:p w14:paraId="320453FD" w14:textId="77777777" w:rsidR="008D542F" w:rsidRDefault="008D542F" w:rsidP="008D542F"/>
    <w:p w14:paraId="6B16E7C0" w14:textId="77777777" w:rsidR="008D542F" w:rsidRDefault="008D542F" w:rsidP="008D542F">
      <w:r>
        <w:rPr>
          <w:rFonts w:hint="eastAsia"/>
        </w:rPr>
        <w:t>§</w:t>
      </w:r>
      <w:r>
        <w:t xml:space="preserve">3.2. </w:t>
      </w:r>
      <w:r>
        <w:rPr>
          <w:rFonts w:hint="eastAsia"/>
        </w:rPr>
        <w:t>Особенности</w:t>
      </w:r>
      <w:r>
        <w:t xml:space="preserve"> </w:t>
      </w:r>
      <w:r>
        <w:rPr>
          <w:rFonts w:hint="eastAsia"/>
        </w:rPr>
        <w:t>в</w:t>
      </w:r>
      <w:r>
        <w:t xml:space="preserve"> </w:t>
      </w:r>
      <w:r>
        <w:rPr>
          <w:rFonts w:hint="eastAsia"/>
        </w:rPr>
        <w:t>бора</w:t>
      </w:r>
      <w:r>
        <w:t xml:space="preserve"> </w:t>
      </w:r>
      <w:r>
        <w:rPr>
          <w:rFonts w:hint="eastAsia"/>
        </w:rPr>
        <w:t>устро</w:t>
      </w:r>
      <w:r>
        <w:t xml:space="preserve"> </w:t>
      </w:r>
      <w:r>
        <w:rPr>
          <w:rFonts w:hint="eastAsia"/>
        </w:rPr>
        <w:t>ств</w:t>
      </w:r>
      <w:r>
        <w:t xml:space="preserve"> </w:t>
      </w:r>
      <w:r>
        <w:rPr>
          <w:rFonts w:hint="eastAsia"/>
        </w:rPr>
        <w:t>для</w:t>
      </w:r>
      <w:r>
        <w:t xml:space="preserve"> </w:t>
      </w:r>
      <w:r>
        <w:rPr>
          <w:rFonts w:hint="eastAsia"/>
        </w:rPr>
        <w:t>медиапотребления</w:t>
      </w:r>
      <w:r>
        <w:t xml:space="preserve"> </w:t>
      </w:r>
      <w:r>
        <w:rPr>
          <w:rFonts w:hint="eastAsia"/>
        </w:rPr>
        <w:t>и</w:t>
      </w:r>
      <w:r>
        <w:t xml:space="preserve"> </w:t>
      </w:r>
      <w:r>
        <w:rPr>
          <w:rFonts w:hint="eastAsia"/>
        </w:rPr>
        <w:t>источников</w:t>
      </w:r>
    </w:p>
    <w:p w14:paraId="68C59E98" w14:textId="77777777" w:rsidR="008D542F" w:rsidRDefault="008D542F" w:rsidP="008D542F"/>
    <w:p w14:paraId="00621227" w14:textId="77777777" w:rsidR="008D542F" w:rsidRDefault="008D542F" w:rsidP="008D542F">
      <w:r>
        <w:rPr>
          <w:rFonts w:hint="eastAsia"/>
        </w:rPr>
        <w:t>информации</w:t>
      </w:r>
      <w:r>
        <w:t xml:space="preserve"> </w:t>
      </w:r>
      <w:r>
        <w:rPr>
          <w:rFonts w:hint="eastAsia"/>
        </w:rPr>
        <w:t>представителями</w:t>
      </w:r>
      <w:r>
        <w:t xml:space="preserve"> </w:t>
      </w:r>
      <w:r>
        <w:rPr>
          <w:rFonts w:hint="eastAsia"/>
        </w:rPr>
        <w:t>цифрового</w:t>
      </w:r>
      <w:r>
        <w:t xml:space="preserve"> </w:t>
      </w:r>
      <w:r>
        <w:rPr>
          <w:rFonts w:hint="eastAsia"/>
        </w:rPr>
        <w:t>поколения</w:t>
      </w:r>
    </w:p>
    <w:p w14:paraId="4D5F08FB" w14:textId="77777777" w:rsidR="008D542F" w:rsidRDefault="008D542F" w:rsidP="008D542F"/>
    <w:p w14:paraId="51E86278" w14:textId="77777777" w:rsidR="008D542F" w:rsidRDefault="008D542F" w:rsidP="008D542F">
      <w:r>
        <w:rPr>
          <w:rFonts w:hint="eastAsia"/>
        </w:rPr>
        <w:t>§</w:t>
      </w:r>
      <w:r>
        <w:t xml:space="preserve">3.3. </w:t>
      </w:r>
      <w:r>
        <w:rPr>
          <w:rFonts w:hint="eastAsia"/>
        </w:rPr>
        <w:t>Интернет</w:t>
      </w:r>
      <w:r>
        <w:t xml:space="preserve">, </w:t>
      </w:r>
      <w:r>
        <w:rPr>
          <w:rFonts w:hint="eastAsia"/>
        </w:rPr>
        <w:t>социальные</w:t>
      </w:r>
      <w:r>
        <w:t xml:space="preserve"> </w:t>
      </w:r>
      <w:r>
        <w:rPr>
          <w:rFonts w:hint="eastAsia"/>
        </w:rPr>
        <w:t>сети</w:t>
      </w:r>
      <w:r>
        <w:t xml:space="preserve"> </w:t>
      </w:r>
      <w:r>
        <w:rPr>
          <w:rFonts w:hint="eastAsia"/>
        </w:rPr>
        <w:t>и</w:t>
      </w:r>
      <w:r>
        <w:t xml:space="preserve"> </w:t>
      </w:r>
      <w:r>
        <w:rPr>
          <w:rFonts w:hint="eastAsia"/>
        </w:rPr>
        <w:t>мессенджеры</w:t>
      </w:r>
      <w:r>
        <w:t xml:space="preserve">1 </w:t>
      </w:r>
      <w:r>
        <w:rPr>
          <w:rFonts w:hint="eastAsia"/>
        </w:rPr>
        <w:t>в</w:t>
      </w:r>
      <w:r>
        <w:t xml:space="preserve"> </w:t>
      </w:r>
      <w:r>
        <w:rPr>
          <w:rFonts w:hint="eastAsia"/>
        </w:rPr>
        <w:t>ежедневном</w:t>
      </w:r>
      <w:r>
        <w:t xml:space="preserve"> </w:t>
      </w:r>
      <w:r>
        <w:rPr>
          <w:rFonts w:hint="eastAsia"/>
        </w:rPr>
        <w:t>медиапотреблении</w:t>
      </w:r>
      <w:r>
        <w:t xml:space="preserve"> </w:t>
      </w:r>
      <w:r>
        <w:rPr>
          <w:rFonts w:hint="eastAsia"/>
        </w:rPr>
        <w:t>цифрового</w:t>
      </w:r>
      <w:r>
        <w:t xml:space="preserve"> </w:t>
      </w:r>
      <w:r>
        <w:rPr>
          <w:rFonts w:hint="eastAsia"/>
        </w:rPr>
        <w:t>поколения</w:t>
      </w:r>
    </w:p>
    <w:p w14:paraId="5B16834A" w14:textId="77777777" w:rsidR="008D542F" w:rsidRDefault="008D542F" w:rsidP="008D542F"/>
    <w:p w14:paraId="09B784BA" w14:textId="77777777" w:rsidR="008D542F" w:rsidRDefault="008D542F" w:rsidP="008D542F">
      <w:r>
        <w:rPr>
          <w:rFonts w:hint="eastAsia"/>
        </w:rPr>
        <w:t>ЗАКЛЮЧЕНИЕ</w:t>
      </w:r>
    </w:p>
    <w:p w14:paraId="606B9B0D" w14:textId="77777777" w:rsidR="008D542F" w:rsidRDefault="008D542F" w:rsidP="008D542F"/>
    <w:p w14:paraId="1B282681" w14:textId="77777777" w:rsidR="008D542F" w:rsidRDefault="008D542F" w:rsidP="008D542F">
      <w:r>
        <w:rPr>
          <w:rFonts w:hint="eastAsia"/>
        </w:rPr>
        <w:t>СПИСОК</w:t>
      </w:r>
      <w:r>
        <w:t xml:space="preserve"> </w:t>
      </w:r>
      <w:r>
        <w:rPr>
          <w:rFonts w:hint="eastAsia"/>
        </w:rPr>
        <w:t>ЛИТЕРАТУРЫ</w:t>
      </w:r>
    </w:p>
    <w:p w14:paraId="6E59E21A" w14:textId="77777777" w:rsidR="008D542F" w:rsidRDefault="008D542F" w:rsidP="008D542F"/>
    <w:p w14:paraId="711771FB" w14:textId="0943E4FA" w:rsidR="008D542F" w:rsidRPr="008D542F" w:rsidRDefault="008D542F" w:rsidP="008D542F">
      <w:r>
        <w:rPr>
          <w:rFonts w:hint="eastAsia"/>
        </w:rPr>
        <w:t>ПРИЛОЖЕНИЕ</w:t>
      </w:r>
    </w:p>
    <w:sectPr w:rsidR="008D542F" w:rsidRPr="008D542F" w:rsidSect="00D756F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2E331" w14:textId="77777777" w:rsidR="00D756F8" w:rsidRDefault="00D756F8">
      <w:pPr>
        <w:spacing w:after="0" w:line="240" w:lineRule="auto"/>
      </w:pPr>
      <w:r>
        <w:separator/>
      </w:r>
    </w:p>
  </w:endnote>
  <w:endnote w:type="continuationSeparator" w:id="0">
    <w:p w14:paraId="45403B7A" w14:textId="77777777" w:rsidR="00D756F8" w:rsidRDefault="00D7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88AD9" w14:textId="77777777" w:rsidR="00D756F8" w:rsidRDefault="00D756F8"/>
    <w:p w14:paraId="3CA39E1E" w14:textId="77777777" w:rsidR="00D756F8" w:rsidRDefault="00D756F8"/>
    <w:p w14:paraId="6BF5C554" w14:textId="77777777" w:rsidR="00D756F8" w:rsidRDefault="00D756F8"/>
    <w:p w14:paraId="4EA01EF3" w14:textId="77777777" w:rsidR="00D756F8" w:rsidRDefault="00D756F8"/>
    <w:p w14:paraId="6FD03ECB" w14:textId="77777777" w:rsidR="00D756F8" w:rsidRDefault="00D756F8"/>
    <w:p w14:paraId="2305EEE1" w14:textId="77777777" w:rsidR="00D756F8" w:rsidRDefault="00D756F8"/>
    <w:p w14:paraId="35A9EE67" w14:textId="77777777" w:rsidR="00D756F8" w:rsidRDefault="00D756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E4CC6F" wp14:editId="3C8388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9AE3E" w14:textId="77777777" w:rsidR="00D756F8" w:rsidRDefault="00D756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E4CC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59AE3E" w14:textId="77777777" w:rsidR="00D756F8" w:rsidRDefault="00D756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2BB5E4" w14:textId="77777777" w:rsidR="00D756F8" w:rsidRDefault="00D756F8"/>
    <w:p w14:paraId="4EEDC8D0" w14:textId="77777777" w:rsidR="00D756F8" w:rsidRDefault="00D756F8"/>
    <w:p w14:paraId="133DBD5D" w14:textId="77777777" w:rsidR="00D756F8" w:rsidRDefault="00D756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0D107B" wp14:editId="193DED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5346" w14:textId="77777777" w:rsidR="00D756F8" w:rsidRDefault="00D756F8"/>
                          <w:p w14:paraId="687967CA" w14:textId="77777777" w:rsidR="00D756F8" w:rsidRDefault="00D756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0D10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19A5346" w14:textId="77777777" w:rsidR="00D756F8" w:rsidRDefault="00D756F8"/>
                    <w:p w14:paraId="687967CA" w14:textId="77777777" w:rsidR="00D756F8" w:rsidRDefault="00D756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965E8B" w14:textId="77777777" w:rsidR="00D756F8" w:rsidRDefault="00D756F8"/>
    <w:p w14:paraId="1DB5D875" w14:textId="77777777" w:rsidR="00D756F8" w:rsidRDefault="00D756F8">
      <w:pPr>
        <w:rPr>
          <w:sz w:val="2"/>
          <w:szCs w:val="2"/>
        </w:rPr>
      </w:pPr>
    </w:p>
    <w:p w14:paraId="643DD1CD" w14:textId="77777777" w:rsidR="00D756F8" w:rsidRDefault="00D756F8"/>
    <w:p w14:paraId="32A68263" w14:textId="77777777" w:rsidR="00D756F8" w:rsidRDefault="00D756F8">
      <w:pPr>
        <w:spacing w:after="0" w:line="240" w:lineRule="auto"/>
      </w:pPr>
    </w:p>
  </w:footnote>
  <w:footnote w:type="continuationSeparator" w:id="0">
    <w:p w14:paraId="00693D65" w14:textId="77777777" w:rsidR="00D756F8" w:rsidRDefault="00D7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6F8"/>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39591</TotalTime>
  <Pages>2</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5233</cp:revision>
  <cp:lastPrinted>2009-02-06T05:36:00Z</cp:lastPrinted>
  <dcterms:created xsi:type="dcterms:W3CDTF">2024-01-07T13:43:00Z</dcterms:created>
  <dcterms:modified xsi:type="dcterms:W3CDTF">2024-03-09T17:58:00Z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