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F98A" w14:textId="77777777" w:rsidR="00722EED" w:rsidRDefault="00722EED" w:rsidP="00722EED">
      <w:pPr>
        <w:pStyle w:val="afffffffffffffffffffffffffff5"/>
        <w:rPr>
          <w:rFonts w:ascii="Verdana" w:hAnsi="Verdana"/>
          <w:color w:val="000000"/>
          <w:sz w:val="21"/>
          <w:szCs w:val="21"/>
        </w:rPr>
      </w:pPr>
      <w:r>
        <w:rPr>
          <w:rFonts w:ascii="Helvetica" w:hAnsi="Helvetica" w:cs="Helvetica"/>
          <w:b/>
          <w:bCs w:val="0"/>
          <w:color w:val="222222"/>
          <w:sz w:val="21"/>
          <w:szCs w:val="21"/>
        </w:rPr>
        <w:t>Гарифьянов, Фархат Нургаязович.</w:t>
      </w:r>
      <w:r>
        <w:rPr>
          <w:rFonts w:ascii="Helvetica" w:hAnsi="Helvetica" w:cs="Helvetica"/>
          <w:color w:val="222222"/>
          <w:sz w:val="21"/>
          <w:szCs w:val="21"/>
        </w:rPr>
        <w:br/>
        <w:t xml:space="preserve">Операторы с дробно-линейными сдвигами и биортогональные </w:t>
      </w:r>
      <w:proofErr w:type="gramStart"/>
      <w:r>
        <w:rPr>
          <w:rFonts w:ascii="Helvetica" w:hAnsi="Helvetica" w:cs="Helvetica"/>
          <w:color w:val="222222"/>
          <w:sz w:val="21"/>
          <w:szCs w:val="21"/>
        </w:rPr>
        <w:t>ряды :</w:t>
      </w:r>
      <w:proofErr w:type="gramEnd"/>
      <w:r>
        <w:rPr>
          <w:rFonts w:ascii="Helvetica" w:hAnsi="Helvetica" w:cs="Helvetica"/>
          <w:color w:val="222222"/>
          <w:sz w:val="21"/>
          <w:szCs w:val="21"/>
        </w:rPr>
        <w:t xml:space="preserve"> диссертация ... доктора физико-математических наук : 01.01.01. - Екатеринбург, 1997. - 235 с.</w:t>
      </w:r>
    </w:p>
    <w:p w14:paraId="10B4DD6E" w14:textId="77777777" w:rsidR="00722EED" w:rsidRDefault="00722EED" w:rsidP="00722EED">
      <w:pPr>
        <w:pStyle w:val="20"/>
        <w:spacing w:before="0" w:after="312"/>
        <w:rPr>
          <w:rFonts w:ascii="Arial" w:hAnsi="Arial" w:cs="Arial"/>
          <w:caps/>
          <w:color w:val="333333"/>
          <w:sz w:val="27"/>
          <w:szCs w:val="27"/>
        </w:rPr>
      </w:pPr>
    </w:p>
    <w:p w14:paraId="059F8494" w14:textId="77777777" w:rsidR="00722EED" w:rsidRDefault="00722EED" w:rsidP="00722E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Гарифьянов, Фархат Нургаязович</w:t>
      </w:r>
    </w:p>
    <w:p w14:paraId="53ADDD68"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0.1 Актуальность тематики.</w:t>
      </w:r>
    </w:p>
    <w:p w14:paraId="5013CF19"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0.2 Содержание работы.</w:t>
      </w:r>
    </w:p>
    <w:p w14:paraId="22FCD6A3"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Предварительные сведения.</w:t>
      </w:r>
    </w:p>
    <w:p w14:paraId="58C2FBE9"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Преобразования биортогональных систем некоторыми линейными операторами.</w:t>
      </w:r>
    </w:p>
    <w:p w14:paraId="4B470B89"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Введение.</w:t>
      </w:r>
    </w:p>
    <w:p w14:paraId="7F926434"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0 преобразованиях биортогональных систем.</w:t>
      </w:r>
    </w:p>
    <w:p w14:paraId="2E1B0C23"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Особые интегральные операторы, определенные на параллелограмме.</w:t>
      </w:r>
    </w:p>
    <w:p w14:paraId="5EAD6E42"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Свойства канонического оператора Фредгольма.</w:t>
      </w:r>
    </w:p>
    <w:p w14:paraId="3E6BC81F"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Уравнение трансформации.-.</w:t>
      </w:r>
    </w:p>
    <w:p w14:paraId="47E9278D"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Дальнейшее исследование и примеры.</w:t>
      </w:r>
    </w:p>
    <w:p w14:paraId="569F2157"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Некоторые обобщения.</w:t>
      </w:r>
    </w:p>
    <w:p w14:paraId="31CEEDA2"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Локально-разностные уравнения.</w:t>
      </w:r>
    </w:p>
    <w:p w14:paraId="6A7F3053"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Введение.</w:t>
      </w:r>
    </w:p>
    <w:p w14:paraId="2C6DBD24"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0 трех локально-разностных уравнениях.</w:t>
      </w:r>
    </w:p>
    <w:p w14:paraId="08FDD184"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 одном особом случае локально-разностного уравнения.</w:t>
      </w:r>
    </w:p>
    <w:p w14:paraId="0C5B7AB7"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0 локально-разностных уравнениях в классе функций, голоморфных вне нескольких квадратов.</w:t>
      </w:r>
    </w:p>
    <w:p w14:paraId="2C7F7614"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Локально-разностные уравнения с переменными коэффициентами.</w:t>
      </w:r>
    </w:p>
    <w:p w14:paraId="30E1AE90"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Связь с проблемой обращения особого интеграла и проблемой моментов Стильтьеса.</w:t>
      </w:r>
    </w:p>
    <w:p w14:paraId="5CF2A739"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Преобразования биортогональных- систем локально-разностными операторами.</w:t>
      </w:r>
    </w:p>
    <w:p w14:paraId="64061889"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 Введение.".</w:t>
      </w:r>
    </w:p>
    <w:p w14:paraId="58E83003"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Преобразования биортогонально-сопряженных систем локально-разностными операторами (Л ~ </w:t>
      </w:r>
      <w:proofErr w:type="gramStart"/>
      <w:r>
        <w:rPr>
          <w:rFonts w:ascii="Arial" w:hAnsi="Arial" w:cs="Arial"/>
          <w:color w:val="333333"/>
          <w:sz w:val="21"/>
          <w:szCs w:val="21"/>
        </w:rPr>
        <w:t>f&gt;~</w:t>
      </w:r>
      <w:proofErr w:type="gramEnd"/>
      <w:r>
        <w:rPr>
          <w:rFonts w:ascii="Arial" w:hAnsi="Arial" w:cs="Arial"/>
          <w:color w:val="333333"/>
          <w:sz w:val="21"/>
          <w:szCs w:val="21"/>
        </w:rPr>
        <w:t xml:space="preserve"> - i ).</w:t>
      </w:r>
    </w:p>
    <w:p w14:paraId="5E86C0AC"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Дальнейшие свойства биортогональных рядов и нетривиальные разложения нуля.</w:t>
      </w:r>
    </w:p>
    <w:p w14:paraId="729A81AA"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w:t>
      </w:r>
    </w:p>
    <w:p w14:paraId="2C6D4847"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Представляющие системы периодических мероморфных функций.</w:t>
      </w:r>
    </w:p>
    <w:p w14:paraId="777A8675"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 Введение.</w:t>
      </w:r>
    </w:p>
    <w:p w14:paraId="32853F53"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0 системе последовательных производных. двояко периодической функции.</w:t>
      </w:r>
    </w:p>
    <w:p w14:paraId="3CDB20B4"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0 системе последовательных производных однопериодической функции."</w:t>
      </w:r>
    </w:p>
    <w:p w14:paraId="3D827328"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0 разложении функций, голоморфных в криволинейном треугольнике.</w:t>
      </w:r>
    </w:p>
    <w:p w14:paraId="5088903C"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§5.0 Введение.,.</w:t>
      </w:r>
    </w:p>
    <w:p w14:paraId="22122B4F"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функциональных уравнений.</w:t>
      </w:r>
    </w:p>
    <w:p w14:paraId="2E14438D"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Преобразования биортргонально-сопряженных систем трехэлементными функциональными операторами.</w:t>
      </w:r>
    </w:p>
    <w:p w14:paraId="5A70477F" w14:textId="77777777" w:rsidR="00722EED" w:rsidRDefault="00722EED" w:rsidP="00722E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Аналитическое продолжение биортогональных рядов.</w:t>
      </w:r>
    </w:p>
    <w:p w14:paraId="54F2B699" w14:textId="0B6A49C2" w:rsidR="00F505A7" w:rsidRPr="00722EED" w:rsidRDefault="00F505A7" w:rsidP="00722EED"/>
    <w:sectPr w:rsidR="00F505A7" w:rsidRPr="00722E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2AC4" w14:textId="77777777" w:rsidR="0076148A" w:rsidRDefault="0076148A">
      <w:pPr>
        <w:spacing w:after="0" w:line="240" w:lineRule="auto"/>
      </w:pPr>
      <w:r>
        <w:separator/>
      </w:r>
    </w:p>
  </w:endnote>
  <w:endnote w:type="continuationSeparator" w:id="0">
    <w:p w14:paraId="4EC6363E" w14:textId="77777777" w:rsidR="0076148A" w:rsidRDefault="0076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ADEC" w14:textId="77777777" w:rsidR="0076148A" w:rsidRDefault="0076148A"/>
    <w:p w14:paraId="432AE125" w14:textId="77777777" w:rsidR="0076148A" w:rsidRDefault="0076148A"/>
    <w:p w14:paraId="5F0C1AF0" w14:textId="77777777" w:rsidR="0076148A" w:rsidRDefault="0076148A"/>
    <w:p w14:paraId="6E724280" w14:textId="77777777" w:rsidR="0076148A" w:rsidRDefault="0076148A"/>
    <w:p w14:paraId="306E161F" w14:textId="77777777" w:rsidR="0076148A" w:rsidRDefault="0076148A"/>
    <w:p w14:paraId="0A537337" w14:textId="77777777" w:rsidR="0076148A" w:rsidRDefault="0076148A"/>
    <w:p w14:paraId="3E77B130" w14:textId="77777777" w:rsidR="0076148A" w:rsidRDefault="007614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26BB1" wp14:editId="7F9A43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B421" w14:textId="77777777" w:rsidR="0076148A" w:rsidRDefault="0076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26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EB421" w14:textId="77777777" w:rsidR="0076148A" w:rsidRDefault="0076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D55EB9" w14:textId="77777777" w:rsidR="0076148A" w:rsidRDefault="0076148A"/>
    <w:p w14:paraId="649FA257" w14:textId="77777777" w:rsidR="0076148A" w:rsidRDefault="0076148A"/>
    <w:p w14:paraId="5B23DA37" w14:textId="77777777" w:rsidR="0076148A" w:rsidRDefault="007614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191FD" wp14:editId="0EEA85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0F31" w14:textId="77777777" w:rsidR="0076148A" w:rsidRDefault="0076148A"/>
                          <w:p w14:paraId="758AAA08" w14:textId="77777777" w:rsidR="0076148A" w:rsidRDefault="0076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191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A30F31" w14:textId="77777777" w:rsidR="0076148A" w:rsidRDefault="0076148A"/>
                    <w:p w14:paraId="758AAA08" w14:textId="77777777" w:rsidR="0076148A" w:rsidRDefault="0076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775E6E" w14:textId="77777777" w:rsidR="0076148A" w:rsidRDefault="0076148A"/>
    <w:p w14:paraId="436E4B65" w14:textId="77777777" w:rsidR="0076148A" w:rsidRDefault="0076148A">
      <w:pPr>
        <w:rPr>
          <w:sz w:val="2"/>
          <w:szCs w:val="2"/>
        </w:rPr>
      </w:pPr>
    </w:p>
    <w:p w14:paraId="794F4CB0" w14:textId="77777777" w:rsidR="0076148A" w:rsidRDefault="0076148A"/>
    <w:p w14:paraId="723DE476" w14:textId="77777777" w:rsidR="0076148A" w:rsidRDefault="0076148A">
      <w:pPr>
        <w:spacing w:after="0" w:line="240" w:lineRule="auto"/>
      </w:pPr>
    </w:p>
  </w:footnote>
  <w:footnote w:type="continuationSeparator" w:id="0">
    <w:p w14:paraId="1D68A503" w14:textId="77777777" w:rsidR="0076148A" w:rsidRDefault="0076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8A"/>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104947</TotalTime>
  <Pages>2</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1198</cp:revision>
  <cp:lastPrinted>2009-02-06T05:36:00Z</cp:lastPrinted>
  <dcterms:created xsi:type="dcterms:W3CDTF">2024-01-07T13:43:00Z</dcterms:created>
  <dcterms:modified xsi:type="dcterms:W3CDTF">2025-06-01T18:53:00Z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