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2B0E" w14:textId="25F092D4" w:rsidR="008848BE" w:rsidRDefault="002A3FB2" w:rsidP="002A3FB2">
      <w:pPr>
        <w:rPr>
          <w:rFonts w:ascii="Times New Roman" w:eastAsia="Arial Unicode MS" w:hAnsi="Times New Roman" w:cs="Times New Roman"/>
          <w:b/>
          <w:bCs/>
          <w:color w:val="000000"/>
          <w:kern w:val="0"/>
          <w:sz w:val="28"/>
          <w:szCs w:val="28"/>
          <w:lang w:eastAsia="ru-RU" w:bidi="uk-UA"/>
        </w:rPr>
      </w:pPr>
      <w:r w:rsidRPr="002A3FB2">
        <w:rPr>
          <w:rFonts w:ascii="Times New Roman" w:eastAsia="Arial Unicode MS" w:hAnsi="Times New Roman" w:cs="Times New Roman" w:hint="eastAsia"/>
          <w:b/>
          <w:bCs/>
          <w:color w:val="000000"/>
          <w:kern w:val="0"/>
          <w:sz w:val="28"/>
          <w:szCs w:val="28"/>
          <w:lang w:eastAsia="ru-RU" w:bidi="uk-UA"/>
        </w:rPr>
        <w:t>Туманов</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Евгений</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Метод</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симуляции</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жидкости</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в</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реальном</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времени</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с</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помощью</w:t>
      </w:r>
      <w:r w:rsidRPr="002A3FB2">
        <w:rPr>
          <w:rFonts w:ascii="Times New Roman" w:eastAsia="Arial Unicode MS" w:hAnsi="Times New Roman" w:cs="Times New Roman"/>
          <w:b/>
          <w:bCs/>
          <w:color w:val="000000"/>
          <w:kern w:val="0"/>
          <w:sz w:val="28"/>
          <w:szCs w:val="28"/>
          <w:lang w:eastAsia="ru-RU" w:bidi="uk-UA"/>
        </w:rPr>
        <w:t xml:space="preserve"> </w:t>
      </w:r>
      <w:r w:rsidRPr="002A3FB2">
        <w:rPr>
          <w:rFonts w:ascii="Times New Roman" w:eastAsia="Arial Unicode MS" w:hAnsi="Times New Roman" w:cs="Times New Roman" w:hint="eastAsia"/>
          <w:b/>
          <w:bCs/>
          <w:color w:val="000000"/>
          <w:kern w:val="0"/>
          <w:sz w:val="28"/>
          <w:szCs w:val="28"/>
          <w:lang w:eastAsia="ru-RU" w:bidi="uk-UA"/>
        </w:rPr>
        <w:t>нейронных</w:t>
      </w:r>
      <w:r w:rsidRPr="002A3FB2">
        <w:rPr>
          <w:rFonts w:ascii="Times New Roman" w:eastAsia="Arial Unicode MS" w:hAnsi="Times New Roman" w:cs="Times New Roman"/>
          <w:b/>
          <w:bCs/>
          <w:color w:val="000000"/>
          <w:kern w:val="0"/>
          <w:sz w:val="28"/>
          <w:szCs w:val="28"/>
          <w:lang w:eastAsia="ru-RU" w:bidi="uk-UA"/>
        </w:rPr>
        <w:t xml:space="preserve"> </w:t>
      </w:r>
      <w:proofErr w:type="spellStart"/>
      <w:r w:rsidRPr="002A3FB2">
        <w:rPr>
          <w:rFonts w:ascii="Times New Roman" w:eastAsia="Arial Unicode MS" w:hAnsi="Times New Roman" w:cs="Times New Roman"/>
          <w:b/>
          <w:bCs/>
          <w:color w:val="000000"/>
          <w:kern w:val="0"/>
          <w:sz w:val="28"/>
          <w:szCs w:val="28"/>
          <w:lang w:eastAsia="ru-RU" w:bidi="uk-UA"/>
        </w:rPr>
        <w:t>c</w:t>
      </w:r>
      <w:r w:rsidRPr="002A3FB2">
        <w:rPr>
          <w:rFonts w:ascii="Times New Roman" w:eastAsia="Arial Unicode MS" w:hAnsi="Times New Roman" w:cs="Times New Roman" w:hint="eastAsia"/>
          <w:b/>
          <w:bCs/>
          <w:color w:val="000000"/>
          <w:kern w:val="0"/>
          <w:sz w:val="28"/>
          <w:szCs w:val="28"/>
          <w:lang w:eastAsia="ru-RU" w:bidi="uk-UA"/>
        </w:rPr>
        <w:t>етей</w:t>
      </w:r>
      <w:proofErr w:type="spellEnd"/>
    </w:p>
    <w:p w14:paraId="7E002E6C" w14:textId="77777777" w:rsidR="002A3FB2" w:rsidRDefault="002A3FB2" w:rsidP="002A3FB2">
      <w:r>
        <w:rPr>
          <w:rFonts w:hint="eastAsia"/>
        </w:rPr>
        <w:t>ОГЛАВЛЕНИЕ</w:t>
      </w:r>
      <w:r>
        <w:t xml:space="preserve"> </w:t>
      </w:r>
      <w:r>
        <w:rPr>
          <w:rFonts w:hint="eastAsia"/>
        </w:rPr>
        <w:t>ДИССЕРТАЦИИ</w:t>
      </w:r>
    </w:p>
    <w:p w14:paraId="6801F17F" w14:textId="77777777" w:rsidR="002A3FB2" w:rsidRDefault="002A3FB2" w:rsidP="002A3FB2">
      <w:r>
        <w:rPr>
          <w:rFonts w:hint="eastAsia"/>
        </w:rPr>
        <w:t>кандидат</w:t>
      </w:r>
      <w:r>
        <w:t xml:space="preserve"> </w:t>
      </w:r>
      <w:r>
        <w:rPr>
          <w:rFonts w:hint="eastAsia"/>
        </w:rPr>
        <w:t>наук</w:t>
      </w:r>
      <w:r>
        <w:t xml:space="preserve"> </w:t>
      </w:r>
      <w:r>
        <w:rPr>
          <w:rFonts w:hint="eastAsia"/>
        </w:rPr>
        <w:t>Туманов</w:t>
      </w:r>
      <w:r>
        <w:t xml:space="preserve"> </w:t>
      </w:r>
      <w:r>
        <w:rPr>
          <w:rFonts w:hint="eastAsia"/>
        </w:rPr>
        <w:t>Евгений</w:t>
      </w:r>
      <w:r>
        <w:t xml:space="preserve"> </w:t>
      </w:r>
      <w:r>
        <w:rPr>
          <w:rFonts w:hint="eastAsia"/>
        </w:rPr>
        <w:t>Александрович</w:t>
      </w:r>
    </w:p>
    <w:p w14:paraId="2D9A968A" w14:textId="77777777" w:rsidR="002A3FB2" w:rsidRDefault="002A3FB2" w:rsidP="002A3FB2">
      <w:r>
        <w:rPr>
          <w:rFonts w:hint="eastAsia"/>
        </w:rPr>
        <w:t>Введение</w:t>
      </w:r>
    </w:p>
    <w:p w14:paraId="1E8DFA36" w14:textId="77777777" w:rsidR="002A3FB2" w:rsidRDefault="002A3FB2" w:rsidP="002A3FB2"/>
    <w:p w14:paraId="47C4A76F" w14:textId="77777777" w:rsidR="002A3FB2" w:rsidRDefault="002A3FB2" w:rsidP="002A3FB2">
      <w:r>
        <w:rPr>
          <w:rFonts w:hint="eastAsia"/>
        </w:rPr>
        <w:t>Глава</w:t>
      </w:r>
      <w:r>
        <w:t xml:space="preserve"> 1. </w:t>
      </w:r>
      <w:r>
        <w:rPr>
          <w:rFonts w:hint="eastAsia"/>
        </w:rPr>
        <w:t>Обзор</w:t>
      </w:r>
      <w:r>
        <w:t xml:space="preserve"> </w:t>
      </w:r>
      <w:r>
        <w:rPr>
          <w:rFonts w:hint="eastAsia"/>
        </w:rPr>
        <w:t>предшествующих</w:t>
      </w:r>
      <w:r>
        <w:t xml:space="preserve"> </w:t>
      </w:r>
      <w:r>
        <w:rPr>
          <w:rFonts w:hint="eastAsia"/>
        </w:rPr>
        <w:t>работ</w:t>
      </w:r>
    </w:p>
    <w:p w14:paraId="5E58218B" w14:textId="77777777" w:rsidR="002A3FB2" w:rsidRDefault="002A3FB2" w:rsidP="002A3FB2"/>
    <w:p w14:paraId="760BB1A0" w14:textId="77777777" w:rsidR="002A3FB2" w:rsidRDefault="002A3FB2" w:rsidP="002A3FB2">
      <w:r>
        <w:t xml:space="preserve">1.1 </w:t>
      </w:r>
      <w:r>
        <w:rPr>
          <w:rFonts w:hint="eastAsia"/>
        </w:rPr>
        <w:t>Классические</w:t>
      </w:r>
      <w:r>
        <w:t xml:space="preserve"> </w:t>
      </w:r>
      <w:r>
        <w:rPr>
          <w:rFonts w:hint="eastAsia"/>
        </w:rPr>
        <w:t>методы</w:t>
      </w:r>
      <w:r>
        <w:t xml:space="preserve"> </w:t>
      </w:r>
      <w:r>
        <w:rPr>
          <w:rFonts w:hint="eastAsia"/>
        </w:rPr>
        <w:t>симуляции</w:t>
      </w:r>
      <w:r>
        <w:t xml:space="preserve"> </w:t>
      </w:r>
      <w:r>
        <w:rPr>
          <w:rFonts w:hint="eastAsia"/>
        </w:rPr>
        <w:t>жидкости</w:t>
      </w:r>
    </w:p>
    <w:p w14:paraId="39AA490D" w14:textId="77777777" w:rsidR="002A3FB2" w:rsidRDefault="002A3FB2" w:rsidP="002A3FB2"/>
    <w:p w14:paraId="54C1505D" w14:textId="77777777" w:rsidR="002A3FB2" w:rsidRDefault="002A3FB2" w:rsidP="002A3FB2">
      <w:r>
        <w:t xml:space="preserve">1.2 </w:t>
      </w:r>
      <w:r>
        <w:rPr>
          <w:rFonts w:hint="eastAsia"/>
        </w:rPr>
        <w:t>Работы</w:t>
      </w:r>
      <w:r>
        <w:t xml:space="preserve"> </w:t>
      </w:r>
      <w:r>
        <w:rPr>
          <w:rFonts w:hint="eastAsia"/>
        </w:rPr>
        <w:t>из</w:t>
      </w:r>
      <w:r>
        <w:t xml:space="preserve"> </w:t>
      </w:r>
      <w:r>
        <w:rPr>
          <w:rFonts w:hint="eastAsia"/>
        </w:rPr>
        <w:t>области</w:t>
      </w:r>
      <w:r>
        <w:t xml:space="preserve"> </w:t>
      </w:r>
      <w:r>
        <w:rPr>
          <w:rFonts w:hint="eastAsia"/>
        </w:rPr>
        <w:t>глубокого</w:t>
      </w:r>
      <w:r>
        <w:t xml:space="preserve"> </w:t>
      </w:r>
      <w:r>
        <w:rPr>
          <w:rFonts w:hint="eastAsia"/>
        </w:rPr>
        <w:t>обучения</w:t>
      </w:r>
      <w:r>
        <w:t xml:space="preserve">, </w:t>
      </w:r>
      <w:r>
        <w:rPr>
          <w:rFonts w:hint="eastAsia"/>
        </w:rPr>
        <w:t>на</w:t>
      </w:r>
      <w:r>
        <w:t xml:space="preserve"> </w:t>
      </w:r>
      <w:r>
        <w:rPr>
          <w:rFonts w:hint="eastAsia"/>
        </w:rPr>
        <w:t>которые</w:t>
      </w:r>
      <w:r>
        <w:t xml:space="preserve"> </w:t>
      </w:r>
      <w:r>
        <w:rPr>
          <w:rFonts w:hint="eastAsia"/>
        </w:rPr>
        <w:t>опирается</w:t>
      </w:r>
    </w:p>
    <w:p w14:paraId="1734D50E" w14:textId="77777777" w:rsidR="002A3FB2" w:rsidRDefault="002A3FB2" w:rsidP="002A3FB2"/>
    <w:p w14:paraId="60DE48AF" w14:textId="77777777" w:rsidR="002A3FB2" w:rsidRDefault="002A3FB2" w:rsidP="002A3FB2">
      <w:r>
        <w:rPr>
          <w:rFonts w:hint="eastAsia"/>
        </w:rPr>
        <w:t>наш</w:t>
      </w:r>
      <w:r>
        <w:t xml:space="preserve"> </w:t>
      </w:r>
      <w:r>
        <w:rPr>
          <w:rFonts w:hint="eastAsia"/>
        </w:rPr>
        <w:t>метод</w:t>
      </w:r>
    </w:p>
    <w:p w14:paraId="4A97502B" w14:textId="77777777" w:rsidR="002A3FB2" w:rsidRDefault="002A3FB2" w:rsidP="002A3FB2"/>
    <w:p w14:paraId="29EB5F5C" w14:textId="77777777" w:rsidR="002A3FB2" w:rsidRDefault="002A3FB2" w:rsidP="002A3FB2">
      <w:r>
        <w:t xml:space="preserve">1.3 </w:t>
      </w:r>
      <w:r>
        <w:rPr>
          <w:rFonts w:hint="eastAsia"/>
        </w:rPr>
        <w:t>Существующие</w:t>
      </w:r>
      <w:r>
        <w:t xml:space="preserve"> </w:t>
      </w:r>
      <w:r>
        <w:rPr>
          <w:rFonts w:hint="eastAsia"/>
        </w:rPr>
        <w:t>методы</w:t>
      </w:r>
      <w:r>
        <w:t xml:space="preserve"> </w:t>
      </w:r>
      <w:r>
        <w:rPr>
          <w:rFonts w:hint="eastAsia"/>
        </w:rPr>
        <w:t>симуляции</w:t>
      </w:r>
      <w:r>
        <w:t xml:space="preserve">, </w:t>
      </w:r>
      <w:r>
        <w:rPr>
          <w:rFonts w:hint="eastAsia"/>
        </w:rPr>
        <w:t>построенные</w:t>
      </w:r>
      <w:r>
        <w:t xml:space="preserve"> </w:t>
      </w:r>
      <w:r>
        <w:rPr>
          <w:rFonts w:hint="eastAsia"/>
        </w:rPr>
        <w:t>на</w:t>
      </w:r>
      <w:r>
        <w:t xml:space="preserve"> </w:t>
      </w:r>
      <w:r>
        <w:rPr>
          <w:rFonts w:hint="eastAsia"/>
        </w:rPr>
        <w:t>принципе</w:t>
      </w:r>
      <w:r>
        <w:t xml:space="preserve"> </w:t>
      </w:r>
      <w:r>
        <w:rPr>
          <w:rFonts w:hint="eastAsia"/>
        </w:rPr>
        <w:t>аппроксимации</w:t>
      </w:r>
      <w:r>
        <w:t xml:space="preserve"> </w:t>
      </w:r>
      <w:r>
        <w:rPr>
          <w:rFonts w:hint="eastAsia"/>
        </w:rPr>
        <w:t>данных</w:t>
      </w:r>
    </w:p>
    <w:p w14:paraId="45B608D0" w14:textId="77777777" w:rsidR="002A3FB2" w:rsidRDefault="002A3FB2" w:rsidP="002A3FB2"/>
    <w:p w14:paraId="737CFCD5" w14:textId="77777777" w:rsidR="002A3FB2" w:rsidRDefault="002A3FB2" w:rsidP="002A3FB2">
      <w:r>
        <w:t xml:space="preserve">1.4 </w:t>
      </w:r>
      <w:r>
        <w:rPr>
          <w:rFonts w:hint="eastAsia"/>
        </w:rPr>
        <w:t>Восстановление</w:t>
      </w:r>
      <w:r>
        <w:t xml:space="preserve"> </w:t>
      </w:r>
      <w:r>
        <w:rPr>
          <w:rFonts w:hint="eastAsia"/>
        </w:rPr>
        <w:t>поверхности</w:t>
      </w:r>
      <w:r>
        <w:t xml:space="preserve"> </w:t>
      </w:r>
      <w:r>
        <w:rPr>
          <w:rFonts w:hint="eastAsia"/>
        </w:rPr>
        <w:t>жидкости</w:t>
      </w:r>
      <w:r>
        <w:t xml:space="preserve"> </w:t>
      </w:r>
      <w:r>
        <w:rPr>
          <w:rFonts w:hint="eastAsia"/>
        </w:rPr>
        <w:t>и</w:t>
      </w:r>
      <w:r>
        <w:t xml:space="preserve"> </w:t>
      </w:r>
      <w:r>
        <w:rPr>
          <w:rFonts w:hint="eastAsia"/>
        </w:rPr>
        <w:t>рендеринг</w:t>
      </w:r>
    </w:p>
    <w:p w14:paraId="1CFC7F73" w14:textId="77777777" w:rsidR="002A3FB2" w:rsidRDefault="002A3FB2" w:rsidP="002A3FB2"/>
    <w:p w14:paraId="1DB23339" w14:textId="77777777" w:rsidR="002A3FB2" w:rsidRDefault="002A3FB2" w:rsidP="002A3FB2">
      <w:r>
        <w:t xml:space="preserve">1.5 </w:t>
      </w:r>
      <w:r>
        <w:rPr>
          <w:rFonts w:hint="eastAsia"/>
        </w:rPr>
        <w:t>Двумерные</w:t>
      </w:r>
      <w:r>
        <w:t xml:space="preserve"> </w:t>
      </w:r>
      <w:r>
        <w:rPr>
          <w:rFonts w:hint="eastAsia"/>
        </w:rPr>
        <w:t>методы</w:t>
      </w:r>
      <w:r>
        <w:t xml:space="preserve"> </w:t>
      </w:r>
      <w:r>
        <w:rPr>
          <w:rFonts w:hint="eastAsia"/>
        </w:rPr>
        <w:t>симуляции</w:t>
      </w:r>
      <w:r>
        <w:t xml:space="preserve"> </w:t>
      </w:r>
      <w:r>
        <w:rPr>
          <w:rFonts w:hint="eastAsia"/>
        </w:rPr>
        <w:t>жидкости</w:t>
      </w:r>
    </w:p>
    <w:p w14:paraId="5863E061" w14:textId="77777777" w:rsidR="002A3FB2" w:rsidRDefault="002A3FB2" w:rsidP="002A3FB2"/>
    <w:p w14:paraId="0AA3DECE" w14:textId="77777777" w:rsidR="002A3FB2" w:rsidRDefault="002A3FB2" w:rsidP="002A3FB2">
      <w:r>
        <w:rPr>
          <w:rFonts w:hint="eastAsia"/>
        </w:rPr>
        <w:t>Глава</w:t>
      </w:r>
      <w:r>
        <w:t xml:space="preserve"> 2. </w:t>
      </w:r>
      <w:r>
        <w:rPr>
          <w:rFonts w:hint="eastAsia"/>
        </w:rPr>
        <w:t>Описание</w:t>
      </w:r>
      <w:r>
        <w:t xml:space="preserve"> </w:t>
      </w:r>
      <w:r>
        <w:rPr>
          <w:rFonts w:hint="eastAsia"/>
        </w:rPr>
        <w:t>метода</w:t>
      </w:r>
    </w:p>
    <w:p w14:paraId="4BA73816" w14:textId="77777777" w:rsidR="002A3FB2" w:rsidRDefault="002A3FB2" w:rsidP="002A3FB2"/>
    <w:p w14:paraId="691F871F" w14:textId="77777777" w:rsidR="002A3FB2" w:rsidRDefault="002A3FB2" w:rsidP="002A3FB2">
      <w:r>
        <w:t xml:space="preserve">2.1 </w:t>
      </w:r>
      <w:r>
        <w:rPr>
          <w:rFonts w:hint="eastAsia"/>
        </w:rPr>
        <w:t>Позиционный</w:t>
      </w:r>
      <w:r>
        <w:t xml:space="preserve"> </w:t>
      </w:r>
      <w:r>
        <w:rPr>
          <w:rFonts w:hint="eastAsia"/>
        </w:rPr>
        <w:t>метод</w:t>
      </w:r>
      <w:r>
        <w:t xml:space="preserve"> </w:t>
      </w:r>
      <w:r>
        <w:rPr>
          <w:rFonts w:hint="eastAsia"/>
        </w:rPr>
        <w:t>симуляции</w:t>
      </w:r>
      <w:r>
        <w:t xml:space="preserve"> </w:t>
      </w:r>
      <w:r>
        <w:rPr>
          <w:rFonts w:hint="eastAsia"/>
        </w:rPr>
        <w:t>жидкости</w:t>
      </w:r>
    </w:p>
    <w:p w14:paraId="798F9603" w14:textId="77777777" w:rsidR="002A3FB2" w:rsidRDefault="002A3FB2" w:rsidP="002A3FB2"/>
    <w:p w14:paraId="147AE48F" w14:textId="77777777" w:rsidR="002A3FB2" w:rsidRDefault="002A3FB2" w:rsidP="002A3FB2">
      <w:r>
        <w:t xml:space="preserve">2.1.1 </w:t>
      </w:r>
      <w:r>
        <w:rPr>
          <w:rFonts w:hint="eastAsia"/>
        </w:rPr>
        <w:t>Детектирование</w:t>
      </w:r>
      <w:r>
        <w:t xml:space="preserve"> </w:t>
      </w:r>
      <w:r>
        <w:rPr>
          <w:rFonts w:hint="eastAsia"/>
        </w:rPr>
        <w:t>столкновений</w:t>
      </w:r>
      <w:r>
        <w:t xml:space="preserve"> </w:t>
      </w:r>
      <w:r>
        <w:rPr>
          <w:rFonts w:hint="eastAsia"/>
        </w:rPr>
        <w:t>частиц</w:t>
      </w:r>
      <w:r>
        <w:t xml:space="preserve"> </w:t>
      </w:r>
      <w:r>
        <w:rPr>
          <w:rFonts w:hint="eastAsia"/>
        </w:rPr>
        <w:t>с</w:t>
      </w:r>
      <w:r>
        <w:t xml:space="preserve"> </w:t>
      </w:r>
      <w:r>
        <w:rPr>
          <w:rFonts w:hint="eastAsia"/>
        </w:rPr>
        <w:t>твердыми</w:t>
      </w:r>
      <w:r>
        <w:t xml:space="preserve"> </w:t>
      </w:r>
      <w:r>
        <w:rPr>
          <w:rFonts w:hint="eastAsia"/>
        </w:rPr>
        <w:t>телами</w:t>
      </w:r>
    </w:p>
    <w:p w14:paraId="499EF1FA" w14:textId="77777777" w:rsidR="002A3FB2" w:rsidRDefault="002A3FB2" w:rsidP="002A3FB2"/>
    <w:p w14:paraId="71B5EE37" w14:textId="77777777" w:rsidR="002A3FB2" w:rsidRDefault="002A3FB2" w:rsidP="002A3FB2">
      <w:r>
        <w:t xml:space="preserve">2.1.2 </w:t>
      </w:r>
      <w:r>
        <w:rPr>
          <w:rFonts w:hint="eastAsia"/>
        </w:rPr>
        <w:t>Проекция</w:t>
      </w:r>
      <w:r>
        <w:t xml:space="preserve"> </w:t>
      </w:r>
      <w:r>
        <w:rPr>
          <w:rFonts w:hint="eastAsia"/>
        </w:rPr>
        <w:t>ограничений</w:t>
      </w:r>
    </w:p>
    <w:p w14:paraId="6B80B17C" w14:textId="77777777" w:rsidR="002A3FB2" w:rsidRDefault="002A3FB2" w:rsidP="002A3FB2"/>
    <w:p w14:paraId="4325C57A" w14:textId="77777777" w:rsidR="002A3FB2" w:rsidRDefault="002A3FB2" w:rsidP="002A3FB2">
      <w:r>
        <w:t xml:space="preserve">2.2 </w:t>
      </w:r>
      <w:r>
        <w:rPr>
          <w:rFonts w:hint="eastAsia"/>
        </w:rPr>
        <w:t>Постановка</w:t>
      </w:r>
      <w:r>
        <w:t xml:space="preserve"> </w:t>
      </w:r>
      <w:r>
        <w:rPr>
          <w:rFonts w:hint="eastAsia"/>
        </w:rPr>
        <w:t>задачи</w:t>
      </w:r>
      <w:r>
        <w:t xml:space="preserve"> </w:t>
      </w:r>
      <w:r>
        <w:rPr>
          <w:rFonts w:hint="eastAsia"/>
        </w:rPr>
        <w:t>регрессии</w:t>
      </w:r>
    </w:p>
    <w:p w14:paraId="1B15B4A9" w14:textId="77777777" w:rsidR="002A3FB2" w:rsidRDefault="002A3FB2" w:rsidP="002A3FB2"/>
    <w:p w14:paraId="2AC07AFB" w14:textId="77777777" w:rsidR="002A3FB2" w:rsidRDefault="002A3FB2" w:rsidP="002A3FB2">
      <w:r>
        <w:t xml:space="preserve">2.3 </w:t>
      </w:r>
      <w:r>
        <w:rPr>
          <w:rFonts w:hint="eastAsia"/>
        </w:rPr>
        <w:t>Детектирование</w:t>
      </w:r>
      <w:r>
        <w:t xml:space="preserve"> </w:t>
      </w:r>
      <w:r>
        <w:rPr>
          <w:rFonts w:hint="eastAsia"/>
        </w:rPr>
        <w:t>столкновений</w:t>
      </w:r>
      <w:r>
        <w:t xml:space="preserve"> </w:t>
      </w:r>
      <w:r>
        <w:rPr>
          <w:rFonts w:hint="eastAsia"/>
        </w:rPr>
        <w:t>частиц</w:t>
      </w:r>
      <w:r>
        <w:t xml:space="preserve"> </w:t>
      </w:r>
      <w:r>
        <w:rPr>
          <w:rFonts w:hint="eastAsia"/>
        </w:rPr>
        <w:t>с</w:t>
      </w:r>
      <w:r>
        <w:t xml:space="preserve"> </w:t>
      </w:r>
      <w:r>
        <w:rPr>
          <w:rFonts w:hint="eastAsia"/>
        </w:rPr>
        <w:t>твердыми</w:t>
      </w:r>
      <w:r>
        <w:t xml:space="preserve"> </w:t>
      </w:r>
      <w:r>
        <w:rPr>
          <w:rFonts w:hint="eastAsia"/>
        </w:rPr>
        <w:t>телами</w:t>
      </w:r>
    </w:p>
    <w:p w14:paraId="353AC2E1" w14:textId="77777777" w:rsidR="002A3FB2" w:rsidRDefault="002A3FB2" w:rsidP="002A3FB2"/>
    <w:p w14:paraId="2A530775" w14:textId="77777777" w:rsidR="002A3FB2" w:rsidRDefault="002A3FB2" w:rsidP="002A3FB2">
      <w:r>
        <w:t xml:space="preserve">2.4 </w:t>
      </w:r>
      <w:r>
        <w:rPr>
          <w:rFonts w:hint="eastAsia"/>
        </w:rPr>
        <w:t>Дескриптор</w:t>
      </w:r>
      <w:r>
        <w:t xml:space="preserve"> </w:t>
      </w:r>
      <w:r>
        <w:rPr>
          <w:rFonts w:hint="eastAsia"/>
        </w:rPr>
        <w:t>системы</w:t>
      </w:r>
      <w:r>
        <w:t xml:space="preserve"> </w:t>
      </w:r>
      <w:r>
        <w:rPr>
          <w:rFonts w:hint="eastAsia"/>
        </w:rPr>
        <w:t>частиц</w:t>
      </w:r>
      <w:r>
        <w:t xml:space="preserve"> </w:t>
      </w:r>
      <w:r>
        <w:rPr>
          <w:rFonts w:hint="eastAsia"/>
        </w:rPr>
        <w:t>Зп</w:t>
      </w:r>
      <w:r>
        <w:t>*</w:t>
      </w:r>
    </w:p>
    <w:p w14:paraId="4E51E58D" w14:textId="77777777" w:rsidR="002A3FB2" w:rsidRDefault="002A3FB2" w:rsidP="002A3FB2"/>
    <w:p w14:paraId="36E02817" w14:textId="77777777" w:rsidR="002A3FB2" w:rsidRDefault="002A3FB2" w:rsidP="002A3FB2">
      <w:r>
        <w:t xml:space="preserve">2.5 </w:t>
      </w:r>
      <w:r>
        <w:rPr>
          <w:rFonts w:hint="eastAsia"/>
        </w:rPr>
        <w:t>Сбор</w:t>
      </w:r>
      <w:r>
        <w:t xml:space="preserve"> </w:t>
      </w:r>
      <w:r>
        <w:rPr>
          <w:rFonts w:hint="eastAsia"/>
        </w:rPr>
        <w:t>данных</w:t>
      </w:r>
      <w:r>
        <w:t xml:space="preserve"> </w:t>
      </w:r>
      <w:r>
        <w:rPr>
          <w:rFonts w:hint="eastAsia"/>
        </w:rPr>
        <w:t>для</w:t>
      </w:r>
      <w:r>
        <w:t xml:space="preserve"> </w:t>
      </w:r>
      <w:r>
        <w:rPr>
          <w:rFonts w:hint="eastAsia"/>
        </w:rPr>
        <w:t>обучения</w:t>
      </w:r>
    </w:p>
    <w:p w14:paraId="506EDA57" w14:textId="77777777" w:rsidR="002A3FB2" w:rsidRDefault="002A3FB2" w:rsidP="002A3FB2"/>
    <w:p w14:paraId="47BB093B" w14:textId="77777777" w:rsidR="002A3FB2" w:rsidRDefault="002A3FB2" w:rsidP="002A3FB2">
      <w:r>
        <w:t xml:space="preserve">2.6 </w:t>
      </w:r>
      <w:r>
        <w:rPr>
          <w:rFonts w:hint="eastAsia"/>
        </w:rPr>
        <w:t>Архитектуры</w:t>
      </w:r>
      <w:r>
        <w:t xml:space="preserve"> </w:t>
      </w:r>
      <w:r>
        <w:rPr>
          <w:rFonts w:hint="eastAsia"/>
        </w:rPr>
        <w:t>нейронных</w:t>
      </w:r>
      <w:r>
        <w:t xml:space="preserve"> </w:t>
      </w:r>
      <w:r>
        <w:rPr>
          <w:rFonts w:hint="eastAsia"/>
        </w:rPr>
        <w:t>сетей</w:t>
      </w:r>
      <w:r>
        <w:t xml:space="preserve">, </w:t>
      </w:r>
      <w:r>
        <w:rPr>
          <w:rFonts w:hint="eastAsia"/>
        </w:rPr>
        <w:t>аппроксимирующих</w:t>
      </w:r>
      <w:r>
        <w:t xml:space="preserve"> </w:t>
      </w:r>
      <w:r>
        <w:rPr>
          <w:rFonts w:hint="eastAsia"/>
        </w:rPr>
        <w:t>решение</w:t>
      </w:r>
    </w:p>
    <w:p w14:paraId="6D5DFD2A" w14:textId="77777777" w:rsidR="002A3FB2" w:rsidRDefault="002A3FB2" w:rsidP="002A3FB2"/>
    <w:p w14:paraId="49C62134" w14:textId="77777777" w:rsidR="002A3FB2" w:rsidRDefault="002A3FB2" w:rsidP="002A3FB2">
      <w:r>
        <w:t xml:space="preserve">2.7 </w:t>
      </w:r>
      <w:r>
        <w:rPr>
          <w:rFonts w:hint="eastAsia"/>
        </w:rPr>
        <w:t>Понижение</w:t>
      </w:r>
      <w:r>
        <w:t xml:space="preserve"> </w:t>
      </w:r>
      <w:r>
        <w:rPr>
          <w:rFonts w:hint="eastAsia"/>
        </w:rPr>
        <w:t>пространственной</w:t>
      </w:r>
      <w:r>
        <w:t xml:space="preserve"> </w:t>
      </w:r>
      <w:r>
        <w:rPr>
          <w:rFonts w:hint="eastAsia"/>
        </w:rPr>
        <w:t>размерности</w:t>
      </w:r>
      <w:r>
        <w:t xml:space="preserve"> </w:t>
      </w:r>
      <w:r>
        <w:rPr>
          <w:rFonts w:hint="eastAsia"/>
        </w:rPr>
        <w:t>входа</w:t>
      </w:r>
    </w:p>
    <w:p w14:paraId="50F4A5ED" w14:textId="77777777" w:rsidR="002A3FB2" w:rsidRDefault="002A3FB2" w:rsidP="002A3FB2"/>
    <w:p w14:paraId="548E4D5D" w14:textId="77777777" w:rsidR="002A3FB2" w:rsidRDefault="002A3FB2" w:rsidP="002A3FB2">
      <w:r>
        <w:t xml:space="preserve">2.8 </w:t>
      </w:r>
      <w:r>
        <w:rPr>
          <w:rFonts w:hint="eastAsia"/>
        </w:rPr>
        <w:t>Получение</w:t>
      </w:r>
      <w:r>
        <w:t xml:space="preserve"> </w:t>
      </w:r>
      <w:r>
        <w:rPr>
          <w:rFonts w:hint="eastAsia"/>
        </w:rPr>
        <w:t>латентного</w:t>
      </w:r>
      <w:r>
        <w:t xml:space="preserve"> </w:t>
      </w:r>
      <w:r>
        <w:rPr>
          <w:rFonts w:hint="eastAsia"/>
        </w:rPr>
        <w:t>представления</w:t>
      </w:r>
      <w:r>
        <w:t xml:space="preserve"> </w:t>
      </w:r>
      <w:r>
        <w:rPr>
          <w:rFonts w:hint="eastAsia"/>
        </w:rPr>
        <w:t>жидкостной</w:t>
      </w:r>
      <w:r>
        <w:t xml:space="preserve"> </w:t>
      </w:r>
      <w:r>
        <w:rPr>
          <w:rFonts w:hint="eastAsia"/>
        </w:rPr>
        <w:t>динамики</w:t>
      </w:r>
    </w:p>
    <w:p w14:paraId="723AC193" w14:textId="77777777" w:rsidR="002A3FB2" w:rsidRDefault="002A3FB2" w:rsidP="002A3FB2"/>
    <w:p w14:paraId="5321079B" w14:textId="77777777" w:rsidR="002A3FB2" w:rsidRDefault="002A3FB2" w:rsidP="002A3FB2">
      <w:r>
        <w:t xml:space="preserve">2.9 </w:t>
      </w:r>
      <w:r>
        <w:rPr>
          <w:rFonts w:hint="eastAsia"/>
        </w:rPr>
        <w:t>Повышение</w:t>
      </w:r>
      <w:r>
        <w:t xml:space="preserve"> </w:t>
      </w:r>
      <w:r>
        <w:rPr>
          <w:rFonts w:hint="eastAsia"/>
        </w:rPr>
        <w:t>пространственной</w:t>
      </w:r>
      <w:r>
        <w:t xml:space="preserve"> </w:t>
      </w:r>
      <w:r>
        <w:rPr>
          <w:rFonts w:hint="eastAsia"/>
        </w:rPr>
        <w:t>размерности</w:t>
      </w:r>
      <w:r>
        <w:t xml:space="preserve"> </w:t>
      </w:r>
      <w:r>
        <w:rPr>
          <w:rFonts w:hint="eastAsia"/>
        </w:rPr>
        <w:t>решения</w:t>
      </w:r>
    </w:p>
    <w:p w14:paraId="352DB208" w14:textId="77777777" w:rsidR="002A3FB2" w:rsidRDefault="002A3FB2" w:rsidP="002A3FB2"/>
    <w:p w14:paraId="3513A5E3" w14:textId="77777777" w:rsidR="002A3FB2" w:rsidRDefault="002A3FB2" w:rsidP="002A3FB2">
      <w:r>
        <w:t xml:space="preserve">2.10 </w:t>
      </w:r>
      <w:r>
        <w:rPr>
          <w:rFonts w:hint="eastAsia"/>
        </w:rPr>
        <w:t>Учёт</w:t>
      </w:r>
      <w:r>
        <w:t xml:space="preserve"> </w:t>
      </w:r>
      <w:r>
        <w:rPr>
          <w:rFonts w:hint="eastAsia"/>
        </w:rPr>
        <w:t>вязкости</w:t>
      </w:r>
      <w:r>
        <w:t xml:space="preserve"> </w:t>
      </w:r>
      <w:r>
        <w:rPr>
          <w:rFonts w:hint="eastAsia"/>
        </w:rPr>
        <w:t>и</w:t>
      </w:r>
      <w:r>
        <w:t xml:space="preserve"> </w:t>
      </w:r>
      <w:r>
        <w:rPr>
          <w:rFonts w:hint="eastAsia"/>
        </w:rPr>
        <w:t>других</w:t>
      </w:r>
      <w:r>
        <w:t xml:space="preserve"> </w:t>
      </w:r>
      <w:r>
        <w:rPr>
          <w:rFonts w:hint="eastAsia"/>
        </w:rPr>
        <w:t>внутренних</w:t>
      </w:r>
      <w:r>
        <w:t xml:space="preserve"> </w:t>
      </w:r>
      <w:r>
        <w:rPr>
          <w:rFonts w:hint="eastAsia"/>
        </w:rPr>
        <w:t>сил</w:t>
      </w:r>
    </w:p>
    <w:p w14:paraId="4DCFCC28" w14:textId="77777777" w:rsidR="002A3FB2" w:rsidRDefault="002A3FB2" w:rsidP="002A3FB2"/>
    <w:p w14:paraId="37D7FA71" w14:textId="77777777" w:rsidR="002A3FB2" w:rsidRDefault="002A3FB2" w:rsidP="002A3FB2">
      <w:r>
        <w:t xml:space="preserve">2.11 </w:t>
      </w:r>
      <w:r>
        <w:rPr>
          <w:rFonts w:hint="eastAsia"/>
        </w:rPr>
        <w:t>Учёт</w:t>
      </w:r>
      <w:r>
        <w:t xml:space="preserve"> </w:t>
      </w:r>
      <w:r>
        <w:rPr>
          <w:rFonts w:hint="eastAsia"/>
        </w:rPr>
        <w:t>воздействия</w:t>
      </w:r>
      <w:r>
        <w:t xml:space="preserve"> </w:t>
      </w:r>
      <w:r>
        <w:rPr>
          <w:rFonts w:hint="eastAsia"/>
        </w:rPr>
        <w:t>жидкости</w:t>
      </w:r>
      <w:r>
        <w:t xml:space="preserve"> </w:t>
      </w:r>
      <w:r>
        <w:rPr>
          <w:rFonts w:hint="eastAsia"/>
        </w:rPr>
        <w:t>на</w:t>
      </w:r>
      <w:r>
        <w:t xml:space="preserve"> </w:t>
      </w:r>
      <w:r>
        <w:rPr>
          <w:rFonts w:hint="eastAsia"/>
        </w:rPr>
        <w:t>среду</w:t>
      </w:r>
    </w:p>
    <w:p w14:paraId="73AF87B5" w14:textId="77777777" w:rsidR="002A3FB2" w:rsidRDefault="002A3FB2" w:rsidP="002A3FB2"/>
    <w:p w14:paraId="2FF60F9C" w14:textId="77777777" w:rsidR="002A3FB2" w:rsidRDefault="002A3FB2" w:rsidP="002A3FB2">
      <w:r>
        <w:t xml:space="preserve">2.12 </w:t>
      </w:r>
      <w:r>
        <w:rPr>
          <w:rFonts w:hint="eastAsia"/>
        </w:rPr>
        <w:t>Симуляция</w:t>
      </w:r>
      <w:r>
        <w:t xml:space="preserve"> </w:t>
      </w:r>
      <w:r>
        <w:rPr>
          <w:rFonts w:hint="eastAsia"/>
        </w:rPr>
        <w:t>жидкости</w:t>
      </w:r>
      <w:r>
        <w:t xml:space="preserve"> </w:t>
      </w:r>
      <w:r>
        <w:rPr>
          <w:rFonts w:hint="eastAsia"/>
        </w:rPr>
        <w:t>в</w:t>
      </w:r>
      <w:r>
        <w:t xml:space="preserve"> </w:t>
      </w:r>
      <w:r>
        <w:rPr>
          <w:rFonts w:hint="eastAsia"/>
        </w:rPr>
        <w:t>неограниченном</w:t>
      </w:r>
      <w:r>
        <w:t xml:space="preserve"> </w:t>
      </w:r>
      <w:r>
        <w:rPr>
          <w:rFonts w:hint="eastAsia"/>
        </w:rPr>
        <w:t>домене</w:t>
      </w:r>
      <w:r>
        <w:t xml:space="preserve"> </w:t>
      </w:r>
      <w:r>
        <w:rPr>
          <w:rFonts w:hint="eastAsia"/>
        </w:rPr>
        <w:t>вычислений</w:t>
      </w:r>
    </w:p>
    <w:p w14:paraId="0DC19A08" w14:textId="77777777" w:rsidR="002A3FB2" w:rsidRDefault="002A3FB2" w:rsidP="002A3FB2"/>
    <w:p w14:paraId="573EEDE3" w14:textId="77777777" w:rsidR="002A3FB2" w:rsidRDefault="002A3FB2" w:rsidP="002A3FB2">
      <w:r>
        <w:t xml:space="preserve">2.13 </w:t>
      </w:r>
      <w:r>
        <w:rPr>
          <w:rFonts w:hint="eastAsia"/>
        </w:rPr>
        <w:t>Гибридная</w:t>
      </w:r>
      <w:r>
        <w:t xml:space="preserve"> </w:t>
      </w:r>
      <w:r>
        <w:rPr>
          <w:rFonts w:hint="eastAsia"/>
        </w:rPr>
        <w:t>симуляция</w:t>
      </w:r>
      <w:r>
        <w:t xml:space="preserve"> </w:t>
      </w:r>
      <w:r>
        <w:rPr>
          <w:rFonts w:hint="eastAsia"/>
        </w:rPr>
        <w:t>жидкости</w:t>
      </w:r>
      <w:r>
        <w:t xml:space="preserve">. </w:t>
      </w:r>
      <w:r>
        <w:rPr>
          <w:rFonts w:hint="eastAsia"/>
        </w:rPr>
        <w:t>Симуляция</w:t>
      </w:r>
      <w:r>
        <w:t xml:space="preserve"> </w:t>
      </w:r>
      <w:r>
        <w:rPr>
          <w:rFonts w:hint="eastAsia"/>
        </w:rPr>
        <w:t>в</w:t>
      </w:r>
      <w:r>
        <w:t xml:space="preserve"> 2.5</w:t>
      </w:r>
      <w:r>
        <w:rPr>
          <w:rFonts w:hint="eastAsia"/>
        </w:rPr>
        <w:t>Э</w:t>
      </w:r>
    </w:p>
    <w:p w14:paraId="2438F429" w14:textId="77777777" w:rsidR="002A3FB2" w:rsidRDefault="002A3FB2" w:rsidP="002A3FB2"/>
    <w:p w14:paraId="37FB8271" w14:textId="77777777" w:rsidR="002A3FB2" w:rsidRDefault="002A3FB2" w:rsidP="002A3FB2">
      <w:r>
        <w:rPr>
          <w:rFonts w:hint="eastAsia"/>
        </w:rPr>
        <w:t>Глава</w:t>
      </w:r>
      <w:r>
        <w:t xml:space="preserve"> 3. </w:t>
      </w:r>
      <w:r>
        <w:rPr>
          <w:rFonts w:hint="eastAsia"/>
        </w:rPr>
        <w:t>Оценка</w:t>
      </w:r>
      <w:r>
        <w:t xml:space="preserve"> </w:t>
      </w:r>
      <w:r>
        <w:rPr>
          <w:rFonts w:hint="eastAsia"/>
        </w:rPr>
        <w:t>метода</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на</w:t>
      </w:r>
      <w:r>
        <w:t xml:space="preserve"> </w:t>
      </w:r>
      <w:r>
        <w:rPr>
          <w:rFonts w:hint="eastAsia"/>
        </w:rPr>
        <w:t>практике</w:t>
      </w:r>
    </w:p>
    <w:p w14:paraId="46C7EFB5" w14:textId="77777777" w:rsidR="002A3FB2" w:rsidRDefault="002A3FB2" w:rsidP="002A3FB2"/>
    <w:p w14:paraId="7F43D79B" w14:textId="77777777" w:rsidR="002A3FB2" w:rsidRDefault="002A3FB2" w:rsidP="002A3FB2">
      <w:r>
        <w:t xml:space="preserve">3.1 </w:t>
      </w:r>
      <w:r>
        <w:rPr>
          <w:rFonts w:hint="eastAsia"/>
        </w:rPr>
        <w:t>Оптимизация</w:t>
      </w:r>
      <w:r>
        <w:t xml:space="preserve"> </w:t>
      </w:r>
      <w:r>
        <w:rPr>
          <w:rFonts w:hint="eastAsia"/>
        </w:rPr>
        <w:t>архитектуры</w:t>
      </w:r>
      <w:r>
        <w:t xml:space="preserve"> </w:t>
      </w:r>
      <w:r>
        <w:rPr>
          <w:rFonts w:hint="eastAsia"/>
        </w:rPr>
        <w:t>нейронной</w:t>
      </w:r>
      <w:r>
        <w:t xml:space="preserve"> </w:t>
      </w:r>
      <w:r>
        <w:rPr>
          <w:rFonts w:hint="eastAsia"/>
        </w:rPr>
        <w:t>сети</w:t>
      </w:r>
      <w:r>
        <w:t xml:space="preserve">, </w:t>
      </w:r>
      <w:r>
        <w:rPr>
          <w:rFonts w:hint="eastAsia"/>
        </w:rPr>
        <w:t>аппроксимирующей</w:t>
      </w:r>
    </w:p>
    <w:p w14:paraId="68B341E1" w14:textId="77777777" w:rsidR="002A3FB2" w:rsidRDefault="002A3FB2" w:rsidP="002A3FB2"/>
    <w:p w14:paraId="3FF33638" w14:textId="77777777" w:rsidR="002A3FB2" w:rsidRDefault="002A3FB2" w:rsidP="002A3FB2">
      <w:r>
        <w:rPr>
          <w:rFonts w:hint="eastAsia"/>
        </w:rPr>
        <w:t>решение</w:t>
      </w:r>
    </w:p>
    <w:p w14:paraId="7073E83E" w14:textId="77777777" w:rsidR="002A3FB2" w:rsidRDefault="002A3FB2" w:rsidP="002A3FB2"/>
    <w:p w14:paraId="29A193ED" w14:textId="77777777" w:rsidR="002A3FB2" w:rsidRDefault="002A3FB2" w:rsidP="002A3FB2">
      <w:r>
        <w:t xml:space="preserve">3.2 </w:t>
      </w:r>
      <w:r>
        <w:rPr>
          <w:rFonts w:hint="eastAsia"/>
        </w:rPr>
        <w:t>Низкоуровневая</w:t>
      </w:r>
      <w:r>
        <w:t xml:space="preserve"> </w:t>
      </w:r>
      <w:r>
        <w:rPr>
          <w:rFonts w:hint="eastAsia"/>
        </w:rPr>
        <w:t>оптимизация</w:t>
      </w:r>
      <w:r>
        <w:t xml:space="preserve"> </w:t>
      </w:r>
      <w:r>
        <w:rPr>
          <w:rFonts w:hint="eastAsia"/>
        </w:rPr>
        <w:t>прямого</w:t>
      </w:r>
      <w:r>
        <w:t xml:space="preserve"> </w:t>
      </w:r>
      <w:r>
        <w:rPr>
          <w:rFonts w:hint="eastAsia"/>
        </w:rPr>
        <w:t>прохода</w:t>
      </w:r>
      <w:r>
        <w:t xml:space="preserve"> </w:t>
      </w:r>
      <w:r>
        <w:rPr>
          <w:rFonts w:hint="eastAsia"/>
        </w:rPr>
        <w:t>по</w:t>
      </w:r>
      <w:r>
        <w:t xml:space="preserve"> </w:t>
      </w:r>
      <w:r>
        <w:rPr>
          <w:rFonts w:hint="eastAsia"/>
        </w:rPr>
        <w:t>свёрточным</w:t>
      </w:r>
    </w:p>
    <w:p w14:paraId="36B4B940" w14:textId="77777777" w:rsidR="002A3FB2" w:rsidRDefault="002A3FB2" w:rsidP="002A3FB2"/>
    <w:p w14:paraId="4E339109" w14:textId="77777777" w:rsidR="002A3FB2" w:rsidRDefault="002A3FB2" w:rsidP="002A3FB2">
      <w:r>
        <w:rPr>
          <w:rFonts w:hint="eastAsia"/>
        </w:rPr>
        <w:t>сетям</w:t>
      </w:r>
    </w:p>
    <w:p w14:paraId="2B4FD65F" w14:textId="77777777" w:rsidR="002A3FB2" w:rsidRDefault="002A3FB2" w:rsidP="002A3FB2"/>
    <w:p w14:paraId="30DFB4A8" w14:textId="77777777" w:rsidR="002A3FB2" w:rsidRDefault="002A3FB2" w:rsidP="002A3FB2">
      <w:r>
        <w:t xml:space="preserve">3.3 </w:t>
      </w:r>
      <w:r>
        <w:rPr>
          <w:rFonts w:hint="eastAsia"/>
        </w:rPr>
        <w:t>Обобщающая</w:t>
      </w:r>
      <w:r>
        <w:t xml:space="preserve"> </w:t>
      </w:r>
      <w:r>
        <w:rPr>
          <w:rFonts w:hint="eastAsia"/>
        </w:rPr>
        <w:t>способность</w:t>
      </w:r>
      <w:r>
        <w:t xml:space="preserve"> </w:t>
      </w:r>
      <w:r>
        <w:rPr>
          <w:rFonts w:hint="eastAsia"/>
        </w:rPr>
        <w:t>метода</w:t>
      </w:r>
    </w:p>
    <w:p w14:paraId="11226913" w14:textId="77777777" w:rsidR="002A3FB2" w:rsidRDefault="002A3FB2" w:rsidP="002A3FB2"/>
    <w:p w14:paraId="7025C1C9" w14:textId="77777777" w:rsidR="002A3FB2" w:rsidRDefault="002A3FB2" w:rsidP="002A3FB2">
      <w:r>
        <w:t xml:space="preserve">3.4 </w:t>
      </w:r>
      <w:r>
        <w:rPr>
          <w:rFonts w:hint="eastAsia"/>
        </w:rPr>
        <w:t>Сравнение</w:t>
      </w:r>
      <w:r>
        <w:t xml:space="preserve"> </w:t>
      </w:r>
      <w:r>
        <w:rPr>
          <w:rFonts w:hint="eastAsia"/>
        </w:rPr>
        <w:t>предложенного</w:t>
      </w:r>
      <w:r>
        <w:t xml:space="preserve"> </w:t>
      </w:r>
      <w:r>
        <w:rPr>
          <w:rFonts w:hint="eastAsia"/>
        </w:rPr>
        <w:t>метода</w:t>
      </w:r>
      <w:r>
        <w:t xml:space="preserve"> </w:t>
      </w:r>
      <w:r>
        <w:rPr>
          <w:rFonts w:hint="eastAsia"/>
        </w:rPr>
        <w:t>с</w:t>
      </w:r>
      <w:r>
        <w:t xml:space="preserve"> </w:t>
      </w:r>
      <w:r>
        <w:rPr>
          <w:rFonts w:hint="eastAsia"/>
        </w:rPr>
        <w:t>известными</w:t>
      </w:r>
      <w:r>
        <w:t xml:space="preserve"> </w:t>
      </w:r>
      <w:r>
        <w:rPr>
          <w:rFonts w:hint="eastAsia"/>
        </w:rPr>
        <w:t>решениями</w:t>
      </w:r>
    </w:p>
    <w:p w14:paraId="73882B96" w14:textId="77777777" w:rsidR="002A3FB2" w:rsidRDefault="002A3FB2" w:rsidP="002A3FB2"/>
    <w:p w14:paraId="49FD052A" w14:textId="77777777" w:rsidR="002A3FB2" w:rsidRDefault="002A3FB2" w:rsidP="002A3FB2">
      <w:r>
        <w:t xml:space="preserve">3.5 </w:t>
      </w:r>
      <w:r>
        <w:rPr>
          <w:rFonts w:hint="eastAsia"/>
        </w:rPr>
        <w:t>Рендеринг</w:t>
      </w:r>
      <w:r>
        <w:t xml:space="preserve"> </w:t>
      </w:r>
      <w:r>
        <w:rPr>
          <w:rFonts w:hint="eastAsia"/>
        </w:rPr>
        <w:t>поверхности</w:t>
      </w:r>
      <w:r>
        <w:t xml:space="preserve"> </w:t>
      </w:r>
      <w:r>
        <w:rPr>
          <w:rFonts w:hint="eastAsia"/>
        </w:rPr>
        <w:t>жидкости</w:t>
      </w:r>
    </w:p>
    <w:p w14:paraId="0ABBF6DA" w14:textId="77777777" w:rsidR="002A3FB2" w:rsidRDefault="002A3FB2" w:rsidP="002A3FB2"/>
    <w:p w14:paraId="67F9AD75" w14:textId="77777777" w:rsidR="002A3FB2" w:rsidRDefault="002A3FB2" w:rsidP="002A3FB2">
      <w:r>
        <w:rPr>
          <w:rFonts w:hint="eastAsia"/>
        </w:rPr>
        <w:t>Заключение</w:t>
      </w:r>
    </w:p>
    <w:p w14:paraId="70805E68" w14:textId="77777777" w:rsidR="002A3FB2" w:rsidRDefault="002A3FB2" w:rsidP="002A3FB2"/>
    <w:p w14:paraId="687BE52B" w14:textId="07B2B41F" w:rsidR="002A3FB2" w:rsidRPr="002A3FB2" w:rsidRDefault="002A3FB2" w:rsidP="002A3FB2">
      <w:r>
        <w:rPr>
          <w:rFonts w:hint="eastAsia"/>
        </w:rPr>
        <w:t>Список</w:t>
      </w:r>
      <w:r>
        <w:t xml:space="preserve"> </w:t>
      </w:r>
      <w:r>
        <w:rPr>
          <w:rFonts w:hint="eastAsia"/>
        </w:rPr>
        <w:t>литературы</w:t>
      </w:r>
    </w:p>
    <w:sectPr w:rsidR="002A3FB2" w:rsidRPr="002A3FB2" w:rsidSect="009655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5E62" w14:textId="77777777" w:rsidR="00965584" w:rsidRDefault="00965584">
      <w:pPr>
        <w:spacing w:after="0" w:line="240" w:lineRule="auto"/>
      </w:pPr>
      <w:r>
        <w:separator/>
      </w:r>
    </w:p>
  </w:endnote>
  <w:endnote w:type="continuationSeparator" w:id="0">
    <w:p w14:paraId="508FC9D6" w14:textId="77777777" w:rsidR="00965584" w:rsidRDefault="0096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E53C" w14:textId="77777777" w:rsidR="00965584" w:rsidRDefault="00965584"/>
    <w:p w14:paraId="178E2137" w14:textId="77777777" w:rsidR="00965584" w:rsidRDefault="00965584"/>
    <w:p w14:paraId="429CFC8B" w14:textId="77777777" w:rsidR="00965584" w:rsidRDefault="00965584"/>
    <w:p w14:paraId="1B9137DD" w14:textId="77777777" w:rsidR="00965584" w:rsidRDefault="00965584"/>
    <w:p w14:paraId="2D18EB2F" w14:textId="77777777" w:rsidR="00965584" w:rsidRDefault="00965584"/>
    <w:p w14:paraId="30033202" w14:textId="77777777" w:rsidR="00965584" w:rsidRDefault="00965584"/>
    <w:p w14:paraId="05A23898" w14:textId="77777777" w:rsidR="00965584" w:rsidRDefault="00965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38850" wp14:editId="27712B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1CD40" w14:textId="77777777" w:rsidR="00965584" w:rsidRDefault="00965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388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1CD40" w14:textId="77777777" w:rsidR="00965584" w:rsidRDefault="00965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61C5BC" w14:textId="77777777" w:rsidR="00965584" w:rsidRDefault="00965584"/>
    <w:p w14:paraId="30EB7EB6" w14:textId="77777777" w:rsidR="00965584" w:rsidRDefault="00965584"/>
    <w:p w14:paraId="5568D58C" w14:textId="77777777" w:rsidR="00965584" w:rsidRDefault="00965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8B758" wp14:editId="6CBE85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2710" w14:textId="77777777" w:rsidR="00965584" w:rsidRDefault="00965584"/>
                          <w:p w14:paraId="5ED17990" w14:textId="77777777" w:rsidR="00965584" w:rsidRDefault="00965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8B7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22710" w14:textId="77777777" w:rsidR="00965584" w:rsidRDefault="00965584"/>
                    <w:p w14:paraId="5ED17990" w14:textId="77777777" w:rsidR="00965584" w:rsidRDefault="00965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53600" w14:textId="77777777" w:rsidR="00965584" w:rsidRDefault="00965584"/>
    <w:p w14:paraId="5B85652E" w14:textId="77777777" w:rsidR="00965584" w:rsidRDefault="00965584">
      <w:pPr>
        <w:rPr>
          <w:sz w:val="2"/>
          <w:szCs w:val="2"/>
        </w:rPr>
      </w:pPr>
    </w:p>
    <w:p w14:paraId="278784FB" w14:textId="77777777" w:rsidR="00965584" w:rsidRDefault="00965584"/>
    <w:p w14:paraId="150560E9" w14:textId="77777777" w:rsidR="00965584" w:rsidRDefault="00965584">
      <w:pPr>
        <w:spacing w:after="0" w:line="240" w:lineRule="auto"/>
      </w:pPr>
    </w:p>
  </w:footnote>
  <w:footnote w:type="continuationSeparator" w:id="0">
    <w:p w14:paraId="1A7C070F" w14:textId="77777777" w:rsidR="00965584" w:rsidRDefault="0096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84"/>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11249</TotalTime>
  <Pages>3</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1025</cp:revision>
  <cp:lastPrinted>2009-02-06T05:36:00Z</cp:lastPrinted>
  <dcterms:created xsi:type="dcterms:W3CDTF">2024-01-07T13:43:00Z</dcterms:created>
  <dcterms:modified xsi:type="dcterms:W3CDTF">2024-01-24T19:54:00Z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