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C7F6" w14:textId="5CC1A90F" w:rsidR="0031445F" w:rsidRDefault="0018709C" w:rsidP="0018709C">
      <w:proofErr w:type="spellStart"/>
      <w:r w:rsidRPr="0018709C">
        <w:rPr>
          <w:rFonts w:hint="eastAsia"/>
        </w:rPr>
        <w:t>Комплексный</w:t>
      </w:r>
      <w:proofErr w:type="spellEnd"/>
      <w:r w:rsidRPr="0018709C">
        <w:t xml:space="preserve"> </w:t>
      </w:r>
      <w:proofErr w:type="spellStart"/>
      <w:r w:rsidRPr="0018709C">
        <w:rPr>
          <w:rFonts w:hint="eastAsia"/>
        </w:rPr>
        <w:t>антибактериальный</w:t>
      </w:r>
      <w:proofErr w:type="spellEnd"/>
      <w:r w:rsidRPr="0018709C">
        <w:t xml:space="preserve"> </w:t>
      </w:r>
      <w:proofErr w:type="spellStart"/>
      <w:r w:rsidRPr="0018709C">
        <w:rPr>
          <w:rFonts w:hint="eastAsia"/>
        </w:rPr>
        <w:t>препарат</w:t>
      </w:r>
      <w:proofErr w:type="spellEnd"/>
      <w:r w:rsidRPr="0018709C">
        <w:t xml:space="preserve"> </w:t>
      </w:r>
      <w:proofErr w:type="spellStart"/>
      <w:r w:rsidRPr="0018709C">
        <w:rPr>
          <w:rFonts w:hint="eastAsia"/>
        </w:rPr>
        <w:t>на</w:t>
      </w:r>
      <w:proofErr w:type="spellEnd"/>
      <w:r w:rsidRPr="0018709C">
        <w:t xml:space="preserve"> </w:t>
      </w:r>
      <w:proofErr w:type="spellStart"/>
      <w:r w:rsidRPr="0018709C">
        <w:rPr>
          <w:rFonts w:hint="eastAsia"/>
        </w:rPr>
        <w:t>основе</w:t>
      </w:r>
      <w:proofErr w:type="spellEnd"/>
      <w:r w:rsidRPr="0018709C">
        <w:t xml:space="preserve"> </w:t>
      </w:r>
      <w:proofErr w:type="spellStart"/>
      <w:r w:rsidRPr="0018709C">
        <w:rPr>
          <w:rFonts w:hint="eastAsia"/>
        </w:rPr>
        <w:t>доксициклина</w:t>
      </w:r>
      <w:proofErr w:type="spellEnd"/>
      <w:r w:rsidRPr="0018709C">
        <w:t xml:space="preserve"> </w:t>
      </w:r>
      <w:r w:rsidRPr="0018709C">
        <w:rPr>
          <w:rFonts w:hint="eastAsia"/>
        </w:rPr>
        <w:t>и</w:t>
      </w:r>
      <w:r w:rsidRPr="0018709C">
        <w:t xml:space="preserve"> </w:t>
      </w:r>
      <w:proofErr w:type="spellStart"/>
      <w:r w:rsidRPr="0018709C">
        <w:rPr>
          <w:rFonts w:hint="eastAsia"/>
        </w:rPr>
        <w:t>линкомицина</w:t>
      </w:r>
      <w:proofErr w:type="spellEnd"/>
      <w:r w:rsidRPr="0018709C">
        <w:t xml:space="preserve"> </w:t>
      </w:r>
      <w:proofErr w:type="spellStart"/>
      <w:r w:rsidRPr="0018709C">
        <w:rPr>
          <w:rFonts w:hint="eastAsia"/>
        </w:rPr>
        <w:t>для</w:t>
      </w:r>
      <w:proofErr w:type="spellEnd"/>
      <w:r w:rsidRPr="0018709C">
        <w:t xml:space="preserve"> </w:t>
      </w:r>
      <w:proofErr w:type="spellStart"/>
      <w:r w:rsidRPr="0018709C">
        <w:rPr>
          <w:rFonts w:hint="eastAsia"/>
        </w:rPr>
        <w:t>лечения</w:t>
      </w:r>
      <w:proofErr w:type="spellEnd"/>
      <w:r w:rsidRPr="0018709C">
        <w:t xml:space="preserve"> </w:t>
      </w:r>
      <w:proofErr w:type="spellStart"/>
      <w:r w:rsidRPr="0018709C">
        <w:rPr>
          <w:rFonts w:hint="eastAsia"/>
        </w:rPr>
        <w:t>колибактериоза</w:t>
      </w:r>
      <w:proofErr w:type="spellEnd"/>
      <w:r w:rsidRPr="0018709C">
        <w:t xml:space="preserve"> </w:t>
      </w:r>
      <w:r w:rsidRPr="0018709C">
        <w:rPr>
          <w:rFonts w:hint="eastAsia"/>
        </w:rPr>
        <w:t>и</w:t>
      </w:r>
      <w:r w:rsidRPr="0018709C">
        <w:t xml:space="preserve"> </w:t>
      </w:r>
      <w:proofErr w:type="spellStart"/>
      <w:r w:rsidRPr="0018709C">
        <w:rPr>
          <w:rFonts w:hint="eastAsia"/>
        </w:rPr>
        <w:t>сальмонеллеза</w:t>
      </w:r>
      <w:proofErr w:type="spellEnd"/>
      <w:r w:rsidRPr="0018709C">
        <w:t xml:space="preserve"> </w:t>
      </w:r>
      <w:proofErr w:type="spellStart"/>
      <w:r w:rsidRPr="0018709C">
        <w:rPr>
          <w:rFonts w:hint="eastAsia"/>
        </w:rPr>
        <w:t>птиц</w:t>
      </w:r>
      <w:proofErr w:type="spellEnd"/>
      <w:r>
        <w:t xml:space="preserve"> </w:t>
      </w:r>
      <w:proofErr w:type="spellStart"/>
      <w:r w:rsidRPr="0018709C">
        <w:rPr>
          <w:rFonts w:hint="eastAsia"/>
        </w:rPr>
        <w:t>Лагунин</w:t>
      </w:r>
      <w:proofErr w:type="spellEnd"/>
      <w:r w:rsidRPr="0018709C">
        <w:t xml:space="preserve">, </w:t>
      </w:r>
      <w:proofErr w:type="spellStart"/>
      <w:r w:rsidRPr="0018709C">
        <w:rPr>
          <w:rFonts w:hint="eastAsia"/>
        </w:rPr>
        <w:t>Сергей</w:t>
      </w:r>
      <w:proofErr w:type="spellEnd"/>
      <w:r w:rsidRPr="0018709C">
        <w:t xml:space="preserve"> </w:t>
      </w:r>
      <w:proofErr w:type="spellStart"/>
      <w:r w:rsidRPr="0018709C">
        <w:rPr>
          <w:rFonts w:hint="eastAsia"/>
        </w:rPr>
        <w:t>Викторович</w:t>
      </w:r>
      <w:proofErr w:type="spellEnd"/>
    </w:p>
    <w:p w14:paraId="76EAB224" w14:textId="77777777" w:rsidR="0018709C" w:rsidRDefault="0018709C" w:rsidP="0018709C">
      <w:r>
        <w:rPr>
          <w:rFonts w:hint="eastAsia"/>
        </w:rPr>
        <w:t>ОГЛАВЛЕНИЕ</w:t>
      </w:r>
      <w:r>
        <w:t xml:space="preserve"> </w:t>
      </w:r>
      <w:r>
        <w:rPr>
          <w:rFonts w:hint="eastAsia"/>
        </w:rPr>
        <w:t>ДИССЕРТАЦИИ</w:t>
      </w:r>
    </w:p>
    <w:p w14:paraId="24C0F8CE" w14:textId="77777777" w:rsidR="0018709C" w:rsidRDefault="0018709C" w:rsidP="0018709C">
      <w:proofErr w:type="spellStart"/>
      <w:r>
        <w:rPr>
          <w:rFonts w:hint="eastAsia"/>
        </w:rPr>
        <w:t>кандидат</w:t>
      </w:r>
      <w:proofErr w:type="spellEnd"/>
      <w:r>
        <w:t xml:space="preserve"> </w:t>
      </w:r>
      <w:proofErr w:type="spellStart"/>
      <w:r>
        <w:rPr>
          <w:rFonts w:hint="eastAsia"/>
        </w:rPr>
        <w:t>биологических</w:t>
      </w:r>
      <w:proofErr w:type="spellEnd"/>
      <w:r>
        <w:t xml:space="preserve"> </w:t>
      </w:r>
      <w:proofErr w:type="spellStart"/>
      <w:r>
        <w:rPr>
          <w:rFonts w:hint="eastAsia"/>
        </w:rPr>
        <w:t>наук</w:t>
      </w:r>
      <w:proofErr w:type="spellEnd"/>
      <w:r>
        <w:t xml:space="preserve"> </w:t>
      </w:r>
      <w:proofErr w:type="spellStart"/>
      <w:r>
        <w:rPr>
          <w:rFonts w:hint="eastAsia"/>
        </w:rPr>
        <w:t>Лагунин</w:t>
      </w:r>
      <w:proofErr w:type="spellEnd"/>
      <w:r>
        <w:t xml:space="preserve">, </w:t>
      </w:r>
      <w:proofErr w:type="spellStart"/>
      <w:r>
        <w:rPr>
          <w:rFonts w:hint="eastAsia"/>
        </w:rPr>
        <w:t>Сергей</w:t>
      </w:r>
      <w:proofErr w:type="spellEnd"/>
      <w:r>
        <w:t xml:space="preserve"> </w:t>
      </w:r>
      <w:proofErr w:type="spellStart"/>
      <w:r>
        <w:rPr>
          <w:rFonts w:hint="eastAsia"/>
        </w:rPr>
        <w:t>Викторович</w:t>
      </w:r>
      <w:proofErr w:type="spellEnd"/>
    </w:p>
    <w:p w14:paraId="1A15B5B4" w14:textId="77777777" w:rsidR="0018709C" w:rsidRDefault="0018709C" w:rsidP="0018709C">
      <w:r>
        <w:t xml:space="preserve">1. </w:t>
      </w:r>
      <w:r>
        <w:rPr>
          <w:rFonts w:hint="eastAsia"/>
        </w:rPr>
        <w:t>ВВЕДЕНИЕ</w:t>
      </w:r>
      <w:r>
        <w:t>.</w:t>
      </w:r>
    </w:p>
    <w:p w14:paraId="4DE87D14" w14:textId="77777777" w:rsidR="0018709C" w:rsidRDefault="0018709C" w:rsidP="0018709C"/>
    <w:p w14:paraId="6B133511" w14:textId="77777777" w:rsidR="0018709C" w:rsidRDefault="0018709C" w:rsidP="0018709C">
      <w:r>
        <w:t xml:space="preserve">2. </w:t>
      </w:r>
      <w:r>
        <w:rPr>
          <w:rFonts w:hint="eastAsia"/>
        </w:rPr>
        <w:t>ОБЗОР</w:t>
      </w:r>
      <w:r>
        <w:t xml:space="preserve"> </w:t>
      </w:r>
      <w:r>
        <w:rPr>
          <w:rFonts w:hint="eastAsia"/>
        </w:rPr>
        <w:t>ЛИТЕРАТУРЫ</w:t>
      </w:r>
      <w:r>
        <w:t>.</w:t>
      </w:r>
    </w:p>
    <w:p w14:paraId="5AE7ADFB" w14:textId="77777777" w:rsidR="0018709C" w:rsidRDefault="0018709C" w:rsidP="0018709C"/>
    <w:p w14:paraId="050A6A1A" w14:textId="77777777" w:rsidR="0018709C" w:rsidRDefault="0018709C" w:rsidP="0018709C">
      <w:r>
        <w:t xml:space="preserve">2.1. </w:t>
      </w:r>
      <w:proofErr w:type="spellStart"/>
      <w:r>
        <w:rPr>
          <w:rFonts w:hint="eastAsia"/>
        </w:rPr>
        <w:t>Бактериальные</w:t>
      </w:r>
      <w:proofErr w:type="spellEnd"/>
      <w:r>
        <w:t xml:space="preserve"> </w:t>
      </w:r>
      <w:proofErr w:type="spellStart"/>
      <w:r>
        <w:rPr>
          <w:rFonts w:hint="eastAsia"/>
        </w:rPr>
        <w:t>инфекции</w:t>
      </w:r>
      <w:proofErr w:type="spellEnd"/>
      <w:r>
        <w:t xml:space="preserve"> </w:t>
      </w:r>
      <w:proofErr w:type="spellStart"/>
      <w:r>
        <w:rPr>
          <w:rFonts w:hint="eastAsia"/>
        </w:rPr>
        <w:t>птиц</w:t>
      </w:r>
      <w:proofErr w:type="spellEnd"/>
      <w:r>
        <w:t>:</w:t>
      </w:r>
    </w:p>
    <w:p w14:paraId="7B951AD8" w14:textId="77777777" w:rsidR="0018709C" w:rsidRDefault="0018709C" w:rsidP="0018709C"/>
    <w:p w14:paraId="2233C18A" w14:textId="77777777" w:rsidR="0018709C" w:rsidRDefault="0018709C" w:rsidP="0018709C">
      <w:r>
        <w:t xml:space="preserve">2.1.1. </w:t>
      </w:r>
      <w:proofErr w:type="spellStart"/>
      <w:r>
        <w:rPr>
          <w:rFonts w:hint="eastAsia"/>
        </w:rPr>
        <w:t>Колибактериоз</w:t>
      </w:r>
      <w:proofErr w:type="spellEnd"/>
      <w:r>
        <w:t>.</w:t>
      </w:r>
    </w:p>
    <w:p w14:paraId="3694825B" w14:textId="77777777" w:rsidR="0018709C" w:rsidRDefault="0018709C" w:rsidP="0018709C"/>
    <w:p w14:paraId="7A59B1E0" w14:textId="77777777" w:rsidR="0018709C" w:rsidRDefault="0018709C" w:rsidP="0018709C">
      <w:r>
        <w:t xml:space="preserve">2.1.2. </w:t>
      </w:r>
      <w:proofErr w:type="spellStart"/>
      <w:r>
        <w:rPr>
          <w:rFonts w:hint="eastAsia"/>
        </w:rPr>
        <w:t>Сальмонеллез</w:t>
      </w:r>
      <w:proofErr w:type="spellEnd"/>
      <w:r>
        <w:t>.</w:t>
      </w:r>
    </w:p>
    <w:p w14:paraId="5E09CFE4" w14:textId="77777777" w:rsidR="0018709C" w:rsidRDefault="0018709C" w:rsidP="0018709C"/>
    <w:p w14:paraId="39793EDC" w14:textId="77777777" w:rsidR="0018709C" w:rsidRDefault="0018709C" w:rsidP="0018709C">
      <w:r>
        <w:t xml:space="preserve">2.2. </w:t>
      </w:r>
      <w:proofErr w:type="spellStart"/>
      <w:r>
        <w:rPr>
          <w:rFonts w:hint="eastAsia"/>
        </w:rPr>
        <w:t>Антимикробные</w:t>
      </w:r>
      <w:proofErr w:type="spellEnd"/>
      <w:r>
        <w:t xml:space="preserve"> </w:t>
      </w:r>
      <w:proofErr w:type="spellStart"/>
      <w:r>
        <w:rPr>
          <w:rFonts w:hint="eastAsia"/>
        </w:rPr>
        <w:t>лекарственные</w:t>
      </w:r>
      <w:proofErr w:type="spellEnd"/>
      <w:r>
        <w:t xml:space="preserve"> </w:t>
      </w:r>
      <w:proofErr w:type="spellStart"/>
      <w:r>
        <w:rPr>
          <w:rFonts w:hint="eastAsia"/>
        </w:rPr>
        <w:t>средства</w:t>
      </w:r>
      <w:proofErr w:type="spellEnd"/>
      <w:r>
        <w:t xml:space="preserve"> </w:t>
      </w:r>
      <w:r>
        <w:rPr>
          <w:rFonts w:hint="eastAsia"/>
        </w:rPr>
        <w:t>и</w:t>
      </w:r>
      <w:r>
        <w:t xml:space="preserve"> </w:t>
      </w:r>
      <w:proofErr w:type="spellStart"/>
      <w:r>
        <w:rPr>
          <w:rFonts w:hint="eastAsia"/>
        </w:rPr>
        <w:t>их</w:t>
      </w:r>
      <w:proofErr w:type="spellEnd"/>
      <w:r>
        <w:t xml:space="preserve"> </w:t>
      </w:r>
      <w:proofErr w:type="spellStart"/>
      <w:r>
        <w:rPr>
          <w:rFonts w:hint="eastAsia"/>
        </w:rPr>
        <w:t>комбинации</w:t>
      </w:r>
      <w:proofErr w:type="spellEnd"/>
      <w:r>
        <w:t xml:space="preserve">, </w:t>
      </w:r>
      <w:proofErr w:type="spellStart"/>
      <w:r>
        <w:rPr>
          <w:rFonts w:hint="eastAsia"/>
        </w:rPr>
        <w:t>применяемые</w:t>
      </w:r>
      <w:proofErr w:type="spellEnd"/>
      <w:r>
        <w:t xml:space="preserve"> </w:t>
      </w:r>
      <w:proofErr w:type="spellStart"/>
      <w:r>
        <w:rPr>
          <w:rFonts w:hint="eastAsia"/>
        </w:rPr>
        <w:t>для</w:t>
      </w:r>
      <w:proofErr w:type="spellEnd"/>
      <w:r>
        <w:t xml:space="preserve"> </w:t>
      </w:r>
      <w:proofErr w:type="spellStart"/>
      <w:r>
        <w:rPr>
          <w:rFonts w:hint="eastAsia"/>
        </w:rPr>
        <w:t>лечения</w:t>
      </w:r>
      <w:proofErr w:type="spellEnd"/>
      <w:r>
        <w:t xml:space="preserve"> </w:t>
      </w:r>
      <w:proofErr w:type="spellStart"/>
      <w:r>
        <w:rPr>
          <w:rFonts w:hint="eastAsia"/>
        </w:rPr>
        <w:t>колибактериоза</w:t>
      </w:r>
      <w:proofErr w:type="spellEnd"/>
      <w:r>
        <w:t xml:space="preserve"> </w:t>
      </w:r>
      <w:r>
        <w:rPr>
          <w:rFonts w:hint="eastAsia"/>
        </w:rPr>
        <w:t>и</w:t>
      </w:r>
      <w:r>
        <w:t xml:space="preserve"> </w:t>
      </w:r>
      <w:proofErr w:type="spellStart"/>
      <w:r>
        <w:rPr>
          <w:rFonts w:hint="eastAsia"/>
        </w:rPr>
        <w:t>сальмонеллеза</w:t>
      </w:r>
      <w:proofErr w:type="spellEnd"/>
      <w:r>
        <w:t xml:space="preserve"> </w:t>
      </w:r>
      <w:proofErr w:type="spellStart"/>
      <w:r>
        <w:rPr>
          <w:rFonts w:hint="eastAsia"/>
        </w:rPr>
        <w:t>птиц</w:t>
      </w:r>
      <w:proofErr w:type="spellEnd"/>
      <w:r>
        <w:t>.</w:t>
      </w:r>
    </w:p>
    <w:p w14:paraId="7B6D6060" w14:textId="77777777" w:rsidR="0018709C" w:rsidRDefault="0018709C" w:rsidP="0018709C"/>
    <w:p w14:paraId="2E1736A4" w14:textId="77777777" w:rsidR="0018709C" w:rsidRDefault="0018709C" w:rsidP="0018709C">
      <w:r>
        <w:t xml:space="preserve">2.2.1 </w:t>
      </w:r>
      <w:proofErr w:type="spellStart"/>
      <w:r>
        <w:rPr>
          <w:rFonts w:hint="eastAsia"/>
        </w:rPr>
        <w:t>Доксициклин</w:t>
      </w:r>
      <w:proofErr w:type="spellEnd"/>
      <w:r>
        <w:t>.</w:t>
      </w:r>
    </w:p>
    <w:p w14:paraId="4B97FD7B" w14:textId="77777777" w:rsidR="0018709C" w:rsidRDefault="0018709C" w:rsidP="0018709C"/>
    <w:p w14:paraId="13AF1C74" w14:textId="20E4319A" w:rsidR="0018709C" w:rsidRPr="0018709C" w:rsidRDefault="0018709C" w:rsidP="0018709C">
      <w:r>
        <w:t xml:space="preserve">2.2.2. </w:t>
      </w:r>
      <w:proofErr w:type="spellStart"/>
      <w:r>
        <w:rPr>
          <w:rFonts w:hint="eastAsia"/>
        </w:rPr>
        <w:t>Линкомицин</w:t>
      </w:r>
      <w:proofErr w:type="spellEnd"/>
      <w:r>
        <w:t>.</w:t>
      </w:r>
    </w:p>
    <w:sectPr w:rsidR="0018709C" w:rsidRPr="0018709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2A00D" w14:textId="77777777" w:rsidR="00D4628D" w:rsidRPr="008D1934" w:rsidRDefault="00D4628D">
      <w:pPr>
        <w:spacing w:after="0" w:line="240" w:lineRule="auto"/>
      </w:pPr>
      <w:r w:rsidRPr="008D1934">
        <w:separator/>
      </w:r>
    </w:p>
  </w:endnote>
  <w:endnote w:type="continuationSeparator" w:id="0">
    <w:p w14:paraId="25458CAA" w14:textId="77777777" w:rsidR="00D4628D" w:rsidRPr="008D1934" w:rsidRDefault="00D4628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9D8B" w14:textId="77777777" w:rsidR="00D4628D" w:rsidRPr="008D1934" w:rsidRDefault="00D4628D"/>
    <w:p w14:paraId="5E569C22" w14:textId="77777777" w:rsidR="00D4628D" w:rsidRPr="008D1934" w:rsidRDefault="00D4628D"/>
    <w:p w14:paraId="3BB0BEDC" w14:textId="77777777" w:rsidR="00D4628D" w:rsidRPr="008D1934" w:rsidRDefault="00D4628D"/>
    <w:p w14:paraId="0696D717" w14:textId="77777777" w:rsidR="00D4628D" w:rsidRPr="008D1934" w:rsidRDefault="00D4628D"/>
    <w:p w14:paraId="63C646AC" w14:textId="77777777" w:rsidR="00D4628D" w:rsidRPr="008D1934" w:rsidRDefault="00D4628D"/>
    <w:p w14:paraId="489232F7" w14:textId="77777777" w:rsidR="00D4628D" w:rsidRPr="008D1934" w:rsidRDefault="00D4628D"/>
    <w:p w14:paraId="2BB9F896" w14:textId="77777777" w:rsidR="00D4628D" w:rsidRPr="008D1934" w:rsidRDefault="00D4628D">
      <w:pPr>
        <w:rPr>
          <w:sz w:val="2"/>
          <w:szCs w:val="2"/>
        </w:rPr>
      </w:pPr>
      <w:r>
        <w:rPr>
          <w:noProof/>
        </w:rPr>
        <mc:AlternateContent>
          <mc:Choice Requires="wps">
            <w:drawing>
              <wp:anchor distT="0" distB="0" distL="63500" distR="63500" simplePos="0" relativeHeight="251660288" behindDoc="1" locked="0" layoutInCell="1" allowOverlap="1" wp14:anchorId="2B9B2FAE" wp14:editId="7B80F7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6D663F" w14:textId="77777777" w:rsidR="00D4628D" w:rsidRPr="008D1934" w:rsidRDefault="00D462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B2FA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D663F" w14:textId="77777777" w:rsidR="00D4628D" w:rsidRPr="008D1934" w:rsidRDefault="00D462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825794" w14:textId="77777777" w:rsidR="00D4628D" w:rsidRPr="008D1934" w:rsidRDefault="00D4628D"/>
    <w:p w14:paraId="5B668E5F" w14:textId="77777777" w:rsidR="00D4628D" w:rsidRPr="008D1934" w:rsidRDefault="00D4628D"/>
    <w:p w14:paraId="0870C8E7" w14:textId="77777777" w:rsidR="00D4628D" w:rsidRPr="008D1934" w:rsidRDefault="00D4628D">
      <w:pPr>
        <w:rPr>
          <w:sz w:val="2"/>
          <w:szCs w:val="2"/>
        </w:rPr>
      </w:pPr>
      <w:r>
        <w:rPr>
          <w:noProof/>
        </w:rPr>
        <mc:AlternateContent>
          <mc:Choice Requires="wps">
            <w:drawing>
              <wp:anchor distT="0" distB="0" distL="63500" distR="63500" simplePos="0" relativeHeight="251659264" behindDoc="1" locked="0" layoutInCell="1" allowOverlap="1" wp14:anchorId="1DB2727E" wp14:editId="61DF1A1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0294C2" w14:textId="77777777" w:rsidR="00D4628D" w:rsidRPr="008D1934" w:rsidRDefault="00D462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272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0294C2" w14:textId="77777777" w:rsidR="00D4628D" w:rsidRPr="008D1934" w:rsidRDefault="00D4628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D7F917" w14:textId="77777777" w:rsidR="00D4628D" w:rsidRPr="008D1934" w:rsidRDefault="00D4628D"/>
    <w:p w14:paraId="1D7BE9E2" w14:textId="77777777" w:rsidR="00D4628D" w:rsidRPr="008D1934" w:rsidRDefault="00D4628D">
      <w:pPr>
        <w:rPr>
          <w:sz w:val="2"/>
          <w:szCs w:val="2"/>
        </w:rPr>
      </w:pPr>
    </w:p>
    <w:p w14:paraId="35C8469D" w14:textId="77777777" w:rsidR="00D4628D" w:rsidRPr="008D1934" w:rsidRDefault="00D4628D"/>
    <w:p w14:paraId="5F49C1C3" w14:textId="77777777" w:rsidR="00D4628D" w:rsidRPr="008D1934" w:rsidRDefault="00D4628D">
      <w:pPr>
        <w:spacing w:after="0" w:line="240" w:lineRule="auto"/>
      </w:pPr>
    </w:p>
  </w:footnote>
  <w:footnote w:type="continuationSeparator" w:id="0">
    <w:p w14:paraId="37954AFB" w14:textId="77777777" w:rsidR="00D4628D" w:rsidRPr="008D1934" w:rsidRDefault="00D4628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9C"/>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5F"/>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38"/>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B5"/>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068"/>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0D9"/>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8E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A3"/>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28D"/>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47"/>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197318">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059247">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499">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93117">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181397">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7397">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1868">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5596">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580713">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372246">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69792">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119962">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cp:revision>
  <cp:lastPrinted>2024-05-12T14:21:00Z</cp:lastPrinted>
  <dcterms:created xsi:type="dcterms:W3CDTF">2024-06-09T18:55:00Z</dcterms:created>
  <dcterms:modified xsi:type="dcterms:W3CDTF">2024-06-12T19:48:00Z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