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D359" w14:textId="6BC0F247" w:rsidR="000C0D67" w:rsidRDefault="009C5258" w:rsidP="009C5258">
      <w:pPr>
        <w:rPr>
          <w:rFonts w:ascii="Times New Roman" w:eastAsia="Arial Unicode MS" w:hAnsi="Times New Roman" w:cs="Times New Roman"/>
          <w:b/>
          <w:bCs/>
          <w:color w:val="000000"/>
          <w:kern w:val="0"/>
          <w:sz w:val="28"/>
          <w:szCs w:val="28"/>
          <w:lang w:eastAsia="ru-RU" w:bidi="uk-UA"/>
        </w:rPr>
      </w:pPr>
      <w:r w:rsidRPr="009C5258">
        <w:rPr>
          <w:rFonts w:ascii="Times New Roman" w:eastAsia="Arial Unicode MS" w:hAnsi="Times New Roman" w:cs="Times New Roman" w:hint="eastAsia"/>
          <w:b/>
          <w:bCs/>
          <w:color w:val="000000"/>
          <w:kern w:val="0"/>
          <w:sz w:val="28"/>
          <w:szCs w:val="28"/>
          <w:lang w:eastAsia="ru-RU" w:bidi="uk-UA"/>
        </w:rPr>
        <w:t>Василенок</w:t>
      </w:r>
      <w:r w:rsidRPr="009C5258">
        <w:rPr>
          <w:rFonts w:ascii="Times New Roman" w:eastAsia="Arial Unicode MS" w:hAnsi="Times New Roman" w:cs="Times New Roman"/>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Анна</w:t>
      </w:r>
      <w:r w:rsidRPr="009C5258">
        <w:rPr>
          <w:rFonts w:ascii="Times New Roman" w:eastAsia="Arial Unicode MS" w:hAnsi="Times New Roman" w:cs="Times New Roman"/>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Выбор</w:t>
      </w:r>
      <w:r w:rsidRPr="009C5258">
        <w:rPr>
          <w:rFonts w:ascii="Times New Roman" w:eastAsia="Arial Unicode MS" w:hAnsi="Times New Roman" w:cs="Times New Roman"/>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и</w:t>
      </w:r>
      <w:r w:rsidRPr="009C5258">
        <w:rPr>
          <w:rFonts w:ascii="Times New Roman" w:eastAsia="Arial Unicode MS" w:hAnsi="Times New Roman" w:cs="Times New Roman"/>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обоснование</w:t>
      </w:r>
      <w:r w:rsidRPr="009C5258">
        <w:rPr>
          <w:rFonts w:ascii="Times New Roman" w:eastAsia="Arial Unicode MS" w:hAnsi="Times New Roman" w:cs="Times New Roman"/>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технологии</w:t>
      </w:r>
      <w:r w:rsidRPr="009C5258">
        <w:rPr>
          <w:rFonts w:ascii="Times New Roman" w:eastAsia="Arial Unicode MS" w:hAnsi="Times New Roman" w:cs="Times New Roman"/>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охлаждения</w:t>
      </w:r>
      <w:r w:rsidRPr="009C5258">
        <w:rPr>
          <w:rFonts w:ascii="Times New Roman" w:eastAsia="Arial Unicode MS" w:hAnsi="Times New Roman" w:cs="Times New Roman"/>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многоместной</w:t>
      </w:r>
      <w:r w:rsidRPr="009C5258">
        <w:rPr>
          <w:rFonts w:ascii="Times New Roman" w:eastAsia="Arial Unicode MS" w:hAnsi="Times New Roman" w:cs="Times New Roman"/>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кабины</w:t>
      </w:r>
      <w:r w:rsidRPr="009C5258">
        <w:rPr>
          <w:rFonts w:ascii="Times New Roman" w:eastAsia="Arial Unicode MS" w:hAnsi="Times New Roman" w:cs="Times New Roman"/>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для</w:t>
      </w:r>
      <w:r w:rsidRPr="009C5258">
        <w:rPr>
          <w:rFonts w:ascii="Times New Roman" w:eastAsia="Arial Unicode MS" w:hAnsi="Times New Roman" w:cs="Times New Roman"/>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общего</w:t>
      </w:r>
      <w:r w:rsidRPr="009C5258">
        <w:rPr>
          <w:rFonts w:ascii="Times New Roman" w:eastAsia="Arial Unicode MS" w:hAnsi="Times New Roman" w:cs="Times New Roman"/>
          <w:b/>
          <w:bCs/>
          <w:color w:val="000000"/>
          <w:kern w:val="0"/>
          <w:sz w:val="28"/>
          <w:szCs w:val="28"/>
          <w:lang w:eastAsia="ru-RU" w:bidi="uk-UA"/>
        </w:rPr>
        <w:t xml:space="preserve"> </w:t>
      </w:r>
      <w:proofErr w:type="spellStart"/>
      <w:r w:rsidRPr="009C5258">
        <w:rPr>
          <w:rFonts w:ascii="Times New Roman" w:eastAsia="Arial Unicode MS" w:hAnsi="Times New Roman" w:cs="Times New Roman" w:hint="eastAsia"/>
          <w:b/>
          <w:bCs/>
          <w:color w:val="000000"/>
          <w:kern w:val="0"/>
          <w:sz w:val="28"/>
          <w:szCs w:val="28"/>
          <w:lang w:eastAsia="ru-RU" w:bidi="uk-UA"/>
        </w:rPr>
        <w:t>криотерапевтического</w:t>
      </w:r>
      <w:proofErr w:type="spellEnd"/>
      <w:r w:rsidRPr="009C5258">
        <w:rPr>
          <w:rFonts w:ascii="Times New Roman" w:eastAsia="Arial Unicode MS" w:hAnsi="Times New Roman" w:cs="Times New Roman"/>
          <w:b/>
          <w:bCs/>
          <w:color w:val="000000"/>
          <w:kern w:val="0"/>
          <w:sz w:val="28"/>
          <w:szCs w:val="28"/>
          <w:lang w:eastAsia="ru-RU" w:bidi="uk-UA"/>
        </w:rPr>
        <w:t xml:space="preserve"> </w:t>
      </w:r>
      <w:r w:rsidRPr="009C5258">
        <w:rPr>
          <w:rFonts w:ascii="Times New Roman" w:eastAsia="Arial Unicode MS" w:hAnsi="Times New Roman" w:cs="Times New Roman" w:hint="eastAsia"/>
          <w:b/>
          <w:bCs/>
          <w:color w:val="000000"/>
          <w:kern w:val="0"/>
          <w:sz w:val="28"/>
          <w:szCs w:val="28"/>
          <w:lang w:eastAsia="ru-RU" w:bidi="uk-UA"/>
        </w:rPr>
        <w:t>воздействия</w:t>
      </w:r>
    </w:p>
    <w:p w14:paraId="4871F080" w14:textId="77777777" w:rsidR="009C5258" w:rsidRDefault="009C5258" w:rsidP="009C5258">
      <w:r>
        <w:rPr>
          <w:rFonts w:hint="eastAsia"/>
        </w:rPr>
        <w:t>ОГЛАВЛЕНИЕ</w:t>
      </w:r>
      <w:r>
        <w:t xml:space="preserve"> </w:t>
      </w:r>
      <w:r>
        <w:rPr>
          <w:rFonts w:hint="eastAsia"/>
        </w:rPr>
        <w:t>ДИССЕРТАЦИИ</w:t>
      </w:r>
    </w:p>
    <w:p w14:paraId="56242708" w14:textId="77777777" w:rsidR="009C5258" w:rsidRDefault="009C5258" w:rsidP="009C5258">
      <w:r>
        <w:rPr>
          <w:rFonts w:hint="eastAsia"/>
        </w:rPr>
        <w:t>кандидат</w:t>
      </w:r>
      <w:r>
        <w:t xml:space="preserve"> </w:t>
      </w:r>
      <w:r>
        <w:rPr>
          <w:rFonts w:hint="eastAsia"/>
        </w:rPr>
        <w:t>наук</w:t>
      </w:r>
      <w:r>
        <w:t xml:space="preserve"> </w:t>
      </w:r>
      <w:r>
        <w:rPr>
          <w:rFonts w:hint="eastAsia"/>
        </w:rPr>
        <w:t>Василенок</w:t>
      </w:r>
      <w:r>
        <w:t xml:space="preserve"> </w:t>
      </w:r>
      <w:r>
        <w:rPr>
          <w:rFonts w:hint="eastAsia"/>
        </w:rPr>
        <w:t>Анна</w:t>
      </w:r>
      <w:r>
        <w:t xml:space="preserve"> </w:t>
      </w:r>
      <w:r>
        <w:rPr>
          <w:rFonts w:hint="eastAsia"/>
        </w:rPr>
        <w:t>Владимировна</w:t>
      </w:r>
    </w:p>
    <w:p w14:paraId="43FA3127" w14:textId="77777777" w:rsidR="009C5258" w:rsidRDefault="009C5258" w:rsidP="009C5258">
      <w:r>
        <w:rPr>
          <w:rFonts w:hint="eastAsia"/>
        </w:rPr>
        <w:t>Реферат</w:t>
      </w:r>
    </w:p>
    <w:p w14:paraId="703C7770" w14:textId="77777777" w:rsidR="009C5258" w:rsidRDefault="009C5258" w:rsidP="009C5258"/>
    <w:p w14:paraId="5ABEEE76" w14:textId="77777777" w:rsidR="009C5258" w:rsidRDefault="009C5258" w:rsidP="009C5258">
      <w:r>
        <w:t>Synopsis</w:t>
      </w:r>
    </w:p>
    <w:p w14:paraId="69CEF88F" w14:textId="77777777" w:rsidR="009C5258" w:rsidRDefault="009C5258" w:rsidP="009C5258"/>
    <w:p w14:paraId="44228208" w14:textId="77777777" w:rsidR="009C5258" w:rsidRDefault="009C5258" w:rsidP="009C5258">
      <w:r>
        <w:rPr>
          <w:rFonts w:hint="eastAsia"/>
        </w:rPr>
        <w:t>Введение</w:t>
      </w:r>
    </w:p>
    <w:p w14:paraId="7AE33EF3" w14:textId="77777777" w:rsidR="009C5258" w:rsidRDefault="009C5258" w:rsidP="009C5258"/>
    <w:p w14:paraId="7AF2EC81" w14:textId="77777777" w:rsidR="009C5258" w:rsidRDefault="009C5258" w:rsidP="009C5258">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техники</w:t>
      </w:r>
      <w:r>
        <w:t xml:space="preserve"> </w:t>
      </w:r>
      <w:r>
        <w:rPr>
          <w:rFonts w:hint="eastAsia"/>
        </w:rPr>
        <w:t>и</w:t>
      </w:r>
      <w:r>
        <w:t xml:space="preserve"> </w:t>
      </w:r>
      <w:r>
        <w:rPr>
          <w:rFonts w:hint="eastAsia"/>
        </w:rPr>
        <w:t>технологии</w:t>
      </w:r>
      <w:r>
        <w:t xml:space="preserve"> </w:t>
      </w:r>
      <w:r>
        <w:rPr>
          <w:rFonts w:hint="eastAsia"/>
        </w:rPr>
        <w:t>криостатирования</w:t>
      </w:r>
      <w:r>
        <w:t xml:space="preserve"> </w:t>
      </w:r>
      <w:r>
        <w:rPr>
          <w:rFonts w:hint="eastAsia"/>
        </w:rPr>
        <w:t>процедурного</w:t>
      </w:r>
      <w:r>
        <w:t xml:space="preserve"> </w:t>
      </w:r>
      <w:r>
        <w:rPr>
          <w:rFonts w:hint="eastAsia"/>
        </w:rPr>
        <w:t>пространства</w:t>
      </w:r>
      <w:r>
        <w:t xml:space="preserve"> </w:t>
      </w:r>
      <w:r>
        <w:rPr>
          <w:rFonts w:hint="eastAsia"/>
        </w:rPr>
        <w:t>аппаратов</w:t>
      </w:r>
      <w:r>
        <w:t xml:space="preserve"> </w:t>
      </w:r>
      <w:r>
        <w:rPr>
          <w:rFonts w:hint="eastAsia"/>
        </w:rPr>
        <w:t>для</w:t>
      </w:r>
      <w:r>
        <w:t xml:space="preserve"> </w:t>
      </w:r>
      <w:r>
        <w:rPr>
          <w:rFonts w:hint="eastAsia"/>
        </w:rPr>
        <w:t>общего</w:t>
      </w:r>
      <w:r>
        <w:t xml:space="preserve"> </w:t>
      </w:r>
      <w:r>
        <w:rPr>
          <w:rFonts w:hint="eastAsia"/>
        </w:rPr>
        <w:t>криотерапевтического</w:t>
      </w:r>
      <w:r>
        <w:t xml:space="preserve"> </w:t>
      </w:r>
      <w:r>
        <w:rPr>
          <w:rFonts w:hint="eastAsia"/>
        </w:rPr>
        <w:t>воздействия</w:t>
      </w:r>
    </w:p>
    <w:p w14:paraId="5468175C" w14:textId="77777777" w:rsidR="009C5258" w:rsidRDefault="009C5258" w:rsidP="009C5258"/>
    <w:p w14:paraId="3855000F" w14:textId="77777777" w:rsidR="009C5258" w:rsidRDefault="009C5258" w:rsidP="009C5258">
      <w:r>
        <w:t xml:space="preserve">1.1 </w:t>
      </w:r>
      <w:r>
        <w:rPr>
          <w:rFonts w:hint="eastAsia"/>
        </w:rPr>
        <w:t>Эволюционное</w:t>
      </w:r>
      <w:r>
        <w:t xml:space="preserve"> </w:t>
      </w:r>
      <w:r>
        <w:rPr>
          <w:rFonts w:hint="eastAsia"/>
        </w:rPr>
        <w:t>развитие</w:t>
      </w:r>
      <w:r>
        <w:t xml:space="preserve"> </w:t>
      </w:r>
      <w:r>
        <w:rPr>
          <w:rFonts w:hint="eastAsia"/>
        </w:rPr>
        <w:t>систем</w:t>
      </w:r>
      <w:r>
        <w:t xml:space="preserve"> </w:t>
      </w:r>
      <w:r>
        <w:rPr>
          <w:rFonts w:hint="eastAsia"/>
        </w:rPr>
        <w:t>охлаждения</w:t>
      </w:r>
      <w:r>
        <w:t xml:space="preserve"> </w:t>
      </w:r>
      <w:r>
        <w:rPr>
          <w:rFonts w:hint="eastAsia"/>
        </w:rPr>
        <w:t>устройств</w:t>
      </w:r>
      <w:r>
        <w:t xml:space="preserve"> </w:t>
      </w:r>
      <w:r>
        <w:rPr>
          <w:rFonts w:hint="eastAsia"/>
        </w:rPr>
        <w:t>для</w:t>
      </w:r>
      <w:r>
        <w:t xml:space="preserve"> </w:t>
      </w:r>
      <w:r>
        <w:rPr>
          <w:rFonts w:hint="eastAsia"/>
        </w:rPr>
        <w:t>общей</w:t>
      </w:r>
      <w:r>
        <w:t xml:space="preserve"> </w:t>
      </w:r>
      <w:r>
        <w:rPr>
          <w:rFonts w:hint="eastAsia"/>
        </w:rPr>
        <w:t>криотерапии</w:t>
      </w:r>
    </w:p>
    <w:p w14:paraId="2FF01EE9" w14:textId="77777777" w:rsidR="009C5258" w:rsidRDefault="009C5258" w:rsidP="009C5258"/>
    <w:p w14:paraId="29DE93DB" w14:textId="77777777" w:rsidR="009C5258" w:rsidRDefault="009C5258" w:rsidP="009C5258">
      <w:r>
        <w:t xml:space="preserve">1.2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темы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5ADB0FC6" w14:textId="77777777" w:rsidR="009C5258" w:rsidRDefault="009C5258" w:rsidP="009C5258"/>
    <w:p w14:paraId="20F90941" w14:textId="77777777" w:rsidR="009C5258" w:rsidRDefault="009C5258" w:rsidP="009C5258">
      <w:r>
        <w:t xml:space="preserve">1.3 </w:t>
      </w:r>
      <w:r>
        <w:rPr>
          <w:rFonts w:hint="eastAsia"/>
        </w:rPr>
        <w:t>Теоретические</w:t>
      </w:r>
      <w:r>
        <w:t xml:space="preserve"> </w:t>
      </w:r>
      <w:r>
        <w:rPr>
          <w:rFonts w:hint="eastAsia"/>
        </w:rPr>
        <w:t>основы</w:t>
      </w:r>
      <w:r>
        <w:t xml:space="preserve"> </w:t>
      </w:r>
      <w:r>
        <w:rPr>
          <w:rFonts w:hint="eastAsia"/>
        </w:rPr>
        <w:t>моделирования</w:t>
      </w:r>
      <w:r>
        <w:t xml:space="preserve"> </w:t>
      </w:r>
      <w:r>
        <w:rPr>
          <w:rFonts w:hint="eastAsia"/>
        </w:rPr>
        <w:t>переноса</w:t>
      </w:r>
      <w:r>
        <w:t xml:space="preserve"> </w:t>
      </w:r>
      <w:r>
        <w:rPr>
          <w:rFonts w:hint="eastAsia"/>
        </w:rPr>
        <w:t>теплоты</w:t>
      </w:r>
      <w:r>
        <w:t xml:space="preserve"> </w:t>
      </w:r>
      <w:r>
        <w:rPr>
          <w:rFonts w:hint="eastAsia"/>
        </w:rPr>
        <w:t>в</w:t>
      </w:r>
    </w:p>
    <w:p w14:paraId="0CE4D2CA" w14:textId="77777777" w:rsidR="009C5258" w:rsidRDefault="009C5258" w:rsidP="009C5258"/>
    <w:p w14:paraId="4177507F" w14:textId="77777777" w:rsidR="009C5258" w:rsidRDefault="009C5258" w:rsidP="009C5258">
      <w:r>
        <w:rPr>
          <w:rFonts w:hint="eastAsia"/>
        </w:rPr>
        <w:t>криотерапевтических</w:t>
      </w:r>
      <w:r>
        <w:t xml:space="preserve"> </w:t>
      </w:r>
      <w:r>
        <w:rPr>
          <w:rFonts w:hint="eastAsia"/>
        </w:rPr>
        <w:t>системах</w:t>
      </w:r>
    </w:p>
    <w:p w14:paraId="1957EC0F" w14:textId="77777777" w:rsidR="009C5258" w:rsidRDefault="009C5258" w:rsidP="009C5258"/>
    <w:p w14:paraId="5D07BFB5" w14:textId="77777777" w:rsidR="009C5258" w:rsidRDefault="009C5258" w:rsidP="009C5258">
      <w:r>
        <w:rPr>
          <w:rFonts w:hint="eastAsia"/>
        </w:rPr>
        <w:t>ГЛАВА</w:t>
      </w:r>
      <w:r>
        <w:t xml:space="preserve"> 2. </w:t>
      </w:r>
      <w:r>
        <w:rPr>
          <w:rFonts w:hint="eastAsia"/>
        </w:rPr>
        <w:t>Математическое</w:t>
      </w:r>
      <w:r>
        <w:t xml:space="preserve"> </w:t>
      </w:r>
      <w:r>
        <w:rPr>
          <w:rFonts w:hint="eastAsia"/>
        </w:rPr>
        <w:t>и</w:t>
      </w:r>
      <w:r>
        <w:t xml:space="preserve"> </w:t>
      </w:r>
      <w:r>
        <w:rPr>
          <w:rFonts w:hint="eastAsia"/>
        </w:rPr>
        <w:t>программное</w:t>
      </w:r>
      <w:r>
        <w:t xml:space="preserve"> </w:t>
      </w:r>
      <w:r>
        <w:rPr>
          <w:rFonts w:hint="eastAsia"/>
        </w:rPr>
        <w:t>обеспечение</w:t>
      </w:r>
      <w:r>
        <w:t xml:space="preserve"> </w:t>
      </w:r>
      <w:r>
        <w:rPr>
          <w:rFonts w:hint="eastAsia"/>
        </w:rPr>
        <w:t>численного</w:t>
      </w:r>
      <w:r>
        <w:t xml:space="preserve"> </w:t>
      </w:r>
      <w:r>
        <w:rPr>
          <w:rFonts w:hint="eastAsia"/>
        </w:rPr>
        <w:t>эксперимента</w:t>
      </w:r>
    </w:p>
    <w:p w14:paraId="0D526ECE" w14:textId="77777777" w:rsidR="009C5258" w:rsidRDefault="009C5258" w:rsidP="009C5258"/>
    <w:p w14:paraId="2E718577" w14:textId="77777777" w:rsidR="009C5258" w:rsidRDefault="009C5258" w:rsidP="009C5258">
      <w:r>
        <w:t xml:space="preserve">2.1 </w:t>
      </w:r>
      <w:r>
        <w:rPr>
          <w:rFonts w:hint="eastAsia"/>
        </w:rPr>
        <w:t>Физические</w:t>
      </w:r>
      <w:r>
        <w:t xml:space="preserve"> </w:t>
      </w:r>
      <w:r>
        <w:rPr>
          <w:rFonts w:hint="eastAsia"/>
        </w:rPr>
        <w:t>модели</w:t>
      </w:r>
      <w:r>
        <w:t xml:space="preserve"> </w:t>
      </w:r>
      <w:r>
        <w:rPr>
          <w:rFonts w:hint="eastAsia"/>
        </w:rPr>
        <w:t>элементов</w:t>
      </w:r>
      <w:r>
        <w:t xml:space="preserve"> </w:t>
      </w:r>
      <w:r>
        <w:rPr>
          <w:rFonts w:hint="eastAsia"/>
        </w:rPr>
        <w:t>многоместного</w:t>
      </w:r>
      <w:r>
        <w:t xml:space="preserve"> </w:t>
      </w:r>
      <w:r>
        <w:rPr>
          <w:rFonts w:hint="eastAsia"/>
        </w:rPr>
        <w:t>криотерапевтического</w:t>
      </w:r>
      <w:r>
        <w:t xml:space="preserve"> </w:t>
      </w:r>
      <w:r>
        <w:rPr>
          <w:rFonts w:hint="eastAsia"/>
        </w:rPr>
        <w:t>устройства</w:t>
      </w:r>
    </w:p>
    <w:p w14:paraId="5419FBA6" w14:textId="77777777" w:rsidR="009C5258" w:rsidRDefault="009C5258" w:rsidP="009C5258"/>
    <w:p w14:paraId="03D7EBD8" w14:textId="77777777" w:rsidR="009C5258" w:rsidRDefault="009C5258" w:rsidP="009C5258">
      <w:r>
        <w:t xml:space="preserve">2.2 </w:t>
      </w:r>
      <w:r>
        <w:rPr>
          <w:rFonts w:hint="eastAsia"/>
        </w:rPr>
        <w:t>Математическая</w:t>
      </w:r>
      <w:r>
        <w:t xml:space="preserve"> </w:t>
      </w:r>
      <w:r>
        <w:rPr>
          <w:rFonts w:hint="eastAsia"/>
        </w:rPr>
        <w:t>модель</w:t>
      </w:r>
      <w:r>
        <w:t xml:space="preserve"> </w:t>
      </w:r>
      <w:r>
        <w:rPr>
          <w:rFonts w:hint="eastAsia"/>
        </w:rPr>
        <w:t>объекта</w:t>
      </w:r>
      <w:r>
        <w:t xml:space="preserve"> </w:t>
      </w:r>
      <w:r>
        <w:rPr>
          <w:rFonts w:hint="eastAsia"/>
        </w:rPr>
        <w:t>исследования</w:t>
      </w:r>
    </w:p>
    <w:p w14:paraId="0D7F7D76" w14:textId="77777777" w:rsidR="009C5258" w:rsidRDefault="009C5258" w:rsidP="009C5258"/>
    <w:p w14:paraId="6EFCCFFC" w14:textId="77777777" w:rsidR="009C5258" w:rsidRDefault="009C5258" w:rsidP="009C5258">
      <w:r>
        <w:t xml:space="preserve">2.3 </w:t>
      </w:r>
      <w:r>
        <w:rPr>
          <w:rFonts w:hint="eastAsia"/>
        </w:rPr>
        <w:t>Программное</w:t>
      </w:r>
      <w:r>
        <w:t xml:space="preserve"> </w:t>
      </w:r>
      <w:r>
        <w:rPr>
          <w:rFonts w:hint="eastAsia"/>
        </w:rPr>
        <w:t>обеспечение</w:t>
      </w:r>
      <w:r>
        <w:t xml:space="preserve"> </w:t>
      </w:r>
      <w:r>
        <w:rPr>
          <w:rFonts w:hint="eastAsia"/>
        </w:rPr>
        <w:t>численных</w:t>
      </w:r>
      <w:r>
        <w:t xml:space="preserve"> </w:t>
      </w:r>
      <w:r>
        <w:rPr>
          <w:rFonts w:hint="eastAsia"/>
        </w:rPr>
        <w:t>экспериментов</w:t>
      </w:r>
    </w:p>
    <w:p w14:paraId="73C3F89F" w14:textId="77777777" w:rsidR="009C5258" w:rsidRDefault="009C5258" w:rsidP="009C5258"/>
    <w:p w14:paraId="4025D230" w14:textId="77777777" w:rsidR="009C5258" w:rsidRDefault="009C5258" w:rsidP="009C5258">
      <w:r>
        <w:rPr>
          <w:rFonts w:hint="eastAsia"/>
        </w:rPr>
        <w:t>ГЛАВА</w:t>
      </w:r>
      <w:r>
        <w:t xml:space="preserve"> 3. </w:t>
      </w:r>
      <w:r>
        <w:rPr>
          <w:rFonts w:hint="eastAsia"/>
        </w:rPr>
        <w:t>Обоснование</w:t>
      </w:r>
      <w:r>
        <w:t xml:space="preserve"> </w:t>
      </w:r>
      <w:r>
        <w:rPr>
          <w:rFonts w:hint="eastAsia"/>
        </w:rPr>
        <w:t>выбора</w:t>
      </w:r>
      <w:r>
        <w:t xml:space="preserve"> </w:t>
      </w:r>
      <w:r>
        <w:rPr>
          <w:rFonts w:hint="eastAsia"/>
        </w:rPr>
        <w:t>технологических</w:t>
      </w:r>
      <w:r>
        <w:t xml:space="preserve"> </w:t>
      </w:r>
      <w:r>
        <w:rPr>
          <w:rFonts w:hint="eastAsia"/>
        </w:rPr>
        <w:t>параметров</w:t>
      </w:r>
      <w:r>
        <w:t xml:space="preserve"> WBC</w:t>
      </w:r>
    </w:p>
    <w:p w14:paraId="05FD60F8" w14:textId="77777777" w:rsidR="009C5258" w:rsidRDefault="009C5258" w:rsidP="009C5258"/>
    <w:p w14:paraId="647DC24A" w14:textId="77777777" w:rsidR="009C5258" w:rsidRDefault="009C5258" w:rsidP="009C5258">
      <w:r>
        <w:t xml:space="preserve">3.1 </w:t>
      </w:r>
      <w:r>
        <w:rPr>
          <w:rFonts w:hint="eastAsia"/>
        </w:rPr>
        <w:t>Исследование</w:t>
      </w:r>
      <w:r>
        <w:t xml:space="preserve"> </w:t>
      </w:r>
      <w:r>
        <w:rPr>
          <w:rFonts w:hint="eastAsia"/>
        </w:rPr>
        <w:t>работы</w:t>
      </w:r>
      <w:r>
        <w:t xml:space="preserve"> </w:t>
      </w:r>
      <w:r>
        <w:rPr>
          <w:rFonts w:hint="eastAsia"/>
        </w:rPr>
        <w:t>криотерапевтической</w:t>
      </w:r>
      <w:r>
        <w:t xml:space="preserve"> </w:t>
      </w:r>
      <w:r>
        <w:rPr>
          <w:rFonts w:hint="eastAsia"/>
        </w:rPr>
        <w:t>установки</w:t>
      </w:r>
      <w:r>
        <w:t xml:space="preserve"> </w:t>
      </w:r>
      <w:r>
        <w:rPr>
          <w:rFonts w:hint="eastAsia"/>
        </w:rPr>
        <w:t>с</w:t>
      </w:r>
      <w:r>
        <w:t xml:space="preserve"> </w:t>
      </w:r>
      <w:r>
        <w:rPr>
          <w:rFonts w:hint="eastAsia"/>
        </w:rPr>
        <w:t>конвективным</w:t>
      </w:r>
      <w:r>
        <w:t xml:space="preserve"> </w:t>
      </w:r>
      <w:r>
        <w:rPr>
          <w:rFonts w:hint="eastAsia"/>
        </w:rPr>
        <w:t>охлаждением</w:t>
      </w:r>
      <w:r>
        <w:t xml:space="preserve"> </w:t>
      </w:r>
      <w:r>
        <w:rPr>
          <w:rFonts w:hint="eastAsia"/>
        </w:rPr>
        <w:t>рабочей</w:t>
      </w:r>
      <w:r>
        <w:t xml:space="preserve"> </w:t>
      </w:r>
      <w:r>
        <w:rPr>
          <w:rFonts w:hint="eastAsia"/>
        </w:rPr>
        <w:t>зоны</w:t>
      </w:r>
    </w:p>
    <w:p w14:paraId="47937390" w14:textId="77777777" w:rsidR="009C5258" w:rsidRDefault="009C5258" w:rsidP="009C5258"/>
    <w:p w14:paraId="7EC53D9D" w14:textId="77777777" w:rsidR="009C5258" w:rsidRDefault="009C5258" w:rsidP="009C5258">
      <w:r>
        <w:t xml:space="preserve">3.2 </w:t>
      </w:r>
      <w:r>
        <w:rPr>
          <w:rFonts w:hint="eastAsia"/>
        </w:rPr>
        <w:t>Моделирование</w:t>
      </w:r>
      <w:r>
        <w:t xml:space="preserve"> </w:t>
      </w:r>
      <w:r>
        <w:rPr>
          <w:rFonts w:hint="eastAsia"/>
        </w:rPr>
        <w:t>работы</w:t>
      </w:r>
      <w:r>
        <w:t xml:space="preserve"> </w:t>
      </w:r>
      <w:r>
        <w:rPr>
          <w:rFonts w:hint="eastAsia"/>
        </w:rPr>
        <w:t>системы</w:t>
      </w:r>
      <w:r>
        <w:t xml:space="preserve"> </w:t>
      </w:r>
      <w:r>
        <w:rPr>
          <w:rFonts w:hint="eastAsia"/>
        </w:rPr>
        <w:t>охлаждения</w:t>
      </w:r>
      <w:r>
        <w:t xml:space="preserve"> </w:t>
      </w:r>
      <w:r>
        <w:rPr>
          <w:rFonts w:hint="eastAsia"/>
        </w:rPr>
        <w:t>многоместной</w:t>
      </w:r>
      <w:r>
        <w:t xml:space="preserve"> </w:t>
      </w:r>
      <w:r>
        <w:rPr>
          <w:rFonts w:hint="eastAsia"/>
        </w:rPr>
        <w:t>криотерапевтической</w:t>
      </w:r>
      <w:r>
        <w:t xml:space="preserve"> </w:t>
      </w:r>
      <w:r>
        <w:rPr>
          <w:rFonts w:hint="eastAsia"/>
        </w:rPr>
        <w:t>кабины</w:t>
      </w:r>
    </w:p>
    <w:p w14:paraId="6FD9BC39" w14:textId="77777777" w:rsidR="009C5258" w:rsidRDefault="009C5258" w:rsidP="009C5258"/>
    <w:p w14:paraId="0F16D138" w14:textId="77777777" w:rsidR="009C5258" w:rsidRDefault="009C5258" w:rsidP="009C5258">
      <w:r>
        <w:t xml:space="preserve">3.2.1 </w:t>
      </w:r>
      <w:r>
        <w:rPr>
          <w:rFonts w:hint="eastAsia"/>
        </w:rPr>
        <w:t>Исследование</w:t>
      </w:r>
      <w:r>
        <w:t xml:space="preserve"> </w:t>
      </w:r>
      <w:r>
        <w:rPr>
          <w:rFonts w:hint="eastAsia"/>
        </w:rPr>
        <w:t>работы</w:t>
      </w:r>
      <w:r>
        <w:t xml:space="preserve"> </w:t>
      </w:r>
      <w:r>
        <w:rPr>
          <w:rFonts w:hint="eastAsia"/>
        </w:rPr>
        <w:t>жидкостной</w:t>
      </w:r>
      <w:r>
        <w:t xml:space="preserve"> </w:t>
      </w:r>
      <w:r>
        <w:rPr>
          <w:rFonts w:hint="eastAsia"/>
        </w:rPr>
        <w:t>системы</w:t>
      </w:r>
      <w:r>
        <w:t xml:space="preserve"> </w:t>
      </w:r>
      <w:r>
        <w:rPr>
          <w:rFonts w:hint="eastAsia"/>
        </w:rPr>
        <w:t>охлаждения</w:t>
      </w:r>
      <w:r>
        <w:t xml:space="preserve"> </w:t>
      </w:r>
      <w:r>
        <w:rPr>
          <w:rFonts w:hint="eastAsia"/>
        </w:rPr>
        <w:t>с</w:t>
      </w:r>
      <w:r>
        <w:t xml:space="preserve"> </w:t>
      </w:r>
      <w:r>
        <w:rPr>
          <w:rFonts w:hint="eastAsia"/>
        </w:rPr>
        <w:t>использованием</w:t>
      </w:r>
      <w:r>
        <w:t xml:space="preserve"> </w:t>
      </w:r>
      <w:r>
        <w:rPr>
          <w:rFonts w:hint="eastAsia"/>
        </w:rPr>
        <w:t>жидкого</w:t>
      </w:r>
      <w:r>
        <w:t xml:space="preserve"> </w:t>
      </w:r>
      <w:r>
        <w:rPr>
          <w:rFonts w:hint="eastAsia"/>
        </w:rPr>
        <w:t>азота</w:t>
      </w:r>
    </w:p>
    <w:p w14:paraId="79650438" w14:textId="77777777" w:rsidR="009C5258" w:rsidRDefault="009C5258" w:rsidP="009C5258"/>
    <w:p w14:paraId="335FBEFF" w14:textId="77777777" w:rsidR="009C5258" w:rsidRDefault="009C5258" w:rsidP="009C5258">
      <w:r>
        <w:t xml:space="preserve">3.2.2 </w:t>
      </w:r>
      <w:r>
        <w:rPr>
          <w:rFonts w:hint="eastAsia"/>
        </w:rPr>
        <w:t>Исследование</w:t>
      </w:r>
      <w:r>
        <w:t xml:space="preserve"> </w:t>
      </w:r>
      <w:r>
        <w:rPr>
          <w:rFonts w:hint="eastAsia"/>
        </w:rPr>
        <w:t>работы</w:t>
      </w:r>
      <w:r>
        <w:t xml:space="preserve"> </w:t>
      </w:r>
      <w:r>
        <w:rPr>
          <w:rFonts w:hint="eastAsia"/>
        </w:rPr>
        <w:t>жидкостной</w:t>
      </w:r>
      <w:r>
        <w:t xml:space="preserve"> </w:t>
      </w:r>
      <w:r>
        <w:rPr>
          <w:rFonts w:hint="eastAsia"/>
        </w:rPr>
        <w:t>системы</w:t>
      </w:r>
      <w:r>
        <w:t xml:space="preserve"> </w:t>
      </w:r>
      <w:r>
        <w:rPr>
          <w:rFonts w:hint="eastAsia"/>
        </w:rPr>
        <w:t>охлаждения</w:t>
      </w:r>
      <w:r>
        <w:t xml:space="preserve"> </w:t>
      </w:r>
      <w:r>
        <w:rPr>
          <w:rFonts w:hint="eastAsia"/>
        </w:rPr>
        <w:t>с</w:t>
      </w:r>
      <w:r>
        <w:t xml:space="preserve"> </w:t>
      </w:r>
      <w:r>
        <w:rPr>
          <w:rFonts w:hint="eastAsia"/>
        </w:rPr>
        <w:t>использованием</w:t>
      </w:r>
      <w:r>
        <w:t xml:space="preserve"> </w:t>
      </w:r>
      <w:r>
        <w:rPr>
          <w:rFonts w:hint="eastAsia"/>
        </w:rPr>
        <w:t>сжиженного</w:t>
      </w:r>
      <w:r>
        <w:t xml:space="preserve"> </w:t>
      </w:r>
      <w:r>
        <w:rPr>
          <w:rFonts w:hint="eastAsia"/>
        </w:rPr>
        <w:t>природного</w:t>
      </w:r>
      <w:r>
        <w:t xml:space="preserve"> </w:t>
      </w:r>
      <w:r>
        <w:rPr>
          <w:rFonts w:hint="eastAsia"/>
        </w:rPr>
        <w:t>газа</w:t>
      </w:r>
    </w:p>
    <w:p w14:paraId="7B2F10C7" w14:textId="77777777" w:rsidR="009C5258" w:rsidRDefault="009C5258" w:rsidP="009C5258"/>
    <w:p w14:paraId="57A3A1D2" w14:textId="77777777" w:rsidR="009C5258" w:rsidRDefault="009C5258" w:rsidP="009C5258">
      <w:r>
        <w:t xml:space="preserve">3.3 </w:t>
      </w:r>
      <w:r>
        <w:rPr>
          <w:rFonts w:hint="eastAsia"/>
        </w:rPr>
        <w:t>Моделирование</w:t>
      </w:r>
      <w:r>
        <w:t xml:space="preserve"> </w:t>
      </w:r>
      <w:r>
        <w:rPr>
          <w:rFonts w:hint="eastAsia"/>
        </w:rPr>
        <w:t>работы</w:t>
      </w:r>
      <w:r>
        <w:t xml:space="preserve"> </w:t>
      </w:r>
      <w:r>
        <w:rPr>
          <w:rFonts w:hint="eastAsia"/>
        </w:rPr>
        <w:t>системы</w:t>
      </w:r>
      <w:r>
        <w:t xml:space="preserve"> </w:t>
      </w:r>
      <w:r>
        <w:rPr>
          <w:rFonts w:hint="eastAsia"/>
        </w:rPr>
        <w:t>охлаждения</w:t>
      </w:r>
      <w:r>
        <w:t xml:space="preserve"> </w:t>
      </w:r>
      <w:r>
        <w:rPr>
          <w:rFonts w:hint="eastAsia"/>
        </w:rPr>
        <w:t>с</w:t>
      </w:r>
      <w:r>
        <w:t xml:space="preserve"> </w:t>
      </w:r>
      <w:r>
        <w:rPr>
          <w:rFonts w:hint="eastAsia"/>
        </w:rPr>
        <w:t>использованием</w:t>
      </w:r>
      <w:r>
        <w:t xml:space="preserve"> </w:t>
      </w:r>
      <w:r>
        <w:rPr>
          <w:rFonts w:hint="eastAsia"/>
        </w:rPr>
        <w:t>в</w:t>
      </w:r>
      <w:r>
        <w:t xml:space="preserve"> </w:t>
      </w:r>
      <w:r>
        <w:rPr>
          <w:rFonts w:hint="eastAsia"/>
        </w:rPr>
        <w:t>качестве</w:t>
      </w:r>
    </w:p>
    <w:p w14:paraId="3B83D51F" w14:textId="77777777" w:rsidR="009C5258" w:rsidRDefault="009C5258" w:rsidP="009C5258"/>
    <w:p w14:paraId="4B93EC50" w14:textId="77777777" w:rsidR="009C5258" w:rsidRDefault="009C5258" w:rsidP="009C5258">
      <w:r>
        <w:rPr>
          <w:rFonts w:hint="eastAsia"/>
        </w:rPr>
        <w:t>криоагента</w:t>
      </w:r>
      <w:r>
        <w:t xml:space="preserve"> </w:t>
      </w:r>
      <w:r>
        <w:rPr>
          <w:rFonts w:hint="eastAsia"/>
        </w:rPr>
        <w:t>жидкого</w:t>
      </w:r>
      <w:r>
        <w:t xml:space="preserve"> </w:t>
      </w:r>
      <w:r>
        <w:rPr>
          <w:rFonts w:hint="eastAsia"/>
        </w:rPr>
        <w:t>воздуха</w:t>
      </w:r>
    </w:p>
    <w:p w14:paraId="04DDA20A" w14:textId="77777777" w:rsidR="009C5258" w:rsidRDefault="009C5258" w:rsidP="009C5258"/>
    <w:p w14:paraId="459E1F77" w14:textId="77777777" w:rsidR="009C5258" w:rsidRDefault="009C5258" w:rsidP="009C5258">
      <w:r>
        <w:rPr>
          <w:rFonts w:hint="eastAsia"/>
        </w:rPr>
        <w:t>Заключение</w:t>
      </w:r>
    </w:p>
    <w:p w14:paraId="5E29FD28" w14:textId="77777777" w:rsidR="009C5258" w:rsidRDefault="009C5258" w:rsidP="009C5258"/>
    <w:p w14:paraId="0BE1DB13" w14:textId="77777777" w:rsidR="009C5258" w:rsidRDefault="009C5258" w:rsidP="009C5258">
      <w:r>
        <w:rPr>
          <w:rFonts w:hint="eastAsia"/>
        </w:rPr>
        <w:t>Список</w:t>
      </w:r>
      <w:r>
        <w:t xml:space="preserve"> </w:t>
      </w:r>
      <w:r>
        <w:rPr>
          <w:rFonts w:hint="eastAsia"/>
        </w:rPr>
        <w:t>литературы</w:t>
      </w:r>
    </w:p>
    <w:p w14:paraId="729E1ED2" w14:textId="77777777" w:rsidR="009C5258" w:rsidRDefault="009C5258" w:rsidP="009C5258"/>
    <w:p w14:paraId="371163F6" w14:textId="77777777" w:rsidR="009C5258" w:rsidRDefault="009C5258" w:rsidP="009C5258">
      <w:r>
        <w:rPr>
          <w:rFonts w:hint="eastAsia"/>
        </w:rPr>
        <w:t>Список</w:t>
      </w:r>
      <w:r>
        <w:t xml:space="preserve"> </w:t>
      </w:r>
      <w:r>
        <w:rPr>
          <w:rFonts w:hint="eastAsia"/>
        </w:rPr>
        <w:t>иллюстративного</w:t>
      </w:r>
      <w:r>
        <w:t xml:space="preserve"> </w:t>
      </w:r>
      <w:r>
        <w:rPr>
          <w:rFonts w:hint="eastAsia"/>
        </w:rPr>
        <w:t>материала</w:t>
      </w:r>
    </w:p>
    <w:p w14:paraId="3134B001" w14:textId="77777777" w:rsidR="009C5258" w:rsidRDefault="009C5258" w:rsidP="009C5258"/>
    <w:p w14:paraId="4D50F5D2" w14:textId="77777777" w:rsidR="009C5258" w:rsidRDefault="009C5258" w:rsidP="009C5258">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35F362DD" w14:textId="77777777" w:rsidR="009C5258" w:rsidRDefault="009C5258" w:rsidP="009C5258"/>
    <w:p w14:paraId="55248F80" w14:textId="77777777" w:rsidR="009C5258" w:rsidRDefault="009C5258" w:rsidP="009C5258">
      <w:r>
        <w:rPr>
          <w:rFonts w:hint="eastAsia"/>
        </w:rPr>
        <w:lastRenderedPageBreak/>
        <w:t>Тексты</w:t>
      </w:r>
      <w:r>
        <w:t xml:space="preserve"> </w:t>
      </w:r>
      <w:r>
        <w:rPr>
          <w:rFonts w:hint="eastAsia"/>
        </w:rPr>
        <w:t>публикаций</w:t>
      </w:r>
    </w:p>
    <w:p w14:paraId="76A20BD2" w14:textId="77777777" w:rsidR="009C5258" w:rsidRDefault="009C5258" w:rsidP="009C5258"/>
    <w:p w14:paraId="41AC6DD3" w14:textId="77777777" w:rsidR="009C5258" w:rsidRDefault="009C5258" w:rsidP="009C5258">
      <w:r>
        <w:rPr>
          <w:rFonts w:hint="eastAsia"/>
        </w:rPr>
        <w:t>Реферат</w:t>
      </w:r>
    </w:p>
    <w:p w14:paraId="0EFE1F48" w14:textId="77777777" w:rsidR="009C5258" w:rsidRDefault="009C5258" w:rsidP="009C5258"/>
    <w:p w14:paraId="0B497941" w14:textId="4602C8A6" w:rsidR="009C5258" w:rsidRPr="009C5258" w:rsidRDefault="009C5258" w:rsidP="009C5258">
      <w:r>
        <w:rPr>
          <w:rFonts w:hint="eastAsia"/>
        </w:rPr>
        <w:t>Общая</w:t>
      </w:r>
      <w:r>
        <w:t xml:space="preserve"> </w:t>
      </w:r>
      <w:r>
        <w:rPr>
          <w:rFonts w:hint="eastAsia"/>
        </w:rPr>
        <w:t>характеристика</w:t>
      </w:r>
      <w:r>
        <w:t xml:space="preserve"> </w:t>
      </w:r>
      <w:r>
        <w:rPr>
          <w:rFonts w:hint="eastAsia"/>
        </w:rPr>
        <w:t>диссертации</w:t>
      </w:r>
    </w:p>
    <w:sectPr w:rsidR="009C5258" w:rsidRPr="009C5258" w:rsidSect="000C78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7309" w14:textId="77777777" w:rsidR="000C78FF" w:rsidRDefault="000C78FF">
      <w:pPr>
        <w:spacing w:after="0" w:line="240" w:lineRule="auto"/>
      </w:pPr>
      <w:r>
        <w:separator/>
      </w:r>
    </w:p>
  </w:endnote>
  <w:endnote w:type="continuationSeparator" w:id="0">
    <w:p w14:paraId="33C18E67" w14:textId="77777777" w:rsidR="000C78FF" w:rsidRDefault="000C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4E63" w14:textId="77777777" w:rsidR="000C78FF" w:rsidRDefault="000C78FF"/>
    <w:p w14:paraId="753CDF10" w14:textId="77777777" w:rsidR="000C78FF" w:rsidRDefault="000C78FF"/>
    <w:p w14:paraId="3B46645F" w14:textId="77777777" w:rsidR="000C78FF" w:rsidRDefault="000C78FF"/>
    <w:p w14:paraId="16855839" w14:textId="77777777" w:rsidR="000C78FF" w:rsidRDefault="000C78FF"/>
    <w:p w14:paraId="14962FAB" w14:textId="77777777" w:rsidR="000C78FF" w:rsidRDefault="000C78FF"/>
    <w:p w14:paraId="60AF65FF" w14:textId="77777777" w:rsidR="000C78FF" w:rsidRDefault="000C78FF"/>
    <w:p w14:paraId="43E8CE4A" w14:textId="77777777" w:rsidR="000C78FF" w:rsidRDefault="000C78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DC06C3" wp14:editId="2EFC48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38419" w14:textId="77777777" w:rsidR="000C78FF" w:rsidRDefault="000C78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C06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E38419" w14:textId="77777777" w:rsidR="000C78FF" w:rsidRDefault="000C78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3EC0E0" w14:textId="77777777" w:rsidR="000C78FF" w:rsidRDefault="000C78FF"/>
    <w:p w14:paraId="637A42F7" w14:textId="77777777" w:rsidR="000C78FF" w:rsidRDefault="000C78FF"/>
    <w:p w14:paraId="6467E5A7" w14:textId="77777777" w:rsidR="000C78FF" w:rsidRDefault="000C78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723791" wp14:editId="7BCA66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AC00" w14:textId="77777777" w:rsidR="000C78FF" w:rsidRDefault="000C78FF"/>
                          <w:p w14:paraId="191831BA" w14:textId="77777777" w:rsidR="000C78FF" w:rsidRDefault="000C78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237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09AC00" w14:textId="77777777" w:rsidR="000C78FF" w:rsidRDefault="000C78FF"/>
                    <w:p w14:paraId="191831BA" w14:textId="77777777" w:rsidR="000C78FF" w:rsidRDefault="000C78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E23567" w14:textId="77777777" w:rsidR="000C78FF" w:rsidRDefault="000C78FF"/>
    <w:p w14:paraId="01275BF5" w14:textId="77777777" w:rsidR="000C78FF" w:rsidRDefault="000C78FF">
      <w:pPr>
        <w:rPr>
          <w:sz w:val="2"/>
          <w:szCs w:val="2"/>
        </w:rPr>
      </w:pPr>
    </w:p>
    <w:p w14:paraId="5DFF6792" w14:textId="77777777" w:rsidR="000C78FF" w:rsidRDefault="000C78FF"/>
    <w:p w14:paraId="2A353FC4" w14:textId="77777777" w:rsidR="000C78FF" w:rsidRDefault="000C78FF">
      <w:pPr>
        <w:spacing w:after="0" w:line="240" w:lineRule="auto"/>
      </w:pPr>
    </w:p>
  </w:footnote>
  <w:footnote w:type="continuationSeparator" w:id="0">
    <w:p w14:paraId="61C1C5D5" w14:textId="77777777" w:rsidR="000C78FF" w:rsidRDefault="000C7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8FF"/>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21683</TotalTime>
  <Pages>3</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2753</cp:revision>
  <cp:lastPrinted>2009-02-06T05:36:00Z</cp:lastPrinted>
  <dcterms:created xsi:type="dcterms:W3CDTF">2024-01-07T13:43:00Z</dcterms:created>
  <dcterms:modified xsi:type="dcterms:W3CDTF">2024-02-11T09:16:00Z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