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241B4383" w:rsidR="00314D0F" w:rsidRPr="00B45567" w:rsidRDefault="00B45567" w:rsidP="00B4556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Комарницька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Богданівна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Предмет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доказування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розгляд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справ приватного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обвинувачення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12.00.09,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О., 2012.- 230 с.</w:t>
      </w:r>
    </w:p>
    <w:sectPr w:rsidR="00314D0F" w:rsidRPr="00B455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AE13" w14:textId="77777777" w:rsidR="00433F41" w:rsidRDefault="00433F41">
      <w:pPr>
        <w:spacing w:after="0" w:line="240" w:lineRule="auto"/>
      </w:pPr>
      <w:r>
        <w:separator/>
      </w:r>
    </w:p>
  </w:endnote>
  <w:endnote w:type="continuationSeparator" w:id="0">
    <w:p w14:paraId="5349F41E" w14:textId="77777777" w:rsidR="00433F41" w:rsidRDefault="0043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A115" w14:textId="77777777" w:rsidR="00433F41" w:rsidRDefault="00433F41">
      <w:pPr>
        <w:spacing w:after="0" w:line="240" w:lineRule="auto"/>
      </w:pPr>
      <w:r>
        <w:separator/>
      </w:r>
    </w:p>
  </w:footnote>
  <w:footnote w:type="continuationSeparator" w:id="0">
    <w:p w14:paraId="7AFC56AD" w14:textId="77777777" w:rsidR="00433F41" w:rsidRDefault="0043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3F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41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41100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8291</cp:revision>
  <dcterms:created xsi:type="dcterms:W3CDTF">2024-06-20T08:51:00Z</dcterms:created>
  <dcterms:modified xsi:type="dcterms:W3CDTF">2024-07-31T22:51:00Z</dcterms:modified>
  <cp:category/>
</cp:coreProperties>
</file>