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РОМАНЮК</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ВІТАЛІЙ</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МИКОЛАЙОВИЧ</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Назва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дисертаційної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роботи</w:t>
      </w:r>
      <w:r w:rsidRPr="00577C33">
        <w:rPr>
          <w:rFonts w:ascii="Verdana" w:hAnsi="Verdana"/>
          <w:color w:val="000000"/>
          <w:shd w:val="clear" w:color="auto" w:fill="FFFFFF"/>
        </w:rPr>
        <w:t>: "</w:t>
      </w:r>
      <w:r w:rsidRPr="00577C33">
        <w:rPr>
          <w:rFonts w:ascii="Verdana" w:hAnsi="Verdana" w:hint="eastAsia"/>
          <w:color w:val="000000"/>
          <w:shd w:val="clear" w:color="auto" w:fill="FFFFFF"/>
        </w:rPr>
        <w:t>КОРПОРАТИВНЕ</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УПРАВЛІННЯ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ЗАБЕЗПЕЧЕННІ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КОНКУРЕНТНИХ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ПЕРЕВАГ</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ПРОМИСЛОВИХ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ПІДПРИЄМСТВ</w:t>
      </w:r>
      <w:r w:rsidRPr="00577C33">
        <w:rPr>
          <w:rFonts w:ascii="Verdana" w:hAnsi="Verdana"/>
          <w:color w:val="000000"/>
          <w:shd w:val="clear" w:color="auto" w:fill="FFFFFF"/>
        </w:rPr>
        <w:t>"</w:t>
      </w:r>
    </w:p>
    <w:p w:rsidR="00577C33" w:rsidRPr="00577C33" w:rsidRDefault="00577C33" w:rsidP="00577C33">
      <w:pPr>
        <w:rPr>
          <w:rFonts w:ascii="Verdana" w:hAnsi="Verdana"/>
          <w:color w:val="000000"/>
          <w:shd w:val="clear" w:color="auto" w:fill="FFFFFF"/>
        </w:rPr>
      </w:pPr>
    </w:p>
    <w:p w:rsidR="00577C33" w:rsidRPr="00577C33" w:rsidRDefault="00577C33" w:rsidP="00577C33">
      <w:pPr>
        <w:rPr>
          <w:rFonts w:ascii="Verdana" w:hAnsi="Verdana"/>
          <w:color w:val="000000"/>
          <w:shd w:val="clear" w:color="auto" w:fill="FFFFFF"/>
        </w:rPr>
      </w:pPr>
    </w:p>
    <w:p w:rsidR="00577C33" w:rsidRPr="00577C33" w:rsidRDefault="00577C33" w:rsidP="00577C33">
      <w:pPr>
        <w:rPr>
          <w:rFonts w:ascii="Verdana" w:hAnsi="Verdana"/>
          <w:color w:val="000000"/>
          <w:shd w:val="clear" w:color="auto" w:fill="FFFFFF"/>
        </w:rPr>
      </w:pP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МІНІСТЕРСТВО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ОСВІТИ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НАУКИ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УКРАЇНИ</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КИЇВСЬКИЙ</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НАЦІОНАЛЬНИЙ</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УНІВЕРСИТЕТ</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ІМЕНІ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ТАРАСА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ШЕВЧЕНКА</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ЕКОНОМІЧНИЙ</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ФАКУЛЬТЕТ</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На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правах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рукопису</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РОМАНЮК</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ВІТАЛІЙ</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МИКОЛАЙОВИЧ</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УДК</w:t>
      </w:r>
      <w:r w:rsidRPr="00577C33">
        <w:rPr>
          <w:rFonts w:ascii="Verdana" w:hAnsi="Verdana"/>
          <w:color w:val="000000"/>
          <w:shd w:val="clear" w:color="auto" w:fill="FFFFFF"/>
        </w:rPr>
        <w:t xml:space="preserve"> 334.784:005.332.4</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КОРПОРАТИВНЕ</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УПРАВЛІННЯ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ЗАБЕЗПЕЧЕННІ</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КОНКУРЕНТНИХ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ПЕРЕВАГ</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ПРОМИСЛОВИХ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ПІДПРИЄМСТВ</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Спеціальність</w:t>
      </w:r>
      <w:r w:rsidRPr="00577C33">
        <w:rPr>
          <w:rFonts w:ascii="Verdana" w:hAnsi="Verdana"/>
          <w:color w:val="000000"/>
          <w:shd w:val="clear" w:color="auto" w:fill="FFFFFF"/>
        </w:rPr>
        <w:t xml:space="preserve"> 08.00.04 </w:t>
      </w:r>
      <w:r w:rsidRPr="00577C33">
        <w:rPr>
          <w:rFonts w:ascii="Verdana" w:hAnsi="Verdana" w:hint="eastAsia"/>
          <w:color w:val="000000"/>
          <w:shd w:val="clear" w:color="auto" w:fill="FFFFFF"/>
        </w:rPr>
        <w:t>–</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Економіка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управління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підприємствами</w:t>
      </w:r>
    </w:p>
    <w:p w:rsidR="00577C33" w:rsidRPr="00577C33" w:rsidRDefault="00577C33" w:rsidP="00577C33">
      <w:pPr>
        <w:rPr>
          <w:rFonts w:ascii="Verdana" w:hAnsi="Verdana"/>
          <w:color w:val="000000"/>
          <w:shd w:val="clear" w:color="auto" w:fill="FFFFFF"/>
        </w:rPr>
      </w:pPr>
      <w:r w:rsidRPr="00577C33">
        <w:rPr>
          <w:rFonts w:ascii="Verdana" w:hAnsi="Verdana"/>
          <w:color w:val="000000"/>
          <w:shd w:val="clear" w:color="auto" w:fill="FFFFFF"/>
        </w:rPr>
        <w:t>(</w:t>
      </w:r>
      <w:r w:rsidRPr="00577C33">
        <w:rPr>
          <w:rFonts w:ascii="Verdana" w:hAnsi="Verdana" w:hint="eastAsia"/>
          <w:color w:val="000000"/>
          <w:shd w:val="clear" w:color="auto" w:fill="FFFFFF"/>
        </w:rPr>
        <w:t>за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видами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економічної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діяльності</w:t>
      </w:r>
      <w:r w:rsidRPr="00577C33">
        <w:rPr>
          <w:rFonts w:ascii="Verdana" w:hAnsi="Verdana"/>
          <w:color w:val="000000"/>
          <w:shd w:val="clear" w:color="auto" w:fill="FFFFFF"/>
        </w:rPr>
        <w:t>)</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Дисертація</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на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здобуття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наукового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ступеня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кандидата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економічних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наук</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Науковий</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керівник</w:t>
      </w:r>
      <w:r w:rsidRPr="00577C33">
        <w:rPr>
          <w:rFonts w:ascii="Verdana" w:hAnsi="Verdana"/>
          <w:color w:val="000000"/>
          <w:shd w:val="clear" w:color="auto" w:fill="FFFFFF"/>
        </w:rPr>
        <w:t>:</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Баюра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Дмитро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Олександрович</w:t>
      </w:r>
      <w:r w:rsidRPr="00577C33">
        <w:rPr>
          <w:rFonts w:ascii="Verdana" w:hAnsi="Verdana"/>
          <w:color w:val="000000"/>
          <w:shd w:val="clear" w:color="auto" w:fill="FFFFFF"/>
        </w:rPr>
        <w:t>,</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доктор</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економічних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наук</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професор</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КИЇВ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w:t>
      </w:r>
      <w:r w:rsidRPr="00577C33">
        <w:rPr>
          <w:rFonts w:ascii="Verdana" w:hAnsi="Verdana"/>
          <w:color w:val="000000"/>
          <w:shd w:val="clear" w:color="auto" w:fill="FFFFFF"/>
        </w:rPr>
        <w:t xml:space="preserve"> 2016</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Click to buy NOW!</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PDF-XChange Viewer</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www.docu-track.co m</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Click to buy NOW!</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PDF-XChange Viewer</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www.docu-track.co m</w:t>
      </w:r>
    </w:p>
    <w:p w:rsidR="00577C33" w:rsidRPr="00577C33" w:rsidRDefault="00577C33" w:rsidP="00577C33">
      <w:pPr>
        <w:rPr>
          <w:rFonts w:ascii="Verdana" w:hAnsi="Verdana"/>
          <w:color w:val="000000"/>
          <w:shd w:val="clear" w:color="auto" w:fill="FFFFFF"/>
        </w:rPr>
      </w:pPr>
      <w:r w:rsidRPr="00577C33">
        <w:rPr>
          <w:rFonts w:ascii="Verdana" w:hAnsi="Verdana"/>
          <w:color w:val="000000"/>
          <w:shd w:val="clear" w:color="auto" w:fill="FFFFFF"/>
        </w:rPr>
        <w:t>2</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ЗМІСТ</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ВСТУП………………………………………………………………</w:t>
      </w:r>
      <w:r w:rsidRPr="00577C33">
        <w:rPr>
          <w:rFonts w:ascii="Verdana" w:hAnsi="Verdana"/>
          <w:color w:val="000000"/>
          <w:shd w:val="clear" w:color="auto" w:fill="FFFFFF"/>
        </w:rPr>
        <w:t>..</w:t>
      </w:r>
      <w:r w:rsidRPr="00577C33">
        <w:rPr>
          <w:rFonts w:ascii="Verdana" w:hAnsi="Verdana" w:hint="eastAsia"/>
          <w:color w:val="000000"/>
          <w:shd w:val="clear" w:color="auto" w:fill="FFFFFF"/>
        </w:rPr>
        <w:t>……………</w:t>
      </w:r>
      <w:r w:rsidRPr="00577C33">
        <w:rPr>
          <w:rFonts w:ascii="Verdana" w:hAnsi="Verdana"/>
          <w:color w:val="000000"/>
          <w:shd w:val="clear" w:color="auto" w:fill="FFFFFF"/>
        </w:rPr>
        <w:t>4</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РОЗДІЛ</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ТЕОРЕТИЧНІ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ЗАСАДИ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АНАЛІЗУ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КОРПОРАТИВНОГО</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УПРАВЛІННЯ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ЗАБЕЗПЕЧЕННІ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КОНКУРЕНТНИХ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ПЕРЕВАГ</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ПІДПРИЄМСТВ…………………</w:t>
      </w:r>
      <w:r w:rsidRPr="00577C33">
        <w:rPr>
          <w:rFonts w:ascii="Verdana" w:hAnsi="Verdana"/>
          <w:color w:val="000000"/>
          <w:shd w:val="clear" w:color="auto" w:fill="FFFFFF"/>
        </w:rPr>
        <w:t>...</w:t>
      </w:r>
      <w:r w:rsidRPr="00577C33">
        <w:rPr>
          <w:rFonts w:ascii="Verdana" w:hAnsi="Verdana" w:hint="eastAsia"/>
          <w:color w:val="000000"/>
          <w:shd w:val="clear" w:color="auto" w:fill="FFFFFF"/>
        </w:rPr>
        <w:t>……………………………</w:t>
      </w:r>
      <w:r w:rsidRPr="00577C33">
        <w:rPr>
          <w:rFonts w:ascii="Verdana" w:hAnsi="Verdana"/>
          <w:color w:val="000000"/>
          <w:shd w:val="clear" w:color="auto" w:fill="FFFFFF"/>
        </w:rPr>
        <w:t>...</w:t>
      </w:r>
      <w:r w:rsidRPr="00577C33">
        <w:rPr>
          <w:rFonts w:ascii="Verdana" w:hAnsi="Verdana" w:hint="eastAsia"/>
          <w:color w:val="000000"/>
          <w:shd w:val="clear" w:color="auto" w:fill="FFFFFF"/>
        </w:rPr>
        <w:t>………</w:t>
      </w:r>
      <w:r w:rsidRPr="00577C33">
        <w:rPr>
          <w:rFonts w:ascii="Verdana" w:hAnsi="Verdana"/>
          <w:color w:val="000000"/>
          <w:shd w:val="clear" w:color="auto" w:fill="FFFFFF"/>
        </w:rPr>
        <w:t>..........13</w:t>
      </w:r>
    </w:p>
    <w:p w:rsidR="00577C33" w:rsidRPr="00577C33" w:rsidRDefault="00577C33" w:rsidP="00577C33">
      <w:pPr>
        <w:rPr>
          <w:rFonts w:ascii="Verdana" w:hAnsi="Verdana"/>
          <w:color w:val="000000"/>
          <w:shd w:val="clear" w:color="auto" w:fill="FFFFFF"/>
        </w:rPr>
      </w:pPr>
      <w:r w:rsidRPr="00577C33">
        <w:rPr>
          <w:rFonts w:ascii="Verdana" w:hAnsi="Verdana"/>
          <w:color w:val="000000"/>
          <w:shd w:val="clear" w:color="auto" w:fill="FFFFFF"/>
        </w:rPr>
        <w:t xml:space="preserve">1.1. </w:t>
      </w:r>
      <w:r w:rsidRPr="00577C33">
        <w:rPr>
          <w:rFonts w:ascii="Verdana" w:hAnsi="Verdana" w:hint="eastAsia"/>
          <w:color w:val="000000"/>
          <w:shd w:val="clear" w:color="auto" w:fill="FFFFFF"/>
        </w:rPr>
        <w:t>Теоретичні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підходи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визначення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сутності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корпоративного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управління</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та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його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ролі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забезпеченні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конкурентних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переваг</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підприємств…</w:t>
      </w:r>
      <w:r w:rsidRPr="00577C33">
        <w:rPr>
          <w:rFonts w:ascii="Verdana" w:hAnsi="Verdana"/>
          <w:color w:val="000000"/>
          <w:shd w:val="clear" w:color="auto" w:fill="FFFFFF"/>
        </w:rPr>
        <w:t>...</w:t>
      </w:r>
      <w:r w:rsidRPr="00577C33">
        <w:rPr>
          <w:rFonts w:ascii="Verdana" w:hAnsi="Verdana" w:hint="eastAsia"/>
          <w:color w:val="000000"/>
          <w:shd w:val="clear" w:color="auto" w:fill="FFFFFF"/>
        </w:rPr>
        <w:t>…</w:t>
      </w:r>
      <w:r w:rsidRPr="00577C33">
        <w:rPr>
          <w:rFonts w:ascii="Verdana" w:hAnsi="Verdana"/>
          <w:color w:val="000000"/>
          <w:shd w:val="clear" w:color="auto" w:fill="FFFFFF"/>
        </w:rPr>
        <w:t>..</w:t>
      </w:r>
      <w:r w:rsidRPr="00577C33">
        <w:rPr>
          <w:rFonts w:ascii="Verdana" w:hAnsi="Verdana" w:hint="eastAsia"/>
          <w:color w:val="000000"/>
          <w:shd w:val="clear" w:color="auto" w:fill="FFFFFF"/>
        </w:rPr>
        <w:t>…</w:t>
      </w:r>
      <w:r w:rsidRPr="00577C33">
        <w:rPr>
          <w:rFonts w:ascii="Verdana" w:hAnsi="Verdana"/>
          <w:color w:val="000000"/>
          <w:shd w:val="clear" w:color="auto" w:fill="FFFFFF"/>
        </w:rPr>
        <w:t>.....13</w:t>
      </w:r>
    </w:p>
    <w:p w:rsidR="00577C33" w:rsidRPr="00577C33" w:rsidRDefault="00577C33" w:rsidP="00577C33">
      <w:pPr>
        <w:rPr>
          <w:rFonts w:ascii="Verdana" w:hAnsi="Verdana"/>
          <w:color w:val="000000"/>
          <w:shd w:val="clear" w:color="auto" w:fill="FFFFFF"/>
        </w:rPr>
      </w:pPr>
      <w:r w:rsidRPr="00577C33">
        <w:rPr>
          <w:rFonts w:ascii="Verdana" w:hAnsi="Verdana"/>
          <w:color w:val="000000"/>
          <w:shd w:val="clear" w:color="auto" w:fill="FFFFFF"/>
        </w:rPr>
        <w:t xml:space="preserve">1.2. </w:t>
      </w:r>
      <w:r w:rsidRPr="00577C33">
        <w:rPr>
          <w:rFonts w:ascii="Verdana" w:hAnsi="Verdana" w:hint="eastAsia"/>
          <w:color w:val="000000"/>
          <w:shd w:val="clear" w:color="auto" w:fill="FFFFFF"/>
        </w:rPr>
        <w:t>Особливості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розвитку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моделей</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корпоративного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управління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умовах</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посилення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конкуренції……………………</w:t>
      </w:r>
      <w:r w:rsidRPr="00577C33">
        <w:rPr>
          <w:rFonts w:ascii="Verdana" w:hAnsi="Verdana"/>
          <w:color w:val="000000"/>
          <w:shd w:val="clear" w:color="auto" w:fill="FFFFFF"/>
        </w:rPr>
        <w:t>.</w:t>
      </w:r>
      <w:r w:rsidRPr="00577C33">
        <w:rPr>
          <w:rFonts w:ascii="Verdana" w:hAnsi="Verdana" w:hint="eastAsia"/>
          <w:color w:val="000000"/>
          <w:shd w:val="clear" w:color="auto" w:fill="FFFFFF"/>
        </w:rPr>
        <w:t>……………………………………</w:t>
      </w:r>
      <w:r w:rsidRPr="00577C33">
        <w:rPr>
          <w:rFonts w:ascii="Verdana" w:hAnsi="Verdana"/>
          <w:color w:val="000000"/>
          <w:shd w:val="clear" w:color="auto" w:fill="FFFFFF"/>
        </w:rPr>
        <w:t>.41</w:t>
      </w:r>
    </w:p>
    <w:p w:rsidR="00577C33" w:rsidRPr="00577C33" w:rsidRDefault="00577C33" w:rsidP="00577C33">
      <w:pPr>
        <w:rPr>
          <w:rFonts w:ascii="Verdana" w:hAnsi="Verdana"/>
          <w:color w:val="000000"/>
          <w:shd w:val="clear" w:color="auto" w:fill="FFFFFF"/>
        </w:rPr>
      </w:pPr>
      <w:r w:rsidRPr="00577C33">
        <w:rPr>
          <w:rFonts w:ascii="Verdana" w:hAnsi="Verdana"/>
          <w:color w:val="000000"/>
          <w:shd w:val="clear" w:color="auto" w:fill="FFFFFF"/>
        </w:rPr>
        <w:t xml:space="preserve">1.3. </w:t>
      </w:r>
      <w:r w:rsidRPr="00577C33">
        <w:rPr>
          <w:rFonts w:ascii="Verdana" w:hAnsi="Verdana" w:hint="eastAsia"/>
          <w:color w:val="000000"/>
          <w:shd w:val="clear" w:color="auto" w:fill="FFFFFF"/>
        </w:rPr>
        <w:t>Теоретичні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підходи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оцінювання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ефективності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корпоративного</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управління………………………………………………………………</w:t>
      </w:r>
      <w:r w:rsidRPr="00577C33">
        <w:rPr>
          <w:rFonts w:ascii="Verdana" w:hAnsi="Verdana"/>
          <w:color w:val="000000"/>
          <w:shd w:val="clear" w:color="auto" w:fill="FFFFFF"/>
        </w:rPr>
        <w:t>..</w:t>
      </w:r>
      <w:r w:rsidRPr="00577C33">
        <w:rPr>
          <w:rFonts w:ascii="Verdana" w:hAnsi="Verdana" w:hint="eastAsia"/>
          <w:color w:val="000000"/>
          <w:shd w:val="clear" w:color="auto" w:fill="FFFFFF"/>
        </w:rPr>
        <w:t>………</w:t>
      </w:r>
      <w:r w:rsidRPr="00577C33">
        <w:rPr>
          <w:rFonts w:ascii="Verdana" w:hAnsi="Verdana"/>
          <w:color w:val="000000"/>
          <w:shd w:val="clear" w:color="auto" w:fill="FFFFFF"/>
        </w:rPr>
        <w:t>57</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Висновки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розділу</w:t>
      </w:r>
      <w:r w:rsidRPr="00577C33">
        <w:rPr>
          <w:rFonts w:ascii="Verdana" w:hAnsi="Verdana"/>
          <w:color w:val="000000"/>
          <w:shd w:val="clear" w:color="auto" w:fill="FFFFFF"/>
        </w:rPr>
        <w:t xml:space="preserve"> 1</w:t>
      </w:r>
      <w:r w:rsidRPr="00577C33">
        <w:rPr>
          <w:rFonts w:ascii="Verdana" w:hAnsi="Verdana" w:hint="eastAsia"/>
          <w:color w:val="000000"/>
          <w:shd w:val="clear" w:color="auto" w:fill="FFFFFF"/>
        </w:rPr>
        <w:t>…………………………………………………………</w:t>
      </w:r>
      <w:r w:rsidRPr="00577C33">
        <w:rPr>
          <w:rFonts w:ascii="Verdana" w:hAnsi="Verdana"/>
          <w:color w:val="000000"/>
          <w:shd w:val="clear" w:color="auto" w:fill="FFFFFF"/>
        </w:rPr>
        <w:t>...75</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РОЗДІЛ</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ІІ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ФОРМУВАННЯ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СИСТЕМИ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КОРПОРАТИВНОГО</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УПРАВЛІННЯ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ПІДПРИЄМСТВАХ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АВІАБУДУВАННЯ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УКРАЇНИ</w:t>
      </w:r>
      <w:r w:rsidRPr="00577C33">
        <w:rPr>
          <w:rFonts w:ascii="Verdana" w:hAnsi="Verdana"/>
          <w:color w:val="000000"/>
          <w:shd w:val="clear" w:color="auto" w:fill="FFFFFF"/>
        </w:rPr>
        <w:t>......76</w:t>
      </w:r>
    </w:p>
    <w:p w:rsidR="00577C33" w:rsidRPr="00577C33" w:rsidRDefault="00577C33" w:rsidP="00577C33">
      <w:pPr>
        <w:rPr>
          <w:rFonts w:ascii="Verdana" w:hAnsi="Verdana"/>
          <w:color w:val="000000"/>
          <w:shd w:val="clear" w:color="auto" w:fill="FFFFFF"/>
        </w:rPr>
      </w:pPr>
      <w:r w:rsidRPr="00577C33">
        <w:rPr>
          <w:rFonts w:ascii="Verdana" w:hAnsi="Verdana"/>
          <w:color w:val="000000"/>
          <w:shd w:val="clear" w:color="auto" w:fill="FFFFFF"/>
        </w:rPr>
        <w:t xml:space="preserve">2.1. </w:t>
      </w:r>
      <w:r w:rsidRPr="00577C33">
        <w:rPr>
          <w:rFonts w:ascii="Verdana" w:hAnsi="Verdana" w:hint="eastAsia"/>
          <w:color w:val="000000"/>
          <w:shd w:val="clear" w:color="auto" w:fill="FFFFFF"/>
        </w:rPr>
        <w:t>Соціально</w:t>
      </w:r>
      <w:r w:rsidRPr="00577C33">
        <w:rPr>
          <w:rFonts w:ascii="Verdana" w:hAnsi="Verdana"/>
          <w:color w:val="000000"/>
          <w:shd w:val="clear" w:color="auto" w:fill="FFFFFF"/>
        </w:rPr>
        <w:t>-</w:t>
      </w:r>
      <w:r w:rsidRPr="00577C33">
        <w:rPr>
          <w:rFonts w:ascii="Verdana" w:hAnsi="Verdana" w:hint="eastAsia"/>
          <w:color w:val="000000"/>
          <w:shd w:val="clear" w:color="auto" w:fill="FFFFFF"/>
        </w:rPr>
        <w:t>економічні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передумови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формування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корпоративного</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управління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підприємствах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авіабудівної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галузі……………………</w:t>
      </w:r>
      <w:r w:rsidRPr="00577C33">
        <w:rPr>
          <w:rFonts w:ascii="Verdana" w:hAnsi="Verdana"/>
          <w:color w:val="000000"/>
          <w:shd w:val="clear" w:color="auto" w:fill="FFFFFF"/>
        </w:rPr>
        <w:t>..............76</w:t>
      </w:r>
    </w:p>
    <w:p w:rsidR="00577C33" w:rsidRPr="00577C33" w:rsidRDefault="00577C33" w:rsidP="00577C33">
      <w:pPr>
        <w:rPr>
          <w:rFonts w:ascii="Verdana" w:hAnsi="Verdana"/>
          <w:color w:val="000000"/>
          <w:shd w:val="clear" w:color="auto" w:fill="FFFFFF"/>
        </w:rPr>
      </w:pPr>
      <w:r w:rsidRPr="00577C33">
        <w:rPr>
          <w:rFonts w:ascii="Verdana" w:hAnsi="Verdana"/>
          <w:color w:val="000000"/>
          <w:shd w:val="clear" w:color="auto" w:fill="FFFFFF"/>
        </w:rPr>
        <w:t xml:space="preserve">2.2. </w:t>
      </w:r>
      <w:r w:rsidRPr="00577C33">
        <w:rPr>
          <w:rFonts w:ascii="Verdana" w:hAnsi="Verdana" w:hint="eastAsia"/>
          <w:color w:val="000000"/>
          <w:shd w:val="clear" w:color="auto" w:fill="FFFFFF"/>
        </w:rPr>
        <w:t>Механізм</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формування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системи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корпоративного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управління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підприємствах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авіабудівної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галузі………………………</w:t>
      </w:r>
      <w:r w:rsidRPr="00577C33">
        <w:rPr>
          <w:rFonts w:ascii="Verdana" w:hAnsi="Verdana"/>
          <w:color w:val="000000"/>
          <w:shd w:val="clear" w:color="auto" w:fill="FFFFFF"/>
        </w:rPr>
        <w:t>.........................</w:t>
      </w:r>
      <w:r w:rsidRPr="00577C33">
        <w:rPr>
          <w:rFonts w:ascii="Verdana" w:hAnsi="Verdana" w:hint="eastAsia"/>
          <w:color w:val="000000"/>
          <w:shd w:val="clear" w:color="auto" w:fill="FFFFFF"/>
        </w:rPr>
        <w:t>……</w:t>
      </w:r>
      <w:r w:rsidRPr="00577C33">
        <w:rPr>
          <w:rFonts w:ascii="Verdana" w:hAnsi="Verdana"/>
          <w:color w:val="000000"/>
          <w:shd w:val="clear" w:color="auto" w:fill="FFFFFF"/>
        </w:rPr>
        <w:t>..91</w:t>
      </w:r>
    </w:p>
    <w:p w:rsidR="00577C33" w:rsidRPr="00577C33" w:rsidRDefault="00577C33" w:rsidP="00577C33">
      <w:pPr>
        <w:rPr>
          <w:rFonts w:ascii="Verdana" w:hAnsi="Verdana"/>
          <w:color w:val="000000"/>
          <w:shd w:val="clear" w:color="auto" w:fill="FFFFFF"/>
        </w:rPr>
      </w:pPr>
      <w:r w:rsidRPr="00577C33">
        <w:rPr>
          <w:rFonts w:ascii="Verdana" w:hAnsi="Verdana"/>
          <w:color w:val="000000"/>
          <w:shd w:val="clear" w:color="auto" w:fill="FFFFFF"/>
        </w:rPr>
        <w:t xml:space="preserve">2.3. </w:t>
      </w:r>
      <w:r w:rsidRPr="00577C33">
        <w:rPr>
          <w:rFonts w:ascii="Verdana" w:hAnsi="Verdana" w:hint="eastAsia"/>
          <w:color w:val="000000"/>
          <w:shd w:val="clear" w:color="auto" w:fill="FFFFFF"/>
        </w:rPr>
        <w:t>Моделювання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ефективності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корпоративного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управління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визначення</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впливу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ринкову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вартість</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публічного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акціонерного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товариства</w:t>
      </w:r>
      <w:r w:rsidRPr="00577C33">
        <w:rPr>
          <w:rFonts w:ascii="Verdana" w:hAnsi="Verdana"/>
          <w:color w:val="000000"/>
          <w:shd w:val="clear" w:color="auto" w:fill="FFFFFF"/>
        </w:rPr>
        <w:t>.</w:t>
      </w:r>
      <w:r w:rsidRPr="00577C33">
        <w:rPr>
          <w:rFonts w:ascii="Verdana" w:hAnsi="Verdana" w:hint="eastAsia"/>
          <w:color w:val="000000"/>
          <w:shd w:val="clear" w:color="auto" w:fill="FFFFFF"/>
        </w:rPr>
        <w:t>…</w:t>
      </w:r>
      <w:r w:rsidRPr="00577C33">
        <w:rPr>
          <w:rFonts w:ascii="Verdana" w:hAnsi="Verdana"/>
          <w:color w:val="000000"/>
          <w:shd w:val="clear" w:color="auto" w:fill="FFFFFF"/>
        </w:rPr>
        <w:t>...</w:t>
      </w:r>
      <w:r w:rsidRPr="00577C33">
        <w:rPr>
          <w:rFonts w:ascii="Verdana" w:hAnsi="Verdana" w:hint="eastAsia"/>
          <w:color w:val="000000"/>
          <w:shd w:val="clear" w:color="auto" w:fill="FFFFFF"/>
        </w:rPr>
        <w:t>…</w:t>
      </w:r>
      <w:r w:rsidRPr="00577C33">
        <w:rPr>
          <w:rFonts w:ascii="Verdana" w:hAnsi="Verdana"/>
          <w:color w:val="000000"/>
          <w:shd w:val="clear" w:color="auto" w:fill="FFFFFF"/>
        </w:rPr>
        <w:t>.</w:t>
      </w:r>
      <w:r w:rsidRPr="00577C33">
        <w:rPr>
          <w:rFonts w:ascii="Verdana" w:hAnsi="Verdana" w:hint="eastAsia"/>
          <w:color w:val="000000"/>
          <w:shd w:val="clear" w:color="auto" w:fill="FFFFFF"/>
        </w:rPr>
        <w:t>…</w:t>
      </w:r>
      <w:r w:rsidRPr="00577C33">
        <w:rPr>
          <w:rFonts w:ascii="Verdana" w:hAnsi="Verdana"/>
          <w:color w:val="000000"/>
          <w:shd w:val="clear" w:color="auto" w:fill="FFFFFF"/>
        </w:rPr>
        <w:t>116</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Висновки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розділу</w:t>
      </w:r>
      <w:r w:rsidRPr="00577C33">
        <w:rPr>
          <w:rFonts w:ascii="Verdana" w:hAnsi="Verdana"/>
          <w:color w:val="000000"/>
          <w:shd w:val="clear" w:color="auto" w:fill="FFFFFF"/>
        </w:rPr>
        <w:t xml:space="preserve"> 2</w:t>
      </w:r>
      <w:r w:rsidRPr="00577C33">
        <w:rPr>
          <w:rFonts w:ascii="Verdana" w:hAnsi="Verdana" w:hint="eastAsia"/>
          <w:color w:val="000000"/>
          <w:shd w:val="clear" w:color="auto" w:fill="FFFFFF"/>
        </w:rPr>
        <w:t>………………………………………………………</w:t>
      </w:r>
      <w:r w:rsidRPr="00577C33">
        <w:rPr>
          <w:rFonts w:ascii="Verdana" w:hAnsi="Verdana"/>
          <w:color w:val="000000"/>
          <w:shd w:val="clear" w:color="auto" w:fill="FFFFFF"/>
        </w:rPr>
        <w:t>.....130</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РОЗДІЛ</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ІІІ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ШЛЯХИ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ВДОСКОНАЛЕННЯ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КОРПОРАТИВНОГО</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УПРАВЛІННЯ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ЗАБЕЗПЕЧЕННІ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КОНКУРЕНТНИХ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ПЕРЕВАГ</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ПРОМИСЛОВИХ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ПІДПРИЄМСТВ</w:t>
      </w:r>
      <w:r w:rsidRPr="00577C33">
        <w:rPr>
          <w:rFonts w:ascii="Verdana" w:hAnsi="Verdana"/>
          <w:color w:val="000000"/>
          <w:shd w:val="clear" w:color="auto" w:fill="FFFFFF"/>
        </w:rPr>
        <w:t>.</w:t>
      </w:r>
      <w:r w:rsidRPr="00577C33">
        <w:rPr>
          <w:rFonts w:ascii="Verdana" w:hAnsi="Verdana" w:hint="eastAsia"/>
          <w:color w:val="000000"/>
          <w:shd w:val="clear" w:color="auto" w:fill="FFFFFF"/>
        </w:rPr>
        <w:t>…………</w:t>
      </w:r>
      <w:r w:rsidRPr="00577C33">
        <w:rPr>
          <w:rFonts w:ascii="Verdana" w:hAnsi="Verdana"/>
          <w:color w:val="000000"/>
          <w:shd w:val="clear" w:color="auto" w:fill="FFFFFF"/>
        </w:rPr>
        <w:t>.</w:t>
      </w:r>
      <w:r w:rsidRPr="00577C33">
        <w:rPr>
          <w:rFonts w:ascii="Verdana" w:hAnsi="Verdana" w:hint="eastAsia"/>
          <w:color w:val="000000"/>
          <w:shd w:val="clear" w:color="auto" w:fill="FFFFFF"/>
        </w:rPr>
        <w:t>……</w:t>
      </w:r>
      <w:r w:rsidRPr="00577C33">
        <w:rPr>
          <w:rFonts w:ascii="Verdana" w:hAnsi="Verdana"/>
          <w:color w:val="000000"/>
          <w:shd w:val="clear" w:color="auto" w:fill="FFFFFF"/>
        </w:rPr>
        <w:t>.</w:t>
      </w:r>
      <w:r w:rsidRPr="00577C33">
        <w:rPr>
          <w:rFonts w:ascii="Verdana" w:hAnsi="Verdana" w:hint="eastAsia"/>
          <w:color w:val="000000"/>
          <w:shd w:val="clear" w:color="auto" w:fill="FFFFFF"/>
        </w:rPr>
        <w:t>………………………</w:t>
      </w:r>
      <w:r w:rsidRPr="00577C33">
        <w:rPr>
          <w:rFonts w:ascii="Verdana" w:hAnsi="Verdana"/>
          <w:color w:val="000000"/>
          <w:shd w:val="clear" w:color="auto" w:fill="FFFFFF"/>
        </w:rPr>
        <w:t>...131</w:t>
      </w:r>
    </w:p>
    <w:p w:rsidR="00577C33" w:rsidRPr="00577C33" w:rsidRDefault="00577C33" w:rsidP="00577C33">
      <w:pPr>
        <w:rPr>
          <w:rFonts w:ascii="Verdana" w:hAnsi="Verdana"/>
          <w:color w:val="000000"/>
          <w:shd w:val="clear" w:color="auto" w:fill="FFFFFF"/>
        </w:rPr>
      </w:pPr>
      <w:r w:rsidRPr="00577C33">
        <w:rPr>
          <w:rFonts w:ascii="Verdana" w:hAnsi="Verdana"/>
          <w:color w:val="000000"/>
          <w:shd w:val="clear" w:color="auto" w:fill="FFFFFF"/>
        </w:rPr>
        <w:t xml:space="preserve">3.1. </w:t>
      </w:r>
      <w:r w:rsidRPr="00577C33">
        <w:rPr>
          <w:rFonts w:ascii="Verdana" w:hAnsi="Verdana" w:hint="eastAsia"/>
          <w:color w:val="000000"/>
          <w:shd w:val="clear" w:color="auto" w:fill="FFFFFF"/>
        </w:rPr>
        <w:t>Формування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корпоративної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стратегії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сталого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розвитку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підприємств</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авіабудування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України</w:t>
      </w:r>
      <w:r w:rsidRPr="00577C33">
        <w:rPr>
          <w:rFonts w:ascii="Verdana" w:hAnsi="Verdana"/>
          <w:color w:val="000000"/>
          <w:shd w:val="clear" w:color="auto" w:fill="FFFFFF"/>
        </w:rPr>
        <w:t>.</w:t>
      </w:r>
      <w:r w:rsidRPr="00577C33">
        <w:rPr>
          <w:rFonts w:ascii="Verdana" w:hAnsi="Verdana" w:hint="eastAsia"/>
          <w:color w:val="000000"/>
          <w:shd w:val="clear" w:color="auto" w:fill="FFFFFF"/>
        </w:rPr>
        <w:t>………………………………………………………</w:t>
      </w:r>
      <w:r w:rsidRPr="00577C33">
        <w:rPr>
          <w:rFonts w:ascii="Verdana" w:hAnsi="Verdana"/>
          <w:color w:val="000000"/>
          <w:shd w:val="clear" w:color="auto" w:fill="FFFFFF"/>
        </w:rPr>
        <w:t>...131</w:t>
      </w:r>
    </w:p>
    <w:p w:rsidR="00577C33" w:rsidRPr="00577C33" w:rsidRDefault="00577C33" w:rsidP="00577C33">
      <w:pPr>
        <w:rPr>
          <w:rFonts w:ascii="Verdana" w:hAnsi="Verdana"/>
          <w:color w:val="000000"/>
          <w:shd w:val="clear" w:color="auto" w:fill="FFFFFF"/>
        </w:rPr>
      </w:pPr>
      <w:r w:rsidRPr="00577C33">
        <w:rPr>
          <w:rFonts w:ascii="Verdana" w:hAnsi="Verdana"/>
          <w:color w:val="000000"/>
          <w:shd w:val="clear" w:color="auto" w:fill="FFFFFF"/>
        </w:rPr>
        <w:t xml:space="preserve">3.2. </w:t>
      </w:r>
      <w:r w:rsidRPr="00577C33">
        <w:rPr>
          <w:rFonts w:ascii="Verdana" w:hAnsi="Verdana" w:hint="eastAsia"/>
          <w:color w:val="000000"/>
          <w:shd w:val="clear" w:color="auto" w:fill="FFFFFF"/>
        </w:rPr>
        <w:t>Напрями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вдосконалення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системи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корпоративного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управління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засадах</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корпоративної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соціальної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відповідальності…</w:t>
      </w:r>
      <w:r w:rsidRPr="00577C33">
        <w:rPr>
          <w:rFonts w:ascii="Verdana" w:hAnsi="Verdana"/>
          <w:color w:val="000000"/>
          <w:shd w:val="clear" w:color="auto" w:fill="FFFFFF"/>
        </w:rPr>
        <w:t>..</w:t>
      </w:r>
      <w:r w:rsidRPr="00577C33">
        <w:rPr>
          <w:rFonts w:ascii="Verdana" w:hAnsi="Verdana" w:hint="eastAsia"/>
          <w:color w:val="000000"/>
          <w:shd w:val="clear" w:color="auto" w:fill="FFFFFF"/>
        </w:rPr>
        <w:t>…………………</w:t>
      </w:r>
      <w:r w:rsidRPr="00577C33">
        <w:rPr>
          <w:rFonts w:ascii="Verdana" w:hAnsi="Verdana"/>
          <w:color w:val="000000"/>
          <w:shd w:val="clear" w:color="auto" w:fill="FFFFFF"/>
        </w:rPr>
        <w:t>.....</w:t>
      </w:r>
      <w:r w:rsidRPr="00577C33">
        <w:rPr>
          <w:rFonts w:ascii="Verdana" w:hAnsi="Verdana" w:hint="eastAsia"/>
          <w:color w:val="000000"/>
          <w:shd w:val="clear" w:color="auto" w:fill="FFFFFF"/>
        </w:rPr>
        <w:t>………</w:t>
      </w:r>
      <w:r w:rsidRPr="00577C33">
        <w:rPr>
          <w:rFonts w:ascii="Verdana" w:hAnsi="Verdana"/>
          <w:color w:val="000000"/>
          <w:shd w:val="clear" w:color="auto" w:fill="FFFFFF"/>
        </w:rPr>
        <w:t>...147</w:t>
      </w:r>
    </w:p>
    <w:p w:rsidR="00577C33" w:rsidRPr="00577C33" w:rsidRDefault="00577C33" w:rsidP="00577C33">
      <w:pPr>
        <w:rPr>
          <w:rFonts w:ascii="Verdana" w:hAnsi="Verdana"/>
          <w:color w:val="000000"/>
          <w:shd w:val="clear" w:color="auto" w:fill="FFFFFF"/>
        </w:rPr>
      </w:pPr>
      <w:r w:rsidRPr="00577C33">
        <w:rPr>
          <w:rFonts w:ascii="Verdana" w:hAnsi="Verdana"/>
          <w:color w:val="000000"/>
          <w:shd w:val="clear" w:color="auto" w:fill="FFFFFF"/>
        </w:rPr>
        <w:t>Click to buy NOW!</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PDF-XChange Viewer</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www.docu-track.co m</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Click to buy NOW!</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PDF-XChange Viewer</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www.docu-track.co m</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3</w:t>
      </w:r>
    </w:p>
    <w:p w:rsidR="00577C33" w:rsidRPr="00577C33" w:rsidRDefault="00577C33" w:rsidP="00577C33">
      <w:pPr>
        <w:rPr>
          <w:rFonts w:ascii="Verdana" w:hAnsi="Verdana"/>
          <w:color w:val="000000"/>
          <w:shd w:val="clear" w:color="auto" w:fill="FFFFFF"/>
        </w:rPr>
      </w:pPr>
      <w:r w:rsidRPr="00577C33">
        <w:rPr>
          <w:rFonts w:ascii="Verdana" w:hAnsi="Verdana"/>
          <w:color w:val="000000"/>
          <w:shd w:val="clear" w:color="auto" w:fill="FFFFFF"/>
        </w:rPr>
        <w:t xml:space="preserve">3.3. </w:t>
      </w:r>
      <w:r w:rsidRPr="00577C33">
        <w:rPr>
          <w:rFonts w:ascii="Verdana" w:hAnsi="Verdana" w:hint="eastAsia"/>
          <w:color w:val="000000"/>
          <w:shd w:val="clear" w:color="auto" w:fill="FFFFFF"/>
        </w:rPr>
        <w:t>Державно</w:t>
      </w:r>
      <w:r w:rsidRPr="00577C33">
        <w:rPr>
          <w:rFonts w:ascii="Verdana" w:hAnsi="Verdana"/>
          <w:color w:val="000000"/>
          <w:shd w:val="clear" w:color="auto" w:fill="FFFFFF"/>
        </w:rPr>
        <w:t>-</w:t>
      </w:r>
      <w:r w:rsidRPr="00577C33">
        <w:rPr>
          <w:rFonts w:ascii="Verdana" w:hAnsi="Verdana" w:hint="eastAsia"/>
          <w:color w:val="000000"/>
          <w:shd w:val="clear" w:color="auto" w:fill="FFFFFF"/>
        </w:rPr>
        <w:t>приватне</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партнерство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як</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механізм</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забезпечення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конкурентних</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переваг</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промислових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підприємств</w:t>
      </w:r>
      <w:r w:rsidRPr="00577C33">
        <w:rPr>
          <w:rFonts w:ascii="Verdana" w:hAnsi="Verdana"/>
          <w:color w:val="000000"/>
          <w:shd w:val="clear" w:color="auto" w:fill="FFFFFF"/>
        </w:rPr>
        <w:t>...</w:t>
      </w:r>
      <w:r w:rsidRPr="00577C33">
        <w:rPr>
          <w:rFonts w:ascii="Verdana" w:hAnsi="Verdana" w:hint="eastAsia"/>
          <w:color w:val="000000"/>
          <w:shd w:val="clear" w:color="auto" w:fill="FFFFFF"/>
        </w:rPr>
        <w:t>………………………</w:t>
      </w:r>
      <w:r w:rsidRPr="00577C33">
        <w:rPr>
          <w:rFonts w:ascii="Verdana" w:hAnsi="Verdana"/>
          <w:color w:val="000000"/>
          <w:shd w:val="clear" w:color="auto" w:fill="FFFFFF"/>
        </w:rPr>
        <w:t>.</w:t>
      </w:r>
      <w:r w:rsidRPr="00577C33">
        <w:rPr>
          <w:rFonts w:ascii="Verdana" w:hAnsi="Verdana" w:hint="eastAsia"/>
          <w:color w:val="000000"/>
          <w:shd w:val="clear" w:color="auto" w:fill="FFFFFF"/>
        </w:rPr>
        <w:t>…………………</w:t>
      </w:r>
      <w:r w:rsidRPr="00577C33">
        <w:rPr>
          <w:rFonts w:ascii="Verdana" w:hAnsi="Verdana"/>
          <w:color w:val="000000"/>
          <w:shd w:val="clear" w:color="auto" w:fill="FFFFFF"/>
        </w:rPr>
        <w:t>163</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Висновки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розділу</w:t>
      </w:r>
      <w:r w:rsidRPr="00577C33">
        <w:rPr>
          <w:rFonts w:ascii="Verdana" w:hAnsi="Verdana"/>
          <w:color w:val="000000"/>
          <w:shd w:val="clear" w:color="auto" w:fill="FFFFFF"/>
        </w:rPr>
        <w:t xml:space="preserve"> 3</w:t>
      </w:r>
      <w:r w:rsidRPr="00577C33">
        <w:rPr>
          <w:rFonts w:ascii="Verdana" w:hAnsi="Verdana" w:hint="eastAsia"/>
          <w:color w:val="000000"/>
          <w:shd w:val="clear" w:color="auto" w:fill="FFFFFF"/>
        </w:rPr>
        <w:t>…………………………………………………………</w:t>
      </w:r>
      <w:r w:rsidRPr="00577C33">
        <w:rPr>
          <w:rFonts w:ascii="Verdana" w:hAnsi="Verdana"/>
          <w:color w:val="000000"/>
          <w:shd w:val="clear" w:color="auto" w:fill="FFFFFF"/>
        </w:rPr>
        <w:t>.173</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ВИСНОВКИ……………………………………………………………………</w:t>
      </w:r>
      <w:r w:rsidRPr="00577C33">
        <w:rPr>
          <w:rFonts w:ascii="Verdana" w:hAnsi="Verdana"/>
          <w:color w:val="000000"/>
          <w:shd w:val="clear" w:color="auto" w:fill="FFFFFF"/>
        </w:rPr>
        <w:t>.174</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СПИСОК</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ВИКОРИСТАНОЇ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ЛІТЕРАТУРИ…………………………………</w:t>
      </w:r>
      <w:r w:rsidRPr="00577C33">
        <w:rPr>
          <w:rFonts w:ascii="Verdana" w:hAnsi="Verdana"/>
          <w:color w:val="000000"/>
          <w:shd w:val="clear" w:color="auto" w:fill="FFFFFF"/>
        </w:rPr>
        <w:t>.178</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ДОДАТКИ………………………………………………………………………</w:t>
      </w:r>
      <w:r w:rsidRPr="00577C33">
        <w:rPr>
          <w:rFonts w:ascii="Verdana" w:hAnsi="Verdana"/>
          <w:color w:val="000000"/>
          <w:shd w:val="clear" w:color="auto" w:fill="FFFFFF"/>
        </w:rPr>
        <w:t>200</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Click to buy NOW!</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PDF-XChange Viewer</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www.docu-track.co m</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Click to buy NOW!</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PDF-XChange Viewer</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www.docu-track.co m</w:t>
      </w:r>
    </w:p>
    <w:p w:rsidR="00577C33" w:rsidRPr="00577C33" w:rsidRDefault="00577C33" w:rsidP="00577C33">
      <w:pPr>
        <w:rPr>
          <w:rFonts w:ascii="Verdana" w:hAnsi="Verdana"/>
          <w:color w:val="000000"/>
          <w:shd w:val="clear" w:color="auto" w:fill="FFFFFF"/>
        </w:rPr>
      </w:pPr>
      <w:r w:rsidRPr="00577C33">
        <w:rPr>
          <w:rFonts w:ascii="Verdana" w:hAnsi="Verdana"/>
          <w:color w:val="000000"/>
          <w:shd w:val="clear" w:color="auto" w:fill="FFFFFF"/>
        </w:rPr>
        <w:t>4</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ВСТУП</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Актуальність</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теми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дослідження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умовах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розвитку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глобалізаційних</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процесів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посилюється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конкуренція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світових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промислових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ринках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що</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спонукає</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підприємства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формування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нових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механізмів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забезпечення</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стійких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конкурентних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переваг</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шляхом</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впровадження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інноваційних</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технологій</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пошуку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нових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ринків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збуту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підвищення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ефективності</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корпоративного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управління</w:t>
      </w:r>
      <w:r w:rsidRPr="00577C33">
        <w:rPr>
          <w:rFonts w:ascii="Verdana" w:hAnsi="Verdana"/>
          <w:color w:val="000000"/>
          <w:shd w:val="clear" w:color="auto" w:fill="FFFFFF"/>
        </w:rPr>
        <w:t>.</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Серед</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перелічених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напрямів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одним</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найвагоміших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для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забезпечення</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конкурентних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переваг</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для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вітчизняних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стратегічних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підприємств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є</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розвиток</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та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вдосконалення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системи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корпоративного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управління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що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сприятиме</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нагромадженню</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капіталу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інвестуванню</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його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напрямах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які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забезпечують</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конкурентоспроможність</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продукції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національному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світових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ринках</w:t>
      </w:r>
      <w:r w:rsidRPr="00577C33">
        <w:rPr>
          <w:rFonts w:ascii="Verdana" w:hAnsi="Verdana"/>
          <w:color w:val="000000"/>
          <w:shd w:val="clear" w:color="auto" w:fill="FFFFFF"/>
        </w:rPr>
        <w:t>,</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вирішенню</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соціальних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проблем</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формуванню</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належного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рівня</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корпоративної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культури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реальному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секторі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економіки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підвищить</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інвестиційну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привабливість</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окремих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промислових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підприємств</w:t>
      </w:r>
      <w:r w:rsidRPr="00577C33">
        <w:rPr>
          <w:rFonts w:ascii="Verdana" w:hAnsi="Verdana"/>
          <w:color w:val="000000"/>
          <w:shd w:val="clear" w:color="auto" w:fill="FFFFFF"/>
        </w:rPr>
        <w:t>.</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Україна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має</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значний</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потенціал</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щодо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розвитку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авіабудівної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галузі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Саме</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авіабудування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відноситься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стратегічно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важливих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високотехнологічних</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галузей</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оскільки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умовах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глобалізації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використання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авіатехніки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є</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засобом</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здійснення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комунікацій</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проведення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логістичних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операцій</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розвиток</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галузі</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цілому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забезпечує</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зайнятістю</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висококваліфікованих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працівників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Однак</w:t>
      </w:r>
      <w:r w:rsidRPr="00577C33">
        <w:rPr>
          <w:rFonts w:ascii="Verdana" w:hAnsi="Verdana"/>
          <w:color w:val="000000"/>
          <w:shd w:val="clear" w:color="auto" w:fill="FFFFFF"/>
        </w:rPr>
        <w:t>,</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окрім</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політико</w:t>
      </w:r>
      <w:r w:rsidRPr="00577C33">
        <w:rPr>
          <w:rFonts w:ascii="Verdana" w:hAnsi="Verdana"/>
          <w:color w:val="000000"/>
          <w:shd w:val="clear" w:color="auto" w:fill="FFFFFF"/>
        </w:rPr>
        <w:t>-</w:t>
      </w:r>
      <w:r w:rsidRPr="00577C33">
        <w:rPr>
          <w:rFonts w:ascii="Verdana" w:hAnsi="Verdana" w:hint="eastAsia"/>
          <w:color w:val="000000"/>
          <w:shd w:val="clear" w:color="auto" w:fill="FFFFFF"/>
        </w:rPr>
        <w:t>економічних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дисбалансів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хронічного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дефіциту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фінансових</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ресурсів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для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забезпечення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розвитку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підприємств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авіабудування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України</w:t>
      </w:r>
      <w:r w:rsidRPr="00577C33">
        <w:rPr>
          <w:rFonts w:ascii="Verdana" w:hAnsi="Verdana"/>
          <w:color w:val="000000"/>
          <w:shd w:val="clear" w:color="auto" w:fill="FFFFFF"/>
        </w:rPr>
        <w:t>,</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потребує</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вдосконалення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корпоративне</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управління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як</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фактор</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забезпечення</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конкурентних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переваг</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вітчизняних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авіабудівних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підприємств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Актуалізується</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також</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питання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щодо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підвищення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економічної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ефективності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державних</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підприємств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авіабудування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України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через</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їх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корпоратизацію</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формування</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ефективного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механізму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державно</w:t>
      </w:r>
      <w:r w:rsidRPr="00577C33">
        <w:rPr>
          <w:rFonts w:ascii="Verdana" w:hAnsi="Verdana"/>
          <w:color w:val="000000"/>
          <w:shd w:val="clear" w:color="auto" w:fill="FFFFFF"/>
        </w:rPr>
        <w:t>-</w:t>
      </w:r>
      <w:r w:rsidRPr="00577C33">
        <w:rPr>
          <w:rFonts w:ascii="Verdana" w:hAnsi="Verdana" w:hint="eastAsia"/>
          <w:color w:val="000000"/>
          <w:shd w:val="clear" w:color="auto" w:fill="FFFFFF"/>
        </w:rPr>
        <w:t>приватного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партнерства</w:t>
      </w:r>
      <w:r w:rsidRPr="00577C33">
        <w:rPr>
          <w:rFonts w:ascii="Verdana" w:hAnsi="Verdana"/>
          <w:color w:val="000000"/>
          <w:shd w:val="clear" w:color="auto" w:fill="FFFFFF"/>
        </w:rPr>
        <w:t>.</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Click to buy NOW!</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PDF-XChange Viewer</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www.docu-track.co m</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Click to buy NOW!</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PDF-XChange Viewer</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www.docu-track.co m</w:t>
      </w:r>
    </w:p>
    <w:p w:rsidR="00577C33" w:rsidRPr="00577C33" w:rsidRDefault="00577C33" w:rsidP="00577C33">
      <w:pPr>
        <w:rPr>
          <w:rFonts w:ascii="Verdana" w:hAnsi="Verdana"/>
          <w:color w:val="000000"/>
          <w:shd w:val="clear" w:color="auto" w:fill="FFFFFF"/>
        </w:rPr>
      </w:pPr>
      <w:r w:rsidRPr="00577C33">
        <w:rPr>
          <w:rFonts w:ascii="Verdana" w:hAnsi="Verdana"/>
          <w:color w:val="000000"/>
          <w:shd w:val="clear" w:color="auto" w:fill="FFFFFF"/>
        </w:rPr>
        <w:t>5</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Проблематика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корпоративного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управління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підвищення</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конкурентоспроможності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досліджувалася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вітчизняними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науковцями</w:t>
      </w:r>
      <w:r w:rsidRPr="00577C33">
        <w:rPr>
          <w:rFonts w:ascii="Verdana" w:hAnsi="Verdana"/>
          <w:color w:val="000000"/>
          <w:shd w:val="clear" w:color="auto" w:fill="FFFFFF"/>
        </w:rPr>
        <w:t>,</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зокрема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дослідження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інституційних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змін</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забезпечення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ефективності</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розвитку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корпоративного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управління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підвищення</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конкурентоспроможності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економіки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макро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мезорівнях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представлено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наукових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роботах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Базилевича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Варналія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Гейця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Малого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Г</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Филюк</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та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ін</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особливості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формування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вітчизняної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моделі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корпоративного</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управління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засадах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корпоративної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соціальної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відповідальності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підприємствах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корпоративному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секторі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економіки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представлено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працях</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Д</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Баюри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Буряка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Вергуна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Грішнової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Л</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Довгань</w:t>
      </w:r>
      <w:r w:rsidRPr="00577C33">
        <w:rPr>
          <w:rFonts w:ascii="Verdana" w:hAnsi="Verdana"/>
          <w:color w:val="000000"/>
          <w:shd w:val="clear" w:color="auto" w:fill="FFFFFF"/>
        </w:rPr>
        <w:t>,</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Євтушевського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Єранкіна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Є</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Кузьміна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Г</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Купалової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Круша</w:t>
      </w:r>
      <w:r w:rsidRPr="00577C33">
        <w:rPr>
          <w:rFonts w:ascii="Verdana" w:hAnsi="Verdana"/>
          <w:color w:val="000000"/>
          <w:shd w:val="clear" w:color="auto" w:fill="FFFFFF"/>
        </w:rPr>
        <w:t>,</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С</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Науменкової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Л</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Павленко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Румянцева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Олексіва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Старостіної</w:t>
      </w:r>
      <w:r w:rsidRPr="00577C33">
        <w:rPr>
          <w:rFonts w:ascii="Verdana" w:hAnsi="Verdana"/>
          <w:color w:val="000000"/>
          <w:shd w:val="clear" w:color="auto" w:fill="FFFFFF"/>
        </w:rPr>
        <w:t>,</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Н</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Супрун</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Лабурцевої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Федорченка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М</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Татарчука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Шегди</w:t>
      </w:r>
      <w:r w:rsidRPr="00577C33">
        <w:rPr>
          <w:rFonts w:ascii="Verdana" w:hAnsi="Verdana"/>
          <w:color w:val="000000"/>
          <w:shd w:val="clear" w:color="auto" w:fill="FFFFFF"/>
        </w:rPr>
        <w:t>,</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З</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Шершньової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Якубовського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ін</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Розвиток</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корпоративного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управління</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широко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досліджується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й</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зарубіжними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вченими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Акоффом</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М</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Аокі</w:t>
      </w:r>
      <w:r w:rsidRPr="00577C33">
        <w:rPr>
          <w:rFonts w:ascii="Verdana" w:hAnsi="Verdana"/>
          <w:color w:val="000000"/>
          <w:shd w:val="clear" w:color="auto" w:fill="FFFFFF"/>
        </w:rPr>
        <w:t>,</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Берле</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Ч</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Бернардом</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Ейзенхардом</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Івановим</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Г</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Клейнером</w:t>
      </w:r>
      <w:r w:rsidRPr="00577C33">
        <w:rPr>
          <w:rFonts w:ascii="Verdana" w:hAnsi="Verdana"/>
          <w:color w:val="000000"/>
          <w:shd w:val="clear" w:color="auto" w:fill="FFFFFF"/>
        </w:rPr>
        <w:t>,</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М</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Кругловим</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Масютіним</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Г</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Мінзом</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Ф</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Нойбауером</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Радигіним</w:t>
      </w:r>
      <w:r w:rsidRPr="00577C33">
        <w:rPr>
          <w:rFonts w:ascii="Verdana" w:hAnsi="Verdana"/>
          <w:color w:val="000000"/>
          <w:shd w:val="clear" w:color="auto" w:fill="FFFFFF"/>
        </w:rPr>
        <w:t>,</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М</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Рудиком</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Стігліцем</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Дж</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Харіссоном</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Яковлевим</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ін</w:t>
      </w:r>
      <w:r w:rsidRPr="00577C33">
        <w:rPr>
          <w:rFonts w:ascii="Verdana" w:hAnsi="Verdana"/>
          <w:color w:val="000000"/>
          <w:shd w:val="clear" w:color="auto" w:fill="FFFFFF"/>
        </w:rPr>
        <w:t>.</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Проте</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особливості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розвитку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корпоративного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управління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умовах</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ринкової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невизначеності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високої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конкуренції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залишаються</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малодослідженими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й</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потребують</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подальшого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наукового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обґрунтування</w:t>
      </w:r>
      <w:r w:rsidRPr="00577C33">
        <w:rPr>
          <w:rFonts w:ascii="Verdana" w:hAnsi="Verdana"/>
          <w:color w:val="000000"/>
          <w:shd w:val="clear" w:color="auto" w:fill="FFFFFF"/>
        </w:rPr>
        <w:t>.</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Зокрема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потребують</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узагальнення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теоретичні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підходи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визначення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ролі</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корпоративного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управління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забезпеченні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конкурентних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переваг</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підприємств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оцінювання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його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ефективності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прикладні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аспекти</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формування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корпоративної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стратегії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сталого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розвитку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підприємств</w:t>
      </w:r>
      <w:r w:rsidRPr="00577C33">
        <w:rPr>
          <w:rFonts w:ascii="Verdana" w:hAnsi="Verdana"/>
          <w:color w:val="000000"/>
          <w:shd w:val="clear" w:color="auto" w:fill="FFFFFF"/>
        </w:rPr>
        <w:t>,</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насамперед</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засадах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корпоративної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соціальної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відповідальності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напрями</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вдосконалення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управління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державними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підприємствами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стратегічно</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важливих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галузей</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національної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економіки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тощо</w:t>
      </w:r>
      <w:r w:rsidRPr="00577C33">
        <w:rPr>
          <w:rFonts w:ascii="Verdana" w:hAnsi="Verdana"/>
          <w:color w:val="000000"/>
          <w:shd w:val="clear" w:color="auto" w:fill="FFFFFF"/>
        </w:rPr>
        <w:t>.</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Зв’язок</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роботи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науковими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програмами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планами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темами</w:t>
      </w:r>
      <w:r w:rsidRPr="00577C33">
        <w:rPr>
          <w:rFonts w:ascii="Verdana" w:hAnsi="Verdana"/>
          <w:color w:val="000000"/>
          <w:shd w:val="clear" w:color="auto" w:fill="FFFFFF"/>
        </w:rPr>
        <w:t>.</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Дисертаційна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робота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є</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складовою</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комплексної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науково</w:t>
      </w:r>
      <w:r w:rsidRPr="00577C33">
        <w:rPr>
          <w:rFonts w:ascii="Verdana" w:hAnsi="Verdana"/>
          <w:color w:val="000000"/>
          <w:shd w:val="clear" w:color="auto" w:fill="FFFFFF"/>
        </w:rPr>
        <w:t>-</w:t>
      </w:r>
      <w:r w:rsidRPr="00577C33">
        <w:rPr>
          <w:rFonts w:ascii="Verdana" w:hAnsi="Verdana" w:hint="eastAsia"/>
          <w:color w:val="000000"/>
          <w:shd w:val="clear" w:color="auto" w:fill="FFFFFF"/>
        </w:rPr>
        <w:t>дослідної</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Click to buy NOW!</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PDF-XChange Viewer</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www.docu-track.co m</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Click to buy NOW!</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PDF-XChange Viewer</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www.docu-track.co m</w:t>
      </w:r>
    </w:p>
    <w:p w:rsidR="00577C33" w:rsidRPr="00577C33" w:rsidRDefault="00577C33" w:rsidP="00577C33">
      <w:pPr>
        <w:rPr>
          <w:rFonts w:ascii="Verdana" w:hAnsi="Verdana"/>
          <w:color w:val="000000"/>
          <w:shd w:val="clear" w:color="auto" w:fill="FFFFFF"/>
        </w:rPr>
      </w:pPr>
      <w:r w:rsidRPr="00577C33">
        <w:rPr>
          <w:rFonts w:ascii="Verdana" w:hAnsi="Verdana"/>
          <w:color w:val="000000"/>
          <w:shd w:val="clear" w:color="auto" w:fill="FFFFFF"/>
        </w:rPr>
        <w:t>6</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держбюджетної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теми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w:t>
      </w:r>
      <w:r w:rsidRPr="00577C33">
        <w:rPr>
          <w:rFonts w:ascii="Verdana" w:hAnsi="Verdana" w:hint="eastAsia"/>
          <w:color w:val="000000"/>
          <w:shd w:val="clear" w:color="auto" w:fill="FFFFFF"/>
        </w:rPr>
        <w:t>Модернізація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економіки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України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засадах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сталого</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соціально</w:t>
      </w:r>
      <w:r w:rsidRPr="00577C33">
        <w:rPr>
          <w:rFonts w:ascii="Verdana" w:hAnsi="Verdana"/>
          <w:color w:val="000000"/>
          <w:shd w:val="clear" w:color="auto" w:fill="FFFFFF"/>
        </w:rPr>
        <w:t>-</w:t>
      </w:r>
      <w:r w:rsidRPr="00577C33">
        <w:rPr>
          <w:rFonts w:ascii="Verdana" w:hAnsi="Verdana" w:hint="eastAsia"/>
          <w:color w:val="000000"/>
          <w:shd w:val="clear" w:color="auto" w:fill="FFFFFF"/>
        </w:rPr>
        <w:t>економічного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розвитку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закономірності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протиріччя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ризики</w:t>
      </w:r>
      <w:r w:rsidRPr="00577C33">
        <w:rPr>
          <w:rFonts w:ascii="Verdana" w:hAnsi="Verdana" w:hint="eastAsia"/>
          <w:color w:val="000000"/>
          <w:shd w:val="clear" w:color="auto" w:fill="FFFFFF"/>
        </w:rPr>
        <w:t>»</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Етап</w:t>
      </w:r>
    </w:p>
    <w:p w:rsidR="00577C33" w:rsidRPr="00577C33" w:rsidRDefault="00577C33" w:rsidP="00577C33">
      <w:pPr>
        <w:rPr>
          <w:rFonts w:ascii="Verdana" w:hAnsi="Verdana"/>
          <w:color w:val="000000"/>
          <w:shd w:val="clear" w:color="auto" w:fill="FFFFFF"/>
        </w:rPr>
      </w:pPr>
      <w:r w:rsidRPr="00577C33">
        <w:rPr>
          <w:rFonts w:ascii="Verdana" w:hAnsi="Verdana"/>
          <w:color w:val="000000"/>
          <w:shd w:val="clear" w:color="auto" w:fill="FFFFFF"/>
        </w:rPr>
        <w:t xml:space="preserve">2. </w:t>
      </w:r>
      <w:r w:rsidRPr="00577C33">
        <w:rPr>
          <w:rFonts w:ascii="Verdana" w:hAnsi="Verdana" w:hint="eastAsia"/>
          <w:color w:val="000000"/>
          <w:shd w:val="clear" w:color="auto" w:fill="FFFFFF"/>
        </w:rPr>
        <w:t>«</w:t>
      </w:r>
      <w:r w:rsidRPr="00577C33">
        <w:rPr>
          <w:rFonts w:ascii="Verdana" w:hAnsi="Verdana" w:hint="eastAsia"/>
          <w:color w:val="000000"/>
          <w:shd w:val="clear" w:color="auto" w:fill="FFFFFF"/>
        </w:rPr>
        <w:t>Реструктуризація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системі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інноваційно</w:t>
      </w:r>
      <w:r w:rsidRPr="00577C33">
        <w:rPr>
          <w:rFonts w:ascii="Verdana" w:hAnsi="Verdana"/>
          <w:color w:val="000000"/>
          <w:shd w:val="clear" w:color="auto" w:fill="FFFFFF"/>
        </w:rPr>
        <w:t>-</w:t>
      </w:r>
      <w:r w:rsidRPr="00577C33">
        <w:rPr>
          <w:rFonts w:ascii="Verdana" w:hAnsi="Verdana" w:hint="eastAsia"/>
          <w:color w:val="000000"/>
          <w:shd w:val="clear" w:color="auto" w:fill="FFFFFF"/>
        </w:rPr>
        <w:t>інвестиційного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механізму</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підвищення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конкурентоспроможності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підприємств</w:t>
      </w:r>
      <w:r w:rsidRPr="00577C33">
        <w:rPr>
          <w:rFonts w:ascii="Verdana" w:hAnsi="Verdana" w:hint="eastAsia"/>
          <w:color w:val="000000"/>
          <w:shd w:val="clear" w:color="auto" w:fill="FFFFFF"/>
        </w:rPr>
        <w:t>»</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w:t>
      </w:r>
      <w:r w:rsidRPr="00577C33">
        <w:rPr>
          <w:rFonts w:ascii="Verdana" w:hAnsi="Verdana"/>
          <w:color w:val="000000"/>
          <w:shd w:val="clear" w:color="auto" w:fill="FFFFFF"/>
        </w:rPr>
        <w:t xml:space="preserve"> 11 </w:t>
      </w:r>
      <w:r w:rsidRPr="00577C33">
        <w:rPr>
          <w:rFonts w:ascii="Verdana" w:hAnsi="Verdana" w:hint="eastAsia"/>
          <w:color w:val="000000"/>
          <w:shd w:val="clear" w:color="auto" w:fill="FFFFFF"/>
        </w:rPr>
        <w:t>БФ</w:t>
      </w:r>
      <w:r w:rsidRPr="00577C33">
        <w:rPr>
          <w:rFonts w:ascii="Verdana" w:hAnsi="Verdana"/>
          <w:color w:val="000000"/>
          <w:shd w:val="clear" w:color="auto" w:fill="FFFFFF"/>
        </w:rPr>
        <w:t xml:space="preserve"> 040-01 (</w:t>
      </w:r>
      <w:r w:rsidRPr="00577C33">
        <w:rPr>
          <w:rFonts w:ascii="Verdana" w:hAnsi="Verdana" w:hint="eastAsia"/>
          <w:color w:val="000000"/>
          <w:shd w:val="clear" w:color="auto" w:fill="FFFFFF"/>
        </w:rPr>
        <w:t>номер</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державної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реєстрації</w:t>
      </w:r>
      <w:r w:rsidRPr="00577C33">
        <w:rPr>
          <w:rFonts w:ascii="Verdana" w:hAnsi="Verdana"/>
          <w:color w:val="000000"/>
          <w:shd w:val="clear" w:color="auto" w:fill="FFFFFF"/>
        </w:rPr>
        <w:t xml:space="preserve"> 0111U006456), </w:t>
      </w:r>
      <w:r w:rsidRPr="00577C33">
        <w:rPr>
          <w:rFonts w:ascii="Verdana" w:hAnsi="Verdana" w:hint="eastAsia"/>
          <w:color w:val="000000"/>
          <w:shd w:val="clear" w:color="auto" w:fill="FFFFFF"/>
        </w:rPr>
        <w:t>розроблюваної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колективом</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кафедри</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економіки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підприємства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економічного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факультету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Київського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національного</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університету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імені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Тараса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Шевченка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де</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виконувалась</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робота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межах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якої</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автором</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досліджено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особливості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еволюції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механізмів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корпоративного</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управління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умовах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конкуренції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розвинутих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економіках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світу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та</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подальших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можливостей</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їх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адаптації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Україні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Висновки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рекомендації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та</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результати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відображено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звіті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про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виконання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теми</w:t>
      </w:r>
      <w:r w:rsidRPr="00577C33">
        <w:rPr>
          <w:rFonts w:ascii="Verdana" w:hAnsi="Verdana"/>
          <w:color w:val="000000"/>
          <w:shd w:val="clear" w:color="auto" w:fill="FFFFFF"/>
        </w:rPr>
        <w:t>.</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Мета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завдання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дослідження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Метою</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дисертаційної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роботи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є</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узагальнення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теоретичних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засад</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розробка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практичних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рекомендацій</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щодо</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вдосконалення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корпоративного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управління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щодо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забезпечення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конкурентних</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переваг</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промислових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підприємств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прикладі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підприємств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авіабудування</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України</w:t>
      </w:r>
      <w:r w:rsidRPr="00577C33">
        <w:rPr>
          <w:rFonts w:ascii="Verdana" w:hAnsi="Verdana"/>
          <w:color w:val="000000"/>
          <w:shd w:val="clear" w:color="auto" w:fill="FFFFFF"/>
        </w:rPr>
        <w:t>.</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Поставлена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мета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визначила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необхідність</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розв’язання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таких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завдань</w:t>
      </w:r>
      <w:r w:rsidRPr="00577C33">
        <w:rPr>
          <w:rFonts w:ascii="Verdana" w:hAnsi="Verdana"/>
          <w:color w:val="000000"/>
          <w:shd w:val="clear" w:color="auto" w:fill="FFFFFF"/>
        </w:rPr>
        <w:t>:</w:t>
      </w:r>
    </w:p>
    <w:p w:rsidR="00577C33" w:rsidRPr="00577C33" w:rsidRDefault="00577C33" w:rsidP="00577C33">
      <w:pPr>
        <w:rPr>
          <w:rFonts w:ascii="Verdana" w:hAnsi="Verdana"/>
          <w:color w:val="000000"/>
          <w:shd w:val="clear" w:color="auto" w:fill="FFFFFF"/>
        </w:rPr>
      </w:pP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узагальнити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теоретичні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підходи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визначення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сутності</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корпоративного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управління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його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ролі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забезпеченні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конкурентних</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переваг</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підприємств</w:t>
      </w:r>
      <w:r w:rsidRPr="00577C33">
        <w:rPr>
          <w:rFonts w:ascii="Verdana" w:hAnsi="Verdana"/>
          <w:color w:val="000000"/>
          <w:shd w:val="clear" w:color="auto" w:fill="FFFFFF"/>
        </w:rPr>
        <w:t>;</w:t>
      </w:r>
    </w:p>
    <w:p w:rsidR="00577C33" w:rsidRPr="00577C33" w:rsidRDefault="00577C33" w:rsidP="00577C33">
      <w:pPr>
        <w:rPr>
          <w:rFonts w:ascii="Verdana" w:hAnsi="Verdana"/>
          <w:color w:val="000000"/>
          <w:shd w:val="clear" w:color="auto" w:fill="FFFFFF"/>
        </w:rPr>
      </w:pP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виявити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особливості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розвитку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моделей</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корпоративного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управління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умовах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посилення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конкуренції</w:t>
      </w:r>
      <w:r w:rsidRPr="00577C33">
        <w:rPr>
          <w:rFonts w:ascii="Verdana" w:hAnsi="Verdana"/>
          <w:color w:val="000000"/>
          <w:shd w:val="clear" w:color="auto" w:fill="FFFFFF"/>
        </w:rPr>
        <w:t>;</w:t>
      </w:r>
    </w:p>
    <w:p w:rsidR="00577C33" w:rsidRPr="00577C33" w:rsidRDefault="00577C33" w:rsidP="00577C33">
      <w:pPr>
        <w:rPr>
          <w:rFonts w:ascii="Verdana" w:hAnsi="Verdana"/>
          <w:color w:val="000000"/>
          <w:shd w:val="clear" w:color="auto" w:fill="FFFFFF"/>
        </w:rPr>
      </w:pP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розробити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теоретичні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підходи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оцінювання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ефективності</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корпоративного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управління</w:t>
      </w:r>
      <w:r w:rsidRPr="00577C33">
        <w:rPr>
          <w:rFonts w:ascii="Verdana" w:hAnsi="Verdana"/>
          <w:color w:val="000000"/>
          <w:shd w:val="clear" w:color="auto" w:fill="FFFFFF"/>
        </w:rPr>
        <w:t>;</w:t>
      </w:r>
    </w:p>
    <w:p w:rsidR="00577C33" w:rsidRPr="00577C33" w:rsidRDefault="00577C33" w:rsidP="00577C33">
      <w:pPr>
        <w:rPr>
          <w:rFonts w:ascii="Verdana" w:hAnsi="Verdana"/>
          <w:color w:val="000000"/>
          <w:shd w:val="clear" w:color="auto" w:fill="FFFFFF"/>
        </w:rPr>
      </w:pP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окреслити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соціально</w:t>
      </w:r>
      <w:r w:rsidRPr="00577C33">
        <w:rPr>
          <w:rFonts w:ascii="Verdana" w:hAnsi="Verdana"/>
          <w:color w:val="000000"/>
          <w:shd w:val="clear" w:color="auto" w:fill="FFFFFF"/>
        </w:rPr>
        <w:t>-</w:t>
      </w:r>
      <w:r w:rsidRPr="00577C33">
        <w:rPr>
          <w:rFonts w:ascii="Verdana" w:hAnsi="Verdana" w:hint="eastAsia"/>
          <w:color w:val="000000"/>
          <w:shd w:val="clear" w:color="auto" w:fill="FFFFFF"/>
        </w:rPr>
        <w:t>економічні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передумови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розвитку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корпоративного</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управління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підприємствах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авіабудування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України</w:t>
      </w:r>
      <w:r w:rsidRPr="00577C33">
        <w:rPr>
          <w:rFonts w:ascii="Verdana" w:hAnsi="Verdana"/>
          <w:color w:val="000000"/>
          <w:shd w:val="clear" w:color="auto" w:fill="FFFFFF"/>
        </w:rPr>
        <w:t>;</w:t>
      </w:r>
    </w:p>
    <w:p w:rsidR="00577C33" w:rsidRPr="00577C33" w:rsidRDefault="00577C33" w:rsidP="00577C33">
      <w:pPr>
        <w:rPr>
          <w:rFonts w:ascii="Verdana" w:hAnsi="Verdana"/>
          <w:color w:val="000000"/>
          <w:shd w:val="clear" w:color="auto" w:fill="FFFFFF"/>
        </w:rPr>
      </w:pP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розкрити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механізм</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формування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системи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корпоративного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управління</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для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забезпечення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конкурентних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переваг</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підприємств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авіабудівної</w:t>
      </w:r>
    </w:p>
    <w:p w:rsidR="00577C33" w:rsidRPr="00577C33" w:rsidRDefault="00577C33" w:rsidP="00577C33">
      <w:pPr>
        <w:rPr>
          <w:rFonts w:ascii="Verdana" w:hAnsi="Verdana"/>
          <w:color w:val="000000"/>
          <w:shd w:val="clear" w:color="auto" w:fill="FFFFFF"/>
          <w:lang w:val="en-US"/>
        </w:rPr>
      </w:pPr>
      <w:r w:rsidRPr="00577C33">
        <w:rPr>
          <w:rFonts w:ascii="Verdana" w:hAnsi="Verdana" w:hint="eastAsia"/>
          <w:color w:val="000000"/>
          <w:shd w:val="clear" w:color="auto" w:fill="FFFFFF"/>
        </w:rPr>
        <w:t>галузі</w:t>
      </w:r>
      <w:r w:rsidRPr="00577C33">
        <w:rPr>
          <w:rFonts w:ascii="Verdana" w:hAnsi="Verdana"/>
          <w:color w:val="000000"/>
          <w:shd w:val="clear" w:color="auto" w:fill="FFFFFF"/>
          <w:lang w:val="en-US"/>
        </w:rPr>
        <w:t>;</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Click to buy NOW!</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PDF-XChange Viewer</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www.docu-track.co m</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Click to buy NOW!</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PDF-XChange Viewer</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www.docu-track.co m</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7</w:t>
      </w:r>
    </w:p>
    <w:p w:rsidR="00577C33" w:rsidRPr="00577C33" w:rsidRDefault="00577C33" w:rsidP="00577C33">
      <w:pPr>
        <w:rPr>
          <w:rFonts w:ascii="Verdana" w:hAnsi="Verdana"/>
          <w:color w:val="000000"/>
          <w:shd w:val="clear" w:color="auto" w:fill="FFFFFF"/>
        </w:rPr>
      </w:pP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розробити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кореляційно</w:t>
      </w:r>
      <w:r w:rsidRPr="00577C33">
        <w:rPr>
          <w:rFonts w:ascii="Verdana" w:hAnsi="Verdana"/>
          <w:color w:val="000000"/>
          <w:shd w:val="clear" w:color="auto" w:fill="FFFFFF"/>
        </w:rPr>
        <w:t>-</w:t>
      </w:r>
      <w:r w:rsidRPr="00577C33">
        <w:rPr>
          <w:rFonts w:ascii="Verdana" w:hAnsi="Verdana" w:hint="eastAsia"/>
          <w:color w:val="000000"/>
          <w:shd w:val="clear" w:color="auto" w:fill="FFFFFF"/>
        </w:rPr>
        <w:t>регресійну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модель</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оцінювання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ефективності</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корпоративного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управління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визначити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його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вплив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ринкову</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вартість</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публічного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акціонерного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товариства</w:t>
      </w:r>
      <w:r w:rsidRPr="00577C33">
        <w:rPr>
          <w:rFonts w:ascii="Verdana" w:hAnsi="Verdana"/>
          <w:color w:val="000000"/>
          <w:shd w:val="clear" w:color="auto" w:fill="FFFFFF"/>
        </w:rPr>
        <w:t>;</w:t>
      </w:r>
    </w:p>
    <w:p w:rsidR="00577C33" w:rsidRPr="00577C33" w:rsidRDefault="00577C33" w:rsidP="00577C33">
      <w:pPr>
        <w:rPr>
          <w:rFonts w:ascii="Verdana" w:hAnsi="Verdana"/>
          <w:color w:val="000000"/>
          <w:shd w:val="clear" w:color="auto" w:fill="FFFFFF"/>
        </w:rPr>
      </w:pP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запропонувати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підходи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формування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корпоративної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стратегії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сталого</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розвитку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підприємств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авіабудування</w:t>
      </w:r>
      <w:r w:rsidRPr="00577C33">
        <w:rPr>
          <w:rFonts w:ascii="Verdana" w:hAnsi="Verdana"/>
          <w:color w:val="000000"/>
          <w:shd w:val="clear" w:color="auto" w:fill="FFFFFF"/>
        </w:rPr>
        <w:t>;</w:t>
      </w:r>
    </w:p>
    <w:p w:rsidR="00577C33" w:rsidRPr="00577C33" w:rsidRDefault="00577C33" w:rsidP="00577C33">
      <w:pPr>
        <w:rPr>
          <w:rFonts w:ascii="Verdana" w:hAnsi="Verdana"/>
          <w:color w:val="000000"/>
          <w:shd w:val="clear" w:color="auto" w:fill="FFFFFF"/>
        </w:rPr>
      </w:pP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визначити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напрями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вдосконалення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системи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корпоративного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управління</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на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засадах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корпоративної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соціальної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відповідальності</w:t>
      </w:r>
      <w:r w:rsidRPr="00577C33">
        <w:rPr>
          <w:rFonts w:ascii="Verdana" w:hAnsi="Verdana"/>
          <w:color w:val="000000"/>
          <w:shd w:val="clear" w:color="auto" w:fill="FFFFFF"/>
        </w:rPr>
        <w:t>;</w:t>
      </w:r>
    </w:p>
    <w:p w:rsidR="00577C33" w:rsidRPr="00577C33" w:rsidRDefault="00577C33" w:rsidP="00577C33">
      <w:pPr>
        <w:rPr>
          <w:rFonts w:ascii="Verdana" w:hAnsi="Verdana"/>
          <w:color w:val="000000"/>
          <w:shd w:val="clear" w:color="auto" w:fill="FFFFFF"/>
        </w:rPr>
      </w:pP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обґрунтувати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засади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функціонування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державно</w:t>
      </w:r>
      <w:r w:rsidRPr="00577C33">
        <w:rPr>
          <w:rFonts w:ascii="Verdana" w:hAnsi="Verdana"/>
          <w:color w:val="000000"/>
          <w:shd w:val="clear" w:color="auto" w:fill="FFFFFF"/>
        </w:rPr>
        <w:t>-</w:t>
      </w:r>
      <w:r w:rsidRPr="00577C33">
        <w:rPr>
          <w:rFonts w:ascii="Verdana" w:hAnsi="Verdana" w:hint="eastAsia"/>
          <w:color w:val="000000"/>
          <w:shd w:val="clear" w:color="auto" w:fill="FFFFFF"/>
        </w:rPr>
        <w:t>приватного</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партнерства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як</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механізму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забезпечення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конкурентних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переваг</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промислових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підприємств</w:t>
      </w:r>
      <w:r w:rsidRPr="00577C33">
        <w:rPr>
          <w:rFonts w:ascii="Verdana" w:hAnsi="Verdana"/>
          <w:color w:val="000000"/>
          <w:shd w:val="clear" w:color="auto" w:fill="FFFFFF"/>
        </w:rPr>
        <w:t>.</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Об’єктом</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дослідження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є</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ринкова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діяльність</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підприємств</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авіабудування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України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умовах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поглиблення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конкуренції</w:t>
      </w:r>
      <w:r w:rsidRPr="00577C33">
        <w:rPr>
          <w:rFonts w:ascii="Verdana" w:hAnsi="Verdana"/>
          <w:color w:val="000000"/>
          <w:shd w:val="clear" w:color="auto" w:fill="FFFFFF"/>
        </w:rPr>
        <w:t>.</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Предметом</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дослідження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є</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теоретичні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методичні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прикладні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аспекти</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корпоративного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управління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забезпеченні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конкурентних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переваг</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підприємств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авіабудування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України</w:t>
      </w:r>
      <w:r w:rsidRPr="00577C33">
        <w:rPr>
          <w:rFonts w:ascii="Verdana" w:hAnsi="Verdana"/>
          <w:color w:val="000000"/>
          <w:shd w:val="clear" w:color="auto" w:fill="FFFFFF"/>
        </w:rPr>
        <w:t>.</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Методи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дослідження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Методологічну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основу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дисертаційної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роботи</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становлять</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сукупність</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загальнонаукових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спеціальних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методів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наукового</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пізнання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саме</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методів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узагальнень</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наукової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абстракції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порівнянь</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та</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узагальнень</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історичного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логічного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при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розкритті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теоретичних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підходів</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щодо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дослідження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ролі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корпоративного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управління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розділ</w:t>
      </w:r>
      <w:r w:rsidRPr="00577C33">
        <w:rPr>
          <w:rFonts w:ascii="Verdana" w:hAnsi="Verdana"/>
          <w:color w:val="000000"/>
          <w:shd w:val="clear" w:color="auto" w:fill="FFFFFF"/>
        </w:rPr>
        <w:t xml:space="preserve"> 1); </w:t>
      </w:r>
      <w:r w:rsidRPr="00577C33">
        <w:rPr>
          <w:rFonts w:ascii="Verdana" w:hAnsi="Verdana" w:hint="eastAsia"/>
          <w:color w:val="000000"/>
          <w:shd w:val="clear" w:color="auto" w:fill="FFFFFF"/>
        </w:rPr>
        <w:t>діалектичного</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методу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при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представленні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особливостей</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еволюції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моделей</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корпоративного</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управління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умовах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конкуренції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розділ</w:t>
      </w:r>
      <w:r w:rsidRPr="00577C33">
        <w:rPr>
          <w:rFonts w:ascii="Verdana" w:hAnsi="Verdana"/>
          <w:color w:val="000000"/>
          <w:shd w:val="clear" w:color="auto" w:fill="FFFFFF"/>
        </w:rPr>
        <w:t xml:space="preserve"> 1); </w:t>
      </w:r>
      <w:r w:rsidRPr="00577C33">
        <w:rPr>
          <w:rFonts w:ascii="Verdana" w:hAnsi="Verdana" w:hint="eastAsia"/>
          <w:color w:val="000000"/>
          <w:shd w:val="clear" w:color="auto" w:fill="FFFFFF"/>
        </w:rPr>
        <w:t>математично</w:t>
      </w:r>
      <w:r w:rsidRPr="00577C33">
        <w:rPr>
          <w:rFonts w:ascii="Verdana" w:hAnsi="Verdana"/>
          <w:color w:val="000000"/>
          <w:shd w:val="clear" w:color="auto" w:fill="FFFFFF"/>
        </w:rPr>
        <w:t>-</w:t>
      </w:r>
      <w:r w:rsidRPr="00577C33">
        <w:rPr>
          <w:rFonts w:ascii="Verdana" w:hAnsi="Verdana" w:hint="eastAsia"/>
          <w:color w:val="000000"/>
          <w:shd w:val="clear" w:color="auto" w:fill="FFFFFF"/>
        </w:rPr>
        <w:t>статистичних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та</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економетричних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методів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при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розробці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економіко</w:t>
      </w:r>
      <w:r w:rsidRPr="00577C33">
        <w:rPr>
          <w:rFonts w:ascii="Verdana" w:hAnsi="Verdana"/>
          <w:color w:val="000000"/>
          <w:shd w:val="clear" w:color="auto" w:fill="FFFFFF"/>
        </w:rPr>
        <w:t>-</w:t>
      </w:r>
      <w:r w:rsidRPr="00577C33">
        <w:rPr>
          <w:rFonts w:ascii="Verdana" w:hAnsi="Verdana" w:hint="eastAsia"/>
          <w:color w:val="000000"/>
          <w:shd w:val="clear" w:color="auto" w:fill="FFFFFF"/>
        </w:rPr>
        <w:t>математичної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моделі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основі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кореляційно</w:t>
      </w:r>
      <w:r w:rsidRPr="00577C33">
        <w:rPr>
          <w:rFonts w:ascii="Verdana" w:hAnsi="Verdana"/>
          <w:color w:val="000000"/>
          <w:shd w:val="clear" w:color="auto" w:fill="FFFFFF"/>
        </w:rPr>
        <w:t>-</w:t>
      </w:r>
      <w:r w:rsidRPr="00577C33">
        <w:rPr>
          <w:rFonts w:ascii="Verdana" w:hAnsi="Verdana" w:hint="eastAsia"/>
          <w:color w:val="000000"/>
          <w:shd w:val="clear" w:color="auto" w:fill="FFFFFF"/>
        </w:rPr>
        <w:t>регресійного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аналізу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ефективності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корпоративного</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управління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ПАТ</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w:t>
      </w:r>
      <w:r w:rsidRPr="00577C33">
        <w:rPr>
          <w:rFonts w:ascii="Verdana" w:hAnsi="Verdana" w:hint="eastAsia"/>
          <w:color w:val="000000"/>
          <w:shd w:val="clear" w:color="auto" w:fill="FFFFFF"/>
        </w:rPr>
        <w:t>Мотор</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Січ</w:t>
      </w:r>
      <w:r w:rsidRPr="00577C33">
        <w:rPr>
          <w:rFonts w:ascii="Verdana" w:hAnsi="Verdana" w:hint="eastAsia"/>
          <w:color w:val="000000"/>
          <w:shd w:val="clear" w:color="auto" w:fill="FFFFFF"/>
        </w:rPr>
        <w:t>»</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розділ</w:t>
      </w:r>
      <w:r w:rsidRPr="00577C33">
        <w:rPr>
          <w:rFonts w:ascii="Verdana" w:hAnsi="Verdana"/>
          <w:color w:val="000000"/>
          <w:shd w:val="clear" w:color="auto" w:fill="FFFFFF"/>
        </w:rPr>
        <w:t xml:space="preserve"> 2); </w:t>
      </w:r>
      <w:r w:rsidRPr="00577C33">
        <w:rPr>
          <w:rFonts w:ascii="Verdana" w:hAnsi="Verdana" w:hint="eastAsia"/>
          <w:color w:val="000000"/>
          <w:shd w:val="clear" w:color="auto" w:fill="FFFFFF"/>
        </w:rPr>
        <w:t>структурно</w:t>
      </w:r>
      <w:r w:rsidRPr="00577C33">
        <w:rPr>
          <w:rFonts w:ascii="Verdana" w:hAnsi="Verdana"/>
          <w:color w:val="000000"/>
          <w:shd w:val="clear" w:color="auto" w:fill="FFFFFF"/>
        </w:rPr>
        <w:t>-</w:t>
      </w:r>
      <w:r w:rsidRPr="00577C33">
        <w:rPr>
          <w:rFonts w:ascii="Verdana" w:hAnsi="Verdana" w:hint="eastAsia"/>
          <w:color w:val="000000"/>
          <w:shd w:val="clear" w:color="auto" w:fill="FFFFFF"/>
        </w:rPr>
        <w:t>функціонального</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методу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концептуального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аналізу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при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розробці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нових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теоретичних</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підходів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вдосконалення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системи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корпоративного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управління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та</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підвищення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конкурентних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переваг</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прикладі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підприємств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авіабудівної</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галузі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України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розділ</w:t>
      </w:r>
      <w:r w:rsidRPr="00577C33">
        <w:rPr>
          <w:rFonts w:ascii="Verdana" w:hAnsi="Verdana"/>
          <w:color w:val="000000"/>
          <w:shd w:val="clear" w:color="auto" w:fill="FFFFFF"/>
        </w:rPr>
        <w:t xml:space="preserve"> 3, </w:t>
      </w:r>
      <w:r w:rsidRPr="00577C33">
        <w:rPr>
          <w:rFonts w:ascii="Verdana" w:hAnsi="Verdana" w:hint="eastAsia"/>
          <w:color w:val="000000"/>
          <w:shd w:val="clear" w:color="auto" w:fill="FFFFFF"/>
        </w:rPr>
        <w:t>висновки</w:t>
      </w:r>
      <w:r w:rsidRPr="00577C33">
        <w:rPr>
          <w:rFonts w:ascii="Verdana" w:hAnsi="Verdana"/>
          <w:color w:val="000000"/>
          <w:shd w:val="clear" w:color="auto" w:fill="FFFFFF"/>
        </w:rPr>
        <w:t>).</w:t>
      </w:r>
    </w:p>
    <w:p w:rsidR="00577C33" w:rsidRPr="00577C33" w:rsidRDefault="00577C33" w:rsidP="00577C33">
      <w:pPr>
        <w:rPr>
          <w:rFonts w:ascii="Verdana" w:hAnsi="Verdana"/>
          <w:color w:val="000000"/>
          <w:shd w:val="clear" w:color="auto" w:fill="FFFFFF"/>
        </w:rPr>
      </w:pPr>
      <w:r w:rsidRPr="00577C33">
        <w:rPr>
          <w:rFonts w:ascii="Verdana" w:hAnsi="Verdana"/>
          <w:color w:val="000000"/>
          <w:shd w:val="clear" w:color="auto" w:fill="FFFFFF"/>
        </w:rPr>
        <w:t>Click to buy NOW!</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PDF-XChange Viewer</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www.docu-track.co m</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Click to buy NOW!</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PDF-XChange Viewer</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www.docu-track.co m</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8</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Інформаційну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базу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дослідження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складають</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дані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програмних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та</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нормативних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документів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державних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органів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України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статистичні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та</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аналітичні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матеріали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Кабінету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Міністрів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України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Міністерства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економічного</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розвитку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торгівлі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України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Державної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служби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статистики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України</w:t>
      </w:r>
      <w:r w:rsidRPr="00577C33">
        <w:rPr>
          <w:rFonts w:ascii="Verdana" w:hAnsi="Verdana"/>
          <w:color w:val="000000"/>
          <w:shd w:val="clear" w:color="auto" w:fill="FFFFFF"/>
        </w:rPr>
        <w:t>,</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Національної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комісії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цінних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паперів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фондового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ринку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фінансова</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звітність</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офіційні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сайти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промислових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підприємств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також</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наукові</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публікації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вітчизняних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вчених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праці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зарубіжних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авторів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матеріали</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міжнародних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фінансових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міждержавних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економічних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організацій</w:t>
      </w:r>
      <w:r w:rsidRPr="00577C33">
        <w:rPr>
          <w:rFonts w:ascii="Verdana" w:hAnsi="Verdana"/>
          <w:color w:val="000000"/>
          <w:shd w:val="clear" w:color="auto" w:fill="FFFFFF"/>
        </w:rPr>
        <w:t>,</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міжнародних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консалтингових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агентств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також</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результати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власних</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досліджень</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автора</w:t>
      </w:r>
      <w:r w:rsidRPr="00577C33">
        <w:rPr>
          <w:rFonts w:ascii="Verdana" w:hAnsi="Verdana"/>
          <w:color w:val="000000"/>
          <w:shd w:val="clear" w:color="auto" w:fill="FFFFFF"/>
        </w:rPr>
        <w:t>.</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Наукова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новизна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одержаних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результатів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дисертації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одержано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нові</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науково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обґрунтовані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результати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що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полягають</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розв’язанні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вирішенні</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важливого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науково</w:t>
      </w:r>
      <w:r w:rsidRPr="00577C33">
        <w:rPr>
          <w:rFonts w:ascii="Verdana" w:hAnsi="Verdana"/>
          <w:color w:val="000000"/>
          <w:shd w:val="clear" w:color="auto" w:fill="FFFFFF"/>
        </w:rPr>
        <w:t>-</w:t>
      </w:r>
      <w:r w:rsidRPr="00577C33">
        <w:rPr>
          <w:rFonts w:ascii="Verdana" w:hAnsi="Verdana" w:hint="eastAsia"/>
          <w:color w:val="000000"/>
          <w:shd w:val="clear" w:color="auto" w:fill="FFFFFF"/>
        </w:rPr>
        <w:t>практичного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завдання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виявленні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обґрунтуванні</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шляхів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розвитку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корпоративного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управління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метою</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забезпечення</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конкурентних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переваг</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прикладі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українських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авіабудівних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підприємств</w:t>
      </w:r>
      <w:r w:rsidRPr="00577C33">
        <w:rPr>
          <w:rFonts w:ascii="Verdana" w:hAnsi="Verdana"/>
          <w:color w:val="000000"/>
          <w:shd w:val="clear" w:color="auto" w:fill="FFFFFF"/>
        </w:rPr>
        <w:t>.</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Основні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наукові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результати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що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отримані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здобувачем</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особисто</w:t>
      </w:r>
      <w:r w:rsidRPr="00577C33">
        <w:rPr>
          <w:rFonts w:ascii="Verdana" w:hAnsi="Verdana"/>
          <w:color w:val="000000"/>
          <w:shd w:val="clear" w:color="auto" w:fill="FFFFFF"/>
        </w:rPr>
        <w:t>,</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характеризуються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науковою</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новизною</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виносяться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захист</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такі</w:t>
      </w:r>
      <w:r w:rsidRPr="00577C33">
        <w:rPr>
          <w:rFonts w:ascii="Verdana" w:hAnsi="Verdana"/>
          <w:color w:val="000000"/>
          <w:shd w:val="clear" w:color="auto" w:fill="FFFFFF"/>
        </w:rPr>
        <w:t>:</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удосконалено</w:t>
      </w:r>
      <w:r w:rsidRPr="00577C33">
        <w:rPr>
          <w:rFonts w:ascii="Verdana" w:hAnsi="Verdana"/>
          <w:color w:val="000000"/>
          <w:shd w:val="clear" w:color="auto" w:fill="FFFFFF"/>
        </w:rPr>
        <w:t>:</w:t>
      </w:r>
    </w:p>
    <w:p w:rsidR="00577C33" w:rsidRPr="00577C33" w:rsidRDefault="00577C33" w:rsidP="00577C33">
      <w:pPr>
        <w:rPr>
          <w:rFonts w:ascii="Verdana" w:hAnsi="Verdana"/>
          <w:color w:val="000000"/>
          <w:shd w:val="clear" w:color="auto" w:fill="FFFFFF"/>
        </w:rPr>
      </w:pP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теоретичні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підходи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формування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національної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моделі</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корпоративного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управління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шляхом</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трансформації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адаптації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й</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імплементації</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міжнародних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стандартів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корпоративного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управління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для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забезпечення</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зростання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ринкової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вартості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ринкової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капіталізації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підвищення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рівня</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корпоративної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соціальної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відповідальності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w:t>
      </w:r>
      <w:r w:rsidRPr="00577C33">
        <w:rPr>
          <w:rFonts w:ascii="Verdana" w:hAnsi="Verdana"/>
          <w:color w:val="000000"/>
          <w:shd w:val="clear" w:color="auto" w:fill="FFFFFF"/>
        </w:rPr>
        <w:t>. 40-41);</w:t>
      </w:r>
    </w:p>
    <w:p w:rsidR="00577C33" w:rsidRPr="00577C33" w:rsidRDefault="00577C33" w:rsidP="00577C33">
      <w:pPr>
        <w:rPr>
          <w:rFonts w:ascii="Verdana" w:hAnsi="Verdana"/>
          <w:color w:val="000000"/>
          <w:shd w:val="clear" w:color="auto" w:fill="FFFFFF"/>
        </w:rPr>
      </w:pP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теоретичні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підходи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оцінювання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ефективності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корпоративного</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управління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основі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діагностування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якості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корпоративного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управління</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публічного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акціонерного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товариства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використанням</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авторської</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багатофакторної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кореляційно</w:t>
      </w:r>
      <w:r w:rsidRPr="00577C33">
        <w:rPr>
          <w:rFonts w:ascii="Verdana" w:hAnsi="Verdana"/>
          <w:color w:val="000000"/>
          <w:shd w:val="clear" w:color="auto" w:fill="FFFFFF"/>
        </w:rPr>
        <w:t>-</w:t>
      </w:r>
      <w:r w:rsidRPr="00577C33">
        <w:rPr>
          <w:rFonts w:ascii="Verdana" w:hAnsi="Verdana" w:hint="eastAsia"/>
          <w:color w:val="000000"/>
          <w:shd w:val="clear" w:color="auto" w:fill="FFFFFF"/>
        </w:rPr>
        <w:t>регресійної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моделі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яка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адаптована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до</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вітчизняних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умов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функціонування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системи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корпоративного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управління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та</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дозволяє</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виявити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фактори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впливу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зовнішнього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середовища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його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ринкову</w:t>
      </w:r>
    </w:p>
    <w:p w:rsidR="00577C33" w:rsidRPr="00577C33" w:rsidRDefault="00577C33" w:rsidP="00577C33">
      <w:pPr>
        <w:rPr>
          <w:rFonts w:ascii="Verdana" w:hAnsi="Verdana"/>
          <w:color w:val="000000"/>
          <w:shd w:val="clear" w:color="auto" w:fill="FFFFFF"/>
          <w:lang w:val="en-US"/>
        </w:rPr>
      </w:pPr>
      <w:r w:rsidRPr="00577C33">
        <w:rPr>
          <w:rFonts w:ascii="Verdana" w:hAnsi="Verdana" w:hint="eastAsia"/>
          <w:color w:val="000000"/>
          <w:shd w:val="clear" w:color="auto" w:fill="FFFFFF"/>
        </w:rPr>
        <w:t>вартість</w:t>
      </w:r>
      <w:r w:rsidRPr="00577C33">
        <w:rPr>
          <w:rFonts w:ascii="Verdana" w:hAnsi="Verdana"/>
          <w:color w:val="000000"/>
          <w:shd w:val="clear" w:color="auto" w:fill="FFFFFF"/>
          <w:lang w:val="en-US"/>
        </w:rPr>
        <w:t xml:space="preserve"> (</w:t>
      </w:r>
      <w:r w:rsidRPr="00577C33">
        <w:rPr>
          <w:rFonts w:ascii="Verdana" w:hAnsi="Verdana" w:hint="eastAsia"/>
          <w:color w:val="000000"/>
          <w:shd w:val="clear" w:color="auto" w:fill="FFFFFF"/>
        </w:rPr>
        <w:t>с</w:t>
      </w:r>
      <w:r w:rsidRPr="00577C33">
        <w:rPr>
          <w:rFonts w:ascii="Verdana" w:hAnsi="Verdana"/>
          <w:color w:val="000000"/>
          <w:shd w:val="clear" w:color="auto" w:fill="FFFFFF"/>
          <w:lang w:val="en-US"/>
        </w:rPr>
        <w:t>. 117-129);</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Click to buy NOW!</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PDF-XChange Viewer</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www.docu-track.co m</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Click to buy NOW!</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PDF-XChange Viewer</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www.docu-track.co m</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9</w:t>
      </w:r>
    </w:p>
    <w:p w:rsidR="00577C33" w:rsidRPr="00577C33" w:rsidRDefault="00577C33" w:rsidP="00577C33">
      <w:pPr>
        <w:rPr>
          <w:rFonts w:ascii="Verdana" w:hAnsi="Verdana"/>
          <w:color w:val="000000"/>
          <w:shd w:val="clear" w:color="auto" w:fill="FFFFFF"/>
        </w:rPr>
      </w:pP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організаційні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засади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розробки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корпоративної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стратегії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сталого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розвитку</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підприємств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авіабудування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що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забезпечується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гармонійним</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поєднанням</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економічної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соціальної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екологічної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сфер</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процесі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господарювання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та</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реалізується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основі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дерегуляції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господарської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діяльності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також</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самоактивації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диверсифікації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можливостей</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варіації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власних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корпоративних</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структур</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моделей</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систем</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корпоративного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управління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метою</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підвищення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їх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гнучкості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врахування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прогресивної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корпоративної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практики</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умовах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посилення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конкуренції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w:t>
      </w:r>
      <w:r w:rsidRPr="00577C33">
        <w:rPr>
          <w:rFonts w:ascii="Verdana" w:hAnsi="Verdana"/>
          <w:color w:val="000000"/>
          <w:shd w:val="clear" w:color="auto" w:fill="FFFFFF"/>
        </w:rPr>
        <w:t>. 131-141);</w:t>
      </w:r>
    </w:p>
    <w:p w:rsidR="00577C33" w:rsidRPr="00577C33" w:rsidRDefault="00577C33" w:rsidP="00577C33">
      <w:pPr>
        <w:rPr>
          <w:rFonts w:ascii="Verdana" w:hAnsi="Verdana"/>
          <w:color w:val="000000"/>
          <w:shd w:val="clear" w:color="auto" w:fill="FFFFFF"/>
        </w:rPr>
      </w:pP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теоретичні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підходи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щодо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формування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системи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корпоративного</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управління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засадах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корпоративної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соціальної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відповідальності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які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відміну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від</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інших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враховують</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застосування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критеріїв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оцінювання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діяльності</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підприємства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основі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використання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показників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які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використовуються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концепції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сталого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розвитку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що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враховують</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регіональні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особливості</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національної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економіки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w:t>
      </w:r>
      <w:r w:rsidRPr="00577C33">
        <w:rPr>
          <w:rFonts w:ascii="Verdana" w:hAnsi="Verdana"/>
          <w:color w:val="000000"/>
          <w:shd w:val="clear" w:color="auto" w:fill="FFFFFF"/>
        </w:rPr>
        <w:t>. 153-163);</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набули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подальшого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розвитку</w:t>
      </w:r>
      <w:r w:rsidRPr="00577C33">
        <w:rPr>
          <w:rFonts w:ascii="Verdana" w:hAnsi="Verdana"/>
          <w:color w:val="000000"/>
          <w:shd w:val="clear" w:color="auto" w:fill="FFFFFF"/>
        </w:rPr>
        <w:t>:</w:t>
      </w:r>
    </w:p>
    <w:p w:rsidR="00577C33" w:rsidRPr="00577C33" w:rsidRDefault="00577C33" w:rsidP="00577C33">
      <w:pPr>
        <w:rPr>
          <w:rFonts w:ascii="Verdana" w:hAnsi="Verdana"/>
          <w:color w:val="000000"/>
          <w:shd w:val="clear" w:color="auto" w:fill="FFFFFF"/>
        </w:rPr>
      </w:pP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теоретичні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підходи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розвинуті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основі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теорії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зацікавлених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осіб</w:t>
      </w:r>
    </w:p>
    <w:p w:rsidR="00577C33" w:rsidRPr="00577C33" w:rsidRDefault="00577C33" w:rsidP="00577C33">
      <w:pPr>
        <w:rPr>
          <w:rFonts w:ascii="Verdana" w:hAnsi="Verdana"/>
          <w:color w:val="000000"/>
          <w:shd w:val="clear" w:color="auto" w:fill="FFFFFF"/>
        </w:rPr>
      </w:pPr>
      <w:r w:rsidRPr="00577C33">
        <w:rPr>
          <w:rFonts w:ascii="Verdana" w:hAnsi="Verdana"/>
          <w:color w:val="000000"/>
          <w:shd w:val="clear" w:color="auto" w:fill="FFFFFF"/>
        </w:rPr>
        <w:t>(</w:t>
      </w:r>
      <w:r w:rsidRPr="00577C33">
        <w:rPr>
          <w:rFonts w:ascii="Verdana" w:hAnsi="Verdana" w:hint="eastAsia"/>
          <w:color w:val="000000"/>
          <w:shd w:val="clear" w:color="auto" w:fill="FFFFFF"/>
        </w:rPr>
        <w:t>стейкхолдерів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щодо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визначення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відмінностей</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між</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поняттям</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w:t>
      </w:r>
      <w:r w:rsidRPr="00577C33">
        <w:rPr>
          <w:rFonts w:ascii="Verdana" w:hAnsi="Verdana" w:hint="eastAsia"/>
          <w:color w:val="000000"/>
          <w:shd w:val="clear" w:color="auto" w:fill="FFFFFF"/>
        </w:rPr>
        <w:t>корпоративне</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управління</w:t>
      </w:r>
      <w:r w:rsidRPr="00577C33">
        <w:rPr>
          <w:rFonts w:ascii="Verdana" w:hAnsi="Verdana" w:hint="eastAsia"/>
          <w:color w:val="000000"/>
          <w:shd w:val="clear" w:color="auto" w:fill="FFFFFF"/>
        </w:rPr>
        <w:t>»</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що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орієнтоване</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зовнішнє</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середовище</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компанії</w:t>
      </w:r>
      <w:r w:rsidRPr="00577C33">
        <w:rPr>
          <w:rFonts w:ascii="Verdana" w:hAnsi="Verdana"/>
          <w:color w:val="000000"/>
          <w:shd w:val="clear" w:color="auto" w:fill="FFFFFF"/>
        </w:rPr>
        <w:t>,</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використовуючи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як</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основний</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засіб</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досягнення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поставлених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цілей</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довгострокову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корпоративну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стратегію</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поняттям</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w:t>
      </w:r>
      <w:r w:rsidRPr="00577C33">
        <w:rPr>
          <w:rFonts w:ascii="Verdana" w:hAnsi="Verdana" w:hint="eastAsia"/>
          <w:color w:val="000000"/>
          <w:shd w:val="clear" w:color="auto" w:fill="FFFFFF"/>
        </w:rPr>
        <w:t>корпоративний</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менеджмент</w:t>
      </w:r>
      <w:r w:rsidRPr="00577C33">
        <w:rPr>
          <w:rFonts w:ascii="Verdana" w:hAnsi="Verdana" w:hint="eastAsia"/>
          <w:color w:val="000000"/>
          <w:shd w:val="clear" w:color="auto" w:fill="FFFFFF"/>
        </w:rPr>
        <w:t>»</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що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орієнтований</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внутрішнє</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середовище</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компанії</w:t>
      </w:r>
      <w:r w:rsidRPr="00577C33">
        <w:rPr>
          <w:rFonts w:ascii="Verdana" w:hAnsi="Verdana"/>
          <w:color w:val="000000"/>
          <w:shd w:val="clear" w:color="auto" w:fill="FFFFFF"/>
        </w:rPr>
        <w:t>,</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використовуючи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як</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основний</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засіб</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короткострокову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корпоративну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стратегію</w:t>
      </w:r>
      <w:r w:rsidRPr="00577C33">
        <w:rPr>
          <w:rFonts w:ascii="Verdana" w:hAnsi="Verdana"/>
          <w:color w:val="000000"/>
          <w:shd w:val="clear" w:color="auto" w:fill="FFFFFF"/>
        </w:rPr>
        <w:t>,</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та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відміну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від</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існуючих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теоретичних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підходів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дані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поняття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охоплюють</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різний</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суб’єктний</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склад</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обумовлюються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окремими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механізмами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реалізації</w:t>
      </w:r>
      <w:r w:rsidRPr="00577C33">
        <w:rPr>
          <w:rFonts w:ascii="Verdana" w:hAnsi="Verdana"/>
          <w:color w:val="000000"/>
          <w:shd w:val="clear" w:color="auto" w:fill="FFFFFF"/>
        </w:rPr>
        <w:t>,</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способами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фінансування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показниками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оцінки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ефективності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w:t>
      </w:r>
      <w:r w:rsidRPr="00577C33">
        <w:rPr>
          <w:rFonts w:ascii="Verdana" w:hAnsi="Verdana"/>
          <w:color w:val="000000"/>
          <w:shd w:val="clear" w:color="auto" w:fill="FFFFFF"/>
        </w:rPr>
        <w:t>. 36-38);</w:t>
      </w:r>
    </w:p>
    <w:p w:rsidR="00577C33" w:rsidRPr="00577C33" w:rsidRDefault="00577C33" w:rsidP="00577C33">
      <w:pPr>
        <w:rPr>
          <w:rFonts w:ascii="Verdana" w:hAnsi="Verdana"/>
          <w:color w:val="000000"/>
          <w:shd w:val="clear" w:color="auto" w:fill="FFFFFF"/>
        </w:rPr>
      </w:pP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теоретичні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підходи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формування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системи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корпоративного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управління</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вітчизняними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підприємствами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авіабудування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урахуванням</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глобальних</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тенденцій</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інституційної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динаміки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корпоративних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відносин</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переходу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від</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w:t>
      </w:r>
      <w:r w:rsidRPr="00577C33">
        <w:rPr>
          <w:rFonts w:ascii="Verdana" w:hAnsi="Verdana" w:hint="eastAsia"/>
          <w:color w:val="000000"/>
          <w:shd w:val="clear" w:color="auto" w:fill="FFFFFF"/>
        </w:rPr>
        <w:t>акціонерної</w:t>
      </w:r>
      <w:r w:rsidRPr="00577C33">
        <w:rPr>
          <w:rFonts w:ascii="Verdana" w:hAnsi="Verdana" w:hint="eastAsia"/>
          <w:color w:val="000000"/>
          <w:shd w:val="clear" w:color="auto" w:fill="FFFFFF"/>
        </w:rPr>
        <w:t>»</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w:t>
      </w:r>
      <w:r w:rsidRPr="00577C33">
        <w:rPr>
          <w:rFonts w:ascii="Verdana" w:hAnsi="Verdana" w:hint="eastAsia"/>
          <w:color w:val="000000"/>
          <w:shd w:val="clear" w:color="auto" w:fill="FFFFFF"/>
        </w:rPr>
        <w:t>стейкхолдерської</w:t>
      </w:r>
      <w:r w:rsidRPr="00577C33">
        <w:rPr>
          <w:rFonts w:ascii="Verdana" w:hAnsi="Verdana" w:hint="eastAsia"/>
          <w:color w:val="000000"/>
          <w:shd w:val="clear" w:color="auto" w:fill="FFFFFF"/>
        </w:rPr>
        <w:t>»</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моделі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яка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враховує</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специфічні</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Click to buy NOW!</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PDF-XChange Viewer</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www.docu-track.co m</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Click to buy NOW!</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PDF-XChange Viewer</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www.docu-track.co m</w:t>
      </w:r>
    </w:p>
    <w:p w:rsidR="00577C33" w:rsidRPr="00577C33" w:rsidRDefault="00577C33" w:rsidP="00577C33">
      <w:pPr>
        <w:rPr>
          <w:rFonts w:ascii="Verdana" w:hAnsi="Verdana"/>
          <w:color w:val="000000"/>
          <w:shd w:val="clear" w:color="auto" w:fill="FFFFFF"/>
        </w:rPr>
      </w:pPr>
      <w:r w:rsidRPr="00577C33">
        <w:rPr>
          <w:rFonts w:ascii="Verdana" w:hAnsi="Verdana"/>
          <w:color w:val="000000"/>
          <w:shd w:val="clear" w:color="auto" w:fill="FFFFFF"/>
        </w:rPr>
        <w:t>10</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інтереси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зацікавлених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осіб</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працівників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споживачів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держави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конкурентів</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та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навколишнього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середовища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w:t>
      </w:r>
      <w:r w:rsidRPr="00577C33">
        <w:rPr>
          <w:rFonts w:ascii="Verdana" w:hAnsi="Verdana"/>
          <w:color w:val="000000"/>
          <w:shd w:val="clear" w:color="auto" w:fill="FFFFFF"/>
        </w:rPr>
        <w:t>. 38-41);</w:t>
      </w:r>
    </w:p>
    <w:p w:rsidR="00577C33" w:rsidRPr="00577C33" w:rsidRDefault="00577C33" w:rsidP="00577C33">
      <w:pPr>
        <w:rPr>
          <w:rFonts w:ascii="Verdana" w:hAnsi="Verdana"/>
          <w:color w:val="000000"/>
          <w:shd w:val="clear" w:color="auto" w:fill="FFFFFF"/>
        </w:rPr>
      </w:pP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методичні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засади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вдосконалення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корпоративного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управління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основі</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корпоратизації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державних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підприємств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авіабудування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розвитку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державноприватного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партнерства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що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передбачає</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трансформацію</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наявної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форми</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капіталу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формування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публічних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акціонерних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товариств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забезпечення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їх</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ефективного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функціонування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шляхом</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прямого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субсидіювання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державних</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замовлень</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період</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несприятливої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кон’юнктури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світового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ринку</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авіапродукції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w:t>
      </w:r>
      <w:r w:rsidRPr="00577C33">
        <w:rPr>
          <w:rFonts w:ascii="Verdana" w:hAnsi="Verdana"/>
          <w:color w:val="000000"/>
          <w:shd w:val="clear" w:color="auto" w:fill="FFFFFF"/>
        </w:rPr>
        <w:t>. 165-172).</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Практичне</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значення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одержаних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результатів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полягає</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розробці</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обґрунтованих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рекомендацій</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щодо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вдосконалення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шляхів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розвитку</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корпоративного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управління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умовах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конкуренції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забезпечення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його</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ефективності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прикладі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підприємств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авіабудування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України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Окремі</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висновки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рекомендації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автора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використані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практичній</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діяльності</w:t>
      </w:r>
      <w:r w:rsidRPr="00577C33">
        <w:rPr>
          <w:rFonts w:ascii="Verdana" w:hAnsi="Verdana"/>
          <w:color w:val="000000"/>
          <w:shd w:val="clear" w:color="auto" w:fill="FFFFFF"/>
        </w:rPr>
        <w:t>:</w:t>
      </w:r>
    </w:p>
    <w:p w:rsidR="00577C33" w:rsidRPr="00577C33" w:rsidRDefault="00577C33" w:rsidP="00577C33">
      <w:pPr>
        <w:rPr>
          <w:rFonts w:ascii="Verdana" w:hAnsi="Verdana"/>
          <w:color w:val="000000"/>
          <w:shd w:val="clear" w:color="auto" w:fill="FFFFFF"/>
        </w:rPr>
      </w:pP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Комітету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питань</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економічної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політики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Верховної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Ради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України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щодо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розвитку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корпоративного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управління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засадах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корпоративної</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соціальної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відповідальності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урахуванням</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умов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євроінтеграції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та</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необхідності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зростання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ринкової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капіталізації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вітчизняних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акціонерних</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товариств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довідка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від</w:t>
      </w:r>
      <w:r w:rsidRPr="00577C33">
        <w:rPr>
          <w:rFonts w:ascii="Verdana" w:hAnsi="Verdana"/>
          <w:color w:val="000000"/>
          <w:shd w:val="clear" w:color="auto" w:fill="FFFFFF"/>
        </w:rPr>
        <w:t xml:space="preserve"> 24.07.2014);</w:t>
      </w:r>
    </w:p>
    <w:p w:rsidR="00577C33" w:rsidRPr="00577C33" w:rsidRDefault="00577C33" w:rsidP="00577C33">
      <w:pPr>
        <w:rPr>
          <w:rFonts w:ascii="Verdana" w:hAnsi="Verdana"/>
          <w:color w:val="000000"/>
          <w:shd w:val="clear" w:color="auto" w:fill="FFFFFF"/>
        </w:rPr>
      </w:pP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ПАТ</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w:t>
      </w:r>
      <w:r w:rsidRPr="00577C33">
        <w:rPr>
          <w:rFonts w:ascii="Verdana" w:hAnsi="Verdana" w:hint="eastAsia"/>
          <w:color w:val="000000"/>
          <w:shd w:val="clear" w:color="auto" w:fill="FFFFFF"/>
        </w:rPr>
        <w:t>Мотор</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Січ</w:t>
      </w:r>
      <w:r w:rsidRPr="00577C33">
        <w:rPr>
          <w:rFonts w:ascii="Verdana" w:hAnsi="Verdana" w:hint="eastAsia"/>
          <w:color w:val="000000"/>
          <w:shd w:val="clear" w:color="auto" w:fill="FFFFFF"/>
        </w:rPr>
        <w:t>»</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щодо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необхідності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створення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єдиної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уніфікованої</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оцінки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рівня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корпоративного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управління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компанії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допомогою</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відповідних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індикативних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показників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ефективності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корпоративного</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управління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при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підготовці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регулярної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управлінської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звітності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підрозділі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корпоративних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прав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інвестиційних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проектів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ПАТ</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w:t>
      </w:r>
      <w:r w:rsidRPr="00577C33">
        <w:rPr>
          <w:rFonts w:ascii="Verdana" w:hAnsi="Verdana" w:hint="eastAsia"/>
          <w:color w:val="000000"/>
          <w:shd w:val="clear" w:color="auto" w:fill="FFFFFF"/>
        </w:rPr>
        <w:t>Мотор</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Січ</w:t>
      </w:r>
      <w:r w:rsidRPr="00577C33">
        <w:rPr>
          <w:rFonts w:ascii="Verdana" w:hAnsi="Verdana" w:hint="eastAsia"/>
          <w:color w:val="000000"/>
          <w:shd w:val="clear" w:color="auto" w:fill="FFFFFF"/>
        </w:rPr>
        <w:t>»</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довідка</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№ФЭУ</w:t>
      </w:r>
      <w:r w:rsidRPr="00577C33">
        <w:rPr>
          <w:rFonts w:ascii="Verdana" w:hAnsi="Verdana"/>
          <w:color w:val="000000"/>
          <w:shd w:val="clear" w:color="auto" w:fill="FFFFFF"/>
        </w:rPr>
        <w:t xml:space="preserve">/18910 </w:t>
      </w:r>
      <w:r w:rsidRPr="00577C33">
        <w:rPr>
          <w:rFonts w:ascii="Verdana" w:hAnsi="Verdana" w:hint="eastAsia"/>
          <w:color w:val="000000"/>
          <w:shd w:val="clear" w:color="auto" w:fill="FFFFFF"/>
        </w:rPr>
        <w:t>від</w:t>
      </w:r>
      <w:r w:rsidRPr="00577C33">
        <w:rPr>
          <w:rFonts w:ascii="Verdana" w:hAnsi="Verdana"/>
          <w:color w:val="000000"/>
          <w:shd w:val="clear" w:color="auto" w:fill="FFFFFF"/>
        </w:rPr>
        <w:t xml:space="preserve"> 18.08.2015);</w:t>
      </w:r>
    </w:p>
    <w:p w:rsidR="00577C33" w:rsidRPr="00577C33" w:rsidRDefault="00577C33" w:rsidP="00577C33">
      <w:pPr>
        <w:rPr>
          <w:rFonts w:ascii="Verdana" w:hAnsi="Verdana"/>
          <w:color w:val="000000"/>
          <w:shd w:val="clear" w:color="auto" w:fill="FFFFFF"/>
        </w:rPr>
      </w:pP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економічного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факультету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Київського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національного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університету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імені</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Тараса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Шевченка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при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викладанні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курсу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w:t>
      </w:r>
      <w:r w:rsidRPr="00577C33">
        <w:rPr>
          <w:rFonts w:ascii="Verdana" w:hAnsi="Verdana" w:hint="eastAsia"/>
          <w:color w:val="000000"/>
          <w:shd w:val="clear" w:color="auto" w:fill="FFFFFF"/>
        </w:rPr>
        <w:t>Корпоративне</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управління</w:t>
      </w:r>
      <w:r w:rsidRPr="00577C33">
        <w:rPr>
          <w:rFonts w:ascii="Verdana" w:hAnsi="Verdana" w:hint="eastAsia"/>
          <w:color w:val="000000"/>
          <w:shd w:val="clear" w:color="auto" w:fill="FFFFFF"/>
        </w:rPr>
        <w:t>»</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щодо</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вдосконалення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теоретичних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підходів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визначення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сутності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корпоративного</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управління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особливостей</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еволюції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моделей</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корпоративного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управління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умовах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конкуренції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розкриття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методичних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підходів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оцінювання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його</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Click to buy NOW!</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PDF-XChange Viewer</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www.docu-track.co m</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Click to buy NOW!</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PDF-XChange Viewer</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www.docu-track.co m</w:t>
      </w:r>
    </w:p>
    <w:p w:rsidR="00577C33" w:rsidRPr="00577C33" w:rsidRDefault="00577C33" w:rsidP="00577C33">
      <w:pPr>
        <w:rPr>
          <w:rFonts w:ascii="Verdana" w:hAnsi="Verdana"/>
          <w:color w:val="000000"/>
          <w:shd w:val="clear" w:color="auto" w:fill="FFFFFF"/>
        </w:rPr>
      </w:pPr>
      <w:r w:rsidRPr="00577C33">
        <w:rPr>
          <w:rFonts w:ascii="Verdana" w:hAnsi="Verdana"/>
          <w:color w:val="000000"/>
          <w:shd w:val="clear" w:color="auto" w:fill="FFFFFF"/>
        </w:rPr>
        <w:t>11</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ефективності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довідка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про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впровадження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результатів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дисертаційної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роботи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навчальний</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процес</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від</w:t>
      </w:r>
      <w:r w:rsidRPr="00577C33">
        <w:rPr>
          <w:rFonts w:ascii="Verdana" w:hAnsi="Verdana"/>
          <w:color w:val="000000"/>
          <w:shd w:val="clear" w:color="auto" w:fill="FFFFFF"/>
        </w:rPr>
        <w:t xml:space="preserve"> 09.10.2015 </w:t>
      </w:r>
      <w:r w:rsidRPr="00577C33">
        <w:rPr>
          <w:rFonts w:ascii="Verdana" w:hAnsi="Verdana" w:hint="eastAsia"/>
          <w:color w:val="000000"/>
          <w:shd w:val="clear" w:color="auto" w:fill="FFFFFF"/>
        </w:rPr>
        <w:t>№</w:t>
      </w:r>
      <w:r w:rsidRPr="00577C33">
        <w:rPr>
          <w:rFonts w:ascii="Verdana" w:hAnsi="Verdana"/>
          <w:color w:val="000000"/>
          <w:shd w:val="clear" w:color="auto" w:fill="FFFFFF"/>
        </w:rPr>
        <w:t xml:space="preserve"> 013/461).</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Особистий</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внесок</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здобувача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Наукові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положення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розробки</w:t>
      </w:r>
      <w:r w:rsidRPr="00577C33">
        <w:rPr>
          <w:rFonts w:ascii="Verdana" w:hAnsi="Verdana"/>
          <w:color w:val="000000"/>
          <w:shd w:val="clear" w:color="auto" w:fill="FFFFFF"/>
        </w:rPr>
        <w:t>,</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результати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висновки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рекомендації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що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виносяться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захист</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одержані</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автором</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самостійно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Дисертація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є</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одноосібно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виконаною</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науковою</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працею</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якій</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викладено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авторський</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підхід</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розвитку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теоретичних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засад</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та</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практичні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рекомендації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щодо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розвитку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корпоративного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управління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забезпеченні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конкурентних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переваг</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промислових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підприємств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прикладі</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підприємств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авіабудування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України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Внесок</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автора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працях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тому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числі</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опублікованих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співавторстві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наведено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списку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публікацій</w:t>
      </w:r>
      <w:r w:rsidRPr="00577C33">
        <w:rPr>
          <w:rFonts w:ascii="Verdana" w:hAnsi="Verdana"/>
          <w:color w:val="000000"/>
          <w:shd w:val="clear" w:color="auto" w:fill="FFFFFF"/>
        </w:rPr>
        <w:t>.</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Апробація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результатів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дисертації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Основні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положення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результати</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дослідження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апробовані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науково</w:t>
      </w:r>
      <w:r w:rsidRPr="00577C33">
        <w:rPr>
          <w:rFonts w:ascii="Verdana" w:hAnsi="Verdana"/>
          <w:color w:val="000000"/>
          <w:shd w:val="clear" w:color="auto" w:fill="FFFFFF"/>
        </w:rPr>
        <w:t>-</w:t>
      </w:r>
      <w:r w:rsidRPr="00577C33">
        <w:rPr>
          <w:rFonts w:ascii="Verdana" w:hAnsi="Verdana" w:hint="eastAsia"/>
          <w:color w:val="000000"/>
          <w:shd w:val="clear" w:color="auto" w:fill="FFFFFF"/>
        </w:rPr>
        <w:t>практичних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конференціях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Серед</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них</w:t>
      </w:r>
      <w:r w:rsidRPr="00577C33">
        <w:rPr>
          <w:rFonts w:ascii="Verdana" w:hAnsi="Verdana"/>
          <w:color w:val="000000"/>
          <w:shd w:val="clear" w:color="auto" w:fill="FFFFFF"/>
        </w:rPr>
        <w:t>:</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w:t>
      </w:r>
      <w:r w:rsidRPr="00577C33">
        <w:rPr>
          <w:rFonts w:ascii="Verdana" w:hAnsi="Verdana" w:hint="eastAsia"/>
          <w:color w:val="000000"/>
          <w:shd w:val="clear" w:color="auto" w:fill="FFFFFF"/>
        </w:rPr>
        <w:t>Розвиток</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екологічної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економіки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й</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освіти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Україні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світі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Міжнародна</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науково</w:t>
      </w:r>
      <w:r w:rsidRPr="00577C33">
        <w:rPr>
          <w:rFonts w:ascii="Verdana" w:hAnsi="Verdana"/>
          <w:color w:val="000000"/>
          <w:shd w:val="clear" w:color="auto" w:fill="FFFFFF"/>
        </w:rPr>
        <w:t>-</w:t>
      </w:r>
      <w:r w:rsidRPr="00577C33">
        <w:rPr>
          <w:rFonts w:ascii="Verdana" w:hAnsi="Verdana" w:hint="eastAsia"/>
          <w:color w:val="000000"/>
          <w:shd w:val="clear" w:color="auto" w:fill="FFFFFF"/>
        </w:rPr>
        <w:t>практична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конференція</w:t>
      </w:r>
      <w:r w:rsidRPr="00577C33">
        <w:rPr>
          <w:rFonts w:ascii="Verdana" w:hAnsi="Verdana" w:hint="eastAsia"/>
          <w:color w:val="000000"/>
          <w:shd w:val="clear" w:color="auto" w:fill="FFFFFF"/>
        </w:rPr>
        <w:t>»</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м</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Київ</w:t>
      </w:r>
      <w:r w:rsidRPr="00577C33">
        <w:rPr>
          <w:rFonts w:ascii="Verdana" w:hAnsi="Verdana"/>
          <w:color w:val="000000"/>
          <w:shd w:val="clear" w:color="auto" w:fill="FFFFFF"/>
        </w:rPr>
        <w:t xml:space="preserve">, 2011 </w:t>
      </w:r>
      <w:r w:rsidRPr="00577C33">
        <w:rPr>
          <w:rFonts w:ascii="Verdana" w:hAnsi="Verdana" w:hint="eastAsia"/>
          <w:color w:val="000000"/>
          <w:shd w:val="clear" w:color="auto" w:fill="FFFFFF"/>
        </w:rPr>
        <w:t>р</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w:t>
      </w:r>
      <w:r w:rsidRPr="00577C33">
        <w:rPr>
          <w:rFonts w:ascii="Verdana" w:hAnsi="Verdana" w:hint="eastAsia"/>
          <w:color w:val="000000"/>
          <w:shd w:val="clear" w:color="auto" w:fill="FFFFFF"/>
        </w:rPr>
        <w:t>Шевченківська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весна</w:t>
      </w:r>
      <w:r w:rsidRPr="00577C33">
        <w:rPr>
          <w:rFonts w:ascii="Verdana" w:hAnsi="Verdana"/>
          <w:color w:val="000000"/>
          <w:shd w:val="clear" w:color="auto" w:fill="FFFFFF"/>
        </w:rPr>
        <w:t>:</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Економіка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Міжнародна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науково</w:t>
      </w:r>
      <w:r w:rsidRPr="00577C33">
        <w:rPr>
          <w:rFonts w:ascii="Verdana" w:hAnsi="Verdana"/>
          <w:color w:val="000000"/>
          <w:shd w:val="clear" w:color="auto" w:fill="FFFFFF"/>
        </w:rPr>
        <w:t>-</w:t>
      </w:r>
      <w:r w:rsidRPr="00577C33">
        <w:rPr>
          <w:rFonts w:ascii="Verdana" w:hAnsi="Verdana" w:hint="eastAsia"/>
          <w:color w:val="000000"/>
          <w:shd w:val="clear" w:color="auto" w:fill="FFFFFF"/>
        </w:rPr>
        <w:t>практична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конференція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студентів</w:t>
      </w:r>
      <w:r w:rsidRPr="00577C33">
        <w:rPr>
          <w:rFonts w:ascii="Verdana" w:hAnsi="Verdana"/>
          <w:color w:val="000000"/>
          <w:shd w:val="clear" w:color="auto" w:fill="FFFFFF"/>
        </w:rPr>
        <w:t>,</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аспірантів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молодих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вчених</w:t>
      </w:r>
      <w:r w:rsidRPr="00577C33">
        <w:rPr>
          <w:rFonts w:ascii="Verdana" w:hAnsi="Verdana" w:hint="eastAsia"/>
          <w:color w:val="000000"/>
          <w:shd w:val="clear" w:color="auto" w:fill="FFFFFF"/>
        </w:rPr>
        <w:t>»</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м</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Київ</w:t>
      </w:r>
      <w:r w:rsidRPr="00577C33">
        <w:rPr>
          <w:rFonts w:ascii="Verdana" w:hAnsi="Verdana"/>
          <w:color w:val="000000"/>
          <w:shd w:val="clear" w:color="auto" w:fill="FFFFFF"/>
        </w:rPr>
        <w:t xml:space="preserve">, 2011 </w:t>
      </w:r>
      <w:r w:rsidRPr="00577C33">
        <w:rPr>
          <w:rFonts w:ascii="Verdana" w:hAnsi="Verdana" w:hint="eastAsia"/>
          <w:color w:val="000000"/>
          <w:shd w:val="clear" w:color="auto" w:fill="FFFFFF"/>
        </w:rPr>
        <w:t>р</w:t>
      </w:r>
      <w:r w:rsidRPr="00577C33">
        <w:rPr>
          <w:rFonts w:ascii="Verdana" w:hAnsi="Verdana"/>
          <w:color w:val="000000"/>
          <w:shd w:val="clear" w:color="auto" w:fill="FFFFFF"/>
        </w:rPr>
        <w:t xml:space="preserve">., 2012 </w:t>
      </w:r>
      <w:r w:rsidRPr="00577C33">
        <w:rPr>
          <w:rFonts w:ascii="Verdana" w:hAnsi="Verdana" w:hint="eastAsia"/>
          <w:color w:val="000000"/>
          <w:shd w:val="clear" w:color="auto" w:fill="FFFFFF"/>
        </w:rPr>
        <w:t>р</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w:t>
      </w:r>
      <w:r w:rsidRPr="00577C33">
        <w:rPr>
          <w:rFonts w:ascii="Verdana" w:hAnsi="Verdana" w:hint="eastAsia"/>
          <w:color w:val="000000"/>
          <w:shd w:val="clear" w:color="auto" w:fill="FFFFFF"/>
        </w:rPr>
        <w:t>Международная</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научно</w:t>
      </w:r>
      <w:r w:rsidRPr="00577C33">
        <w:rPr>
          <w:rFonts w:ascii="Verdana" w:hAnsi="Verdana"/>
          <w:color w:val="000000"/>
          <w:shd w:val="clear" w:color="auto" w:fill="FFFFFF"/>
        </w:rPr>
        <w:t>-</w:t>
      </w:r>
      <w:r w:rsidRPr="00577C33">
        <w:rPr>
          <w:rFonts w:ascii="Verdana" w:hAnsi="Verdana" w:hint="eastAsia"/>
          <w:color w:val="000000"/>
          <w:shd w:val="clear" w:color="auto" w:fill="FFFFFF"/>
        </w:rPr>
        <w:t>практическая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конференция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w:t>
      </w:r>
      <w:r w:rsidRPr="00577C33">
        <w:rPr>
          <w:rFonts w:ascii="Verdana" w:hAnsi="Verdana" w:hint="eastAsia"/>
          <w:color w:val="000000"/>
          <w:shd w:val="clear" w:color="auto" w:fill="FFFFFF"/>
        </w:rPr>
        <w:t>Социально</w:t>
      </w:r>
      <w:r w:rsidRPr="00577C33">
        <w:rPr>
          <w:rFonts w:ascii="Verdana" w:hAnsi="Verdana"/>
          <w:color w:val="000000"/>
          <w:shd w:val="clear" w:color="auto" w:fill="FFFFFF"/>
        </w:rPr>
        <w:t>-</w:t>
      </w:r>
      <w:r w:rsidRPr="00577C33">
        <w:rPr>
          <w:rFonts w:ascii="Verdana" w:hAnsi="Verdana" w:hint="eastAsia"/>
          <w:color w:val="000000"/>
          <w:shd w:val="clear" w:color="auto" w:fill="FFFFFF"/>
        </w:rPr>
        <w:t>экономическое</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развитие</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организаций</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регионов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Белоруссии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устойчивость</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развитие</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инновации</w:t>
      </w:r>
      <w:r w:rsidRPr="00577C33">
        <w:rPr>
          <w:rFonts w:ascii="Verdana" w:hAnsi="Verdana" w:hint="eastAsia"/>
          <w:color w:val="000000"/>
          <w:shd w:val="clear" w:color="auto" w:fill="FFFFFF"/>
        </w:rPr>
        <w:t>»</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w:t>
      </w:r>
      <w:r w:rsidRPr="00577C33">
        <w:rPr>
          <w:rFonts w:ascii="Verdana" w:hAnsi="Verdana" w:hint="eastAsia"/>
          <w:color w:val="000000"/>
          <w:shd w:val="clear" w:color="auto" w:fill="FFFFFF"/>
        </w:rPr>
        <w:t>м</w:t>
      </w:r>
      <w:r w:rsidRPr="00577C33">
        <w:rPr>
          <w:rFonts w:ascii="Verdana" w:hAnsi="Verdana"/>
          <w:color w:val="000000"/>
          <w:shd w:val="clear" w:color="auto" w:fill="FFFFFF"/>
          <w:lang w:val="en-US"/>
        </w:rPr>
        <w:t xml:space="preserve">. </w:t>
      </w:r>
      <w:r w:rsidRPr="00577C33">
        <w:rPr>
          <w:rFonts w:ascii="Verdana" w:hAnsi="Verdana" w:hint="eastAsia"/>
          <w:color w:val="000000"/>
          <w:shd w:val="clear" w:color="auto" w:fill="FFFFFF"/>
        </w:rPr>
        <w:t>Вітебськ</w:t>
      </w:r>
      <w:r w:rsidRPr="00577C33">
        <w:rPr>
          <w:rFonts w:ascii="Verdana" w:hAnsi="Verdana"/>
          <w:color w:val="000000"/>
          <w:shd w:val="clear" w:color="auto" w:fill="FFFFFF"/>
          <w:lang w:val="en-US"/>
        </w:rPr>
        <w:t xml:space="preserve">, 2012 </w:t>
      </w:r>
      <w:r w:rsidRPr="00577C33">
        <w:rPr>
          <w:rFonts w:ascii="Verdana" w:hAnsi="Verdana" w:hint="eastAsia"/>
          <w:color w:val="000000"/>
          <w:shd w:val="clear" w:color="auto" w:fill="FFFFFF"/>
        </w:rPr>
        <w:t>р</w:t>
      </w:r>
      <w:r w:rsidRPr="00577C33">
        <w:rPr>
          <w:rFonts w:ascii="Verdana" w:hAnsi="Verdana"/>
          <w:color w:val="000000"/>
          <w:shd w:val="clear" w:color="auto" w:fill="FFFFFF"/>
          <w:lang w:val="en-US"/>
        </w:rPr>
        <w:t xml:space="preserve">.), </w:t>
      </w:r>
      <w:r w:rsidRPr="00577C33">
        <w:rPr>
          <w:rFonts w:ascii="Verdana" w:hAnsi="Verdana" w:hint="eastAsia"/>
          <w:color w:val="000000"/>
          <w:shd w:val="clear" w:color="auto" w:fill="FFFFFF"/>
          <w:lang w:val="en-US"/>
        </w:rPr>
        <w:t>«</w:t>
      </w:r>
      <w:r w:rsidRPr="00577C33">
        <w:rPr>
          <w:rFonts w:ascii="Verdana" w:hAnsi="Verdana"/>
          <w:color w:val="000000"/>
          <w:shd w:val="clear" w:color="auto" w:fill="FFFFFF"/>
          <w:lang w:val="en-US"/>
        </w:rPr>
        <w:t>IV international research and practice conference</w:t>
      </w:r>
      <w:r w:rsidRPr="00577C33">
        <w:rPr>
          <w:rFonts w:ascii="Verdana" w:hAnsi="Verdana" w:hint="eastAsia"/>
          <w:color w:val="000000"/>
          <w:shd w:val="clear" w:color="auto" w:fill="FFFFFF"/>
          <w:lang w:val="en-US"/>
        </w:rPr>
        <w:t>»</w:t>
      </w:r>
      <w:r w:rsidRPr="00577C33">
        <w:rPr>
          <w:rFonts w:ascii="Verdana" w:hAnsi="Verdana"/>
          <w:color w:val="000000"/>
          <w:shd w:val="clear" w:color="auto" w:fill="FFFFFF"/>
          <w:lang w:val="en-US"/>
        </w:rPr>
        <w:t xml:space="preserve"> (</w:t>
      </w:r>
      <w:r w:rsidRPr="00577C33">
        <w:rPr>
          <w:rFonts w:ascii="Verdana" w:hAnsi="Verdana" w:hint="eastAsia"/>
          <w:color w:val="000000"/>
          <w:shd w:val="clear" w:color="auto" w:fill="FFFFFF"/>
        </w:rPr>
        <w:t>м</w:t>
      </w:r>
      <w:r w:rsidRPr="00577C33">
        <w:rPr>
          <w:rFonts w:ascii="Verdana" w:hAnsi="Verdana"/>
          <w:color w:val="000000"/>
          <w:shd w:val="clear" w:color="auto" w:fill="FFFFFF"/>
          <w:lang w:val="en-US"/>
        </w:rPr>
        <w:t>.</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Мюнхен</w:t>
      </w:r>
      <w:r w:rsidRPr="00577C33">
        <w:rPr>
          <w:rFonts w:ascii="Verdana" w:hAnsi="Verdana"/>
          <w:color w:val="000000"/>
          <w:shd w:val="clear" w:color="auto" w:fill="FFFFFF"/>
        </w:rPr>
        <w:t xml:space="preserve">, 2013 </w:t>
      </w:r>
      <w:r w:rsidRPr="00577C33">
        <w:rPr>
          <w:rFonts w:ascii="Verdana" w:hAnsi="Verdana" w:hint="eastAsia"/>
          <w:color w:val="000000"/>
          <w:shd w:val="clear" w:color="auto" w:fill="FFFFFF"/>
        </w:rPr>
        <w:t>р</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w:t>
      </w:r>
      <w:r w:rsidRPr="00577C33">
        <w:rPr>
          <w:rFonts w:ascii="Verdana" w:hAnsi="Verdana" w:hint="eastAsia"/>
          <w:color w:val="000000"/>
          <w:shd w:val="clear" w:color="auto" w:fill="FFFFFF"/>
        </w:rPr>
        <w:t>Конкурентоспроможність</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національної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економіки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Х</w:t>
      </w:r>
      <w:r w:rsidRPr="00577C33">
        <w:rPr>
          <w:rFonts w:ascii="Verdana" w:hAnsi="Verdana"/>
          <w:color w:val="000000"/>
          <w:shd w:val="clear" w:color="auto" w:fill="FFFFFF"/>
        </w:rPr>
        <w:t>V</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Міжнародна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науково</w:t>
      </w:r>
      <w:r w:rsidRPr="00577C33">
        <w:rPr>
          <w:rFonts w:ascii="Verdana" w:hAnsi="Verdana"/>
          <w:color w:val="000000"/>
          <w:shd w:val="clear" w:color="auto" w:fill="FFFFFF"/>
        </w:rPr>
        <w:t>-</w:t>
      </w:r>
      <w:r w:rsidRPr="00577C33">
        <w:rPr>
          <w:rFonts w:ascii="Verdana" w:hAnsi="Verdana" w:hint="eastAsia"/>
          <w:color w:val="000000"/>
          <w:shd w:val="clear" w:color="auto" w:fill="FFFFFF"/>
        </w:rPr>
        <w:t>практична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конференція</w:t>
      </w:r>
      <w:r w:rsidRPr="00577C33">
        <w:rPr>
          <w:rFonts w:ascii="Verdana" w:hAnsi="Verdana"/>
          <w:color w:val="000000"/>
          <w:shd w:val="clear" w:color="auto" w:fill="FFFFFF"/>
        </w:rPr>
        <w:t xml:space="preserve">, 26-27 </w:t>
      </w:r>
      <w:r w:rsidRPr="00577C33">
        <w:rPr>
          <w:rFonts w:ascii="Verdana" w:hAnsi="Verdana" w:hint="eastAsia"/>
          <w:color w:val="000000"/>
          <w:shd w:val="clear" w:color="auto" w:fill="FFFFFF"/>
        </w:rPr>
        <w:t>березня</w:t>
      </w:r>
      <w:r w:rsidRPr="00577C33">
        <w:rPr>
          <w:rFonts w:ascii="Verdana" w:hAnsi="Verdana"/>
          <w:color w:val="000000"/>
          <w:shd w:val="clear" w:color="auto" w:fill="FFFFFF"/>
        </w:rPr>
        <w:t xml:space="preserve"> 2015 </w:t>
      </w:r>
      <w:r w:rsidRPr="00577C33">
        <w:rPr>
          <w:rFonts w:ascii="Verdana" w:hAnsi="Verdana" w:hint="eastAsia"/>
          <w:color w:val="000000"/>
          <w:shd w:val="clear" w:color="auto" w:fill="FFFFFF"/>
        </w:rPr>
        <w:t>р</w:t>
      </w:r>
      <w:r w:rsidRPr="00577C33">
        <w:rPr>
          <w:rFonts w:ascii="Verdana" w:hAnsi="Verdana"/>
          <w:color w:val="000000"/>
          <w:shd w:val="clear" w:color="auto" w:fill="FFFFFF"/>
        </w:rPr>
        <w:t>.</w:t>
      </w:r>
      <w:r w:rsidRPr="00577C33">
        <w:rPr>
          <w:rFonts w:ascii="Verdana" w:hAnsi="Verdana" w:hint="eastAsia"/>
          <w:color w:val="000000"/>
          <w:shd w:val="clear" w:color="auto" w:fill="FFFFFF"/>
        </w:rPr>
        <w:t>»</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м</w:t>
      </w:r>
      <w:r w:rsidRPr="00577C33">
        <w:rPr>
          <w:rFonts w:ascii="Verdana" w:hAnsi="Verdana"/>
          <w:color w:val="000000"/>
          <w:shd w:val="clear" w:color="auto" w:fill="FFFFFF"/>
        </w:rPr>
        <w:t>.</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Київ</w:t>
      </w:r>
      <w:r w:rsidRPr="00577C33">
        <w:rPr>
          <w:rFonts w:ascii="Verdana" w:hAnsi="Verdana"/>
          <w:color w:val="000000"/>
          <w:shd w:val="clear" w:color="auto" w:fill="FFFFFF"/>
        </w:rPr>
        <w:t xml:space="preserve">, 2015 </w:t>
      </w:r>
      <w:r w:rsidRPr="00577C33">
        <w:rPr>
          <w:rFonts w:ascii="Verdana" w:hAnsi="Verdana" w:hint="eastAsia"/>
          <w:color w:val="000000"/>
          <w:shd w:val="clear" w:color="auto" w:fill="FFFFFF"/>
        </w:rPr>
        <w:t>р</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w:t>
      </w:r>
      <w:r w:rsidRPr="00577C33">
        <w:rPr>
          <w:rFonts w:ascii="Verdana" w:hAnsi="Verdana" w:hint="eastAsia"/>
          <w:color w:val="000000"/>
          <w:shd w:val="clear" w:color="auto" w:fill="FFFFFF"/>
        </w:rPr>
        <w:t>Перспективы</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модернизации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современной</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науки</w:t>
      </w:r>
      <w:r w:rsidRPr="00577C33">
        <w:rPr>
          <w:rFonts w:ascii="Verdana" w:hAnsi="Verdana"/>
          <w:color w:val="000000"/>
          <w:shd w:val="clear" w:color="auto" w:fill="FFFFFF"/>
        </w:rPr>
        <w:t>:</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Международная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научно</w:t>
      </w:r>
      <w:r w:rsidRPr="00577C33">
        <w:rPr>
          <w:rFonts w:ascii="Verdana" w:hAnsi="Verdana"/>
          <w:color w:val="000000"/>
          <w:shd w:val="clear" w:color="auto" w:fill="FFFFFF"/>
        </w:rPr>
        <w:t>-</w:t>
      </w:r>
      <w:r w:rsidRPr="00577C33">
        <w:rPr>
          <w:rFonts w:ascii="Verdana" w:hAnsi="Verdana" w:hint="eastAsia"/>
          <w:color w:val="000000"/>
          <w:shd w:val="clear" w:color="auto" w:fill="FFFFFF"/>
        </w:rPr>
        <w:t>практическая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конференция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м</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Уфа</w:t>
      </w:r>
      <w:r w:rsidRPr="00577C33">
        <w:rPr>
          <w:rFonts w:ascii="Verdana" w:hAnsi="Verdana"/>
          <w:color w:val="000000"/>
          <w:shd w:val="clear" w:color="auto" w:fill="FFFFFF"/>
        </w:rPr>
        <w:t xml:space="preserve">, 2015 </w:t>
      </w:r>
      <w:r w:rsidRPr="00577C33">
        <w:rPr>
          <w:rFonts w:ascii="Verdana" w:hAnsi="Verdana" w:hint="eastAsia"/>
          <w:color w:val="000000"/>
          <w:shd w:val="clear" w:color="auto" w:fill="FFFFFF"/>
        </w:rPr>
        <w:t>р</w:t>
      </w:r>
      <w:r w:rsidRPr="00577C33">
        <w:rPr>
          <w:rFonts w:ascii="Verdana" w:hAnsi="Verdana"/>
          <w:color w:val="000000"/>
          <w:shd w:val="clear" w:color="auto" w:fill="FFFFFF"/>
        </w:rPr>
        <w:t>.).</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Публікації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Основні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положення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й</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результати</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дисертаційної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роботи</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викладені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w:t>
      </w:r>
      <w:r w:rsidRPr="00577C33">
        <w:rPr>
          <w:rFonts w:ascii="Verdana" w:hAnsi="Verdana"/>
          <w:color w:val="000000"/>
          <w:shd w:val="clear" w:color="auto" w:fill="FFFFFF"/>
        </w:rPr>
        <w:t xml:space="preserve"> 18 </w:t>
      </w:r>
      <w:r w:rsidRPr="00577C33">
        <w:rPr>
          <w:rFonts w:ascii="Verdana" w:hAnsi="Verdana" w:hint="eastAsia"/>
          <w:color w:val="000000"/>
          <w:shd w:val="clear" w:color="auto" w:fill="FFFFFF"/>
        </w:rPr>
        <w:t>наукових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працях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загальним</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обсягом</w:t>
      </w:r>
      <w:r w:rsidRPr="00577C33">
        <w:rPr>
          <w:rFonts w:ascii="Verdana" w:hAnsi="Verdana"/>
          <w:color w:val="000000"/>
          <w:shd w:val="clear" w:color="auto" w:fill="FFFFFF"/>
        </w:rPr>
        <w:t xml:space="preserve"> 7,97 </w:t>
      </w:r>
      <w:r w:rsidRPr="00577C33">
        <w:rPr>
          <w:rFonts w:ascii="Verdana" w:hAnsi="Verdana" w:hint="eastAsia"/>
          <w:color w:val="000000"/>
          <w:shd w:val="clear" w:color="auto" w:fill="FFFFFF"/>
        </w:rPr>
        <w:t>друкованих</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аркушів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них</w:t>
      </w:r>
      <w:r w:rsidRPr="00577C33">
        <w:rPr>
          <w:rFonts w:ascii="Verdana" w:hAnsi="Verdana"/>
          <w:color w:val="000000"/>
          <w:shd w:val="clear" w:color="auto" w:fill="FFFFFF"/>
        </w:rPr>
        <w:t xml:space="preserve"> 6,61 </w:t>
      </w:r>
      <w:r w:rsidRPr="00577C33">
        <w:rPr>
          <w:rFonts w:ascii="Verdana" w:hAnsi="Verdana" w:hint="eastAsia"/>
          <w:color w:val="000000"/>
          <w:shd w:val="clear" w:color="auto" w:fill="FFFFFF"/>
        </w:rPr>
        <w:t>д</w:t>
      </w:r>
      <w:r w:rsidRPr="00577C33">
        <w:rPr>
          <w:rFonts w:ascii="Verdana" w:hAnsi="Verdana"/>
          <w:color w:val="000000"/>
          <w:shd w:val="clear" w:color="auto" w:fill="FFFFFF"/>
        </w:rPr>
        <w:t>.</w:t>
      </w:r>
      <w:r w:rsidRPr="00577C33">
        <w:rPr>
          <w:rFonts w:ascii="Verdana" w:hAnsi="Verdana" w:hint="eastAsia"/>
          <w:color w:val="000000"/>
          <w:shd w:val="clear" w:color="auto" w:fill="FFFFFF"/>
        </w:rPr>
        <w:t>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належать</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особисто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дисертанту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них</w:t>
      </w:r>
      <w:r w:rsidRPr="00577C33">
        <w:rPr>
          <w:rFonts w:ascii="Verdana" w:hAnsi="Verdana"/>
          <w:color w:val="000000"/>
          <w:shd w:val="clear" w:color="auto" w:fill="FFFFFF"/>
        </w:rPr>
        <w:t xml:space="preserve"> 13 </w:t>
      </w:r>
      <w:r w:rsidRPr="00577C33">
        <w:rPr>
          <w:rFonts w:ascii="Verdana" w:hAnsi="Verdana" w:hint="eastAsia"/>
          <w:color w:val="000000"/>
          <w:shd w:val="clear" w:color="auto" w:fill="FFFFFF"/>
        </w:rPr>
        <w:t>статей</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наукових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фахових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виданнях</w:t>
      </w:r>
      <w:r w:rsidRPr="00577C33">
        <w:rPr>
          <w:rFonts w:ascii="Verdana" w:hAnsi="Verdana"/>
          <w:color w:val="000000"/>
          <w:shd w:val="clear" w:color="auto" w:fill="FFFFFF"/>
        </w:rPr>
        <w:t xml:space="preserve"> (6,70 </w:t>
      </w:r>
      <w:r w:rsidRPr="00577C33">
        <w:rPr>
          <w:rFonts w:ascii="Verdana" w:hAnsi="Verdana" w:hint="eastAsia"/>
          <w:color w:val="000000"/>
          <w:shd w:val="clear" w:color="auto" w:fill="FFFFFF"/>
        </w:rPr>
        <w:t>д</w:t>
      </w:r>
      <w:r w:rsidRPr="00577C33">
        <w:rPr>
          <w:rFonts w:ascii="Verdana" w:hAnsi="Verdana"/>
          <w:color w:val="000000"/>
          <w:shd w:val="clear" w:color="auto" w:fill="FFFFFF"/>
        </w:rPr>
        <w:t>.</w:t>
      </w:r>
      <w:r w:rsidRPr="00577C33">
        <w:rPr>
          <w:rFonts w:ascii="Verdana" w:hAnsi="Verdana" w:hint="eastAsia"/>
          <w:color w:val="000000"/>
          <w:shd w:val="clear" w:color="auto" w:fill="FFFFFF"/>
        </w:rPr>
        <w:t>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дисертанту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належить</w:t>
      </w:r>
      <w:r w:rsidRPr="00577C33">
        <w:rPr>
          <w:rFonts w:ascii="Verdana" w:hAnsi="Verdana"/>
          <w:color w:val="000000"/>
          <w:shd w:val="clear" w:color="auto" w:fill="FFFFFF"/>
        </w:rPr>
        <w:t xml:space="preserve"> 5,34 </w:t>
      </w:r>
      <w:r w:rsidRPr="00577C33">
        <w:rPr>
          <w:rFonts w:ascii="Verdana" w:hAnsi="Verdana" w:hint="eastAsia"/>
          <w:color w:val="000000"/>
          <w:shd w:val="clear" w:color="auto" w:fill="FFFFFF"/>
        </w:rPr>
        <w:t>д</w:t>
      </w:r>
      <w:r w:rsidRPr="00577C33">
        <w:rPr>
          <w:rFonts w:ascii="Verdana" w:hAnsi="Verdana"/>
          <w:color w:val="000000"/>
          <w:shd w:val="clear" w:color="auto" w:fill="FFFFFF"/>
        </w:rPr>
        <w:t>.</w:t>
      </w:r>
      <w:r w:rsidRPr="00577C33">
        <w:rPr>
          <w:rFonts w:ascii="Verdana" w:hAnsi="Verdana" w:hint="eastAsia"/>
          <w:color w:val="000000"/>
          <w:shd w:val="clear" w:color="auto" w:fill="FFFFFF"/>
        </w:rPr>
        <w:t>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яких</w:t>
      </w:r>
      <w:r w:rsidRPr="00577C33">
        <w:rPr>
          <w:rFonts w:ascii="Verdana" w:hAnsi="Verdana"/>
          <w:color w:val="000000"/>
          <w:shd w:val="clear" w:color="auto" w:fill="FFFFFF"/>
        </w:rPr>
        <w:t xml:space="preserve"> 9 </w:t>
      </w:r>
      <w:r w:rsidRPr="00577C33">
        <w:rPr>
          <w:rFonts w:ascii="Verdana" w:hAnsi="Verdana" w:hint="eastAsia"/>
          <w:color w:val="000000"/>
          <w:shd w:val="clear" w:color="auto" w:fill="FFFFFF"/>
        </w:rPr>
        <w:t>статей</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вітчизняних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фахових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виданнях</w:t>
      </w:r>
      <w:r w:rsidRPr="00577C33">
        <w:rPr>
          <w:rFonts w:ascii="Verdana" w:hAnsi="Verdana"/>
          <w:color w:val="000000"/>
          <w:shd w:val="clear" w:color="auto" w:fill="FFFFFF"/>
        </w:rPr>
        <w:t xml:space="preserve"> (4,94 </w:t>
      </w:r>
      <w:r w:rsidRPr="00577C33">
        <w:rPr>
          <w:rFonts w:ascii="Verdana" w:hAnsi="Verdana" w:hint="eastAsia"/>
          <w:color w:val="000000"/>
          <w:shd w:val="clear" w:color="auto" w:fill="FFFFFF"/>
        </w:rPr>
        <w:t>д</w:t>
      </w:r>
      <w:r w:rsidRPr="00577C33">
        <w:rPr>
          <w:rFonts w:ascii="Verdana" w:hAnsi="Verdana"/>
          <w:color w:val="000000"/>
          <w:shd w:val="clear" w:color="auto" w:fill="FFFFFF"/>
        </w:rPr>
        <w:t>.</w:t>
      </w:r>
      <w:r w:rsidRPr="00577C33">
        <w:rPr>
          <w:rFonts w:ascii="Verdana" w:hAnsi="Verdana" w:hint="eastAsia"/>
          <w:color w:val="000000"/>
          <w:shd w:val="clear" w:color="auto" w:fill="FFFFFF"/>
        </w:rPr>
        <w:t>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дисертанту</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належить</w:t>
      </w:r>
      <w:r w:rsidRPr="00577C33">
        <w:rPr>
          <w:rFonts w:ascii="Verdana" w:hAnsi="Verdana"/>
          <w:color w:val="000000"/>
          <w:shd w:val="clear" w:color="auto" w:fill="FFFFFF"/>
        </w:rPr>
        <w:t xml:space="preserve"> 4,46 </w:t>
      </w:r>
      <w:r w:rsidRPr="00577C33">
        <w:rPr>
          <w:rFonts w:ascii="Verdana" w:hAnsi="Verdana" w:hint="eastAsia"/>
          <w:color w:val="000000"/>
          <w:shd w:val="clear" w:color="auto" w:fill="FFFFFF"/>
        </w:rPr>
        <w:t>д</w:t>
      </w:r>
      <w:r w:rsidRPr="00577C33">
        <w:rPr>
          <w:rFonts w:ascii="Verdana" w:hAnsi="Verdana"/>
          <w:color w:val="000000"/>
          <w:shd w:val="clear" w:color="auto" w:fill="FFFFFF"/>
        </w:rPr>
        <w:t>.</w:t>
      </w:r>
      <w:r w:rsidRPr="00577C33">
        <w:rPr>
          <w:rFonts w:ascii="Verdana" w:hAnsi="Verdana" w:hint="eastAsia"/>
          <w:color w:val="000000"/>
          <w:shd w:val="clear" w:color="auto" w:fill="FFFFFF"/>
        </w:rPr>
        <w:t>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w:t>
      </w:r>
      <w:r w:rsidRPr="00577C33">
        <w:rPr>
          <w:rFonts w:ascii="Verdana" w:hAnsi="Verdana"/>
          <w:color w:val="000000"/>
          <w:shd w:val="clear" w:color="auto" w:fill="FFFFFF"/>
        </w:rPr>
        <w:t>.</w:t>
      </w:r>
      <w:r w:rsidRPr="00577C33">
        <w:rPr>
          <w:rFonts w:ascii="Verdana" w:hAnsi="Verdana" w:hint="eastAsia"/>
          <w:color w:val="000000"/>
          <w:shd w:val="clear" w:color="auto" w:fill="FFFFFF"/>
        </w:rPr>
        <w:t>ч</w:t>
      </w:r>
      <w:r w:rsidRPr="00577C33">
        <w:rPr>
          <w:rFonts w:ascii="Verdana" w:hAnsi="Verdana"/>
          <w:color w:val="000000"/>
          <w:shd w:val="clear" w:color="auto" w:fill="FFFFFF"/>
        </w:rPr>
        <w:t xml:space="preserve">. 2 </w:t>
      </w:r>
      <w:r w:rsidRPr="00577C33">
        <w:rPr>
          <w:rFonts w:ascii="Verdana" w:hAnsi="Verdana" w:hint="eastAsia"/>
          <w:color w:val="000000"/>
          <w:shd w:val="clear" w:color="auto" w:fill="FFFFFF"/>
        </w:rPr>
        <w:t>статті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виданні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що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входить</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міжнародних</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наукометричних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баз</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даних</w:t>
      </w:r>
      <w:r w:rsidRPr="00577C33">
        <w:rPr>
          <w:rFonts w:ascii="Verdana" w:hAnsi="Verdana"/>
          <w:color w:val="000000"/>
          <w:shd w:val="clear" w:color="auto" w:fill="FFFFFF"/>
        </w:rPr>
        <w:t xml:space="preserve"> (1,16 </w:t>
      </w:r>
      <w:r w:rsidRPr="00577C33">
        <w:rPr>
          <w:rFonts w:ascii="Verdana" w:hAnsi="Verdana" w:hint="eastAsia"/>
          <w:color w:val="000000"/>
          <w:shd w:val="clear" w:color="auto" w:fill="FFFFFF"/>
        </w:rPr>
        <w:t>д</w:t>
      </w:r>
      <w:r w:rsidRPr="00577C33">
        <w:rPr>
          <w:rFonts w:ascii="Verdana" w:hAnsi="Verdana"/>
          <w:color w:val="000000"/>
          <w:shd w:val="clear" w:color="auto" w:fill="FFFFFF"/>
        </w:rPr>
        <w:t>.</w:t>
      </w:r>
      <w:r w:rsidRPr="00577C33">
        <w:rPr>
          <w:rFonts w:ascii="Verdana" w:hAnsi="Verdana" w:hint="eastAsia"/>
          <w:color w:val="000000"/>
          <w:shd w:val="clear" w:color="auto" w:fill="FFFFFF"/>
        </w:rPr>
        <w:t>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дисертанту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належить</w:t>
      </w:r>
      <w:r w:rsidRPr="00577C33">
        <w:rPr>
          <w:rFonts w:ascii="Verdana" w:hAnsi="Verdana"/>
          <w:color w:val="000000"/>
          <w:shd w:val="clear" w:color="auto" w:fill="FFFFFF"/>
        </w:rPr>
        <w:t xml:space="preserve"> 0,93 </w:t>
      </w:r>
      <w:r w:rsidRPr="00577C33">
        <w:rPr>
          <w:rFonts w:ascii="Verdana" w:hAnsi="Verdana" w:hint="eastAsia"/>
          <w:color w:val="000000"/>
          <w:shd w:val="clear" w:color="auto" w:fill="FFFFFF"/>
        </w:rPr>
        <w:t>д</w:t>
      </w:r>
      <w:r w:rsidRPr="00577C33">
        <w:rPr>
          <w:rFonts w:ascii="Verdana" w:hAnsi="Verdana"/>
          <w:color w:val="000000"/>
          <w:shd w:val="clear" w:color="auto" w:fill="FFFFFF"/>
        </w:rPr>
        <w:t>.</w:t>
      </w:r>
      <w:r w:rsidRPr="00577C33">
        <w:rPr>
          <w:rFonts w:ascii="Verdana" w:hAnsi="Verdana" w:hint="eastAsia"/>
          <w:color w:val="000000"/>
          <w:shd w:val="clear" w:color="auto" w:fill="FFFFFF"/>
        </w:rPr>
        <w:t>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та</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Click to buy NOW!</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PDF-XChange Viewer</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www.docu-track.co m</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Click to buy NOW!</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PDF-XChange Viewer</w:t>
      </w:r>
    </w:p>
    <w:p w:rsidR="00577C33" w:rsidRPr="00577C33" w:rsidRDefault="00577C33" w:rsidP="00577C33">
      <w:pPr>
        <w:rPr>
          <w:rFonts w:ascii="Verdana" w:hAnsi="Verdana"/>
          <w:color w:val="000000"/>
          <w:shd w:val="clear" w:color="auto" w:fill="FFFFFF"/>
          <w:lang w:val="en-US"/>
        </w:rPr>
      </w:pPr>
      <w:r w:rsidRPr="00577C33">
        <w:rPr>
          <w:rFonts w:ascii="Verdana" w:hAnsi="Verdana"/>
          <w:color w:val="000000"/>
          <w:shd w:val="clear" w:color="auto" w:fill="FFFFFF"/>
          <w:lang w:val="en-US"/>
        </w:rPr>
        <w:t>www.docu-track.co m</w:t>
      </w:r>
    </w:p>
    <w:p w:rsidR="00577C33" w:rsidRPr="00577C33" w:rsidRDefault="00577C33" w:rsidP="00577C33">
      <w:pPr>
        <w:rPr>
          <w:rFonts w:ascii="Verdana" w:hAnsi="Verdana"/>
          <w:color w:val="000000"/>
          <w:shd w:val="clear" w:color="auto" w:fill="FFFFFF"/>
        </w:rPr>
      </w:pPr>
      <w:r w:rsidRPr="00577C33">
        <w:rPr>
          <w:rFonts w:ascii="Verdana" w:hAnsi="Verdana"/>
          <w:color w:val="000000"/>
          <w:shd w:val="clear" w:color="auto" w:fill="FFFFFF"/>
        </w:rPr>
        <w:t>12</w:t>
      </w:r>
    </w:p>
    <w:p w:rsidR="00577C33" w:rsidRPr="00577C33" w:rsidRDefault="00577C33" w:rsidP="00577C33">
      <w:pPr>
        <w:rPr>
          <w:rFonts w:ascii="Verdana" w:hAnsi="Verdana"/>
          <w:color w:val="000000"/>
          <w:shd w:val="clear" w:color="auto" w:fill="FFFFFF"/>
        </w:rPr>
      </w:pPr>
      <w:r w:rsidRPr="00577C33">
        <w:rPr>
          <w:rFonts w:ascii="Verdana" w:hAnsi="Verdana"/>
          <w:color w:val="000000"/>
          <w:shd w:val="clear" w:color="auto" w:fill="FFFFFF"/>
        </w:rPr>
        <w:t xml:space="preserve">4 </w:t>
      </w:r>
      <w:r w:rsidRPr="00577C33">
        <w:rPr>
          <w:rFonts w:ascii="Verdana" w:hAnsi="Verdana" w:hint="eastAsia"/>
          <w:color w:val="000000"/>
          <w:shd w:val="clear" w:color="auto" w:fill="FFFFFF"/>
        </w:rPr>
        <w:t>статті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іноземних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фахових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виданнях</w:t>
      </w:r>
      <w:r w:rsidRPr="00577C33">
        <w:rPr>
          <w:rFonts w:ascii="Verdana" w:hAnsi="Verdana"/>
          <w:color w:val="000000"/>
          <w:shd w:val="clear" w:color="auto" w:fill="FFFFFF"/>
        </w:rPr>
        <w:t xml:space="preserve"> (1,76 </w:t>
      </w:r>
      <w:r w:rsidRPr="00577C33">
        <w:rPr>
          <w:rFonts w:ascii="Verdana" w:hAnsi="Verdana" w:hint="eastAsia"/>
          <w:color w:val="000000"/>
          <w:shd w:val="clear" w:color="auto" w:fill="FFFFFF"/>
        </w:rPr>
        <w:t>д</w:t>
      </w:r>
      <w:r w:rsidRPr="00577C33">
        <w:rPr>
          <w:rFonts w:ascii="Verdana" w:hAnsi="Verdana"/>
          <w:color w:val="000000"/>
          <w:shd w:val="clear" w:color="auto" w:fill="FFFFFF"/>
        </w:rPr>
        <w:t>.</w:t>
      </w:r>
      <w:r w:rsidRPr="00577C33">
        <w:rPr>
          <w:rFonts w:ascii="Verdana" w:hAnsi="Verdana" w:hint="eastAsia"/>
          <w:color w:val="000000"/>
          <w:shd w:val="clear" w:color="auto" w:fill="FFFFFF"/>
        </w:rPr>
        <w:t>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дисертанту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належить</w:t>
      </w:r>
    </w:p>
    <w:p w:rsidR="00577C33" w:rsidRPr="00577C33" w:rsidRDefault="00577C33" w:rsidP="00577C33">
      <w:pPr>
        <w:rPr>
          <w:rFonts w:ascii="Verdana" w:hAnsi="Verdana"/>
          <w:color w:val="000000"/>
          <w:shd w:val="clear" w:color="auto" w:fill="FFFFFF"/>
        </w:rPr>
      </w:pPr>
      <w:r w:rsidRPr="00577C33">
        <w:rPr>
          <w:rFonts w:ascii="Verdana" w:hAnsi="Verdana"/>
          <w:color w:val="000000"/>
          <w:shd w:val="clear" w:color="auto" w:fill="FFFFFF"/>
        </w:rPr>
        <w:t xml:space="preserve">0,88 </w:t>
      </w:r>
      <w:r w:rsidRPr="00577C33">
        <w:rPr>
          <w:rFonts w:ascii="Verdana" w:hAnsi="Verdana" w:hint="eastAsia"/>
          <w:color w:val="000000"/>
          <w:shd w:val="clear" w:color="auto" w:fill="FFFFFF"/>
        </w:rPr>
        <w:t>д</w:t>
      </w:r>
      <w:r w:rsidRPr="00577C33">
        <w:rPr>
          <w:rFonts w:ascii="Verdana" w:hAnsi="Verdana"/>
          <w:color w:val="000000"/>
          <w:shd w:val="clear" w:color="auto" w:fill="FFFFFF"/>
        </w:rPr>
        <w:t>.</w:t>
      </w:r>
      <w:r w:rsidRPr="00577C33">
        <w:rPr>
          <w:rFonts w:ascii="Verdana" w:hAnsi="Verdana" w:hint="eastAsia"/>
          <w:color w:val="000000"/>
          <w:shd w:val="clear" w:color="auto" w:fill="FFFFFF"/>
        </w:rPr>
        <w:t>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w:t>
      </w:r>
      <w:r w:rsidRPr="00577C33">
        <w:rPr>
          <w:rFonts w:ascii="Verdana" w:hAnsi="Verdana"/>
          <w:color w:val="000000"/>
          <w:shd w:val="clear" w:color="auto" w:fill="FFFFFF"/>
        </w:rPr>
        <w:t>.</w:t>
      </w:r>
      <w:r w:rsidRPr="00577C33">
        <w:rPr>
          <w:rFonts w:ascii="Verdana" w:hAnsi="Verdana" w:hint="eastAsia"/>
          <w:color w:val="000000"/>
          <w:shd w:val="clear" w:color="auto" w:fill="FFFFFF"/>
        </w:rPr>
        <w:t>ч</w:t>
      </w:r>
      <w:r w:rsidRPr="00577C33">
        <w:rPr>
          <w:rFonts w:ascii="Verdana" w:hAnsi="Verdana"/>
          <w:color w:val="000000"/>
          <w:shd w:val="clear" w:color="auto" w:fill="FFFFFF"/>
        </w:rPr>
        <w:t xml:space="preserve">. 1 </w:t>
      </w:r>
      <w:r w:rsidRPr="00577C33">
        <w:rPr>
          <w:rFonts w:ascii="Verdana" w:hAnsi="Verdana" w:hint="eastAsia"/>
          <w:color w:val="000000"/>
          <w:shd w:val="clear" w:color="auto" w:fill="FFFFFF"/>
        </w:rPr>
        <w:t>стаття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виданні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що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входить</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міжнародних</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наукометричних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баз</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даних</w:t>
      </w:r>
      <w:r w:rsidRPr="00577C33">
        <w:rPr>
          <w:rFonts w:ascii="Verdana" w:hAnsi="Verdana"/>
          <w:color w:val="000000"/>
          <w:shd w:val="clear" w:color="auto" w:fill="FFFFFF"/>
        </w:rPr>
        <w:t xml:space="preserve"> (0,5 </w:t>
      </w:r>
      <w:r w:rsidRPr="00577C33">
        <w:rPr>
          <w:rFonts w:ascii="Verdana" w:hAnsi="Verdana" w:hint="eastAsia"/>
          <w:color w:val="000000"/>
          <w:shd w:val="clear" w:color="auto" w:fill="FFFFFF"/>
        </w:rPr>
        <w:t>д</w:t>
      </w:r>
      <w:r w:rsidRPr="00577C33">
        <w:rPr>
          <w:rFonts w:ascii="Verdana" w:hAnsi="Verdana"/>
          <w:color w:val="000000"/>
          <w:shd w:val="clear" w:color="auto" w:fill="FFFFFF"/>
        </w:rPr>
        <w:t>.</w:t>
      </w:r>
      <w:r w:rsidRPr="00577C33">
        <w:rPr>
          <w:rFonts w:ascii="Verdana" w:hAnsi="Verdana" w:hint="eastAsia"/>
          <w:color w:val="000000"/>
          <w:shd w:val="clear" w:color="auto" w:fill="FFFFFF"/>
        </w:rPr>
        <w:t>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дисертанту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належить</w:t>
      </w:r>
      <w:r w:rsidRPr="00577C33">
        <w:rPr>
          <w:rFonts w:ascii="Verdana" w:hAnsi="Verdana"/>
          <w:color w:val="000000"/>
          <w:shd w:val="clear" w:color="auto" w:fill="FFFFFF"/>
        </w:rPr>
        <w:t xml:space="preserve"> 0,25 </w:t>
      </w:r>
      <w:r w:rsidRPr="00577C33">
        <w:rPr>
          <w:rFonts w:ascii="Verdana" w:hAnsi="Verdana" w:hint="eastAsia"/>
          <w:color w:val="000000"/>
          <w:shd w:val="clear" w:color="auto" w:fill="FFFFFF"/>
        </w:rPr>
        <w:t>д</w:t>
      </w:r>
      <w:r w:rsidRPr="00577C33">
        <w:rPr>
          <w:rFonts w:ascii="Verdana" w:hAnsi="Verdana"/>
          <w:color w:val="000000"/>
          <w:shd w:val="clear" w:color="auto" w:fill="FFFFFF"/>
        </w:rPr>
        <w:t>.</w:t>
      </w:r>
      <w:r w:rsidRPr="00577C33">
        <w:rPr>
          <w:rFonts w:ascii="Verdana" w:hAnsi="Verdana" w:hint="eastAsia"/>
          <w:color w:val="000000"/>
          <w:shd w:val="clear" w:color="auto" w:fill="FFFFFF"/>
        </w:rPr>
        <w:t>а</w:t>
      </w:r>
      <w:r w:rsidRPr="00577C33">
        <w:rPr>
          <w:rFonts w:ascii="Verdana" w:hAnsi="Verdana"/>
          <w:color w:val="000000"/>
          <w:shd w:val="clear" w:color="auto" w:fill="FFFFFF"/>
        </w:rPr>
        <w:t>.);</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опубліковано</w:t>
      </w:r>
      <w:r w:rsidRPr="00577C33">
        <w:rPr>
          <w:rFonts w:ascii="Verdana" w:hAnsi="Verdana"/>
          <w:color w:val="000000"/>
          <w:shd w:val="clear" w:color="auto" w:fill="FFFFFF"/>
        </w:rPr>
        <w:t xml:space="preserve"> 5 </w:t>
      </w:r>
      <w:r w:rsidRPr="00577C33">
        <w:rPr>
          <w:rFonts w:ascii="Verdana" w:hAnsi="Verdana" w:hint="eastAsia"/>
          <w:color w:val="000000"/>
          <w:shd w:val="clear" w:color="auto" w:fill="FFFFFF"/>
        </w:rPr>
        <w:t>тез</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доповідей</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матеріалів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конференцій</w:t>
      </w:r>
      <w:r w:rsidRPr="00577C33">
        <w:rPr>
          <w:rFonts w:ascii="Verdana" w:hAnsi="Verdana"/>
          <w:color w:val="000000"/>
          <w:shd w:val="clear" w:color="auto" w:fill="FFFFFF"/>
        </w:rPr>
        <w:t xml:space="preserve"> (1,27 </w:t>
      </w:r>
      <w:r w:rsidRPr="00577C33">
        <w:rPr>
          <w:rFonts w:ascii="Verdana" w:hAnsi="Verdana" w:hint="eastAsia"/>
          <w:color w:val="000000"/>
          <w:shd w:val="clear" w:color="auto" w:fill="FFFFFF"/>
        </w:rPr>
        <w:t>д</w:t>
      </w:r>
      <w:r w:rsidRPr="00577C33">
        <w:rPr>
          <w:rFonts w:ascii="Verdana" w:hAnsi="Verdana"/>
          <w:color w:val="000000"/>
          <w:shd w:val="clear" w:color="auto" w:fill="FFFFFF"/>
        </w:rPr>
        <w:t>.</w:t>
      </w:r>
      <w:r w:rsidRPr="00577C33">
        <w:rPr>
          <w:rFonts w:ascii="Verdana" w:hAnsi="Verdana" w:hint="eastAsia"/>
          <w:color w:val="000000"/>
          <w:shd w:val="clear" w:color="auto" w:fill="FFFFFF"/>
        </w:rPr>
        <w:t>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них</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дисертанту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належить</w:t>
      </w:r>
      <w:r w:rsidRPr="00577C33">
        <w:rPr>
          <w:rFonts w:ascii="Verdana" w:hAnsi="Verdana"/>
          <w:color w:val="000000"/>
          <w:shd w:val="clear" w:color="auto" w:fill="FFFFFF"/>
        </w:rPr>
        <w:t xml:space="preserve"> 1,27 </w:t>
      </w:r>
      <w:r w:rsidRPr="00577C33">
        <w:rPr>
          <w:rFonts w:ascii="Verdana" w:hAnsi="Verdana" w:hint="eastAsia"/>
          <w:color w:val="000000"/>
          <w:shd w:val="clear" w:color="auto" w:fill="FFFFFF"/>
        </w:rPr>
        <w:t>д</w:t>
      </w:r>
      <w:r w:rsidRPr="00577C33">
        <w:rPr>
          <w:rFonts w:ascii="Verdana" w:hAnsi="Verdana"/>
          <w:color w:val="000000"/>
          <w:shd w:val="clear" w:color="auto" w:fill="FFFFFF"/>
        </w:rPr>
        <w:t>.</w:t>
      </w:r>
      <w:r w:rsidRPr="00577C33">
        <w:rPr>
          <w:rFonts w:ascii="Verdana" w:hAnsi="Verdana" w:hint="eastAsia"/>
          <w:color w:val="000000"/>
          <w:shd w:val="clear" w:color="auto" w:fill="FFFFFF"/>
        </w:rPr>
        <w:t>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Наукові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праці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відображають</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основний</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зміст</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дослідження</w:t>
      </w:r>
      <w:r w:rsidRPr="00577C33">
        <w:rPr>
          <w:rFonts w:ascii="Verdana" w:hAnsi="Verdana"/>
          <w:color w:val="000000"/>
          <w:shd w:val="clear" w:color="auto" w:fill="FFFFFF"/>
        </w:rPr>
        <w:t>.</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Обсяг</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структура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дисертації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Дисертація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складається</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вступу</w:t>
      </w:r>
      <w:r w:rsidRPr="00577C33">
        <w:rPr>
          <w:rFonts w:ascii="Verdana" w:hAnsi="Verdana"/>
          <w:color w:val="000000"/>
          <w:shd w:val="clear" w:color="auto" w:fill="FFFFFF"/>
        </w:rPr>
        <w:t>,</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трьох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розділів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висновків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списку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використаних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джерел</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і</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додатків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Повний</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обсяг</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дисертації</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становить</w:t>
      </w:r>
      <w:r w:rsidRPr="00577C33">
        <w:rPr>
          <w:rFonts w:ascii="Verdana" w:hAnsi="Verdana"/>
          <w:color w:val="000000"/>
          <w:shd w:val="clear" w:color="auto" w:fill="FFFFFF"/>
        </w:rPr>
        <w:t xml:space="preserve"> 226 </w:t>
      </w:r>
      <w:r w:rsidRPr="00577C33">
        <w:rPr>
          <w:rFonts w:ascii="Verdana" w:hAnsi="Verdana" w:hint="eastAsia"/>
          <w:color w:val="000000"/>
          <w:shd w:val="clear" w:color="auto" w:fill="FFFFFF"/>
        </w:rPr>
        <w:t>сторінок</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Основний</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зміст</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дисертації</w:t>
      </w:r>
    </w:p>
    <w:p w:rsidR="00577C33" w:rsidRPr="00577C33"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викладено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w:t>
      </w:r>
      <w:r w:rsidRPr="00577C33">
        <w:rPr>
          <w:rFonts w:ascii="Verdana" w:hAnsi="Verdana"/>
          <w:color w:val="000000"/>
          <w:shd w:val="clear" w:color="auto" w:fill="FFFFFF"/>
        </w:rPr>
        <w:t xml:space="preserve"> 177 </w:t>
      </w:r>
      <w:r w:rsidRPr="00577C33">
        <w:rPr>
          <w:rFonts w:ascii="Verdana" w:hAnsi="Verdana" w:hint="eastAsia"/>
          <w:color w:val="000000"/>
          <w:shd w:val="clear" w:color="auto" w:fill="FFFFFF"/>
        </w:rPr>
        <w:t>сторінках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комп’ютерного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тексту</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що</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містять</w:t>
      </w:r>
      <w:r w:rsidRPr="00577C33">
        <w:rPr>
          <w:rFonts w:ascii="Verdana" w:hAnsi="Verdana"/>
          <w:color w:val="000000"/>
          <w:shd w:val="clear" w:color="auto" w:fill="FFFFFF"/>
        </w:rPr>
        <w:t xml:space="preserve"> 13 </w:t>
      </w:r>
      <w:r w:rsidRPr="00577C33">
        <w:rPr>
          <w:rFonts w:ascii="Verdana" w:hAnsi="Verdana" w:hint="eastAsia"/>
          <w:color w:val="000000"/>
          <w:shd w:val="clear" w:color="auto" w:fill="FFFFFF"/>
        </w:rPr>
        <w:t>таблиць</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w:t>
      </w:r>
    </w:p>
    <w:p w:rsidR="00577C33" w:rsidRPr="00577C33" w:rsidRDefault="00577C33" w:rsidP="00577C33">
      <w:pPr>
        <w:rPr>
          <w:rFonts w:ascii="Verdana" w:hAnsi="Verdana"/>
          <w:color w:val="000000"/>
          <w:shd w:val="clear" w:color="auto" w:fill="FFFFFF"/>
        </w:rPr>
      </w:pPr>
      <w:r w:rsidRPr="00577C33">
        <w:rPr>
          <w:rFonts w:ascii="Verdana" w:hAnsi="Verdana"/>
          <w:color w:val="000000"/>
          <w:shd w:val="clear" w:color="auto" w:fill="FFFFFF"/>
        </w:rPr>
        <w:t xml:space="preserve">13 </w:t>
      </w:r>
      <w:r w:rsidRPr="00577C33">
        <w:rPr>
          <w:rFonts w:ascii="Verdana" w:hAnsi="Verdana" w:hint="eastAsia"/>
          <w:color w:val="000000"/>
          <w:shd w:val="clear" w:color="auto" w:fill="FFFFFF"/>
        </w:rPr>
        <w:t>сторінках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та</w:t>
      </w:r>
      <w:r w:rsidRPr="00577C33">
        <w:rPr>
          <w:rFonts w:ascii="Verdana" w:hAnsi="Verdana"/>
          <w:color w:val="000000"/>
          <w:shd w:val="clear" w:color="auto" w:fill="FFFFFF"/>
        </w:rPr>
        <w:t xml:space="preserve"> 35 </w:t>
      </w:r>
      <w:r w:rsidRPr="00577C33">
        <w:rPr>
          <w:rFonts w:ascii="Verdana" w:hAnsi="Verdana" w:hint="eastAsia"/>
          <w:color w:val="000000"/>
          <w:shd w:val="clear" w:color="auto" w:fill="FFFFFF"/>
        </w:rPr>
        <w:t>рисунків</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на</w:t>
      </w:r>
      <w:r w:rsidRPr="00577C33">
        <w:rPr>
          <w:rFonts w:ascii="Verdana" w:hAnsi="Verdana"/>
          <w:color w:val="000000"/>
          <w:shd w:val="clear" w:color="auto" w:fill="FFFFFF"/>
        </w:rPr>
        <w:t xml:space="preserve"> 35 </w:t>
      </w:r>
      <w:r w:rsidRPr="00577C33">
        <w:rPr>
          <w:rFonts w:ascii="Verdana" w:hAnsi="Verdana" w:hint="eastAsia"/>
          <w:color w:val="000000"/>
          <w:shd w:val="clear" w:color="auto" w:fill="FFFFFF"/>
        </w:rPr>
        <w:t>сторінках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Робота</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містить</w:t>
      </w:r>
      <w:r w:rsidRPr="00577C33">
        <w:rPr>
          <w:rFonts w:ascii="Verdana" w:hAnsi="Verdana"/>
          <w:color w:val="000000"/>
          <w:shd w:val="clear" w:color="auto" w:fill="FFFFFF"/>
        </w:rPr>
        <w:t xml:space="preserve"> 7 </w:t>
      </w:r>
      <w:r w:rsidRPr="00577C33">
        <w:rPr>
          <w:rFonts w:ascii="Verdana" w:hAnsi="Verdana" w:hint="eastAsia"/>
          <w:color w:val="000000"/>
          <w:shd w:val="clear" w:color="auto" w:fill="FFFFFF"/>
        </w:rPr>
        <w:t>додатків</w:t>
      </w:r>
      <w:r w:rsidRPr="00577C33">
        <w:rPr>
          <w:rFonts w:ascii="Verdana" w:hAnsi="Verdana"/>
          <w:color w:val="000000"/>
          <w:shd w:val="clear" w:color="auto" w:fill="FFFFFF"/>
        </w:rPr>
        <w:t>.</w:t>
      </w:r>
    </w:p>
    <w:p w:rsidR="00B73C86" w:rsidRDefault="00577C33" w:rsidP="00577C33">
      <w:pPr>
        <w:rPr>
          <w:rFonts w:ascii="Verdana" w:hAnsi="Verdana"/>
          <w:color w:val="000000"/>
          <w:shd w:val="clear" w:color="auto" w:fill="FFFFFF"/>
        </w:rPr>
      </w:pPr>
      <w:r w:rsidRPr="00577C33">
        <w:rPr>
          <w:rFonts w:ascii="Verdana" w:hAnsi="Verdana" w:hint="eastAsia"/>
          <w:color w:val="000000"/>
          <w:shd w:val="clear" w:color="auto" w:fill="FFFFFF"/>
        </w:rPr>
        <w:t>Список</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використаних</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джерел</w:t>
      </w:r>
      <w:r w:rsidRPr="00577C33">
        <w:rPr>
          <w:rFonts w:ascii="Verdana" w:hAnsi="Verdana"/>
          <w:color w:val="000000"/>
          <w:shd w:val="clear" w:color="auto" w:fill="FFFFFF"/>
        </w:rPr>
        <w:t xml:space="preserve"> </w:t>
      </w:r>
      <w:r w:rsidRPr="00577C33">
        <w:rPr>
          <w:rFonts w:ascii="Verdana" w:hAnsi="Verdana" w:hint="eastAsia"/>
          <w:color w:val="000000"/>
          <w:shd w:val="clear" w:color="auto" w:fill="FFFFFF"/>
        </w:rPr>
        <w:t>включає</w:t>
      </w:r>
      <w:r w:rsidRPr="00577C33">
        <w:rPr>
          <w:rFonts w:ascii="Verdana" w:hAnsi="Verdana"/>
          <w:color w:val="000000"/>
          <w:shd w:val="clear" w:color="auto" w:fill="FFFFFF"/>
        </w:rPr>
        <w:t xml:space="preserve"> 190 </w:t>
      </w:r>
      <w:r w:rsidRPr="00577C33">
        <w:rPr>
          <w:rFonts w:ascii="Verdana" w:hAnsi="Verdana" w:hint="eastAsia"/>
          <w:color w:val="000000"/>
          <w:shd w:val="clear" w:color="auto" w:fill="FFFFFF"/>
        </w:rPr>
        <w:t>найменувань</w:t>
      </w:r>
      <w:r w:rsidRPr="00577C33">
        <w:rPr>
          <w:rFonts w:ascii="Verdana" w:hAnsi="Verdana"/>
          <w:color w:val="000000"/>
          <w:shd w:val="clear" w:color="auto" w:fill="FFFFFF"/>
        </w:rPr>
        <w:t>.</w:t>
      </w:r>
    </w:p>
    <w:p w:rsidR="00577C33" w:rsidRDefault="00577C33" w:rsidP="00577C33">
      <w:pPr>
        <w:rPr>
          <w:rFonts w:ascii="Verdana" w:hAnsi="Verdana"/>
          <w:color w:val="000000"/>
          <w:shd w:val="clear" w:color="auto" w:fill="FFFFFF"/>
        </w:rPr>
      </w:pPr>
    </w:p>
    <w:p w:rsidR="00577C33" w:rsidRDefault="00577C33" w:rsidP="00577C33">
      <w:pPr>
        <w:rPr>
          <w:rFonts w:ascii="Verdana" w:hAnsi="Verdana"/>
          <w:color w:val="000000"/>
          <w:shd w:val="clear" w:color="auto" w:fill="FFFFFF"/>
        </w:rPr>
      </w:pPr>
    </w:p>
    <w:p w:rsidR="00577C33" w:rsidRDefault="00577C33" w:rsidP="00577C33">
      <w:pPr>
        <w:rPr>
          <w:rFonts w:ascii="Verdana" w:hAnsi="Verdana"/>
          <w:color w:val="000000"/>
          <w:shd w:val="clear" w:color="auto" w:fill="FFFFFF"/>
        </w:rPr>
      </w:pPr>
    </w:p>
    <w:p w:rsidR="00577C33" w:rsidRDefault="00577C33" w:rsidP="00577C33">
      <w:r>
        <w:rPr>
          <w:rFonts w:hint="eastAsia"/>
        </w:rPr>
        <w:t>ВИСНОВКИ</w:t>
      </w:r>
    </w:p>
    <w:p w:rsidR="00577C33" w:rsidRDefault="00577C33" w:rsidP="00577C33">
      <w:r>
        <w:rPr>
          <w:rFonts w:hint="eastAsia"/>
        </w:rPr>
        <w:t>У</w:t>
      </w:r>
      <w:r>
        <w:t></w:t>
      </w:r>
      <w:r>
        <w:rPr>
          <w:rFonts w:hint="eastAsia"/>
        </w:rPr>
        <w:t>дисертаційній</w:t>
      </w:r>
      <w:r>
        <w:t></w:t>
      </w:r>
      <w:r>
        <w:rPr>
          <w:rFonts w:hint="eastAsia"/>
        </w:rPr>
        <w:t>роботі</w:t>
      </w:r>
      <w:r>
        <w:t></w:t>
      </w:r>
      <w:r>
        <w:rPr>
          <w:rFonts w:hint="eastAsia"/>
        </w:rPr>
        <w:t>розвинуто</w:t>
      </w:r>
      <w:r>
        <w:t></w:t>
      </w:r>
      <w:r>
        <w:rPr>
          <w:rFonts w:hint="eastAsia"/>
        </w:rPr>
        <w:t>теоретичні</w:t>
      </w:r>
      <w:r>
        <w:t></w:t>
      </w:r>
      <w:r>
        <w:rPr>
          <w:rFonts w:hint="eastAsia"/>
        </w:rPr>
        <w:t>засади</w:t>
      </w:r>
      <w:r>
        <w:t></w:t>
      </w:r>
      <w:r>
        <w:rPr>
          <w:rFonts w:hint="eastAsia"/>
        </w:rPr>
        <w:t>та</w:t>
      </w:r>
      <w:r>
        <w:t></w:t>
      </w:r>
      <w:r>
        <w:rPr>
          <w:rFonts w:hint="eastAsia"/>
        </w:rPr>
        <w:t>розроблено</w:t>
      </w:r>
    </w:p>
    <w:p w:rsidR="00577C33" w:rsidRDefault="00577C33" w:rsidP="00577C33">
      <w:r>
        <w:rPr>
          <w:rFonts w:hint="eastAsia"/>
        </w:rPr>
        <w:t>практичні</w:t>
      </w:r>
      <w:r>
        <w:t></w:t>
      </w:r>
      <w:r>
        <w:rPr>
          <w:rFonts w:hint="eastAsia"/>
        </w:rPr>
        <w:t>рекомендації</w:t>
      </w:r>
      <w:r>
        <w:t></w:t>
      </w:r>
      <w:r>
        <w:rPr>
          <w:rFonts w:hint="eastAsia"/>
        </w:rPr>
        <w:t>щодо</w:t>
      </w:r>
      <w:r>
        <w:t></w:t>
      </w:r>
      <w:r>
        <w:rPr>
          <w:rFonts w:hint="eastAsia"/>
        </w:rPr>
        <w:t>вдосконалення</w:t>
      </w:r>
      <w:r>
        <w:t></w:t>
      </w:r>
      <w:r>
        <w:rPr>
          <w:rFonts w:hint="eastAsia"/>
        </w:rPr>
        <w:t>корпоративного</w:t>
      </w:r>
      <w:r>
        <w:t></w:t>
      </w:r>
      <w:r>
        <w:rPr>
          <w:rFonts w:hint="eastAsia"/>
        </w:rPr>
        <w:t>управління</w:t>
      </w:r>
      <w:r>
        <w:t></w:t>
      </w:r>
      <w:r>
        <w:rPr>
          <w:rFonts w:hint="eastAsia"/>
        </w:rPr>
        <w:t>з</w:t>
      </w:r>
    </w:p>
    <w:p w:rsidR="00577C33" w:rsidRDefault="00577C33" w:rsidP="00577C33">
      <w:r>
        <w:rPr>
          <w:rFonts w:hint="eastAsia"/>
        </w:rPr>
        <w:t>метою</w:t>
      </w:r>
      <w:r>
        <w:t></w:t>
      </w:r>
      <w:r>
        <w:rPr>
          <w:rFonts w:hint="eastAsia"/>
        </w:rPr>
        <w:t>забезпечення</w:t>
      </w:r>
      <w:r>
        <w:t></w:t>
      </w:r>
      <w:r>
        <w:rPr>
          <w:rFonts w:hint="eastAsia"/>
        </w:rPr>
        <w:t>конкурентних</w:t>
      </w:r>
      <w:r>
        <w:t></w:t>
      </w:r>
      <w:r>
        <w:rPr>
          <w:rFonts w:hint="eastAsia"/>
        </w:rPr>
        <w:t>переваг</w:t>
      </w:r>
      <w:r>
        <w:t></w:t>
      </w:r>
      <w:r>
        <w:rPr>
          <w:rFonts w:hint="eastAsia"/>
        </w:rPr>
        <w:t>промислових</w:t>
      </w:r>
      <w:r>
        <w:t></w:t>
      </w:r>
      <w:r>
        <w:rPr>
          <w:rFonts w:hint="eastAsia"/>
        </w:rPr>
        <w:t>підприємств</w:t>
      </w:r>
      <w:r>
        <w:t></w:t>
      </w:r>
      <w:r>
        <w:rPr>
          <w:rFonts w:hint="eastAsia"/>
        </w:rPr>
        <w:t>на</w:t>
      </w:r>
    </w:p>
    <w:p w:rsidR="00577C33" w:rsidRDefault="00577C33" w:rsidP="00577C33">
      <w:r>
        <w:rPr>
          <w:rFonts w:hint="eastAsia"/>
        </w:rPr>
        <w:t>прикладі</w:t>
      </w:r>
      <w:r>
        <w:t></w:t>
      </w:r>
      <w:r>
        <w:rPr>
          <w:rFonts w:hint="eastAsia"/>
        </w:rPr>
        <w:t>дослідження</w:t>
      </w:r>
      <w:r>
        <w:t></w:t>
      </w:r>
      <w:r>
        <w:rPr>
          <w:rFonts w:hint="eastAsia"/>
        </w:rPr>
        <w:t>підприємств</w:t>
      </w:r>
      <w:r>
        <w:t></w:t>
      </w:r>
      <w:r>
        <w:rPr>
          <w:rFonts w:hint="eastAsia"/>
        </w:rPr>
        <w:t>авіабудування</w:t>
      </w:r>
      <w:r>
        <w:t></w:t>
      </w:r>
      <w:r>
        <w:rPr>
          <w:rFonts w:hint="eastAsia"/>
        </w:rPr>
        <w:t>України</w:t>
      </w:r>
      <w:r>
        <w:t></w:t>
      </w:r>
      <w:r>
        <w:t></w:t>
      </w:r>
      <w:r>
        <w:rPr>
          <w:rFonts w:hint="eastAsia"/>
        </w:rPr>
        <w:t>Сформульовано</w:t>
      </w:r>
    </w:p>
    <w:p w:rsidR="00577C33" w:rsidRDefault="00577C33" w:rsidP="00577C33">
      <w:r>
        <w:rPr>
          <w:rFonts w:hint="eastAsia"/>
        </w:rPr>
        <w:t>наступні</w:t>
      </w:r>
      <w:r>
        <w:t></w:t>
      </w:r>
      <w:r>
        <w:rPr>
          <w:rFonts w:hint="eastAsia"/>
        </w:rPr>
        <w:t>висновки</w:t>
      </w:r>
      <w:r>
        <w:t></w:t>
      </w:r>
      <w:r>
        <w:t></w:t>
      </w:r>
      <w:r>
        <w:rPr>
          <w:rFonts w:hint="eastAsia"/>
        </w:rPr>
        <w:t>які</w:t>
      </w:r>
      <w:r>
        <w:t></w:t>
      </w:r>
      <w:r>
        <w:rPr>
          <w:rFonts w:hint="eastAsia"/>
        </w:rPr>
        <w:t>відображають</w:t>
      </w:r>
      <w:r>
        <w:t></w:t>
      </w:r>
      <w:r>
        <w:rPr>
          <w:rFonts w:hint="eastAsia"/>
        </w:rPr>
        <w:t>вирішення</w:t>
      </w:r>
      <w:r>
        <w:t></w:t>
      </w:r>
      <w:r>
        <w:rPr>
          <w:rFonts w:hint="eastAsia"/>
        </w:rPr>
        <w:t>основних</w:t>
      </w:r>
      <w:r>
        <w:t></w:t>
      </w:r>
      <w:r>
        <w:rPr>
          <w:rFonts w:hint="eastAsia"/>
        </w:rPr>
        <w:t>завдань</w:t>
      </w:r>
    </w:p>
    <w:p w:rsidR="00577C33" w:rsidRDefault="00577C33" w:rsidP="00577C33">
      <w:r>
        <w:rPr>
          <w:rFonts w:hint="eastAsia"/>
        </w:rPr>
        <w:t>дисертаційної</w:t>
      </w:r>
      <w:r>
        <w:t></w:t>
      </w:r>
      <w:r>
        <w:rPr>
          <w:rFonts w:hint="eastAsia"/>
        </w:rPr>
        <w:t>роботи</w:t>
      </w:r>
      <w:r>
        <w:t></w:t>
      </w:r>
      <w:r>
        <w:rPr>
          <w:rFonts w:hint="eastAsia"/>
        </w:rPr>
        <w:t>відповідно</w:t>
      </w:r>
      <w:r>
        <w:t></w:t>
      </w:r>
      <w:r>
        <w:rPr>
          <w:rFonts w:hint="eastAsia"/>
        </w:rPr>
        <w:t>до</w:t>
      </w:r>
      <w:r>
        <w:t></w:t>
      </w:r>
      <w:r>
        <w:rPr>
          <w:rFonts w:hint="eastAsia"/>
        </w:rPr>
        <w:t>поставленої</w:t>
      </w:r>
      <w:r>
        <w:t></w:t>
      </w:r>
      <w:r>
        <w:rPr>
          <w:rFonts w:hint="eastAsia"/>
        </w:rPr>
        <w:t>мети</w:t>
      </w:r>
      <w:r>
        <w:t></w:t>
      </w:r>
    </w:p>
    <w:p w:rsidR="00577C33" w:rsidRDefault="00577C33" w:rsidP="00577C33">
      <w:r>
        <w:t></w:t>
      </w:r>
      <w:r>
        <w:t></w:t>
      </w:r>
      <w:r>
        <w:t></w:t>
      </w:r>
      <w:r>
        <w:rPr>
          <w:rFonts w:hint="eastAsia"/>
        </w:rPr>
        <w:t>Роль</w:t>
      </w:r>
      <w:r>
        <w:t></w:t>
      </w:r>
      <w:r>
        <w:rPr>
          <w:rFonts w:hint="eastAsia"/>
        </w:rPr>
        <w:t>корпоративного</w:t>
      </w:r>
      <w:r>
        <w:t></w:t>
      </w:r>
      <w:r>
        <w:rPr>
          <w:rFonts w:hint="eastAsia"/>
        </w:rPr>
        <w:t>управління</w:t>
      </w:r>
      <w:r>
        <w:t></w:t>
      </w:r>
      <w:r>
        <w:rPr>
          <w:rFonts w:hint="eastAsia"/>
        </w:rPr>
        <w:t>в</w:t>
      </w:r>
      <w:r>
        <w:t></w:t>
      </w:r>
      <w:r>
        <w:rPr>
          <w:rFonts w:hint="eastAsia"/>
        </w:rPr>
        <w:t>забезпеченні</w:t>
      </w:r>
      <w:r>
        <w:t></w:t>
      </w:r>
      <w:r>
        <w:rPr>
          <w:rFonts w:hint="eastAsia"/>
        </w:rPr>
        <w:t>конкурентних</w:t>
      </w:r>
      <w:r>
        <w:t></w:t>
      </w:r>
      <w:r>
        <w:rPr>
          <w:rFonts w:hint="eastAsia"/>
        </w:rPr>
        <w:t>переваг</w:t>
      </w:r>
    </w:p>
    <w:p w:rsidR="00577C33" w:rsidRDefault="00577C33" w:rsidP="00577C33">
      <w:r>
        <w:rPr>
          <w:rFonts w:hint="eastAsia"/>
        </w:rPr>
        <w:t>підприємств</w:t>
      </w:r>
      <w:r>
        <w:t></w:t>
      </w:r>
      <w:r>
        <w:rPr>
          <w:rFonts w:hint="eastAsia"/>
        </w:rPr>
        <w:t>обумовлюється</w:t>
      </w:r>
      <w:r>
        <w:t></w:t>
      </w:r>
      <w:r>
        <w:rPr>
          <w:rFonts w:hint="eastAsia"/>
        </w:rPr>
        <w:t>необхідністю</w:t>
      </w:r>
      <w:r>
        <w:t></w:t>
      </w:r>
      <w:r>
        <w:rPr>
          <w:rFonts w:hint="eastAsia"/>
        </w:rPr>
        <w:t>врахування</w:t>
      </w:r>
      <w:r>
        <w:t></w:t>
      </w:r>
      <w:r>
        <w:rPr>
          <w:rFonts w:hint="eastAsia"/>
        </w:rPr>
        <w:t>впливу</w:t>
      </w:r>
      <w:r>
        <w:t></w:t>
      </w:r>
      <w:r>
        <w:rPr>
          <w:rFonts w:hint="eastAsia"/>
        </w:rPr>
        <w:t>зовнішнього</w:t>
      </w:r>
    </w:p>
    <w:p w:rsidR="00577C33" w:rsidRDefault="00577C33" w:rsidP="00577C33">
      <w:r>
        <w:rPr>
          <w:rFonts w:hint="eastAsia"/>
        </w:rPr>
        <w:t>конкурентного</w:t>
      </w:r>
      <w:r>
        <w:t></w:t>
      </w:r>
      <w:r>
        <w:rPr>
          <w:rFonts w:hint="eastAsia"/>
        </w:rPr>
        <w:t>середовища</w:t>
      </w:r>
      <w:r>
        <w:t></w:t>
      </w:r>
      <w:r>
        <w:rPr>
          <w:rFonts w:hint="eastAsia"/>
        </w:rPr>
        <w:t>підприємства</w:t>
      </w:r>
      <w:r>
        <w:t></w:t>
      </w:r>
      <w:r>
        <w:rPr>
          <w:rFonts w:hint="eastAsia"/>
        </w:rPr>
        <w:t>корпоративного</w:t>
      </w:r>
      <w:r>
        <w:t></w:t>
      </w:r>
      <w:r>
        <w:rPr>
          <w:rFonts w:hint="eastAsia"/>
        </w:rPr>
        <w:t>типу</w:t>
      </w:r>
      <w:r>
        <w:t></w:t>
      </w:r>
      <w:r>
        <w:rPr>
          <w:rFonts w:hint="eastAsia"/>
        </w:rPr>
        <w:t>та</w:t>
      </w:r>
      <w:r>
        <w:t></w:t>
      </w:r>
      <w:r>
        <w:rPr>
          <w:rFonts w:hint="eastAsia"/>
        </w:rPr>
        <w:t>міри</w:t>
      </w:r>
    </w:p>
    <w:p w:rsidR="00577C33" w:rsidRDefault="00577C33" w:rsidP="00577C33">
      <w:r>
        <w:rPr>
          <w:rFonts w:hint="eastAsia"/>
        </w:rPr>
        <w:t>структурних</w:t>
      </w:r>
      <w:r>
        <w:t></w:t>
      </w:r>
      <w:r>
        <w:rPr>
          <w:rFonts w:hint="eastAsia"/>
        </w:rPr>
        <w:t>корпоративних</w:t>
      </w:r>
      <w:r>
        <w:t></w:t>
      </w:r>
      <w:r>
        <w:rPr>
          <w:rFonts w:hint="eastAsia"/>
        </w:rPr>
        <w:t>зрушень</w:t>
      </w:r>
      <w:r>
        <w:t></w:t>
      </w:r>
      <w:r>
        <w:t></w:t>
      </w:r>
      <w:r>
        <w:rPr>
          <w:rFonts w:hint="eastAsia"/>
        </w:rPr>
        <w:t>адаптацій</w:t>
      </w:r>
      <w:r>
        <w:t></w:t>
      </w:r>
      <w:r>
        <w:rPr>
          <w:rFonts w:hint="eastAsia"/>
        </w:rPr>
        <w:t>і</w:t>
      </w:r>
      <w:r>
        <w:t></w:t>
      </w:r>
      <w:r>
        <w:rPr>
          <w:rFonts w:hint="eastAsia"/>
        </w:rPr>
        <w:t>трансформацій</w:t>
      </w:r>
      <w:r>
        <w:t></w:t>
      </w:r>
      <w:r>
        <w:rPr>
          <w:rFonts w:hint="eastAsia"/>
        </w:rPr>
        <w:t>у</w:t>
      </w:r>
      <w:r>
        <w:t></w:t>
      </w:r>
      <w:r>
        <w:rPr>
          <w:rFonts w:hint="eastAsia"/>
        </w:rPr>
        <w:t>бік</w:t>
      </w:r>
    </w:p>
    <w:p w:rsidR="00577C33" w:rsidRDefault="00577C33" w:rsidP="00577C33">
      <w:r>
        <w:rPr>
          <w:rFonts w:hint="eastAsia"/>
        </w:rPr>
        <w:t>імплементації</w:t>
      </w:r>
      <w:r>
        <w:t></w:t>
      </w:r>
      <w:r>
        <w:rPr>
          <w:rFonts w:hint="eastAsia"/>
        </w:rPr>
        <w:t>міжнародних</w:t>
      </w:r>
      <w:r>
        <w:t></w:t>
      </w:r>
      <w:r>
        <w:rPr>
          <w:rFonts w:hint="eastAsia"/>
        </w:rPr>
        <w:t>стандартів</w:t>
      </w:r>
      <w:r>
        <w:t></w:t>
      </w:r>
      <w:r>
        <w:rPr>
          <w:rFonts w:hint="eastAsia"/>
        </w:rPr>
        <w:t>корпоративного</w:t>
      </w:r>
      <w:r>
        <w:t></w:t>
      </w:r>
      <w:r>
        <w:rPr>
          <w:rFonts w:hint="eastAsia"/>
        </w:rPr>
        <w:t>управління</w:t>
      </w:r>
      <w:r>
        <w:t></w:t>
      </w:r>
      <w:r>
        <w:t></w:t>
      </w:r>
      <w:r>
        <w:rPr>
          <w:rFonts w:hint="eastAsia"/>
        </w:rPr>
        <w:t>що</w:t>
      </w:r>
    </w:p>
    <w:p w:rsidR="00577C33" w:rsidRDefault="00577C33" w:rsidP="00577C33">
      <w:r>
        <w:rPr>
          <w:rFonts w:hint="eastAsia"/>
        </w:rPr>
        <w:t>одночасно</w:t>
      </w:r>
      <w:r>
        <w:t></w:t>
      </w:r>
      <w:r>
        <w:rPr>
          <w:rFonts w:hint="eastAsia"/>
        </w:rPr>
        <w:t>проявляється</w:t>
      </w:r>
      <w:r>
        <w:t></w:t>
      </w:r>
      <w:r>
        <w:rPr>
          <w:rFonts w:hint="eastAsia"/>
        </w:rPr>
        <w:t>у</w:t>
      </w:r>
      <w:r>
        <w:t></w:t>
      </w:r>
      <w:r>
        <w:rPr>
          <w:rFonts w:hint="eastAsia"/>
        </w:rPr>
        <w:t>вигляді</w:t>
      </w:r>
      <w:r>
        <w:t></w:t>
      </w:r>
      <w:r>
        <w:rPr>
          <w:rFonts w:hint="eastAsia"/>
        </w:rPr>
        <w:t>зростання</w:t>
      </w:r>
      <w:r>
        <w:t></w:t>
      </w:r>
      <w:r>
        <w:rPr>
          <w:rFonts w:hint="eastAsia"/>
        </w:rPr>
        <w:t>ринкової</w:t>
      </w:r>
      <w:r>
        <w:t></w:t>
      </w:r>
      <w:r>
        <w:rPr>
          <w:rFonts w:hint="eastAsia"/>
        </w:rPr>
        <w:t>вартості</w:t>
      </w:r>
      <w:r>
        <w:t></w:t>
      </w:r>
      <w:r>
        <w:rPr>
          <w:rFonts w:hint="eastAsia"/>
        </w:rPr>
        <w:t>та</w:t>
      </w:r>
      <w:r>
        <w:t></w:t>
      </w:r>
      <w:r>
        <w:rPr>
          <w:rFonts w:hint="eastAsia"/>
        </w:rPr>
        <w:t>або</w:t>
      </w:r>
    </w:p>
    <w:p w:rsidR="00577C33" w:rsidRDefault="00577C33" w:rsidP="00577C33">
      <w:r>
        <w:rPr>
          <w:rFonts w:hint="eastAsia"/>
        </w:rPr>
        <w:t>ринкової</w:t>
      </w:r>
      <w:r>
        <w:t></w:t>
      </w:r>
      <w:r>
        <w:rPr>
          <w:rFonts w:hint="eastAsia"/>
        </w:rPr>
        <w:t>капіталізації</w:t>
      </w:r>
      <w:r>
        <w:t></w:t>
      </w:r>
      <w:r>
        <w:rPr>
          <w:rFonts w:hint="eastAsia"/>
        </w:rPr>
        <w:t>у</w:t>
      </w:r>
      <w:r>
        <w:t></w:t>
      </w:r>
      <w:r>
        <w:rPr>
          <w:rFonts w:hint="eastAsia"/>
        </w:rPr>
        <w:t>процесі</w:t>
      </w:r>
      <w:r>
        <w:t></w:t>
      </w:r>
      <w:r>
        <w:rPr>
          <w:rFonts w:hint="eastAsia"/>
        </w:rPr>
        <w:t>узгодження</w:t>
      </w:r>
      <w:r>
        <w:t></w:t>
      </w:r>
      <w:r>
        <w:rPr>
          <w:rFonts w:hint="eastAsia"/>
        </w:rPr>
        <w:t>впливу</w:t>
      </w:r>
      <w:r>
        <w:t></w:t>
      </w:r>
      <w:r>
        <w:rPr>
          <w:rFonts w:hint="eastAsia"/>
        </w:rPr>
        <w:t>зацікавлених</w:t>
      </w:r>
      <w:r>
        <w:t></w:t>
      </w:r>
      <w:r>
        <w:rPr>
          <w:rFonts w:hint="eastAsia"/>
        </w:rPr>
        <w:t>осіб</w:t>
      </w:r>
      <w:r>
        <w:t></w:t>
      </w:r>
      <w:r>
        <w:rPr>
          <w:rFonts w:hint="eastAsia"/>
        </w:rPr>
        <w:t>на</w:t>
      </w:r>
    </w:p>
    <w:p w:rsidR="00577C33" w:rsidRDefault="00577C33" w:rsidP="00577C33">
      <w:r>
        <w:rPr>
          <w:rFonts w:hint="eastAsia"/>
        </w:rPr>
        <w:t>функціонування</w:t>
      </w:r>
      <w:r>
        <w:t></w:t>
      </w:r>
      <w:r>
        <w:rPr>
          <w:rFonts w:hint="eastAsia"/>
        </w:rPr>
        <w:t>підприємства</w:t>
      </w:r>
      <w:r>
        <w:t></w:t>
      </w:r>
      <w:r>
        <w:rPr>
          <w:rFonts w:hint="eastAsia"/>
        </w:rPr>
        <w:t>з</w:t>
      </w:r>
      <w:r>
        <w:t></w:t>
      </w:r>
      <w:r>
        <w:rPr>
          <w:rFonts w:hint="eastAsia"/>
        </w:rPr>
        <w:t>метою</w:t>
      </w:r>
      <w:r>
        <w:t></w:t>
      </w:r>
      <w:r>
        <w:rPr>
          <w:rFonts w:hint="eastAsia"/>
        </w:rPr>
        <w:t>забезпечення</w:t>
      </w:r>
      <w:r>
        <w:t></w:t>
      </w:r>
      <w:r>
        <w:rPr>
          <w:rFonts w:hint="eastAsia"/>
        </w:rPr>
        <w:t>його</w:t>
      </w:r>
      <w:r>
        <w:t></w:t>
      </w:r>
      <w:r>
        <w:rPr>
          <w:rFonts w:hint="eastAsia"/>
        </w:rPr>
        <w:t>довгострокового</w:t>
      </w:r>
    </w:p>
    <w:p w:rsidR="00577C33" w:rsidRDefault="00577C33" w:rsidP="00577C33">
      <w:r>
        <w:rPr>
          <w:rFonts w:hint="eastAsia"/>
        </w:rPr>
        <w:t>сталого</w:t>
      </w:r>
      <w:r>
        <w:t></w:t>
      </w:r>
      <w:r>
        <w:rPr>
          <w:rFonts w:hint="eastAsia"/>
        </w:rPr>
        <w:t>розвитку</w:t>
      </w:r>
      <w:r>
        <w:t></w:t>
      </w:r>
      <w:r>
        <w:rPr>
          <w:rFonts w:hint="eastAsia"/>
        </w:rPr>
        <w:t>та</w:t>
      </w:r>
      <w:r>
        <w:t></w:t>
      </w:r>
      <w:r>
        <w:rPr>
          <w:rFonts w:hint="eastAsia"/>
        </w:rPr>
        <w:t>підвищення</w:t>
      </w:r>
      <w:r>
        <w:t></w:t>
      </w:r>
      <w:r>
        <w:rPr>
          <w:rFonts w:hint="eastAsia"/>
        </w:rPr>
        <w:t>рівня</w:t>
      </w:r>
      <w:r>
        <w:t></w:t>
      </w:r>
      <w:r>
        <w:rPr>
          <w:rFonts w:hint="eastAsia"/>
        </w:rPr>
        <w:t>корпоративної</w:t>
      </w:r>
      <w:r>
        <w:t></w:t>
      </w:r>
      <w:r>
        <w:rPr>
          <w:rFonts w:hint="eastAsia"/>
        </w:rPr>
        <w:t>соціальної</w:t>
      </w:r>
    </w:p>
    <w:p w:rsidR="00577C33" w:rsidRDefault="00577C33" w:rsidP="00577C33">
      <w:r>
        <w:rPr>
          <w:rFonts w:hint="eastAsia"/>
        </w:rPr>
        <w:t>відповідальності</w:t>
      </w:r>
      <w:r>
        <w:t></w:t>
      </w:r>
    </w:p>
    <w:p w:rsidR="00577C33" w:rsidRDefault="00577C33" w:rsidP="00577C33">
      <w:r>
        <w:t></w:t>
      </w:r>
      <w:r>
        <w:t></w:t>
      </w:r>
      <w:r>
        <w:t></w:t>
      </w:r>
      <w:r>
        <w:rPr>
          <w:rFonts w:hint="eastAsia"/>
        </w:rPr>
        <w:t>Формування</w:t>
      </w:r>
      <w:r>
        <w:t></w:t>
      </w:r>
      <w:r>
        <w:rPr>
          <w:rFonts w:hint="eastAsia"/>
        </w:rPr>
        <w:t>інтегрованої</w:t>
      </w:r>
      <w:r>
        <w:t></w:t>
      </w:r>
      <w:r>
        <w:rPr>
          <w:rFonts w:hint="eastAsia"/>
        </w:rPr>
        <w:t>моделі</w:t>
      </w:r>
      <w:r>
        <w:t></w:t>
      </w:r>
      <w:r>
        <w:rPr>
          <w:rFonts w:hint="eastAsia"/>
        </w:rPr>
        <w:t>корпоративного</w:t>
      </w:r>
      <w:r>
        <w:t></w:t>
      </w:r>
      <w:r>
        <w:rPr>
          <w:rFonts w:hint="eastAsia"/>
        </w:rPr>
        <w:t>управління</w:t>
      </w:r>
      <w:r>
        <w:t></w:t>
      </w:r>
      <w:r>
        <w:rPr>
          <w:rFonts w:hint="eastAsia"/>
        </w:rPr>
        <w:t>в</w:t>
      </w:r>
      <w:r>
        <w:t></w:t>
      </w:r>
      <w:r>
        <w:rPr>
          <w:rFonts w:hint="eastAsia"/>
        </w:rPr>
        <w:t>Україні</w:t>
      </w:r>
    </w:p>
    <w:p w:rsidR="00577C33" w:rsidRDefault="00577C33" w:rsidP="00577C33">
      <w:r>
        <w:rPr>
          <w:rFonts w:hint="eastAsia"/>
        </w:rPr>
        <w:t>має</w:t>
      </w:r>
      <w:r>
        <w:t></w:t>
      </w:r>
      <w:r>
        <w:rPr>
          <w:rFonts w:hint="eastAsia"/>
        </w:rPr>
        <w:t>враховувати</w:t>
      </w:r>
      <w:r>
        <w:t></w:t>
      </w:r>
      <w:r>
        <w:rPr>
          <w:rFonts w:hint="eastAsia"/>
        </w:rPr>
        <w:t>особливості</w:t>
      </w:r>
      <w:r>
        <w:t></w:t>
      </w:r>
      <w:r>
        <w:rPr>
          <w:rFonts w:hint="eastAsia"/>
        </w:rPr>
        <w:t>еволюції</w:t>
      </w:r>
      <w:r>
        <w:t></w:t>
      </w:r>
      <w:r>
        <w:rPr>
          <w:rFonts w:hint="eastAsia"/>
        </w:rPr>
        <w:t>існуючих</w:t>
      </w:r>
      <w:r>
        <w:t></w:t>
      </w:r>
      <w:r>
        <w:rPr>
          <w:rFonts w:hint="eastAsia"/>
        </w:rPr>
        <w:t>моделей</w:t>
      </w:r>
      <w:r>
        <w:t></w:t>
      </w:r>
      <w:r>
        <w:rPr>
          <w:rFonts w:hint="eastAsia"/>
        </w:rPr>
        <w:t>корпоративного</w:t>
      </w:r>
    </w:p>
    <w:p w:rsidR="00577C33" w:rsidRDefault="00577C33" w:rsidP="00577C33">
      <w:r>
        <w:rPr>
          <w:rFonts w:hint="eastAsia"/>
        </w:rPr>
        <w:t>управління</w:t>
      </w:r>
      <w:r>
        <w:t></w:t>
      </w:r>
      <w:r>
        <w:t></w:t>
      </w:r>
      <w:r>
        <w:rPr>
          <w:rFonts w:hint="eastAsia"/>
        </w:rPr>
        <w:t>англо</w:t>
      </w:r>
      <w:r>
        <w:t></w:t>
      </w:r>
      <w:r>
        <w:rPr>
          <w:rFonts w:hint="eastAsia"/>
        </w:rPr>
        <w:t>американської</w:t>
      </w:r>
      <w:r>
        <w:t></w:t>
      </w:r>
      <w:r>
        <w:t></w:t>
      </w:r>
      <w:r>
        <w:rPr>
          <w:rFonts w:hint="eastAsia"/>
        </w:rPr>
        <w:t>німецької</w:t>
      </w:r>
      <w:r>
        <w:t></w:t>
      </w:r>
      <w:r>
        <w:t></w:t>
      </w:r>
      <w:r>
        <w:rPr>
          <w:rFonts w:hint="eastAsia"/>
        </w:rPr>
        <w:t>японської</w:t>
      </w:r>
      <w:r>
        <w:t></w:t>
      </w:r>
      <w:r>
        <w:t></w:t>
      </w:r>
      <w:r>
        <w:rPr>
          <w:rFonts w:hint="eastAsia"/>
        </w:rPr>
        <w:t>а</w:t>
      </w:r>
      <w:r>
        <w:t></w:t>
      </w:r>
      <w:r>
        <w:rPr>
          <w:rFonts w:hint="eastAsia"/>
        </w:rPr>
        <w:t>у</w:t>
      </w:r>
      <w:r>
        <w:t></w:t>
      </w:r>
      <w:r>
        <w:rPr>
          <w:rFonts w:hint="eastAsia"/>
        </w:rPr>
        <w:t>менш</w:t>
      </w:r>
      <w:r>
        <w:t></w:t>
      </w:r>
      <w:r>
        <w:rPr>
          <w:rFonts w:hint="eastAsia"/>
        </w:rPr>
        <w:t>розвинених</w:t>
      </w:r>
    </w:p>
    <w:p w:rsidR="00577C33" w:rsidRDefault="00577C33" w:rsidP="00577C33">
      <w:r>
        <w:rPr>
          <w:rFonts w:hint="eastAsia"/>
        </w:rPr>
        <w:t>економіках</w:t>
      </w:r>
      <w:r>
        <w:t></w:t>
      </w:r>
      <w:r>
        <w:rPr>
          <w:rFonts w:hint="eastAsia"/>
        </w:rPr>
        <w:t>–</w:t>
      </w:r>
      <w:r>
        <w:t></w:t>
      </w:r>
      <w:r>
        <w:rPr>
          <w:rFonts w:hint="eastAsia"/>
        </w:rPr>
        <w:t>перехідної</w:t>
      </w:r>
      <w:r>
        <w:t></w:t>
      </w:r>
      <w:r>
        <w:t></w:t>
      </w:r>
      <w:r>
        <w:rPr>
          <w:rFonts w:hint="eastAsia"/>
        </w:rPr>
        <w:t>в</w:t>
      </w:r>
      <w:r>
        <w:t></w:t>
      </w:r>
      <w:r>
        <w:rPr>
          <w:rFonts w:hint="eastAsia"/>
        </w:rPr>
        <w:t>т</w:t>
      </w:r>
      <w:r>
        <w:t></w:t>
      </w:r>
      <w:r>
        <w:rPr>
          <w:rFonts w:hint="eastAsia"/>
        </w:rPr>
        <w:t>ч</w:t>
      </w:r>
      <w:r>
        <w:t></w:t>
      </w:r>
      <w:r>
        <w:t></w:t>
      </w:r>
      <w:r>
        <w:rPr>
          <w:rFonts w:hint="eastAsia"/>
        </w:rPr>
        <w:t>числі</w:t>
      </w:r>
      <w:r>
        <w:t></w:t>
      </w:r>
      <w:r>
        <w:rPr>
          <w:rFonts w:hint="eastAsia"/>
        </w:rPr>
        <w:t>сімейної</w:t>
      </w:r>
      <w:r>
        <w:t></w:t>
      </w:r>
      <w:r>
        <w:t></w:t>
      </w:r>
      <w:r>
        <w:t></w:t>
      </w:r>
      <w:r>
        <w:rPr>
          <w:rFonts w:hint="eastAsia"/>
        </w:rPr>
        <w:t>які</w:t>
      </w:r>
      <w:r>
        <w:t></w:t>
      </w:r>
      <w:r>
        <w:rPr>
          <w:rFonts w:hint="eastAsia"/>
        </w:rPr>
        <w:t>в</w:t>
      </w:r>
      <w:r>
        <w:t></w:t>
      </w:r>
      <w:r>
        <w:rPr>
          <w:rFonts w:hint="eastAsia"/>
        </w:rPr>
        <w:t>умовах</w:t>
      </w:r>
      <w:r>
        <w:t></w:t>
      </w:r>
      <w:r>
        <w:rPr>
          <w:rFonts w:hint="eastAsia"/>
        </w:rPr>
        <w:t>посилення</w:t>
      </w:r>
    </w:p>
    <w:p w:rsidR="00577C33" w:rsidRDefault="00577C33" w:rsidP="00577C33">
      <w:r>
        <w:rPr>
          <w:rFonts w:hint="eastAsia"/>
        </w:rPr>
        <w:t>конкуренції</w:t>
      </w:r>
      <w:r>
        <w:t></w:t>
      </w:r>
      <w:r>
        <w:rPr>
          <w:rFonts w:hint="eastAsia"/>
        </w:rPr>
        <w:t>характеризувались</w:t>
      </w:r>
      <w:r>
        <w:t></w:t>
      </w:r>
      <w:r>
        <w:rPr>
          <w:rFonts w:hint="eastAsia"/>
        </w:rPr>
        <w:t>перетворенням</w:t>
      </w:r>
      <w:r>
        <w:t></w:t>
      </w:r>
      <w:r>
        <w:rPr>
          <w:rFonts w:hint="eastAsia"/>
        </w:rPr>
        <w:t>форм</w:t>
      </w:r>
      <w:r>
        <w:t></w:t>
      </w:r>
      <w:r>
        <w:rPr>
          <w:rFonts w:hint="eastAsia"/>
        </w:rPr>
        <w:t>і</w:t>
      </w:r>
      <w:r>
        <w:t></w:t>
      </w:r>
      <w:r>
        <w:rPr>
          <w:rFonts w:hint="eastAsia"/>
        </w:rPr>
        <w:t>методів</w:t>
      </w:r>
    </w:p>
    <w:p w:rsidR="00577C33" w:rsidRDefault="00577C33" w:rsidP="00577C33">
      <w:r>
        <w:rPr>
          <w:rFonts w:hint="eastAsia"/>
        </w:rPr>
        <w:t>корпоративного</w:t>
      </w:r>
      <w:r>
        <w:t></w:t>
      </w:r>
      <w:r>
        <w:rPr>
          <w:rFonts w:hint="eastAsia"/>
        </w:rPr>
        <w:t>управління</w:t>
      </w:r>
      <w:r>
        <w:t></w:t>
      </w:r>
      <w:r>
        <w:t></w:t>
      </w:r>
      <w:r>
        <w:rPr>
          <w:rFonts w:hint="eastAsia"/>
        </w:rPr>
        <w:t>реформуванням</w:t>
      </w:r>
      <w:r>
        <w:t></w:t>
      </w:r>
      <w:r>
        <w:rPr>
          <w:rFonts w:hint="eastAsia"/>
        </w:rPr>
        <w:t>системи</w:t>
      </w:r>
      <w:r>
        <w:t></w:t>
      </w:r>
      <w:r>
        <w:rPr>
          <w:rFonts w:hint="eastAsia"/>
        </w:rPr>
        <w:t>корпоративного</w:t>
      </w:r>
    </w:p>
    <w:p w:rsidR="00577C33" w:rsidRDefault="00577C33" w:rsidP="00577C33">
      <w:r>
        <w:rPr>
          <w:rFonts w:hint="eastAsia"/>
        </w:rPr>
        <w:t>управління</w:t>
      </w:r>
      <w:r>
        <w:t></w:t>
      </w:r>
      <w:r>
        <w:rPr>
          <w:rFonts w:hint="eastAsia"/>
        </w:rPr>
        <w:t>з</w:t>
      </w:r>
      <w:r>
        <w:t></w:t>
      </w:r>
      <w:r>
        <w:rPr>
          <w:rFonts w:hint="eastAsia"/>
        </w:rPr>
        <w:t>урахуванням</w:t>
      </w:r>
      <w:r>
        <w:t></w:t>
      </w:r>
      <w:r>
        <w:rPr>
          <w:rFonts w:hint="eastAsia"/>
        </w:rPr>
        <w:t>вимог</w:t>
      </w:r>
      <w:r>
        <w:t></w:t>
      </w:r>
      <w:r>
        <w:rPr>
          <w:rFonts w:hint="eastAsia"/>
        </w:rPr>
        <w:t>домінуючої</w:t>
      </w:r>
      <w:r>
        <w:t></w:t>
      </w:r>
      <w:r>
        <w:rPr>
          <w:rFonts w:hint="eastAsia"/>
        </w:rPr>
        <w:t>його</w:t>
      </w:r>
      <w:r>
        <w:t></w:t>
      </w:r>
      <w:r>
        <w:rPr>
          <w:rFonts w:hint="eastAsia"/>
        </w:rPr>
        <w:t>моделі</w:t>
      </w:r>
      <w:r>
        <w:t></w:t>
      </w:r>
      <w:r>
        <w:rPr>
          <w:rFonts w:hint="eastAsia"/>
        </w:rPr>
        <w:t>в</w:t>
      </w:r>
      <w:r>
        <w:t></w:t>
      </w:r>
      <w:r>
        <w:rPr>
          <w:rFonts w:hint="eastAsia"/>
        </w:rPr>
        <w:t>умовах</w:t>
      </w:r>
    </w:p>
    <w:p w:rsidR="00577C33" w:rsidRDefault="00577C33" w:rsidP="00577C33">
      <w:r>
        <w:rPr>
          <w:rFonts w:hint="eastAsia"/>
        </w:rPr>
        <w:t>глобалізації</w:t>
      </w:r>
      <w:r>
        <w:t></w:t>
      </w:r>
      <w:r>
        <w:rPr>
          <w:rFonts w:hint="eastAsia"/>
        </w:rPr>
        <w:t>та</w:t>
      </w:r>
      <w:r>
        <w:t></w:t>
      </w:r>
      <w:r>
        <w:rPr>
          <w:rFonts w:hint="eastAsia"/>
        </w:rPr>
        <w:t>власних</w:t>
      </w:r>
      <w:r>
        <w:t></w:t>
      </w:r>
      <w:r>
        <w:rPr>
          <w:rFonts w:hint="eastAsia"/>
        </w:rPr>
        <w:t>інтересів</w:t>
      </w:r>
      <w:r>
        <w:t></w:t>
      </w:r>
      <w:r>
        <w:rPr>
          <w:rFonts w:hint="eastAsia"/>
        </w:rPr>
        <w:t>акціонерів</w:t>
      </w:r>
      <w:r>
        <w:t></w:t>
      </w:r>
      <w:r>
        <w:t></w:t>
      </w:r>
      <w:r>
        <w:rPr>
          <w:rFonts w:hint="eastAsia"/>
        </w:rPr>
        <w:t>акціонерних</w:t>
      </w:r>
      <w:r>
        <w:t></w:t>
      </w:r>
      <w:r>
        <w:rPr>
          <w:rFonts w:hint="eastAsia"/>
        </w:rPr>
        <w:t>товариств</w:t>
      </w:r>
      <w:r>
        <w:t></w:t>
      </w:r>
      <w:r>
        <w:rPr>
          <w:rFonts w:hint="eastAsia"/>
        </w:rPr>
        <w:t>та</w:t>
      </w:r>
    </w:p>
    <w:p w:rsidR="00577C33" w:rsidRDefault="00577C33" w:rsidP="00577C33">
      <w:r>
        <w:rPr>
          <w:rFonts w:hint="eastAsia"/>
        </w:rPr>
        <w:t>держави</w:t>
      </w:r>
      <w:r>
        <w:t></w:t>
      </w:r>
      <w:r>
        <w:t></w:t>
      </w:r>
      <w:r>
        <w:rPr>
          <w:rFonts w:hint="eastAsia"/>
        </w:rPr>
        <w:t>а</w:t>
      </w:r>
      <w:r>
        <w:t></w:t>
      </w:r>
      <w:r>
        <w:rPr>
          <w:rFonts w:hint="eastAsia"/>
        </w:rPr>
        <w:t>також</w:t>
      </w:r>
      <w:r>
        <w:t></w:t>
      </w:r>
      <w:r>
        <w:rPr>
          <w:rFonts w:hint="eastAsia"/>
        </w:rPr>
        <w:t>інших</w:t>
      </w:r>
      <w:r>
        <w:t></w:t>
      </w:r>
      <w:r>
        <w:rPr>
          <w:rFonts w:hint="eastAsia"/>
        </w:rPr>
        <w:t>зацікавлених</w:t>
      </w:r>
      <w:r>
        <w:t></w:t>
      </w:r>
      <w:r>
        <w:rPr>
          <w:rFonts w:hint="eastAsia"/>
        </w:rPr>
        <w:t>осіб</w:t>
      </w:r>
      <w:r>
        <w:t></w:t>
      </w:r>
      <w:r>
        <w:t></w:t>
      </w:r>
      <w:r>
        <w:rPr>
          <w:rFonts w:hint="eastAsia"/>
        </w:rPr>
        <w:t>переорієнтацією</w:t>
      </w:r>
      <w:r>
        <w:t></w:t>
      </w:r>
      <w:r>
        <w:rPr>
          <w:rFonts w:hint="eastAsia"/>
        </w:rPr>
        <w:t>акціонерних</w:t>
      </w:r>
    </w:p>
    <w:p w:rsidR="00577C33" w:rsidRDefault="00577C33" w:rsidP="00577C33">
      <w:r>
        <w:rPr>
          <w:rFonts w:hint="eastAsia"/>
        </w:rPr>
        <w:t>товариств</w:t>
      </w:r>
      <w:r>
        <w:t></w:t>
      </w:r>
      <w:r>
        <w:rPr>
          <w:rFonts w:hint="eastAsia"/>
        </w:rPr>
        <w:t>на</w:t>
      </w:r>
      <w:r>
        <w:t></w:t>
      </w:r>
      <w:r>
        <w:rPr>
          <w:rFonts w:hint="eastAsia"/>
        </w:rPr>
        <w:t>реалізацію</w:t>
      </w:r>
      <w:r>
        <w:t></w:t>
      </w:r>
      <w:r>
        <w:rPr>
          <w:rFonts w:hint="eastAsia"/>
        </w:rPr>
        <w:t>заходів</w:t>
      </w:r>
      <w:r>
        <w:t></w:t>
      </w:r>
      <w:r>
        <w:rPr>
          <w:rFonts w:hint="eastAsia"/>
        </w:rPr>
        <w:t>корпоративної</w:t>
      </w:r>
      <w:r>
        <w:t></w:t>
      </w:r>
      <w:r>
        <w:rPr>
          <w:rFonts w:hint="eastAsia"/>
        </w:rPr>
        <w:t>соціальної</w:t>
      </w:r>
      <w:r>
        <w:t></w:t>
      </w:r>
      <w:r>
        <w:rPr>
          <w:rFonts w:hint="eastAsia"/>
        </w:rPr>
        <w:t>відповідальності</w:t>
      </w:r>
      <w:r>
        <w:t></w:t>
      </w:r>
    </w:p>
    <w:p w:rsidR="00577C33" w:rsidRDefault="00577C33" w:rsidP="00577C33">
      <w:r>
        <w:t></w:t>
      </w:r>
      <w:r>
        <w:t></w:t>
      </w:r>
      <w:r>
        <w:t></w:t>
      </w:r>
      <w:r>
        <w:t></w:t>
      </w:r>
      <w:r>
        <w:t></w:t>
      </w:r>
      <w:r>
        <w:t></w:t>
      </w:r>
      <w:r>
        <w:t></w:t>
      </w:r>
      <w:r>
        <w:t></w:t>
      </w:r>
      <w:r>
        <w:t></w:t>
      </w:r>
      <w:r>
        <w:t></w:t>
      </w:r>
      <w:r>
        <w:t></w:t>
      </w:r>
      <w:r>
        <w:t></w:t>
      </w:r>
      <w:r>
        <w:t></w:t>
      </w:r>
      <w:r>
        <w:t></w:t>
      </w:r>
      <w:r>
        <w:t></w:t>
      </w:r>
      <w:r>
        <w:t></w:t>
      </w:r>
      <w:r>
        <w:t></w:t>
      </w:r>
    </w:p>
    <w:p w:rsidR="00577C33" w:rsidRDefault="00577C33" w:rsidP="00577C33">
      <w:r>
        <w:t></w:t>
      </w:r>
      <w:r>
        <w:t></w:t>
      </w:r>
      <w:r>
        <w:t></w:t>
      </w:r>
      <w:r>
        <w:t></w:t>
      </w:r>
      <w:r>
        <w:t></w:t>
      </w:r>
      <w:r>
        <w:t></w:t>
      </w:r>
      <w:r>
        <w:t></w:t>
      </w:r>
      <w:r>
        <w:t></w:t>
      </w:r>
      <w:r>
        <w:t></w:t>
      </w:r>
      <w:r>
        <w:t></w:t>
      </w:r>
      <w:r>
        <w:t></w:t>
      </w:r>
      <w:r>
        <w:t></w:t>
      </w:r>
      <w:r>
        <w:t></w:t>
      </w:r>
      <w:r>
        <w:t></w:t>
      </w:r>
      <w:r>
        <w:t></w:t>
      </w:r>
      <w:r>
        <w:t></w:t>
      </w:r>
      <w:r>
        <w:t></w:t>
      </w:r>
      <w:r>
        <w:t></w:t>
      </w:r>
    </w:p>
    <w:p w:rsidR="00577C33" w:rsidRDefault="00577C33" w:rsidP="00577C33">
      <w:r>
        <w:t></w:t>
      </w:r>
      <w:r>
        <w:t></w:t>
      </w:r>
      <w:r>
        <w:t></w:t>
      </w:r>
      <w:r>
        <w:t></w:t>
      </w:r>
      <w:r>
        <w:t></w:t>
      </w:r>
      <w:r>
        <w:t></w:t>
      </w:r>
      <w:r>
        <w:t></w:t>
      </w:r>
      <w:r>
        <w:t></w:t>
      </w:r>
      <w:r>
        <w:t></w:t>
      </w:r>
      <w:r>
        <w:t></w:t>
      </w:r>
      <w:r>
        <w:t></w:t>
      </w:r>
      <w:r>
        <w:t></w:t>
      </w:r>
      <w:r>
        <w:t></w:t>
      </w:r>
      <w:r>
        <w:t></w:t>
      </w:r>
      <w:r>
        <w:t></w:t>
      </w:r>
      <w:r>
        <w:t></w:t>
      </w:r>
      <w:r>
        <w:t></w:t>
      </w:r>
      <w:r>
        <w:t></w:t>
      </w:r>
      <w:r>
        <w:t></w:t>
      </w:r>
    </w:p>
    <w:p w:rsidR="00577C33" w:rsidRDefault="00577C33" w:rsidP="00577C33">
      <w:r>
        <w:t></w:t>
      </w:r>
      <w:r>
        <w:t></w:t>
      </w:r>
      <w:r>
        <w:t></w:t>
      </w:r>
      <w:r>
        <w:t></w:t>
      </w:r>
      <w:r>
        <w:t></w:t>
      </w:r>
      <w:r>
        <w:t></w:t>
      </w:r>
      <w:r>
        <w:t></w:t>
      </w:r>
      <w:r>
        <w:t></w:t>
      </w:r>
      <w:r>
        <w:t></w:t>
      </w:r>
      <w:r>
        <w:t></w:t>
      </w:r>
      <w:r>
        <w:t></w:t>
      </w:r>
      <w:r>
        <w:t></w:t>
      </w:r>
      <w:r>
        <w:t></w:t>
      </w:r>
      <w:r>
        <w:t></w:t>
      </w:r>
      <w:r>
        <w:t></w:t>
      </w:r>
      <w:r>
        <w:t></w:t>
      </w:r>
      <w:r>
        <w:t></w:t>
      </w:r>
    </w:p>
    <w:p w:rsidR="00577C33" w:rsidRDefault="00577C33" w:rsidP="00577C33">
      <w:r>
        <w:t></w:t>
      </w:r>
      <w:r>
        <w:t></w:t>
      </w:r>
      <w:r>
        <w:t></w:t>
      </w:r>
      <w:r>
        <w:t></w:t>
      </w:r>
      <w:r>
        <w:t></w:t>
      </w:r>
      <w:r>
        <w:t></w:t>
      </w:r>
      <w:r>
        <w:t></w:t>
      </w:r>
      <w:r>
        <w:t></w:t>
      </w:r>
      <w:r>
        <w:t></w:t>
      </w:r>
      <w:r>
        <w:t></w:t>
      </w:r>
      <w:r>
        <w:t></w:t>
      </w:r>
      <w:r>
        <w:t></w:t>
      </w:r>
      <w:r>
        <w:t></w:t>
      </w:r>
      <w:r>
        <w:t></w:t>
      </w:r>
      <w:r>
        <w:t></w:t>
      </w:r>
      <w:r>
        <w:t></w:t>
      </w:r>
      <w:r>
        <w:t></w:t>
      </w:r>
      <w:r>
        <w:t></w:t>
      </w:r>
    </w:p>
    <w:p w:rsidR="00577C33" w:rsidRDefault="00577C33" w:rsidP="00577C33">
      <w:r>
        <w:t></w:t>
      </w:r>
      <w:r>
        <w:t></w:t>
      </w:r>
      <w:r>
        <w:t></w:t>
      </w:r>
      <w:r>
        <w:t></w:t>
      </w:r>
      <w:r>
        <w:t></w:t>
      </w:r>
      <w:r>
        <w:t></w:t>
      </w:r>
      <w:r>
        <w:t></w:t>
      </w:r>
      <w:r>
        <w:t></w:t>
      </w:r>
      <w:r>
        <w:t></w:t>
      </w:r>
      <w:r>
        <w:t></w:t>
      </w:r>
      <w:r>
        <w:t></w:t>
      </w:r>
      <w:r>
        <w:t></w:t>
      </w:r>
      <w:r>
        <w:t></w:t>
      </w:r>
      <w:r>
        <w:t></w:t>
      </w:r>
      <w:r>
        <w:t></w:t>
      </w:r>
      <w:r>
        <w:t></w:t>
      </w:r>
      <w:r>
        <w:t></w:t>
      </w:r>
      <w:r>
        <w:t></w:t>
      </w:r>
      <w:r>
        <w:t></w:t>
      </w:r>
    </w:p>
    <w:p w:rsidR="00577C33" w:rsidRDefault="00577C33" w:rsidP="00577C33">
      <w:r>
        <w:t></w:t>
      </w:r>
      <w:r>
        <w:t></w:t>
      </w:r>
      <w:r>
        <w:t></w:t>
      </w:r>
    </w:p>
    <w:p w:rsidR="00577C33" w:rsidRDefault="00577C33" w:rsidP="00577C33">
      <w:r>
        <w:t></w:t>
      </w:r>
      <w:r>
        <w:t></w:t>
      </w:r>
      <w:r>
        <w:t></w:t>
      </w:r>
      <w:r>
        <w:rPr>
          <w:rFonts w:hint="eastAsia"/>
        </w:rPr>
        <w:t>Виділення</w:t>
      </w:r>
      <w:r>
        <w:t></w:t>
      </w:r>
      <w:r>
        <w:rPr>
          <w:rFonts w:hint="eastAsia"/>
        </w:rPr>
        <w:t>якісних</w:t>
      </w:r>
      <w:r>
        <w:t></w:t>
      </w:r>
      <w:r>
        <w:t></w:t>
      </w:r>
      <w:r>
        <w:rPr>
          <w:rFonts w:hint="eastAsia"/>
        </w:rPr>
        <w:t>порівняльний</w:t>
      </w:r>
      <w:r>
        <w:t></w:t>
      </w:r>
      <w:r>
        <w:rPr>
          <w:rFonts w:hint="eastAsia"/>
        </w:rPr>
        <w:t>метод</w:t>
      </w:r>
      <w:r>
        <w:t></w:t>
      </w:r>
      <w:r>
        <w:rPr>
          <w:rFonts w:hint="eastAsia"/>
        </w:rPr>
        <w:t>і</w:t>
      </w:r>
      <w:r>
        <w:t></w:t>
      </w:r>
      <w:r>
        <w:rPr>
          <w:rFonts w:hint="eastAsia"/>
        </w:rPr>
        <w:t>оцінка</w:t>
      </w:r>
      <w:r>
        <w:t></w:t>
      </w:r>
      <w:r>
        <w:rPr>
          <w:rFonts w:hint="eastAsia"/>
        </w:rPr>
        <w:t>ризиків</w:t>
      </w:r>
      <w:r>
        <w:t></w:t>
      </w:r>
      <w:r>
        <w:t></w:t>
      </w:r>
      <w:r>
        <w:rPr>
          <w:rFonts w:hint="eastAsia"/>
        </w:rPr>
        <w:t>і</w:t>
      </w:r>
      <w:r>
        <w:t></w:t>
      </w:r>
      <w:r>
        <w:rPr>
          <w:rFonts w:hint="eastAsia"/>
        </w:rPr>
        <w:t>кількісних</w:t>
      </w:r>
    </w:p>
    <w:p w:rsidR="00577C33" w:rsidRDefault="00577C33" w:rsidP="00577C33">
      <w:r>
        <w:rPr>
          <w:rFonts w:hint="eastAsia"/>
        </w:rPr>
        <w:t>методів</w:t>
      </w:r>
      <w:r>
        <w:t></w:t>
      </w:r>
      <w:r>
        <w:t></w:t>
      </w:r>
      <w:r>
        <w:rPr>
          <w:rFonts w:hint="eastAsia"/>
        </w:rPr>
        <w:t>аналіз</w:t>
      </w:r>
      <w:r>
        <w:t></w:t>
      </w:r>
      <w:r>
        <w:rPr>
          <w:rFonts w:hint="eastAsia"/>
        </w:rPr>
        <w:t>господарської</w:t>
      </w:r>
      <w:r>
        <w:t></w:t>
      </w:r>
      <w:r>
        <w:rPr>
          <w:rFonts w:hint="eastAsia"/>
        </w:rPr>
        <w:t>діяльності</w:t>
      </w:r>
      <w:r>
        <w:t></w:t>
      </w:r>
      <w:r>
        <w:t></w:t>
      </w:r>
      <w:r>
        <w:rPr>
          <w:rFonts w:hint="eastAsia"/>
        </w:rPr>
        <w:t>фінансового</w:t>
      </w:r>
      <w:r>
        <w:t></w:t>
      </w:r>
      <w:r>
        <w:rPr>
          <w:rFonts w:hint="eastAsia"/>
        </w:rPr>
        <w:t>стану</w:t>
      </w:r>
      <w:r>
        <w:t></w:t>
      </w:r>
      <w:r>
        <w:rPr>
          <w:rFonts w:hint="eastAsia"/>
        </w:rPr>
        <w:t>та</w:t>
      </w:r>
      <w:r>
        <w:t></w:t>
      </w:r>
      <w:r>
        <w:rPr>
          <w:rFonts w:hint="eastAsia"/>
        </w:rPr>
        <w:t>ринкова</w:t>
      </w:r>
    </w:p>
    <w:p w:rsidR="00577C33" w:rsidRDefault="00577C33" w:rsidP="00577C33">
      <w:r>
        <w:rPr>
          <w:rFonts w:hint="eastAsia"/>
        </w:rPr>
        <w:t>вартість</w:t>
      </w:r>
      <w:r>
        <w:t></w:t>
      </w:r>
      <w:r>
        <w:t></w:t>
      </w:r>
      <w:r>
        <w:rPr>
          <w:rFonts w:hint="eastAsia"/>
        </w:rPr>
        <w:t>оцінки</w:t>
      </w:r>
      <w:r>
        <w:t></w:t>
      </w:r>
      <w:r>
        <w:rPr>
          <w:rFonts w:hint="eastAsia"/>
        </w:rPr>
        <w:t>ефективності</w:t>
      </w:r>
      <w:r>
        <w:t></w:t>
      </w:r>
      <w:r>
        <w:rPr>
          <w:rFonts w:hint="eastAsia"/>
        </w:rPr>
        <w:t>корпоративного</w:t>
      </w:r>
      <w:r>
        <w:t></w:t>
      </w:r>
      <w:r>
        <w:rPr>
          <w:rFonts w:hint="eastAsia"/>
        </w:rPr>
        <w:t>управління</w:t>
      </w:r>
      <w:r>
        <w:t></w:t>
      </w:r>
      <w:r>
        <w:rPr>
          <w:rFonts w:hint="eastAsia"/>
        </w:rPr>
        <w:t>дозволило</w:t>
      </w:r>
    </w:p>
    <w:p w:rsidR="00577C33" w:rsidRDefault="00577C33" w:rsidP="00577C33">
      <w:r>
        <w:rPr>
          <w:rFonts w:hint="eastAsia"/>
        </w:rPr>
        <w:t>розробити</w:t>
      </w:r>
      <w:r>
        <w:t></w:t>
      </w:r>
      <w:r>
        <w:rPr>
          <w:rFonts w:hint="eastAsia"/>
        </w:rPr>
        <w:t>теоретичні</w:t>
      </w:r>
      <w:r>
        <w:t></w:t>
      </w:r>
      <w:r>
        <w:rPr>
          <w:rFonts w:hint="eastAsia"/>
        </w:rPr>
        <w:t>підходи</w:t>
      </w:r>
      <w:r>
        <w:t></w:t>
      </w:r>
      <w:r>
        <w:rPr>
          <w:rFonts w:hint="eastAsia"/>
        </w:rPr>
        <w:t>до</w:t>
      </w:r>
      <w:r>
        <w:t></w:t>
      </w:r>
      <w:r>
        <w:rPr>
          <w:rFonts w:hint="eastAsia"/>
        </w:rPr>
        <w:t>оцінювання</w:t>
      </w:r>
      <w:r>
        <w:t></w:t>
      </w:r>
      <w:r>
        <w:rPr>
          <w:rFonts w:hint="eastAsia"/>
        </w:rPr>
        <w:t>ефективності</w:t>
      </w:r>
      <w:r>
        <w:t></w:t>
      </w:r>
      <w:r>
        <w:rPr>
          <w:rFonts w:hint="eastAsia"/>
        </w:rPr>
        <w:t>корпоративного</w:t>
      </w:r>
    </w:p>
    <w:p w:rsidR="00577C33" w:rsidRDefault="00577C33" w:rsidP="00577C33">
      <w:r>
        <w:rPr>
          <w:rFonts w:hint="eastAsia"/>
        </w:rPr>
        <w:t>управління</w:t>
      </w:r>
      <w:r>
        <w:t></w:t>
      </w:r>
      <w:r>
        <w:rPr>
          <w:rFonts w:hint="eastAsia"/>
        </w:rPr>
        <w:t>з</w:t>
      </w:r>
      <w:r>
        <w:t></w:t>
      </w:r>
      <w:r>
        <w:rPr>
          <w:rFonts w:hint="eastAsia"/>
        </w:rPr>
        <w:t>метою</w:t>
      </w:r>
      <w:r>
        <w:t></w:t>
      </w:r>
      <w:r>
        <w:rPr>
          <w:rFonts w:hint="eastAsia"/>
        </w:rPr>
        <w:t>забезпечення</w:t>
      </w:r>
      <w:r>
        <w:t></w:t>
      </w:r>
      <w:r>
        <w:rPr>
          <w:rFonts w:hint="eastAsia"/>
        </w:rPr>
        <w:t>конкурентних</w:t>
      </w:r>
      <w:r>
        <w:t></w:t>
      </w:r>
      <w:r>
        <w:rPr>
          <w:rFonts w:hint="eastAsia"/>
        </w:rPr>
        <w:t>переваг</w:t>
      </w:r>
      <w:r>
        <w:t></w:t>
      </w:r>
      <w:r>
        <w:rPr>
          <w:rFonts w:hint="eastAsia"/>
        </w:rPr>
        <w:t>підприємств</w:t>
      </w:r>
      <w:r>
        <w:t></w:t>
      </w:r>
      <w:r>
        <w:rPr>
          <w:rFonts w:hint="eastAsia"/>
        </w:rPr>
        <w:t>та</w:t>
      </w:r>
    </w:p>
    <w:p w:rsidR="00577C33" w:rsidRDefault="00577C33" w:rsidP="00577C33">
      <w:r>
        <w:rPr>
          <w:rFonts w:hint="eastAsia"/>
        </w:rPr>
        <w:t>екстрапольовано</w:t>
      </w:r>
      <w:r>
        <w:t></w:t>
      </w:r>
      <w:r>
        <w:rPr>
          <w:rFonts w:hint="eastAsia"/>
        </w:rPr>
        <w:t>їх</w:t>
      </w:r>
      <w:r>
        <w:t></w:t>
      </w:r>
      <w:r>
        <w:rPr>
          <w:rFonts w:hint="eastAsia"/>
        </w:rPr>
        <w:t>на</w:t>
      </w:r>
      <w:r>
        <w:t></w:t>
      </w:r>
      <w:r>
        <w:rPr>
          <w:rFonts w:hint="eastAsia"/>
        </w:rPr>
        <w:t>економічні</w:t>
      </w:r>
      <w:r>
        <w:t></w:t>
      </w:r>
      <w:r>
        <w:rPr>
          <w:rFonts w:hint="eastAsia"/>
        </w:rPr>
        <w:t>системи</w:t>
      </w:r>
      <w:r>
        <w:t></w:t>
      </w:r>
      <w:r>
        <w:t></w:t>
      </w:r>
      <w:r>
        <w:rPr>
          <w:rFonts w:hint="eastAsia"/>
        </w:rPr>
        <w:t>що</w:t>
      </w:r>
      <w:r>
        <w:t></w:t>
      </w:r>
      <w:r>
        <w:rPr>
          <w:rFonts w:hint="eastAsia"/>
        </w:rPr>
        <w:t>розвиваються</w:t>
      </w:r>
      <w:r>
        <w:t></w:t>
      </w:r>
      <w:r>
        <w:t></w:t>
      </w:r>
      <w:r>
        <w:rPr>
          <w:rFonts w:hint="eastAsia"/>
        </w:rPr>
        <w:t>Запропоновано</w:t>
      </w:r>
    </w:p>
    <w:p w:rsidR="00577C33" w:rsidRDefault="00577C33" w:rsidP="00577C33">
      <w:r>
        <w:rPr>
          <w:rFonts w:hint="eastAsia"/>
        </w:rPr>
        <w:t>використання</w:t>
      </w:r>
      <w:r>
        <w:t></w:t>
      </w:r>
      <w:r>
        <w:rPr>
          <w:rFonts w:hint="eastAsia"/>
        </w:rPr>
        <w:t>індексу</w:t>
      </w:r>
      <w:r>
        <w:t></w:t>
      </w:r>
      <w:r>
        <w:rPr>
          <w:rFonts w:hint="eastAsia"/>
        </w:rPr>
        <w:t>якості</w:t>
      </w:r>
      <w:r>
        <w:t></w:t>
      </w:r>
      <w:r>
        <w:rPr>
          <w:rFonts w:hint="eastAsia"/>
        </w:rPr>
        <w:t>корпоративного</w:t>
      </w:r>
      <w:r>
        <w:t></w:t>
      </w:r>
      <w:r>
        <w:rPr>
          <w:rFonts w:hint="eastAsia"/>
        </w:rPr>
        <w:t>управління</w:t>
      </w:r>
      <w:r>
        <w:t></w:t>
      </w:r>
      <w:r>
        <w:t></w:t>
      </w:r>
      <w:r>
        <w:rPr>
          <w:rFonts w:hint="eastAsia"/>
        </w:rPr>
        <w:t>розрахунок</w:t>
      </w:r>
      <w:r>
        <w:t></w:t>
      </w:r>
      <w:r>
        <w:rPr>
          <w:rFonts w:hint="eastAsia"/>
        </w:rPr>
        <w:t>якого</w:t>
      </w:r>
    </w:p>
    <w:p w:rsidR="00577C33" w:rsidRDefault="00577C33" w:rsidP="00577C33">
      <w:r>
        <w:rPr>
          <w:rFonts w:hint="eastAsia"/>
        </w:rPr>
        <w:t>передбачає</w:t>
      </w:r>
      <w:r>
        <w:t></w:t>
      </w:r>
      <w:r>
        <w:rPr>
          <w:rFonts w:hint="eastAsia"/>
        </w:rPr>
        <w:t>врахування</w:t>
      </w:r>
      <w:r>
        <w:t></w:t>
      </w:r>
      <w:r>
        <w:rPr>
          <w:rFonts w:hint="eastAsia"/>
        </w:rPr>
        <w:t>трьох</w:t>
      </w:r>
      <w:r>
        <w:t></w:t>
      </w:r>
      <w:r>
        <w:rPr>
          <w:rFonts w:hint="eastAsia"/>
        </w:rPr>
        <w:t>ключових</w:t>
      </w:r>
      <w:r>
        <w:t></w:t>
      </w:r>
      <w:r>
        <w:rPr>
          <w:rFonts w:hint="eastAsia"/>
        </w:rPr>
        <w:t>параметрів</w:t>
      </w:r>
      <w:r>
        <w:t></w:t>
      </w:r>
      <w:r>
        <w:rPr>
          <w:rFonts w:hint="eastAsia"/>
        </w:rPr>
        <w:t>–</w:t>
      </w:r>
      <w:r>
        <w:t></w:t>
      </w:r>
      <w:r>
        <w:rPr>
          <w:rFonts w:hint="eastAsia"/>
        </w:rPr>
        <w:t>ринкову</w:t>
      </w:r>
      <w:r>
        <w:t></w:t>
      </w:r>
      <w:r>
        <w:rPr>
          <w:rFonts w:hint="eastAsia"/>
        </w:rPr>
        <w:t>ціну</w:t>
      </w:r>
      <w:r>
        <w:t></w:t>
      </w:r>
      <w:r>
        <w:rPr>
          <w:rFonts w:hint="eastAsia"/>
        </w:rPr>
        <w:t>акції</w:t>
      </w:r>
      <w:r>
        <w:t></w:t>
      </w:r>
    </w:p>
    <w:p w:rsidR="00577C33" w:rsidRDefault="00577C33" w:rsidP="00577C33">
      <w:r>
        <w:rPr>
          <w:rFonts w:hint="eastAsia"/>
        </w:rPr>
        <w:t>кількість</w:t>
      </w:r>
      <w:r>
        <w:t></w:t>
      </w:r>
      <w:r>
        <w:rPr>
          <w:rFonts w:hint="eastAsia"/>
        </w:rPr>
        <w:t>випущених</w:t>
      </w:r>
      <w:r>
        <w:t></w:t>
      </w:r>
      <w:r>
        <w:rPr>
          <w:rFonts w:hint="eastAsia"/>
        </w:rPr>
        <w:t>акцій</w:t>
      </w:r>
      <w:r>
        <w:t></w:t>
      </w:r>
      <w:r>
        <w:rPr>
          <w:rFonts w:hint="eastAsia"/>
        </w:rPr>
        <w:t>і</w:t>
      </w:r>
      <w:r>
        <w:t></w:t>
      </w:r>
      <w:r>
        <w:rPr>
          <w:rFonts w:hint="eastAsia"/>
        </w:rPr>
        <w:t>частку</w:t>
      </w:r>
      <w:r>
        <w:t></w:t>
      </w:r>
      <w:r>
        <w:rPr>
          <w:rFonts w:hint="eastAsia"/>
        </w:rPr>
        <w:t>акцій</w:t>
      </w:r>
      <w:r>
        <w:t></w:t>
      </w:r>
      <w:r>
        <w:rPr>
          <w:rFonts w:hint="eastAsia"/>
        </w:rPr>
        <w:t>у</w:t>
      </w:r>
      <w:r>
        <w:t></w:t>
      </w:r>
      <w:r>
        <w:rPr>
          <w:rFonts w:hint="eastAsia"/>
        </w:rPr>
        <w:t>власності</w:t>
      </w:r>
      <w:r>
        <w:t></w:t>
      </w:r>
      <w:r>
        <w:rPr>
          <w:rFonts w:hint="eastAsia"/>
        </w:rPr>
        <w:t>стратегічних</w:t>
      </w:r>
      <w:r>
        <w:t></w:t>
      </w:r>
      <w:r>
        <w:rPr>
          <w:rFonts w:hint="eastAsia"/>
        </w:rPr>
        <w:t>власників</w:t>
      </w:r>
    </w:p>
    <w:p w:rsidR="00577C33" w:rsidRDefault="00577C33" w:rsidP="00577C33">
      <w:r>
        <w:rPr>
          <w:rFonts w:hint="eastAsia"/>
        </w:rPr>
        <w:t>та</w:t>
      </w:r>
      <w:r>
        <w:t></w:t>
      </w:r>
      <w:r>
        <w:rPr>
          <w:rFonts w:hint="eastAsia"/>
        </w:rPr>
        <w:t>припущення</w:t>
      </w:r>
      <w:r>
        <w:t></w:t>
      </w:r>
      <w:r>
        <w:rPr>
          <w:rFonts w:hint="eastAsia"/>
        </w:rPr>
        <w:t>щодо</w:t>
      </w:r>
      <w:r>
        <w:t></w:t>
      </w:r>
      <w:r>
        <w:rPr>
          <w:rFonts w:hint="eastAsia"/>
        </w:rPr>
        <w:t>справедливої</w:t>
      </w:r>
      <w:r>
        <w:t></w:t>
      </w:r>
      <w:r>
        <w:rPr>
          <w:rFonts w:hint="eastAsia"/>
        </w:rPr>
        <w:t>вартості</w:t>
      </w:r>
      <w:r>
        <w:t></w:t>
      </w:r>
      <w:r>
        <w:rPr>
          <w:rFonts w:hint="eastAsia"/>
        </w:rPr>
        <w:t>цінного</w:t>
      </w:r>
      <w:r>
        <w:t></w:t>
      </w:r>
      <w:r>
        <w:rPr>
          <w:rFonts w:hint="eastAsia"/>
        </w:rPr>
        <w:t>паперу</w:t>
      </w:r>
      <w:r>
        <w:t></w:t>
      </w:r>
      <w:r>
        <w:rPr>
          <w:rFonts w:hint="eastAsia"/>
        </w:rPr>
        <w:t>–</w:t>
      </w:r>
      <w:r>
        <w:t></w:t>
      </w:r>
      <w:r>
        <w:rPr>
          <w:rFonts w:hint="eastAsia"/>
        </w:rPr>
        <w:t>це</w:t>
      </w:r>
      <w:r>
        <w:t></w:t>
      </w:r>
      <w:r>
        <w:rPr>
          <w:rFonts w:hint="eastAsia"/>
        </w:rPr>
        <w:t>вартість</w:t>
      </w:r>
      <w:r>
        <w:t></w:t>
      </w:r>
      <w:r>
        <w:t></w:t>
      </w:r>
      <w:r>
        <w:rPr>
          <w:rFonts w:hint="eastAsia"/>
        </w:rPr>
        <w:t>що</w:t>
      </w:r>
    </w:p>
    <w:p w:rsidR="00577C33" w:rsidRDefault="00577C33" w:rsidP="00577C33">
      <w:r>
        <w:rPr>
          <w:rFonts w:hint="eastAsia"/>
        </w:rPr>
        <w:t>складається</w:t>
      </w:r>
      <w:r>
        <w:t></w:t>
      </w:r>
      <w:r>
        <w:rPr>
          <w:rFonts w:hint="eastAsia"/>
        </w:rPr>
        <w:t>на</w:t>
      </w:r>
      <w:r>
        <w:t></w:t>
      </w:r>
      <w:r>
        <w:rPr>
          <w:rFonts w:hint="eastAsia"/>
        </w:rPr>
        <w:t>ринку</w:t>
      </w:r>
      <w:r>
        <w:t></w:t>
      </w:r>
    </w:p>
    <w:p w:rsidR="00577C33" w:rsidRDefault="00577C33" w:rsidP="00577C33">
      <w:r>
        <w:t></w:t>
      </w:r>
      <w:r>
        <w:t></w:t>
      </w:r>
      <w:r>
        <w:t></w:t>
      </w:r>
      <w:r>
        <w:rPr>
          <w:rFonts w:hint="eastAsia"/>
        </w:rPr>
        <w:t>Основні</w:t>
      </w:r>
      <w:r>
        <w:t></w:t>
      </w:r>
      <w:r>
        <w:rPr>
          <w:rFonts w:hint="eastAsia"/>
        </w:rPr>
        <w:t>соціально</w:t>
      </w:r>
      <w:r>
        <w:t></w:t>
      </w:r>
      <w:r>
        <w:rPr>
          <w:rFonts w:hint="eastAsia"/>
        </w:rPr>
        <w:t>економічні</w:t>
      </w:r>
      <w:r>
        <w:t></w:t>
      </w:r>
      <w:r>
        <w:rPr>
          <w:rFonts w:hint="eastAsia"/>
        </w:rPr>
        <w:t>передумови</w:t>
      </w:r>
      <w:r>
        <w:t></w:t>
      </w:r>
      <w:r>
        <w:rPr>
          <w:rFonts w:hint="eastAsia"/>
        </w:rPr>
        <w:t>розвитку</w:t>
      </w:r>
      <w:r>
        <w:t></w:t>
      </w:r>
      <w:r>
        <w:rPr>
          <w:rFonts w:hint="eastAsia"/>
        </w:rPr>
        <w:t>системи</w:t>
      </w:r>
    </w:p>
    <w:p w:rsidR="00577C33" w:rsidRDefault="00577C33" w:rsidP="00577C33">
      <w:r>
        <w:rPr>
          <w:rFonts w:hint="eastAsia"/>
        </w:rPr>
        <w:t>корпоративного</w:t>
      </w:r>
      <w:r>
        <w:t></w:t>
      </w:r>
      <w:r>
        <w:rPr>
          <w:rFonts w:hint="eastAsia"/>
        </w:rPr>
        <w:t>управління</w:t>
      </w:r>
      <w:r>
        <w:t></w:t>
      </w:r>
      <w:r>
        <w:rPr>
          <w:rFonts w:hint="eastAsia"/>
        </w:rPr>
        <w:t>на</w:t>
      </w:r>
      <w:r>
        <w:t></w:t>
      </w:r>
      <w:r>
        <w:rPr>
          <w:rFonts w:hint="eastAsia"/>
        </w:rPr>
        <w:t>підприємствах</w:t>
      </w:r>
      <w:r>
        <w:t></w:t>
      </w:r>
      <w:r>
        <w:rPr>
          <w:rFonts w:hint="eastAsia"/>
        </w:rPr>
        <w:t>авіабудування</w:t>
      </w:r>
      <w:r>
        <w:t></w:t>
      </w:r>
      <w:r>
        <w:rPr>
          <w:rFonts w:hint="eastAsia"/>
        </w:rPr>
        <w:t>України</w:t>
      </w:r>
      <w:r>
        <w:t></w:t>
      </w:r>
      <w:r>
        <w:rPr>
          <w:rFonts w:hint="eastAsia"/>
        </w:rPr>
        <w:t>в</w:t>
      </w:r>
    </w:p>
    <w:p w:rsidR="00577C33" w:rsidRDefault="00577C33" w:rsidP="00577C33">
      <w:r>
        <w:rPr>
          <w:rFonts w:hint="eastAsia"/>
        </w:rPr>
        <w:t>умовах</w:t>
      </w:r>
      <w:r>
        <w:t></w:t>
      </w:r>
      <w:r>
        <w:rPr>
          <w:rFonts w:hint="eastAsia"/>
        </w:rPr>
        <w:t>впливу</w:t>
      </w:r>
      <w:r>
        <w:t></w:t>
      </w:r>
      <w:r>
        <w:rPr>
          <w:rFonts w:hint="eastAsia"/>
        </w:rPr>
        <w:t>світової</w:t>
      </w:r>
      <w:r>
        <w:t></w:t>
      </w:r>
      <w:r>
        <w:rPr>
          <w:rFonts w:hint="eastAsia"/>
        </w:rPr>
        <w:t>фінансово</w:t>
      </w:r>
      <w:r>
        <w:t></w:t>
      </w:r>
      <w:r>
        <w:rPr>
          <w:rFonts w:hint="eastAsia"/>
        </w:rPr>
        <w:t>економічної</w:t>
      </w:r>
      <w:r>
        <w:t></w:t>
      </w:r>
      <w:r>
        <w:rPr>
          <w:rFonts w:hint="eastAsia"/>
        </w:rPr>
        <w:t>кризи</w:t>
      </w:r>
      <w:r>
        <w:t></w:t>
      </w:r>
      <w:r>
        <w:rPr>
          <w:rFonts w:hint="eastAsia"/>
        </w:rPr>
        <w:t>та</w:t>
      </w:r>
      <w:r>
        <w:t></w:t>
      </w:r>
      <w:r>
        <w:rPr>
          <w:rFonts w:hint="eastAsia"/>
        </w:rPr>
        <w:t>посилення</w:t>
      </w:r>
    </w:p>
    <w:p w:rsidR="00577C33" w:rsidRDefault="00577C33" w:rsidP="00577C33">
      <w:r>
        <w:rPr>
          <w:rFonts w:hint="eastAsia"/>
        </w:rPr>
        <w:t>конкуренції</w:t>
      </w:r>
      <w:r>
        <w:t></w:t>
      </w:r>
      <w:r>
        <w:rPr>
          <w:rFonts w:hint="eastAsia"/>
        </w:rPr>
        <w:t>в</w:t>
      </w:r>
      <w:r>
        <w:t></w:t>
      </w:r>
      <w:r>
        <w:rPr>
          <w:rFonts w:hint="eastAsia"/>
        </w:rPr>
        <w:t>глобальному</w:t>
      </w:r>
      <w:r>
        <w:t></w:t>
      </w:r>
      <w:r>
        <w:rPr>
          <w:rFonts w:hint="eastAsia"/>
        </w:rPr>
        <w:t>економічному</w:t>
      </w:r>
      <w:r>
        <w:t></w:t>
      </w:r>
      <w:r>
        <w:rPr>
          <w:rFonts w:hint="eastAsia"/>
        </w:rPr>
        <w:t>просторі</w:t>
      </w:r>
      <w:r>
        <w:t></w:t>
      </w:r>
      <w:r>
        <w:rPr>
          <w:rFonts w:hint="eastAsia"/>
        </w:rPr>
        <w:t>є</w:t>
      </w:r>
      <w:r>
        <w:t></w:t>
      </w:r>
      <w:r>
        <w:t></w:t>
      </w:r>
      <w:r>
        <w:rPr>
          <w:rFonts w:hint="eastAsia"/>
        </w:rPr>
        <w:t>неефективна</w:t>
      </w:r>
      <w:r>
        <w:t></w:t>
      </w:r>
      <w:r>
        <w:rPr>
          <w:rFonts w:hint="eastAsia"/>
        </w:rPr>
        <w:t>система</w:t>
      </w:r>
    </w:p>
    <w:p w:rsidR="00577C33" w:rsidRDefault="00577C33" w:rsidP="00577C33">
      <w:r>
        <w:rPr>
          <w:rFonts w:hint="eastAsia"/>
        </w:rPr>
        <w:t>визначення</w:t>
      </w:r>
      <w:r>
        <w:t></w:t>
      </w:r>
      <w:r>
        <w:rPr>
          <w:rFonts w:hint="eastAsia"/>
        </w:rPr>
        <w:t>пріоритетів</w:t>
      </w:r>
      <w:r>
        <w:t></w:t>
      </w:r>
      <w:r>
        <w:rPr>
          <w:rFonts w:hint="eastAsia"/>
        </w:rPr>
        <w:t>у</w:t>
      </w:r>
      <w:r>
        <w:t></w:t>
      </w:r>
      <w:r>
        <w:rPr>
          <w:rFonts w:hint="eastAsia"/>
        </w:rPr>
        <w:t>розвитку</w:t>
      </w:r>
      <w:r>
        <w:t></w:t>
      </w:r>
      <w:r>
        <w:rPr>
          <w:rFonts w:hint="eastAsia"/>
        </w:rPr>
        <w:t>підприємств</w:t>
      </w:r>
      <w:r>
        <w:t></w:t>
      </w:r>
      <w:r>
        <w:t></w:t>
      </w:r>
      <w:r>
        <w:rPr>
          <w:rFonts w:hint="eastAsia"/>
        </w:rPr>
        <w:t>недостатнє</w:t>
      </w:r>
      <w:r>
        <w:t></w:t>
      </w:r>
      <w:r>
        <w:rPr>
          <w:rFonts w:hint="eastAsia"/>
        </w:rPr>
        <w:t>врахування</w:t>
      </w:r>
    </w:p>
    <w:p w:rsidR="00577C33" w:rsidRDefault="00577C33" w:rsidP="00577C33">
      <w:r>
        <w:rPr>
          <w:rFonts w:hint="eastAsia"/>
        </w:rPr>
        <w:t>кращого</w:t>
      </w:r>
      <w:r>
        <w:t></w:t>
      </w:r>
      <w:r>
        <w:rPr>
          <w:rFonts w:hint="eastAsia"/>
        </w:rPr>
        <w:t>світового</w:t>
      </w:r>
      <w:r>
        <w:t></w:t>
      </w:r>
      <w:r>
        <w:rPr>
          <w:rFonts w:hint="eastAsia"/>
        </w:rPr>
        <w:t>досвіду</w:t>
      </w:r>
      <w:r>
        <w:t></w:t>
      </w:r>
      <w:r>
        <w:rPr>
          <w:rFonts w:hint="eastAsia"/>
        </w:rPr>
        <w:t>формування</w:t>
      </w:r>
      <w:r>
        <w:t></w:t>
      </w:r>
      <w:r>
        <w:rPr>
          <w:rFonts w:hint="eastAsia"/>
        </w:rPr>
        <w:t>системи</w:t>
      </w:r>
      <w:r>
        <w:t></w:t>
      </w:r>
      <w:r>
        <w:rPr>
          <w:rFonts w:hint="eastAsia"/>
        </w:rPr>
        <w:t>корпоративного</w:t>
      </w:r>
      <w:r>
        <w:t></w:t>
      </w:r>
      <w:r>
        <w:rPr>
          <w:rFonts w:hint="eastAsia"/>
        </w:rPr>
        <w:t>управління</w:t>
      </w:r>
      <w:r>
        <w:t></w:t>
      </w:r>
      <w:r>
        <w:t></w:t>
      </w:r>
    </w:p>
    <w:p w:rsidR="00577C33" w:rsidRDefault="00577C33" w:rsidP="00577C33">
      <w:r>
        <w:rPr>
          <w:rFonts w:hint="eastAsia"/>
        </w:rPr>
        <w:t>недосконалість</w:t>
      </w:r>
      <w:r>
        <w:t></w:t>
      </w:r>
      <w:r>
        <w:rPr>
          <w:rFonts w:hint="eastAsia"/>
        </w:rPr>
        <w:t>алгоритму</w:t>
      </w:r>
      <w:r>
        <w:t></w:t>
      </w:r>
      <w:r>
        <w:rPr>
          <w:rFonts w:hint="eastAsia"/>
        </w:rPr>
        <w:t>визначення</w:t>
      </w:r>
      <w:r>
        <w:t></w:t>
      </w:r>
      <w:r>
        <w:rPr>
          <w:rFonts w:hint="eastAsia"/>
        </w:rPr>
        <w:t>перспективних</w:t>
      </w:r>
      <w:r>
        <w:t></w:t>
      </w:r>
      <w:r>
        <w:rPr>
          <w:rFonts w:hint="eastAsia"/>
        </w:rPr>
        <w:t>потреб</w:t>
      </w:r>
      <w:r>
        <w:t></w:t>
      </w:r>
      <w:r>
        <w:rPr>
          <w:rFonts w:hint="eastAsia"/>
        </w:rPr>
        <w:t>у</w:t>
      </w:r>
      <w:r>
        <w:t></w:t>
      </w:r>
      <w:r>
        <w:rPr>
          <w:rFonts w:hint="eastAsia"/>
        </w:rPr>
        <w:t>літаках</w:t>
      </w:r>
    </w:p>
    <w:p w:rsidR="00577C33" w:rsidRDefault="00577C33" w:rsidP="00577C33">
      <w:r>
        <w:rPr>
          <w:rFonts w:hint="eastAsia"/>
        </w:rPr>
        <w:t>певних</w:t>
      </w:r>
      <w:r>
        <w:t></w:t>
      </w:r>
      <w:r>
        <w:rPr>
          <w:rFonts w:hint="eastAsia"/>
        </w:rPr>
        <w:t>моделей</w:t>
      </w:r>
      <w:r>
        <w:t></w:t>
      </w:r>
      <w:r>
        <w:t></w:t>
      </w:r>
      <w:r>
        <w:rPr>
          <w:rFonts w:hint="eastAsia"/>
        </w:rPr>
        <w:t>диверсифікація</w:t>
      </w:r>
      <w:r>
        <w:t></w:t>
      </w:r>
      <w:r>
        <w:rPr>
          <w:rFonts w:hint="eastAsia"/>
        </w:rPr>
        <w:t>ринків</w:t>
      </w:r>
      <w:r>
        <w:t></w:t>
      </w:r>
      <w:r>
        <w:rPr>
          <w:rFonts w:hint="eastAsia"/>
        </w:rPr>
        <w:t>збуту</w:t>
      </w:r>
      <w:r>
        <w:t></w:t>
      </w:r>
      <w:r>
        <w:t></w:t>
      </w:r>
      <w:r>
        <w:t></w:t>
      </w:r>
      <w:r>
        <w:rPr>
          <w:rFonts w:hint="eastAsia"/>
        </w:rPr>
        <w:t>тривала</w:t>
      </w:r>
      <w:r>
        <w:t></w:t>
      </w:r>
      <w:r>
        <w:rPr>
          <w:rFonts w:hint="eastAsia"/>
        </w:rPr>
        <w:t>підготовка</w:t>
      </w:r>
      <w:r>
        <w:t></w:t>
      </w:r>
      <w:r>
        <w:rPr>
          <w:rFonts w:hint="eastAsia"/>
        </w:rPr>
        <w:t>до</w:t>
      </w:r>
    </w:p>
    <w:p w:rsidR="00577C33" w:rsidRDefault="00577C33" w:rsidP="00577C33">
      <w:r>
        <w:rPr>
          <w:rFonts w:hint="eastAsia"/>
        </w:rPr>
        <w:t>серійного</w:t>
      </w:r>
      <w:r>
        <w:t></w:t>
      </w:r>
      <w:r>
        <w:rPr>
          <w:rFonts w:hint="eastAsia"/>
        </w:rPr>
        <w:t>випуску</w:t>
      </w:r>
      <w:r>
        <w:t></w:t>
      </w:r>
      <w:r>
        <w:rPr>
          <w:rFonts w:hint="eastAsia"/>
        </w:rPr>
        <w:t>моделей</w:t>
      </w:r>
      <w:r>
        <w:t></w:t>
      </w:r>
      <w:r>
        <w:rPr>
          <w:rFonts w:hint="eastAsia"/>
        </w:rPr>
        <w:t>літаків</w:t>
      </w:r>
      <w:r>
        <w:t></w:t>
      </w:r>
      <w:r>
        <w:t></w:t>
      </w:r>
      <w:r>
        <w:rPr>
          <w:rFonts w:hint="eastAsia"/>
        </w:rPr>
        <w:t>що</w:t>
      </w:r>
      <w:r>
        <w:t></w:t>
      </w:r>
      <w:r>
        <w:rPr>
          <w:rFonts w:hint="eastAsia"/>
        </w:rPr>
        <w:t>спричинене</w:t>
      </w:r>
      <w:r>
        <w:t></w:t>
      </w:r>
      <w:r>
        <w:rPr>
          <w:rFonts w:hint="eastAsia"/>
        </w:rPr>
        <w:t>застарілістю</w:t>
      </w:r>
      <w:r>
        <w:t></w:t>
      </w:r>
      <w:r>
        <w:rPr>
          <w:rFonts w:hint="eastAsia"/>
        </w:rPr>
        <w:t>матеріальнотехнічної</w:t>
      </w:r>
      <w:r>
        <w:t></w:t>
      </w:r>
      <w:r>
        <w:rPr>
          <w:rFonts w:hint="eastAsia"/>
        </w:rPr>
        <w:t>бази</w:t>
      </w:r>
      <w:r>
        <w:t></w:t>
      </w:r>
      <w:r>
        <w:t></w:t>
      </w:r>
      <w:r>
        <w:rPr>
          <w:rFonts w:hint="eastAsia"/>
        </w:rPr>
        <w:t>відсутністю</w:t>
      </w:r>
      <w:r>
        <w:t></w:t>
      </w:r>
      <w:r>
        <w:rPr>
          <w:rFonts w:hint="eastAsia"/>
        </w:rPr>
        <w:t>інвестиційних</w:t>
      </w:r>
      <w:r>
        <w:t></w:t>
      </w:r>
      <w:r>
        <w:rPr>
          <w:rFonts w:hint="eastAsia"/>
        </w:rPr>
        <w:t>ресурсів</w:t>
      </w:r>
      <w:r>
        <w:t></w:t>
      </w:r>
      <w:r>
        <w:rPr>
          <w:rFonts w:hint="eastAsia"/>
        </w:rPr>
        <w:t>для</w:t>
      </w:r>
      <w:r>
        <w:t></w:t>
      </w:r>
      <w:r>
        <w:rPr>
          <w:rFonts w:hint="eastAsia"/>
        </w:rPr>
        <w:t>активізації</w:t>
      </w:r>
    </w:p>
    <w:p w:rsidR="00577C33" w:rsidRDefault="00577C33" w:rsidP="00577C33">
      <w:r>
        <w:rPr>
          <w:rFonts w:hint="eastAsia"/>
        </w:rPr>
        <w:t>інноваційної</w:t>
      </w:r>
      <w:r>
        <w:t></w:t>
      </w:r>
      <w:r>
        <w:rPr>
          <w:rFonts w:hint="eastAsia"/>
        </w:rPr>
        <w:t>діяльності</w:t>
      </w:r>
      <w:r>
        <w:t></w:t>
      </w:r>
      <w:r>
        <w:t></w:t>
      </w:r>
      <w:r>
        <w:rPr>
          <w:rFonts w:hint="eastAsia"/>
        </w:rPr>
        <w:t>низькою</w:t>
      </w:r>
      <w:r>
        <w:t></w:t>
      </w:r>
      <w:r>
        <w:rPr>
          <w:rFonts w:hint="eastAsia"/>
        </w:rPr>
        <w:t>ефективністю</w:t>
      </w:r>
      <w:r>
        <w:t></w:t>
      </w:r>
      <w:r>
        <w:rPr>
          <w:rFonts w:hint="eastAsia"/>
        </w:rPr>
        <w:t>управлінських</w:t>
      </w:r>
      <w:r>
        <w:t></w:t>
      </w:r>
      <w:r>
        <w:rPr>
          <w:rFonts w:hint="eastAsia"/>
        </w:rPr>
        <w:t>рішень</w:t>
      </w:r>
      <w:r>
        <w:t></w:t>
      </w:r>
    </w:p>
    <w:p w:rsidR="00577C33" w:rsidRDefault="00577C33" w:rsidP="00577C33">
      <w:r>
        <w:rPr>
          <w:rFonts w:hint="eastAsia"/>
        </w:rPr>
        <w:t>насамперед</w:t>
      </w:r>
      <w:r>
        <w:t></w:t>
      </w:r>
      <w:r>
        <w:rPr>
          <w:rFonts w:hint="eastAsia"/>
        </w:rPr>
        <w:t>на</w:t>
      </w:r>
      <w:r>
        <w:t></w:t>
      </w:r>
      <w:r>
        <w:rPr>
          <w:rFonts w:hint="eastAsia"/>
        </w:rPr>
        <w:t>державних</w:t>
      </w:r>
      <w:r>
        <w:t></w:t>
      </w:r>
      <w:r>
        <w:rPr>
          <w:rFonts w:hint="eastAsia"/>
        </w:rPr>
        <w:t>підприємствах</w:t>
      </w:r>
      <w:r>
        <w:t></w:t>
      </w:r>
      <w:r>
        <w:t></w:t>
      </w:r>
      <w:r>
        <w:rPr>
          <w:rFonts w:hint="eastAsia"/>
        </w:rPr>
        <w:t>низькою</w:t>
      </w:r>
      <w:r>
        <w:t></w:t>
      </w:r>
      <w:r>
        <w:rPr>
          <w:rFonts w:hint="eastAsia"/>
        </w:rPr>
        <w:t>прозорістю</w:t>
      </w:r>
      <w:r>
        <w:t></w:t>
      </w:r>
      <w:r>
        <w:rPr>
          <w:rFonts w:hint="eastAsia"/>
        </w:rPr>
        <w:t>економічної</w:t>
      </w:r>
      <w:r>
        <w:t></w:t>
      </w:r>
      <w:r>
        <w:rPr>
          <w:rFonts w:hint="eastAsia"/>
        </w:rPr>
        <w:t>та</w:t>
      </w:r>
    </w:p>
    <w:p w:rsidR="00577C33" w:rsidRDefault="00577C33" w:rsidP="00577C33">
      <w:r>
        <w:rPr>
          <w:rFonts w:hint="eastAsia"/>
        </w:rPr>
        <w:t>фінансової</w:t>
      </w:r>
      <w:r>
        <w:t></w:t>
      </w:r>
      <w:r>
        <w:rPr>
          <w:rFonts w:hint="eastAsia"/>
        </w:rPr>
        <w:t>діяльності</w:t>
      </w:r>
      <w:r>
        <w:t></w:t>
      </w:r>
      <w:r>
        <w:rPr>
          <w:rFonts w:hint="eastAsia"/>
        </w:rPr>
        <w:t>більшості</w:t>
      </w:r>
      <w:r>
        <w:t></w:t>
      </w:r>
      <w:r>
        <w:rPr>
          <w:rFonts w:hint="eastAsia"/>
        </w:rPr>
        <w:t>підприємств</w:t>
      </w:r>
      <w:r>
        <w:t></w:t>
      </w:r>
      <w:r>
        <w:rPr>
          <w:rFonts w:hint="eastAsia"/>
        </w:rPr>
        <w:t>авіаційної</w:t>
      </w:r>
      <w:r>
        <w:t></w:t>
      </w:r>
      <w:r>
        <w:rPr>
          <w:rFonts w:hint="eastAsia"/>
        </w:rPr>
        <w:t>галузі</w:t>
      </w:r>
      <w:r>
        <w:t></w:t>
      </w:r>
    </w:p>
    <w:p w:rsidR="00577C33" w:rsidRDefault="00577C33" w:rsidP="00577C33">
      <w:r>
        <w:t></w:t>
      </w:r>
      <w:r>
        <w:t></w:t>
      </w:r>
      <w:r>
        <w:t></w:t>
      </w:r>
      <w:r>
        <w:rPr>
          <w:rFonts w:hint="eastAsia"/>
        </w:rPr>
        <w:t>Система</w:t>
      </w:r>
      <w:r>
        <w:t></w:t>
      </w:r>
      <w:r>
        <w:rPr>
          <w:rFonts w:hint="eastAsia"/>
        </w:rPr>
        <w:t>корпоративного</w:t>
      </w:r>
      <w:r>
        <w:t></w:t>
      </w:r>
      <w:r>
        <w:rPr>
          <w:rFonts w:hint="eastAsia"/>
        </w:rPr>
        <w:t>управління</w:t>
      </w:r>
      <w:r>
        <w:t></w:t>
      </w:r>
      <w:r>
        <w:rPr>
          <w:rFonts w:hint="eastAsia"/>
        </w:rPr>
        <w:t>ПАТ</w:t>
      </w:r>
      <w:r>
        <w:t></w:t>
      </w:r>
      <w:r>
        <w:t></w:t>
      </w:r>
      <w:r>
        <w:rPr>
          <w:rFonts w:hint="eastAsia"/>
        </w:rPr>
        <w:t>Мотор</w:t>
      </w:r>
      <w:r>
        <w:t></w:t>
      </w:r>
      <w:r>
        <w:rPr>
          <w:rFonts w:hint="eastAsia"/>
        </w:rPr>
        <w:t>Січ</w:t>
      </w:r>
      <w:r>
        <w:t></w:t>
      </w:r>
      <w:r>
        <w:t></w:t>
      </w:r>
      <w:r>
        <w:t></w:t>
      </w:r>
      <w:r>
        <w:rPr>
          <w:rFonts w:hint="eastAsia"/>
        </w:rPr>
        <w:t>як</w:t>
      </w:r>
      <w:r>
        <w:t></w:t>
      </w:r>
      <w:r>
        <w:rPr>
          <w:rFonts w:hint="eastAsia"/>
        </w:rPr>
        <w:t>публічного</w:t>
      </w:r>
    </w:p>
    <w:p w:rsidR="00577C33" w:rsidRDefault="00577C33" w:rsidP="00577C33">
      <w:r>
        <w:rPr>
          <w:rFonts w:hint="eastAsia"/>
        </w:rPr>
        <w:t>акціонерного</w:t>
      </w:r>
      <w:r>
        <w:t></w:t>
      </w:r>
      <w:r>
        <w:rPr>
          <w:rFonts w:hint="eastAsia"/>
        </w:rPr>
        <w:t>товариства</w:t>
      </w:r>
      <w:r>
        <w:t></w:t>
      </w:r>
      <w:r>
        <w:t></w:t>
      </w:r>
      <w:r>
        <w:rPr>
          <w:rFonts w:hint="eastAsia"/>
        </w:rPr>
        <w:t>є</w:t>
      </w:r>
      <w:r>
        <w:t></w:t>
      </w:r>
      <w:r>
        <w:rPr>
          <w:rFonts w:hint="eastAsia"/>
        </w:rPr>
        <w:t>ефективнішою</w:t>
      </w:r>
      <w:r>
        <w:t></w:t>
      </w:r>
      <w:r>
        <w:rPr>
          <w:rFonts w:hint="eastAsia"/>
        </w:rPr>
        <w:t>в</w:t>
      </w:r>
      <w:r>
        <w:t></w:t>
      </w:r>
      <w:r>
        <w:rPr>
          <w:rFonts w:hint="eastAsia"/>
        </w:rPr>
        <w:t>порівнянні</w:t>
      </w:r>
      <w:r>
        <w:t></w:t>
      </w:r>
      <w:r>
        <w:rPr>
          <w:rFonts w:hint="eastAsia"/>
        </w:rPr>
        <w:t>з</w:t>
      </w:r>
      <w:r>
        <w:t></w:t>
      </w:r>
      <w:r>
        <w:rPr>
          <w:rFonts w:hint="eastAsia"/>
        </w:rPr>
        <w:t>підходами</w:t>
      </w:r>
      <w:r>
        <w:t></w:t>
      </w:r>
      <w:r>
        <w:rPr>
          <w:rFonts w:hint="eastAsia"/>
        </w:rPr>
        <w:t>до</w:t>
      </w:r>
    </w:p>
    <w:p w:rsidR="00577C33" w:rsidRDefault="00577C33" w:rsidP="00577C33">
      <w:r>
        <w:rPr>
          <w:rFonts w:hint="eastAsia"/>
        </w:rPr>
        <w:t>управління</w:t>
      </w:r>
      <w:r>
        <w:t></w:t>
      </w:r>
      <w:r>
        <w:rPr>
          <w:rFonts w:hint="eastAsia"/>
        </w:rPr>
        <w:t>ДП</w:t>
      </w:r>
      <w:r>
        <w:t></w:t>
      </w:r>
      <w:r>
        <w:t></w:t>
      </w:r>
      <w:r>
        <w:rPr>
          <w:rFonts w:hint="eastAsia"/>
        </w:rPr>
        <w:t>Антонов</w:t>
      </w:r>
      <w:r>
        <w:t></w:t>
      </w:r>
      <w:r>
        <w:t></w:t>
      </w:r>
      <w:r>
        <w:t></w:t>
      </w:r>
      <w:r>
        <w:rPr>
          <w:rFonts w:hint="eastAsia"/>
        </w:rPr>
        <w:t>що</w:t>
      </w:r>
      <w:r>
        <w:t></w:t>
      </w:r>
      <w:r>
        <w:rPr>
          <w:rFonts w:hint="eastAsia"/>
        </w:rPr>
        <w:t>обумовлюються</w:t>
      </w:r>
      <w:r>
        <w:t></w:t>
      </w:r>
      <w:r>
        <w:rPr>
          <w:rFonts w:hint="eastAsia"/>
        </w:rPr>
        <w:t>залежністю</w:t>
      </w:r>
      <w:r>
        <w:t></w:t>
      </w:r>
      <w:r>
        <w:rPr>
          <w:rFonts w:hint="eastAsia"/>
        </w:rPr>
        <w:t>від</w:t>
      </w:r>
      <w:r>
        <w:t></w:t>
      </w:r>
      <w:r>
        <w:rPr>
          <w:rFonts w:hint="eastAsia"/>
        </w:rPr>
        <w:t>політикоекономічних</w:t>
      </w:r>
      <w:r>
        <w:t></w:t>
      </w:r>
      <w:r>
        <w:rPr>
          <w:rFonts w:hint="eastAsia"/>
        </w:rPr>
        <w:t>аспектів</w:t>
      </w:r>
      <w:r>
        <w:t></w:t>
      </w:r>
      <w:r>
        <w:rPr>
          <w:rFonts w:hint="eastAsia"/>
        </w:rPr>
        <w:t>розвитку</w:t>
      </w:r>
      <w:r>
        <w:t></w:t>
      </w:r>
      <w:r>
        <w:rPr>
          <w:rFonts w:hint="eastAsia"/>
        </w:rPr>
        <w:t>держави</w:t>
      </w:r>
      <w:r>
        <w:t></w:t>
      </w:r>
      <w:r>
        <w:rPr>
          <w:rFonts w:hint="eastAsia"/>
        </w:rPr>
        <w:t>як</w:t>
      </w:r>
      <w:r>
        <w:t></w:t>
      </w:r>
      <w:r>
        <w:rPr>
          <w:rFonts w:hint="eastAsia"/>
        </w:rPr>
        <w:t>єдиного</w:t>
      </w:r>
      <w:r>
        <w:t></w:t>
      </w:r>
      <w:r>
        <w:rPr>
          <w:rFonts w:hint="eastAsia"/>
        </w:rPr>
        <w:t>власника</w:t>
      </w:r>
      <w:r>
        <w:t></w:t>
      </w:r>
      <w:r>
        <w:t></w:t>
      </w:r>
      <w:r>
        <w:rPr>
          <w:rFonts w:hint="eastAsia"/>
        </w:rPr>
        <w:t>відсутності</w:t>
      </w:r>
    </w:p>
    <w:p w:rsidR="00577C33" w:rsidRDefault="00577C33" w:rsidP="00577C33">
      <w:r>
        <w:rPr>
          <w:rFonts w:hint="eastAsia"/>
        </w:rPr>
        <w:t>можливості</w:t>
      </w:r>
      <w:r>
        <w:t></w:t>
      </w:r>
      <w:r>
        <w:rPr>
          <w:rFonts w:hint="eastAsia"/>
        </w:rPr>
        <w:t>диференціації</w:t>
      </w:r>
      <w:r>
        <w:t></w:t>
      </w:r>
      <w:r>
        <w:rPr>
          <w:rFonts w:hint="eastAsia"/>
        </w:rPr>
        <w:t>ринків</w:t>
      </w:r>
      <w:r>
        <w:t></w:t>
      </w:r>
      <w:r>
        <w:rPr>
          <w:rFonts w:hint="eastAsia"/>
        </w:rPr>
        <w:t>збуту</w:t>
      </w:r>
      <w:r>
        <w:t></w:t>
      </w:r>
      <w:r>
        <w:rPr>
          <w:rFonts w:hint="eastAsia"/>
        </w:rPr>
        <w:t>та</w:t>
      </w:r>
      <w:r>
        <w:t></w:t>
      </w:r>
      <w:r>
        <w:rPr>
          <w:rFonts w:hint="eastAsia"/>
        </w:rPr>
        <w:t>залучення</w:t>
      </w:r>
      <w:r>
        <w:t></w:t>
      </w:r>
      <w:r>
        <w:rPr>
          <w:rFonts w:hint="eastAsia"/>
        </w:rPr>
        <w:t>додаткових</w:t>
      </w:r>
      <w:r>
        <w:t></w:t>
      </w:r>
      <w:r>
        <w:rPr>
          <w:rFonts w:hint="eastAsia"/>
        </w:rPr>
        <w:t>фінансових</w:t>
      </w:r>
    </w:p>
    <w:p w:rsidR="00577C33" w:rsidRDefault="00577C33" w:rsidP="00577C33">
      <w:r>
        <w:rPr>
          <w:rFonts w:hint="eastAsia"/>
        </w:rPr>
        <w:t>ресурсів</w:t>
      </w:r>
      <w:r>
        <w:t></w:t>
      </w:r>
      <w:r>
        <w:t></w:t>
      </w:r>
      <w:r>
        <w:rPr>
          <w:rFonts w:hint="eastAsia"/>
        </w:rPr>
        <w:t>Це</w:t>
      </w:r>
      <w:r>
        <w:t></w:t>
      </w:r>
      <w:r>
        <w:t></w:t>
      </w:r>
      <w:r>
        <w:rPr>
          <w:rFonts w:hint="eastAsia"/>
        </w:rPr>
        <w:t>зокрема</w:t>
      </w:r>
      <w:r>
        <w:t></w:t>
      </w:r>
      <w:r>
        <w:t></w:t>
      </w:r>
      <w:r>
        <w:rPr>
          <w:rFonts w:hint="eastAsia"/>
        </w:rPr>
        <w:t>призводить</w:t>
      </w:r>
      <w:r>
        <w:t></w:t>
      </w:r>
      <w:r>
        <w:rPr>
          <w:rFonts w:hint="eastAsia"/>
        </w:rPr>
        <w:t>до</w:t>
      </w:r>
      <w:r>
        <w:t></w:t>
      </w:r>
      <w:r>
        <w:rPr>
          <w:rFonts w:hint="eastAsia"/>
        </w:rPr>
        <w:t>збільшення</w:t>
      </w:r>
      <w:r>
        <w:t></w:t>
      </w:r>
      <w:r>
        <w:rPr>
          <w:rFonts w:hint="eastAsia"/>
        </w:rPr>
        <w:t>технологічної</w:t>
      </w:r>
      <w:r>
        <w:t></w:t>
      </w:r>
      <w:r>
        <w:rPr>
          <w:rFonts w:hint="eastAsia"/>
        </w:rPr>
        <w:t>відсталості</w:t>
      </w:r>
      <w:r>
        <w:t></w:t>
      </w:r>
      <w:r>
        <w:rPr>
          <w:rFonts w:hint="eastAsia"/>
        </w:rPr>
        <w:t>й</w:t>
      </w:r>
    </w:p>
    <w:p w:rsidR="00577C33" w:rsidRDefault="00577C33" w:rsidP="00577C33">
      <w:r>
        <w:t></w:t>
      </w:r>
      <w:r>
        <w:t></w:t>
      </w:r>
      <w:r>
        <w:t></w:t>
      </w:r>
      <w:r>
        <w:t></w:t>
      </w:r>
      <w:r>
        <w:t></w:t>
      </w:r>
      <w:r>
        <w:t></w:t>
      </w:r>
      <w:r>
        <w:t></w:t>
      </w:r>
      <w:r>
        <w:t></w:t>
      </w:r>
      <w:r>
        <w:t></w:t>
      </w:r>
      <w:r>
        <w:t></w:t>
      </w:r>
      <w:r>
        <w:t></w:t>
      </w:r>
      <w:r>
        <w:t></w:t>
      </w:r>
      <w:r>
        <w:t></w:t>
      </w:r>
      <w:r>
        <w:t></w:t>
      </w:r>
      <w:r>
        <w:t></w:t>
      </w:r>
      <w:r>
        <w:t></w:t>
      </w:r>
      <w:r>
        <w:t></w:t>
      </w:r>
    </w:p>
    <w:p w:rsidR="00577C33" w:rsidRDefault="00577C33" w:rsidP="00577C33">
      <w:r>
        <w:t></w:t>
      </w:r>
      <w:r>
        <w:t></w:t>
      </w:r>
      <w:r>
        <w:t></w:t>
      </w:r>
      <w:r>
        <w:t></w:t>
      </w:r>
      <w:r>
        <w:t></w:t>
      </w:r>
      <w:r>
        <w:t></w:t>
      </w:r>
      <w:r>
        <w:t></w:t>
      </w:r>
      <w:r>
        <w:t></w:t>
      </w:r>
      <w:r>
        <w:t></w:t>
      </w:r>
      <w:r>
        <w:t></w:t>
      </w:r>
      <w:r>
        <w:t></w:t>
      </w:r>
      <w:r>
        <w:t></w:t>
      </w:r>
      <w:r>
        <w:t></w:t>
      </w:r>
      <w:r>
        <w:t></w:t>
      </w:r>
      <w:r>
        <w:t></w:t>
      </w:r>
      <w:r>
        <w:t></w:t>
      </w:r>
      <w:r>
        <w:t></w:t>
      </w:r>
      <w:r>
        <w:t></w:t>
      </w:r>
    </w:p>
    <w:p w:rsidR="00577C33" w:rsidRDefault="00577C33" w:rsidP="00577C33">
      <w:r>
        <w:t></w:t>
      </w:r>
      <w:r>
        <w:t></w:t>
      </w:r>
      <w:r>
        <w:t></w:t>
      </w:r>
      <w:r>
        <w:t></w:t>
      </w:r>
      <w:r>
        <w:t></w:t>
      </w:r>
      <w:r>
        <w:t></w:t>
      </w:r>
      <w:r>
        <w:t></w:t>
      </w:r>
      <w:r>
        <w:t></w:t>
      </w:r>
      <w:r>
        <w:t></w:t>
      </w:r>
      <w:r>
        <w:t></w:t>
      </w:r>
      <w:r>
        <w:t></w:t>
      </w:r>
      <w:r>
        <w:t></w:t>
      </w:r>
      <w:r>
        <w:t></w:t>
      </w:r>
      <w:r>
        <w:t></w:t>
      </w:r>
      <w:r>
        <w:t></w:t>
      </w:r>
      <w:r>
        <w:t></w:t>
      </w:r>
      <w:r>
        <w:t></w:t>
      </w:r>
      <w:r>
        <w:t></w:t>
      </w:r>
      <w:r>
        <w:t></w:t>
      </w:r>
    </w:p>
    <w:p w:rsidR="00577C33" w:rsidRDefault="00577C33" w:rsidP="00577C33">
      <w:r>
        <w:t></w:t>
      </w:r>
      <w:r>
        <w:t></w:t>
      </w:r>
      <w:r>
        <w:t></w:t>
      </w:r>
      <w:r>
        <w:t></w:t>
      </w:r>
      <w:r>
        <w:t></w:t>
      </w:r>
      <w:r>
        <w:t></w:t>
      </w:r>
      <w:r>
        <w:t></w:t>
      </w:r>
      <w:r>
        <w:t></w:t>
      </w:r>
      <w:r>
        <w:t></w:t>
      </w:r>
      <w:r>
        <w:t></w:t>
      </w:r>
      <w:r>
        <w:t></w:t>
      </w:r>
      <w:r>
        <w:t></w:t>
      </w:r>
      <w:r>
        <w:t></w:t>
      </w:r>
      <w:r>
        <w:t></w:t>
      </w:r>
      <w:r>
        <w:t></w:t>
      </w:r>
      <w:r>
        <w:t></w:t>
      </w:r>
      <w:r>
        <w:t></w:t>
      </w:r>
    </w:p>
    <w:p w:rsidR="00577C33" w:rsidRDefault="00577C33" w:rsidP="00577C33">
      <w:r>
        <w:t></w:t>
      </w:r>
      <w:r>
        <w:t></w:t>
      </w:r>
      <w:r>
        <w:t></w:t>
      </w:r>
      <w:r>
        <w:t></w:t>
      </w:r>
      <w:r>
        <w:t></w:t>
      </w:r>
      <w:r>
        <w:t></w:t>
      </w:r>
      <w:r>
        <w:t></w:t>
      </w:r>
      <w:r>
        <w:t></w:t>
      </w:r>
      <w:r>
        <w:t></w:t>
      </w:r>
      <w:r>
        <w:t></w:t>
      </w:r>
      <w:r>
        <w:t></w:t>
      </w:r>
      <w:r>
        <w:t></w:t>
      </w:r>
      <w:r>
        <w:t></w:t>
      </w:r>
      <w:r>
        <w:t></w:t>
      </w:r>
      <w:r>
        <w:t></w:t>
      </w:r>
      <w:r>
        <w:t></w:t>
      </w:r>
      <w:r>
        <w:t></w:t>
      </w:r>
      <w:r>
        <w:t></w:t>
      </w:r>
    </w:p>
    <w:p w:rsidR="00577C33" w:rsidRDefault="00577C33" w:rsidP="00577C33">
      <w:r>
        <w:t></w:t>
      </w:r>
      <w:r>
        <w:t></w:t>
      </w:r>
      <w:r>
        <w:t></w:t>
      </w:r>
      <w:r>
        <w:t></w:t>
      </w:r>
      <w:r>
        <w:t></w:t>
      </w:r>
      <w:r>
        <w:t></w:t>
      </w:r>
      <w:r>
        <w:t></w:t>
      </w:r>
      <w:r>
        <w:t></w:t>
      </w:r>
      <w:r>
        <w:t></w:t>
      </w:r>
      <w:r>
        <w:t></w:t>
      </w:r>
      <w:r>
        <w:t></w:t>
      </w:r>
      <w:r>
        <w:t></w:t>
      </w:r>
      <w:r>
        <w:t></w:t>
      </w:r>
      <w:r>
        <w:t></w:t>
      </w:r>
      <w:r>
        <w:t></w:t>
      </w:r>
      <w:r>
        <w:t></w:t>
      </w:r>
      <w:r>
        <w:t></w:t>
      </w:r>
      <w:r>
        <w:t></w:t>
      </w:r>
      <w:r>
        <w:t></w:t>
      </w:r>
    </w:p>
    <w:p w:rsidR="00577C33" w:rsidRDefault="00577C33" w:rsidP="00577C33">
      <w:r>
        <w:t></w:t>
      </w:r>
      <w:r>
        <w:t></w:t>
      </w:r>
      <w:r>
        <w:t></w:t>
      </w:r>
    </w:p>
    <w:p w:rsidR="00577C33" w:rsidRDefault="00577C33" w:rsidP="00577C33">
      <w:r>
        <w:rPr>
          <w:rFonts w:hint="eastAsia"/>
        </w:rPr>
        <w:t>зниження</w:t>
      </w:r>
      <w:r>
        <w:t></w:t>
      </w:r>
      <w:r>
        <w:rPr>
          <w:rFonts w:hint="eastAsia"/>
        </w:rPr>
        <w:t>інноваційної</w:t>
      </w:r>
      <w:r>
        <w:t></w:t>
      </w:r>
      <w:r>
        <w:rPr>
          <w:rFonts w:hint="eastAsia"/>
        </w:rPr>
        <w:t>активності</w:t>
      </w:r>
      <w:r>
        <w:t></w:t>
      </w:r>
      <w:r>
        <w:rPr>
          <w:rFonts w:hint="eastAsia"/>
        </w:rPr>
        <w:t>підприємств</w:t>
      </w:r>
      <w:r>
        <w:t></w:t>
      </w:r>
      <w:r>
        <w:t></w:t>
      </w:r>
      <w:r>
        <w:rPr>
          <w:rFonts w:hint="eastAsia"/>
        </w:rPr>
        <w:t>Визначено</w:t>
      </w:r>
      <w:r>
        <w:t></w:t>
      </w:r>
      <w:r>
        <w:t></w:t>
      </w:r>
      <w:r>
        <w:rPr>
          <w:rFonts w:hint="eastAsia"/>
        </w:rPr>
        <w:t>що</w:t>
      </w:r>
    </w:p>
    <w:p w:rsidR="00577C33" w:rsidRDefault="00577C33" w:rsidP="00577C33">
      <w:r>
        <w:rPr>
          <w:rFonts w:hint="eastAsia"/>
        </w:rPr>
        <w:t>централізована</w:t>
      </w:r>
      <w:r>
        <w:t></w:t>
      </w:r>
      <w:r>
        <w:rPr>
          <w:rFonts w:hint="eastAsia"/>
        </w:rPr>
        <w:t>структура</w:t>
      </w:r>
      <w:r>
        <w:t></w:t>
      </w:r>
      <w:r>
        <w:rPr>
          <w:rFonts w:hint="eastAsia"/>
        </w:rPr>
        <w:t>управління</w:t>
      </w:r>
      <w:r>
        <w:t></w:t>
      </w:r>
      <w:r>
        <w:rPr>
          <w:rFonts w:hint="eastAsia"/>
        </w:rPr>
        <w:t>зі</w:t>
      </w:r>
      <w:r>
        <w:t></w:t>
      </w:r>
      <w:r>
        <w:rPr>
          <w:rFonts w:hint="eastAsia"/>
        </w:rPr>
        <w:t>значним</w:t>
      </w:r>
      <w:r>
        <w:t></w:t>
      </w:r>
      <w:r>
        <w:rPr>
          <w:rFonts w:hint="eastAsia"/>
        </w:rPr>
        <w:t>контролем</w:t>
      </w:r>
      <w:r>
        <w:t></w:t>
      </w:r>
      <w:r>
        <w:rPr>
          <w:rFonts w:hint="eastAsia"/>
        </w:rPr>
        <w:t>центральних</w:t>
      </w:r>
    </w:p>
    <w:p w:rsidR="00577C33" w:rsidRDefault="00577C33" w:rsidP="00577C33">
      <w:r>
        <w:rPr>
          <w:rFonts w:hint="eastAsia"/>
        </w:rPr>
        <w:t>органів</w:t>
      </w:r>
      <w:r>
        <w:t></w:t>
      </w:r>
      <w:r>
        <w:rPr>
          <w:rFonts w:hint="eastAsia"/>
        </w:rPr>
        <w:t>управління</w:t>
      </w:r>
      <w:r>
        <w:t></w:t>
      </w:r>
      <w:r>
        <w:rPr>
          <w:rFonts w:hint="eastAsia"/>
        </w:rPr>
        <w:t>держави</w:t>
      </w:r>
      <w:r>
        <w:t></w:t>
      </w:r>
      <w:r>
        <w:rPr>
          <w:rFonts w:hint="eastAsia"/>
        </w:rPr>
        <w:t>значно</w:t>
      </w:r>
      <w:r>
        <w:t></w:t>
      </w:r>
      <w:r>
        <w:rPr>
          <w:rFonts w:hint="eastAsia"/>
        </w:rPr>
        <w:t>звужує</w:t>
      </w:r>
      <w:r>
        <w:t></w:t>
      </w:r>
      <w:r>
        <w:rPr>
          <w:rFonts w:hint="eastAsia"/>
        </w:rPr>
        <w:t>можливості</w:t>
      </w:r>
      <w:r>
        <w:t></w:t>
      </w:r>
      <w:r>
        <w:rPr>
          <w:rFonts w:hint="eastAsia"/>
        </w:rPr>
        <w:t>розвитку</w:t>
      </w:r>
    </w:p>
    <w:p w:rsidR="00577C33" w:rsidRDefault="00577C33" w:rsidP="00577C33">
      <w:r>
        <w:rPr>
          <w:rFonts w:hint="eastAsia"/>
        </w:rPr>
        <w:t>підприємства</w:t>
      </w:r>
      <w:r>
        <w:t></w:t>
      </w:r>
      <w:r>
        <w:rPr>
          <w:rFonts w:hint="eastAsia"/>
        </w:rPr>
        <w:t>в</w:t>
      </w:r>
      <w:r>
        <w:t></w:t>
      </w:r>
      <w:r>
        <w:rPr>
          <w:rFonts w:hint="eastAsia"/>
        </w:rPr>
        <w:t>сучасних</w:t>
      </w:r>
      <w:r>
        <w:t></w:t>
      </w:r>
      <w:r>
        <w:rPr>
          <w:rFonts w:hint="eastAsia"/>
        </w:rPr>
        <w:t>умовах</w:t>
      </w:r>
      <w:r>
        <w:t></w:t>
      </w:r>
    </w:p>
    <w:p w:rsidR="00577C33" w:rsidRDefault="00577C33" w:rsidP="00577C33">
      <w:r>
        <w:t></w:t>
      </w:r>
      <w:r>
        <w:t></w:t>
      </w:r>
      <w:r>
        <w:t></w:t>
      </w:r>
      <w:r>
        <w:rPr>
          <w:rFonts w:hint="eastAsia"/>
        </w:rPr>
        <w:t>Економіко</w:t>
      </w:r>
      <w:r>
        <w:t></w:t>
      </w:r>
      <w:r>
        <w:rPr>
          <w:rFonts w:hint="eastAsia"/>
        </w:rPr>
        <w:t>математична</w:t>
      </w:r>
      <w:r>
        <w:t></w:t>
      </w:r>
      <w:r>
        <w:rPr>
          <w:rFonts w:hint="eastAsia"/>
        </w:rPr>
        <w:t>модель</w:t>
      </w:r>
      <w:r>
        <w:t></w:t>
      </w:r>
      <w:r>
        <w:rPr>
          <w:rFonts w:hint="eastAsia"/>
        </w:rPr>
        <w:t>на</w:t>
      </w:r>
      <w:r>
        <w:t></w:t>
      </w:r>
      <w:r>
        <w:rPr>
          <w:rFonts w:hint="eastAsia"/>
        </w:rPr>
        <w:t>основі</w:t>
      </w:r>
      <w:r>
        <w:t></w:t>
      </w:r>
      <w:r>
        <w:rPr>
          <w:rFonts w:hint="eastAsia"/>
        </w:rPr>
        <w:t>кореляційно</w:t>
      </w:r>
      <w:r>
        <w:t></w:t>
      </w:r>
      <w:r>
        <w:rPr>
          <w:rFonts w:hint="eastAsia"/>
        </w:rPr>
        <w:t>регресійного</w:t>
      </w:r>
    </w:p>
    <w:p w:rsidR="00577C33" w:rsidRDefault="00577C33" w:rsidP="00577C33">
      <w:r>
        <w:rPr>
          <w:rFonts w:hint="eastAsia"/>
        </w:rPr>
        <w:t>аналізу</w:t>
      </w:r>
      <w:r>
        <w:t></w:t>
      </w:r>
      <w:r>
        <w:rPr>
          <w:rFonts w:hint="eastAsia"/>
        </w:rPr>
        <w:t>вітчизняних</w:t>
      </w:r>
      <w:r>
        <w:t></w:t>
      </w:r>
      <w:r>
        <w:rPr>
          <w:rFonts w:hint="eastAsia"/>
        </w:rPr>
        <w:t>публічних</w:t>
      </w:r>
      <w:r>
        <w:t></w:t>
      </w:r>
      <w:r>
        <w:rPr>
          <w:rFonts w:hint="eastAsia"/>
        </w:rPr>
        <w:t>акціонерних</w:t>
      </w:r>
      <w:r>
        <w:t></w:t>
      </w:r>
      <w:r>
        <w:rPr>
          <w:rFonts w:hint="eastAsia"/>
        </w:rPr>
        <w:t>товариств</w:t>
      </w:r>
      <w:r>
        <w:t></w:t>
      </w:r>
      <w:r>
        <w:rPr>
          <w:rFonts w:hint="eastAsia"/>
        </w:rPr>
        <w:t>дозволила</w:t>
      </w:r>
      <w:r>
        <w:t></w:t>
      </w:r>
      <w:r>
        <w:rPr>
          <w:rFonts w:hint="eastAsia"/>
        </w:rPr>
        <w:t>виявити</w:t>
      </w:r>
    </w:p>
    <w:p w:rsidR="00577C33" w:rsidRDefault="00577C33" w:rsidP="00577C33">
      <w:r>
        <w:rPr>
          <w:rFonts w:hint="eastAsia"/>
        </w:rPr>
        <w:t>елементи</w:t>
      </w:r>
      <w:r>
        <w:t></w:t>
      </w:r>
      <w:r>
        <w:rPr>
          <w:rFonts w:hint="eastAsia"/>
        </w:rPr>
        <w:t>ефективного</w:t>
      </w:r>
      <w:r>
        <w:t></w:t>
      </w:r>
      <w:r>
        <w:rPr>
          <w:rFonts w:hint="eastAsia"/>
        </w:rPr>
        <w:t>корпоративного</w:t>
      </w:r>
      <w:r>
        <w:t></w:t>
      </w:r>
      <w:r>
        <w:rPr>
          <w:rFonts w:hint="eastAsia"/>
        </w:rPr>
        <w:t>управління</w:t>
      </w:r>
      <w:r>
        <w:t></w:t>
      </w:r>
      <w:r>
        <w:t></w:t>
      </w:r>
      <w:r>
        <w:rPr>
          <w:rFonts w:hint="eastAsia"/>
        </w:rPr>
        <w:t>що</w:t>
      </w:r>
      <w:r>
        <w:t></w:t>
      </w:r>
      <w:r>
        <w:rPr>
          <w:rFonts w:hint="eastAsia"/>
        </w:rPr>
        <w:t>позитивно</w:t>
      </w:r>
      <w:r>
        <w:t></w:t>
      </w:r>
      <w:r>
        <w:rPr>
          <w:rFonts w:hint="eastAsia"/>
        </w:rPr>
        <w:t>впливає</w:t>
      </w:r>
      <w:r>
        <w:t></w:t>
      </w:r>
      <w:r>
        <w:rPr>
          <w:rFonts w:hint="eastAsia"/>
        </w:rPr>
        <w:t>на</w:t>
      </w:r>
    </w:p>
    <w:p w:rsidR="00577C33" w:rsidRDefault="00577C33" w:rsidP="00577C33">
      <w:r>
        <w:rPr>
          <w:rFonts w:hint="eastAsia"/>
        </w:rPr>
        <w:t>ринкову</w:t>
      </w:r>
      <w:r>
        <w:t></w:t>
      </w:r>
      <w:r>
        <w:rPr>
          <w:rFonts w:hint="eastAsia"/>
        </w:rPr>
        <w:t>вартість</w:t>
      </w:r>
      <w:r>
        <w:t></w:t>
      </w:r>
      <w:r>
        <w:rPr>
          <w:rFonts w:hint="eastAsia"/>
        </w:rPr>
        <w:t>акціонерного</w:t>
      </w:r>
      <w:r>
        <w:t></w:t>
      </w:r>
      <w:r>
        <w:rPr>
          <w:rFonts w:hint="eastAsia"/>
        </w:rPr>
        <w:t>товариства</w:t>
      </w:r>
      <w:r>
        <w:t></w:t>
      </w:r>
      <w:r>
        <w:t></w:t>
      </w:r>
      <w:r>
        <w:rPr>
          <w:rFonts w:hint="eastAsia"/>
        </w:rPr>
        <w:t>Зокрема</w:t>
      </w:r>
      <w:r>
        <w:t></w:t>
      </w:r>
      <w:r>
        <w:t></w:t>
      </w:r>
      <w:r>
        <w:rPr>
          <w:rFonts w:hint="eastAsia"/>
        </w:rPr>
        <w:t>система</w:t>
      </w:r>
      <w:r>
        <w:t></w:t>
      </w:r>
      <w:r>
        <w:rPr>
          <w:rFonts w:hint="eastAsia"/>
        </w:rPr>
        <w:t>корпоративного</w:t>
      </w:r>
    </w:p>
    <w:p w:rsidR="00577C33" w:rsidRDefault="00577C33" w:rsidP="00577C33">
      <w:r>
        <w:rPr>
          <w:rFonts w:hint="eastAsia"/>
        </w:rPr>
        <w:t>управління</w:t>
      </w:r>
      <w:r>
        <w:t></w:t>
      </w:r>
      <w:r>
        <w:rPr>
          <w:rFonts w:hint="eastAsia"/>
        </w:rPr>
        <w:t>ПАТ</w:t>
      </w:r>
      <w:r>
        <w:t></w:t>
      </w:r>
      <w:r>
        <w:t></w:t>
      </w:r>
      <w:r>
        <w:rPr>
          <w:rFonts w:hint="eastAsia"/>
        </w:rPr>
        <w:t>Мотор</w:t>
      </w:r>
      <w:r>
        <w:t></w:t>
      </w:r>
      <w:r>
        <w:rPr>
          <w:rFonts w:hint="eastAsia"/>
        </w:rPr>
        <w:t>Січ</w:t>
      </w:r>
      <w:r>
        <w:t></w:t>
      </w:r>
      <w:r>
        <w:t></w:t>
      </w:r>
      <w:r>
        <w:rPr>
          <w:rFonts w:hint="eastAsia"/>
        </w:rPr>
        <w:t>є</w:t>
      </w:r>
      <w:r>
        <w:t></w:t>
      </w:r>
      <w:r>
        <w:rPr>
          <w:rFonts w:hint="eastAsia"/>
        </w:rPr>
        <w:t>класичною</w:t>
      </w:r>
      <w:r>
        <w:t></w:t>
      </w:r>
      <w:r>
        <w:rPr>
          <w:rFonts w:hint="eastAsia"/>
        </w:rPr>
        <w:t>та</w:t>
      </w:r>
      <w:r>
        <w:t></w:t>
      </w:r>
      <w:r>
        <w:rPr>
          <w:rFonts w:hint="eastAsia"/>
        </w:rPr>
        <w:t>такою</w:t>
      </w:r>
      <w:r>
        <w:t></w:t>
      </w:r>
      <w:r>
        <w:t></w:t>
      </w:r>
      <w:r>
        <w:rPr>
          <w:rFonts w:hint="eastAsia"/>
        </w:rPr>
        <w:t>що</w:t>
      </w:r>
      <w:r>
        <w:t></w:t>
      </w:r>
      <w:r>
        <w:rPr>
          <w:rFonts w:hint="eastAsia"/>
        </w:rPr>
        <w:t>відповідає</w:t>
      </w:r>
      <w:r>
        <w:t></w:t>
      </w:r>
      <w:r>
        <w:rPr>
          <w:rFonts w:hint="eastAsia"/>
        </w:rPr>
        <w:t>сучасним</w:t>
      </w:r>
    </w:p>
    <w:p w:rsidR="00577C33" w:rsidRDefault="00577C33" w:rsidP="00577C33">
      <w:r>
        <w:rPr>
          <w:rFonts w:hint="eastAsia"/>
        </w:rPr>
        <w:t>стандартам</w:t>
      </w:r>
      <w:r>
        <w:t></w:t>
      </w:r>
      <w:r>
        <w:rPr>
          <w:rFonts w:hint="eastAsia"/>
        </w:rPr>
        <w:t>управління</w:t>
      </w:r>
      <w:r>
        <w:t></w:t>
      </w:r>
      <w:r>
        <w:rPr>
          <w:rFonts w:hint="eastAsia"/>
        </w:rPr>
        <w:t>корпоративними</w:t>
      </w:r>
      <w:r>
        <w:t></w:t>
      </w:r>
      <w:r>
        <w:rPr>
          <w:rFonts w:hint="eastAsia"/>
        </w:rPr>
        <w:t>структурами</w:t>
      </w:r>
      <w:r>
        <w:t></w:t>
      </w:r>
      <w:r>
        <w:t></w:t>
      </w:r>
      <w:r>
        <w:rPr>
          <w:rFonts w:hint="eastAsia"/>
        </w:rPr>
        <w:t>Досвід</w:t>
      </w:r>
      <w:r>
        <w:t></w:t>
      </w:r>
      <w:r>
        <w:rPr>
          <w:rFonts w:hint="eastAsia"/>
        </w:rPr>
        <w:t>формування</w:t>
      </w:r>
    </w:p>
    <w:p w:rsidR="00577C33" w:rsidRDefault="00577C33" w:rsidP="00577C33">
      <w:r>
        <w:rPr>
          <w:rFonts w:hint="eastAsia"/>
        </w:rPr>
        <w:t>системи</w:t>
      </w:r>
      <w:r>
        <w:t></w:t>
      </w:r>
      <w:r>
        <w:rPr>
          <w:rFonts w:hint="eastAsia"/>
        </w:rPr>
        <w:t>корпоративного</w:t>
      </w:r>
      <w:r>
        <w:t></w:t>
      </w:r>
      <w:r>
        <w:rPr>
          <w:rFonts w:hint="eastAsia"/>
        </w:rPr>
        <w:t>управління</w:t>
      </w:r>
      <w:r>
        <w:t></w:t>
      </w:r>
      <w:r>
        <w:rPr>
          <w:rFonts w:hint="eastAsia"/>
        </w:rPr>
        <w:t>ПАТ</w:t>
      </w:r>
      <w:r>
        <w:t></w:t>
      </w:r>
      <w:r>
        <w:t></w:t>
      </w:r>
      <w:r>
        <w:rPr>
          <w:rFonts w:hint="eastAsia"/>
        </w:rPr>
        <w:t>Мотор</w:t>
      </w:r>
      <w:r>
        <w:t></w:t>
      </w:r>
      <w:r>
        <w:rPr>
          <w:rFonts w:hint="eastAsia"/>
        </w:rPr>
        <w:t>Січ</w:t>
      </w:r>
      <w:r>
        <w:t></w:t>
      </w:r>
      <w:r>
        <w:t></w:t>
      </w:r>
      <w:r>
        <w:rPr>
          <w:rFonts w:hint="eastAsia"/>
        </w:rPr>
        <w:t>може</w:t>
      </w:r>
      <w:r>
        <w:t></w:t>
      </w:r>
      <w:r>
        <w:rPr>
          <w:rFonts w:hint="eastAsia"/>
        </w:rPr>
        <w:t>бути</w:t>
      </w:r>
    </w:p>
    <w:p w:rsidR="00577C33" w:rsidRDefault="00577C33" w:rsidP="00577C33">
      <w:r>
        <w:rPr>
          <w:rFonts w:hint="eastAsia"/>
        </w:rPr>
        <w:t>використаний</w:t>
      </w:r>
      <w:r>
        <w:t></w:t>
      </w:r>
      <w:r>
        <w:rPr>
          <w:rFonts w:hint="eastAsia"/>
        </w:rPr>
        <w:t>у</w:t>
      </w:r>
      <w:r>
        <w:t></w:t>
      </w:r>
      <w:r>
        <w:rPr>
          <w:rFonts w:hint="eastAsia"/>
        </w:rPr>
        <w:t>процесі</w:t>
      </w:r>
      <w:r>
        <w:t></w:t>
      </w:r>
      <w:r>
        <w:rPr>
          <w:rFonts w:hint="eastAsia"/>
        </w:rPr>
        <w:t>корпоративної</w:t>
      </w:r>
      <w:r>
        <w:t></w:t>
      </w:r>
      <w:r>
        <w:rPr>
          <w:rFonts w:hint="eastAsia"/>
        </w:rPr>
        <w:t>реорганізації</w:t>
      </w:r>
      <w:r>
        <w:t></w:t>
      </w:r>
      <w:r>
        <w:rPr>
          <w:rFonts w:hint="eastAsia"/>
        </w:rPr>
        <w:t>ДП</w:t>
      </w:r>
      <w:r>
        <w:t></w:t>
      </w:r>
      <w:r>
        <w:t></w:t>
      </w:r>
      <w:r>
        <w:rPr>
          <w:rFonts w:hint="eastAsia"/>
        </w:rPr>
        <w:t>Антонов</w:t>
      </w:r>
      <w:r>
        <w:t></w:t>
      </w:r>
      <w:r>
        <w:t></w:t>
      </w:r>
      <w:r>
        <w:rPr>
          <w:rFonts w:hint="eastAsia"/>
        </w:rPr>
        <w:t>та</w:t>
      </w:r>
      <w:r>
        <w:t></w:t>
      </w:r>
      <w:r>
        <w:rPr>
          <w:rFonts w:hint="eastAsia"/>
        </w:rPr>
        <w:t>інших</w:t>
      </w:r>
    </w:p>
    <w:p w:rsidR="00577C33" w:rsidRDefault="00577C33" w:rsidP="00577C33">
      <w:r>
        <w:rPr>
          <w:rFonts w:hint="eastAsia"/>
        </w:rPr>
        <w:t>державних</w:t>
      </w:r>
      <w:r>
        <w:t></w:t>
      </w:r>
      <w:r>
        <w:rPr>
          <w:rFonts w:hint="eastAsia"/>
        </w:rPr>
        <w:t>підприємств</w:t>
      </w:r>
      <w:r>
        <w:t></w:t>
      </w:r>
      <w:r>
        <w:rPr>
          <w:rFonts w:hint="eastAsia"/>
        </w:rPr>
        <w:t>авіабудівної</w:t>
      </w:r>
      <w:r>
        <w:t></w:t>
      </w:r>
      <w:r>
        <w:rPr>
          <w:rFonts w:hint="eastAsia"/>
        </w:rPr>
        <w:t>галузі</w:t>
      </w:r>
      <w:r>
        <w:t></w:t>
      </w:r>
      <w:r>
        <w:rPr>
          <w:rFonts w:hint="eastAsia"/>
        </w:rPr>
        <w:t>України</w:t>
      </w:r>
      <w:r>
        <w:t></w:t>
      </w:r>
    </w:p>
    <w:p w:rsidR="00577C33" w:rsidRDefault="00577C33" w:rsidP="00577C33">
      <w:r>
        <w:t></w:t>
      </w:r>
      <w:r>
        <w:t></w:t>
      </w:r>
      <w:r>
        <w:t></w:t>
      </w:r>
      <w:r>
        <w:rPr>
          <w:rFonts w:hint="eastAsia"/>
        </w:rPr>
        <w:t>Сталий</w:t>
      </w:r>
      <w:r>
        <w:t></w:t>
      </w:r>
      <w:r>
        <w:rPr>
          <w:rFonts w:hint="eastAsia"/>
        </w:rPr>
        <w:t>розвиток</w:t>
      </w:r>
      <w:r>
        <w:t></w:t>
      </w:r>
      <w:r>
        <w:rPr>
          <w:rFonts w:hint="eastAsia"/>
        </w:rPr>
        <w:t>підприємств</w:t>
      </w:r>
      <w:r>
        <w:t></w:t>
      </w:r>
      <w:r>
        <w:rPr>
          <w:rFonts w:hint="eastAsia"/>
        </w:rPr>
        <w:t>авіабудування</w:t>
      </w:r>
      <w:r>
        <w:t></w:t>
      </w:r>
      <w:r>
        <w:rPr>
          <w:rFonts w:hint="eastAsia"/>
        </w:rPr>
        <w:t>забезпечується</w:t>
      </w:r>
    </w:p>
    <w:p w:rsidR="00577C33" w:rsidRDefault="00577C33" w:rsidP="00577C33">
      <w:r>
        <w:rPr>
          <w:rFonts w:hint="eastAsia"/>
        </w:rPr>
        <w:t>гармонійним</w:t>
      </w:r>
      <w:r>
        <w:t></w:t>
      </w:r>
      <w:r>
        <w:rPr>
          <w:rFonts w:hint="eastAsia"/>
        </w:rPr>
        <w:t>поєднанням</w:t>
      </w:r>
      <w:r>
        <w:t></w:t>
      </w:r>
      <w:r>
        <w:rPr>
          <w:rFonts w:hint="eastAsia"/>
        </w:rPr>
        <w:t>економічної</w:t>
      </w:r>
      <w:r>
        <w:t></w:t>
      </w:r>
      <w:r>
        <w:t></w:t>
      </w:r>
      <w:r>
        <w:rPr>
          <w:rFonts w:hint="eastAsia"/>
        </w:rPr>
        <w:t>соціальної</w:t>
      </w:r>
      <w:r>
        <w:t></w:t>
      </w:r>
      <w:r>
        <w:rPr>
          <w:rFonts w:hint="eastAsia"/>
        </w:rPr>
        <w:t>та</w:t>
      </w:r>
      <w:r>
        <w:t></w:t>
      </w:r>
      <w:r>
        <w:rPr>
          <w:rFonts w:hint="eastAsia"/>
        </w:rPr>
        <w:t>екологічної</w:t>
      </w:r>
      <w:r>
        <w:t></w:t>
      </w:r>
      <w:r>
        <w:rPr>
          <w:rFonts w:hint="eastAsia"/>
        </w:rPr>
        <w:t>сфер</w:t>
      </w:r>
      <w:r>
        <w:t></w:t>
      </w:r>
      <w:r>
        <w:rPr>
          <w:rFonts w:hint="eastAsia"/>
        </w:rPr>
        <w:t>у</w:t>
      </w:r>
    </w:p>
    <w:p w:rsidR="00577C33" w:rsidRDefault="00577C33" w:rsidP="00577C33">
      <w:r>
        <w:rPr>
          <w:rFonts w:hint="eastAsia"/>
        </w:rPr>
        <w:t>процесі</w:t>
      </w:r>
      <w:r>
        <w:t></w:t>
      </w:r>
      <w:r>
        <w:rPr>
          <w:rFonts w:hint="eastAsia"/>
        </w:rPr>
        <w:t>господарювання</w:t>
      </w:r>
      <w:r>
        <w:t></w:t>
      </w:r>
      <w:r>
        <w:rPr>
          <w:rFonts w:hint="eastAsia"/>
        </w:rPr>
        <w:t>та</w:t>
      </w:r>
      <w:r>
        <w:t></w:t>
      </w:r>
      <w:r>
        <w:rPr>
          <w:rFonts w:hint="eastAsia"/>
        </w:rPr>
        <w:t>має</w:t>
      </w:r>
      <w:r>
        <w:t></w:t>
      </w:r>
      <w:r>
        <w:rPr>
          <w:rFonts w:hint="eastAsia"/>
        </w:rPr>
        <w:t>обумовлюватися</w:t>
      </w:r>
      <w:r>
        <w:t></w:t>
      </w:r>
      <w:r>
        <w:rPr>
          <w:rFonts w:hint="eastAsia"/>
        </w:rPr>
        <w:t>дерегуляцією</w:t>
      </w:r>
      <w:r>
        <w:t></w:t>
      </w:r>
      <w:r>
        <w:rPr>
          <w:rFonts w:hint="eastAsia"/>
        </w:rPr>
        <w:t>їх</w:t>
      </w:r>
    </w:p>
    <w:p w:rsidR="00577C33" w:rsidRDefault="00577C33" w:rsidP="00577C33">
      <w:r>
        <w:rPr>
          <w:rFonts w:hint="eastAsia"/>
        </w:rPr>
        <w:t>господарської</w:t>
      </w:r>
      <w:r>
        <w:t></w:t>
      </w:r>
      <w:r>
        <w:rPr>
          <w:rFonts w:hint="eastAsia"/>
        </w:rPr>
        <w:t>діяльності</w:t>
      </w:r>
      <w:r>
        <w:t></w:t>
      </w:r>
      <w:r>
        <w:rPr>
          <w:rFonts w:hint="eastAsia"/>
        </w:rPr>
        <w:t>та</w:t>
      </w:r>
      <w:r>
        <w:t></w:t>
      </w:r>
      <w:r>
        <w:rPr>
          <w:rFonts w:hint="eastAsia"/>
        </w:rPr>
        <w:t>забезпеченням</w:t>
      </w:r>
      <w:r>
        <w:t></w:t>
      </w:r>
      <w:r>
        <w:rPr>
          <w:rFonts w:hint="eastAsia"/>
        </w:rPr>
        <w:t>самоактивації</w:t>
      </w:r>
      <w:r>
        <w:t></w:t>
      </w:r>
      <w:r>
        <w:t></w:t>
      </w:r>
      <w:r>
        <w:rPr>
          <w:rFonts w:hint="eastAsia"/>
        </w:rPr>
        <w:t>диверсифікації</w:t>
      </w:r>
      <w:r>
        <w:t></w:t>
      </w:r>
      <w:r>
        <w:rPr>
          <w:rFonts w:hint="eastAsia"/>
        </w:rPr>
        <w:t>і</w:t>
      </w:r>
    </w:p>
    <w:p w:rsidR="00577C33" w:rsidRDefault="00577C33" w:rsidP="00577C33">
      <w:r>
        <w:rPr>
          <w:rFonts w:hint="eastAsia"/>
        </w:rPr>
        <w:t>можливостей</w:t>
      </w:r>
      <w:r>
        <w:t></w:t>
      </w:r>
      <w:r>
        <w:rPr>
          <w:rFonts w:hint="eastAsia"/>
        </w:rPr>
        <w:t>варіації</w:t>
      </w:r>
      <w:r>
        <w:t></w:t>
      </w:r>
      <w:r>
        <w:rPr>
          <w:rFonts w:hint="eastAsia"/>
        </w:rPr>
        <w:t>власних</w:t>
      </w:r>
      <w:r>
        <w:t></w:t>
      </w:r>
      <w:r>
        <w:rPr>
          <w:rFonts w:hint="eastAsia"/>
        </w:rPr>
        <w:t>корпоративних</w:t>
      </w:r>
      <w:r>
        <w:t></w:t>
      </w:r>
      <w:r>
        <w:rPr>
          <w:rFonts w:hint="eastAsia"/>
        </w:rPr>
        <w:t>структур</w:t>
      </w:r>
      <w:r>
        <w:t></w:t>
      </w:r>
      <w:r>
        <w:rPr>
          <w:rFonts w:hint="eastAsia"/>
        </w:rPr>
        <w:t>та</w:t>
      </w:r>
      <w:r>
        <w:t></w:t>
      </w:r>
      <w:r>
        <w:rPr>
          <w:rFonts w:hint="eastAsia"/>
        </w:rPr>
        <w:t>моделей</w:t>
      </w:r>
      <w:r>
        <w:t></w:t>
      </w:r>
      <w:r>
        <w:t></w:t>
      </w:r>
      <w:r>
        <w:rPr>
          <w:rFonts w:hint="eastAsia"/>
        </w:rPr>
        <w:t>систем</w:t>
      </w:r>
      <w:r>
        <w:t></w:t>
      </w:r>
    </w:p>
    <w:p w:rsidR="00577C33" w:rsidRDefault="00577C33" w:rsidP="00577C33">
      <w:r>
        <w:rPr>
          <w:rFonts w:hint="eastAsia"/>
        </w:rPr>
        <w:t>корпоративного</w:t>
      </w:r>
      <w:r>
        <w:t></w:t>
      </w:r>
      <w:r>
        <w:rPr>
          <w:rFonts w:hint="eastAsia"/>
        </w:rPr>
        <w:t>управління</w:t>
      </w:r>
      <w:r>
        <w:t></w:t>
      </w:r>
      <w:r>
        <w:rPr>
          <w:rFonts w:hint="eastAsia"/>
        </w:rPr>
        <w:t>з</w:t>
      </w:r>
      <w:r>
        <w:t></w:t>
      </w:r>
      <w:r>
        <w:rPr>
          <w:rFonts w:hint="eastAsia"/>
        </w:rPr>
        <w:t>метою</w:t>
      </w:r>
      <w:r>
        <w:t></w:t>
      </w:r>
      <w:r>
        <w:rPr>
          <w:rFonts w:hint="eastAsia"/>
        </w:rPr>
        <w:t>підвищення</w:t>
      </w:r>
      <w:r>
        <w:t></w:t>
      </w:r>
      <w:r>
        <w:rPr>
          <w:rFonts w:hint="eastAsia"/>
        </w:rPr>
        <w:t>їх</w:t>
      </w:r>
      <w:r>
        <w:t></w:t>
      </w:r>
      <w:r>
        <w:rPr>
          <w:rFonts w:hint="eastAsia"/>
        </w:rPr>
        <w:t>гнучкості</w:t>
      </w:r>
      <w:r>
        <w:t></w:t>
      </w:r>
      <w:r>
        <w:rPr>
          <w:rFonts w:hint="eastAsia"/>
        </w:rPr>
        <w:t>та</w:t>
      </w:r>
      <w:r>
        <w:t></w:t>
      </w:r>
      <w:r>
        <w:rPr>
          <w:rFonts w:hint="eastAsia"/>
        </w:rPr>
        <w:t>врахування</w:t>
      </w:r>
    </w:p>
    <w:p w:rsidR="00577C33" w:rsidRDefault="00577C33" w:rsidP="00577C33">
      <w:r>
        <w:rPr>
          <w:rFonts w:hint="eastAsia"/>
        </w:rPr>
        <w:t>кращої</w:t>
      </w:r>
      <w:r>
        <w:t></w:t>
      </w:r>
      <w:r>
        <w:rPr>
          <w:rFonts w:hint="eastAsia"/>
        </w:rPr>
        <w:t>корпоративної</w:t>
      </w:r>
      <w:r>
        <w:t></w:t>
      </w:r>
      <w:r>
        <w:rPr>
          <w:rFonts w:hint="eastAsia"/>
        </w:rPr>
        <w:t>практики</w:t>
      </w:r>
      <w:r>
        <w:t></w:t>
      </w:r>
      <w:r>
        <w:rPr>
          <w:rFonts w:hint="eastAsia"/>
        </w:rPr>
        <w:t>і</w:t>
      </w:r>
      <w:r>
        <w:t></w:t>
      </w:r>
      <w:r>
        <w:rPr>
          <w:rFonts w:hint="eastAsia"/>
        </w:rPr>
        <w:t>вимог</w:t>
      </w:r>
      <w:r>
        <w:t></w:t>
      </w:r>
      <w:r>
        <w:rPr>
          <w:rFonts w:hint="eastAsia"/>
        </w:rPr>
        <w:t>до</w:t>
      </w:r>
      <w:r>
        <w:t></w:t>
      </w:r>
      <w:r>
        <w:rPr>
          <w:rFonts w:hint="eastAsia"/>
        </w:rPr>
        <w:t>біржових</w:t>
      </w:r>
      <w:r>
        <w:t></w:t>
      </w:r>
      <w:r>
        <w:rPr>
          <w:rFonts w:hint="eastAsia"/>
        </w:rPr>
        <w:t>котирувань</w:t>
      </w:r>
      <w:r>
        <w:t></w:t>
      </w:r>
      <w:r>
        <w:rPr>
          <w:rFonts w:hint="eastAsia"/>
        </w:rPr>
        <w:t>цінних</w:t>
      </w:r>
    </w:p>
    <w:p w:rsidR="00577C33" w:rsidRDefault="00577C33" w:rsidP="00577C33">
      <w:r>
        <w:rPr>
          <w:rFonts w:hint="eastAsia"/>
        </w:rPr>
        <w:t>паперів</w:t>
      </w:r>
      <w:r>
        <w:t></w:t>
      </w:r>
      <w:r>
        <w:rPr>
          <w:rFonts w:hint="eastAsia"/>
        </w:rPr>
        <w:t>світових</w:t>
      </w:r>
      <w:r>
        <w:t></w:t>
      </w:r>
      <w:r>
        <w:rPr>
          <w:rFonts w:hint="eastAsia"/>
        </w:rPr>
        <w:t>авіавиробників</w:t>
      </w:r>
      <w:r>
        <w:t></w:t>
      </w:r>
    </w:p>
    <w:p w:rsidR="00577C33" w:rsidRDefault="00577C33" w:rsidP="00577C33">
      <w:r>
        <w:t></w:t>
      </w:r>
      <w:r>
        <w:t></w:t>
      </w:r>
      <w:r>
        <w:t></w:t>
      </w:r>
      <w:r>
        <w:rPr>
          <w:rFonts w:hint="eastAsia"/>
        </w:rPr>
        <w:t>Вдосконалення</w:t>
      </w:r>
      <w:r>
        <w:t></w:t>
      </w:r>
      <w:r>
        <w:rPr>
          <w:rFonts w:hint="eastAsia"/>
        </w:rPr>
        <w:t>системи</w:t>
      </w:r>
      <w:r>
        <w:t></w:t>
      </w:r>
      <w:r>
        <w:rPr>
          <w:rFonts w:hint="eastAsia"/>
        </w:rPr>
        <w:t>корпоративного</w:t>
      </w:r>
      <w:r>
        <w:t></w:t>
      </w:r>
      <w:r>
        <w:rPr>
          <w:rFonts w:hint="eastAsia"/>
        </w:rPr>
        <w:t>управління</w:t>
      </w:r>
      <w:r>
        <w:t></w:t>
      </w:r>
      <w:r>
        <w:rPr>
          <w:rFonts w:hint="eastAsia"/>
        </w:rPr>
        <w:t>на</w:t>
      </w:r>
      <w:r>
        <w:t></w:t>
      </w:r>
      <w:r>
        <w:rPr>
          <w:rFonts w:hint="eastAsia"/>
        </w:rPr>
        <w:t>засадах</w:t>
      </w:r>
    </w:p>
    <w:p w:rsidR="00577C33" w:rsidRDefault="00577C33" w:rsidP="00577C33">
      <w:r>
        <w:rPr>
          <w:rFonts w:hint="eastAsia"/>
        </w:rPr>
        <w:t>корпоративної</w:t>
      </w:r>
      <w:r>
        <w:t></w:t>
      </w:r>
      <w:r>
        <w:rPr>
          <w:rFonts w:hint="eastAsia"/>
        </w:rPr>
        <w:t>соціальної</w:t>
      </w:r>
      <w:r>
        <w:t></w:t>
      </w:r>
      <w:r>
        <w:rPr>
          <w:rFonts w:hint="eastAsia"/>
        </w:rPr>
        <w:t>відповідальності</w:t>
      </w:r>
      <w:r>
        <w:t></w:t>
      </w:r>
      <w:r>
        <w:rPr>
          <w:rFonts w:hint="eastAsia"/>
        </w:rPr>
        <w:t>має</w:t>
      </w:r>
      <w:r>
        <w:t></w:t>
      </w:r>
      <w:r>
        <w:rPr>
          <w:rFonts w:hint="eastAsia"/>
        </w:rPr>
        <w:t>обумовлюватись</w:t>
      </w:r>
    </w:p>
    <w:p w:rsidR="00577C33" w:rsidRDefault="00577C33" w:rsidP="00577C33">
      <w:r>
        <w:rPr>
          <w:rFonts w:hint="eastAsia"/>
        </w:rPr>
        <w:t>використанням</w:t>
      </w:r>
      <w:r>
        <w:t></w:t>
      </w:r>
      <w:r>
        <w:rPr>
          <w:rFonts w:hint="eastAsia"/>
        </w:rPr>
        <w:t>критеріїв</w:t>
      </w:r>
      <w:r>
        <w:t></w:t>
      </w:r>
      <w:r>
        <w:rPr>
          <w:rFonts w:hint="eastAsia"/>
        </w:rPr>
        <w:t>оцінювання</w:t>
      </w:r>
      <w:r>
        <w:t></w:t>
      </w:r>
      <w:r>
        <w:rPr>
          <w:rFonts w:hint="eastAsia"/>
        </w:rPr>
        <w:t>діяльності</w:t>
      </w:r>
      <w:r>
        <w:t></w:t>
      </w:r>
      <w:r>
        <w:rPr>
          <w:rFonts w:hint="eastAsia"/>
        </w:rPr>
        <w:t>підприємства</w:t>
      </w:r>
      <w:r>
        <w:t></w:t>
      </w:r>
      <w:r>
        <w:rPr>
          <w:rFonts w:hint="eastAsia"/>
        </w:rPr>
        <w:t>у</w:t>
      </w:r>
      <w:r>
        <w:t></w:t>
      </w:r>
      <w:r>
        <w:rPr>
          <w:rFonts w:hint="eastAsia"/>
        </w:rPr>
        <w:t>сфері</w:t>
      </w:r>
    </w:p>
    <w:p w:rsidR="00577C33" w:rsidRDefault="00577C33" w:rsidP="00577C33">
      <w:r>
        <w:rPr>
          <w:rFonts w:hint="eastAsia"/>
        </w:rPr>
        <w:t>сталого</w:t>
      </w:r>
      <w:r>
        <w:t></w:t>
      </w:r>
      <w:r>
        <w:rPr>
          <w:rFonts w:hint="eastAsia"/>
        </w:rPr>
        <w:t>розвитку</w:t>
      </w:r>
      <w:r>
        <w:t></w:t>
      </w:r>
      <w:r>
        <w:t></w:t>
      </w:r>
      <w:r>
        <w:rPr>
          <w:rFonts w:hint="eastAsia"/>
        </w:rPr>
        <w:t>використовуючи</w:t>
      </w:r>
      <w:r>
        <w:t></w:t>
      </w:r>
      <w:r>
        <w:rPr>
          <w:rFonts w:hint="eastAsia"/>
        </w:rPr>
        <w:t>комплексну</w:t>
      </w:r>
      <w:r>
        <w:t></w:t>
      </w:r>
      <w:r>
        <w:rPr>
          <w:rFonts w:hint="eastAsia"/>
        </w:rPr>
        <w:t>систему</w:t>
      </w:r>
      <w:r>
        <w:t></w:t>
      </w:r>
      <w:r>
        <w:rPr>
          <w:rFonts w:hint="eastAsia"/>
        </w:rPr>
        <w:t>показників</w:t>
      </w:r>
    </w:p>
    <w:p w:rsidR="00577C33" w:rsidRDefault="00577C33" w:rsidP="00577C33">
      <w:r>
        <w:rPr>
          <w:rFonts w:hint="eastAsia"/>
        </w:rPr>
        <w:t>економічної</w:t>
      </w:r>
      <w:r>
        <w:t></w:t>
      </w:r>
      <w:r>
        <w:rPr>
          <w:rFonts w:hint="eastAsia"/>
        </w:rPr>
        <w:t>ефективності</w:t>
      </w:r>
      <w:r>
        <w:t></w:t>
      </w:r>
      <w:r>
        <w:t></w:t>
      </w:r>
      <w:r>
        <w:rPr>
          <w:rFonts w:hint="eastAsia"/>
        </w:rPr>
        <w:t>впливу</w:t>
      </w:r>
      <w:r>
        <w:t></w:t>
      </w:r>
      <w:r>
        <w:rPr>
          <w:rFonts w:hint="eastAsia"/>
        </w:rPr>
        <w:t>на</w:t>
      </w:r>
      <w:r>
        <w:t></w:t>
      </w:r>
      <w:r>
        <w:rPr>
          <w:rFonts w:hint="eastAsia"/>
        </w:rPr>
        <w:t>навколишнє</w:t>
      </w:r>
      <w:r>
        <w:t></w:t>
      </w:r>
      <w:r>
        <w:rPr>
          <w:rFonts w:hint="eastAsia"/>
        </w:rPr>
        <w:t>середовище</w:t>
      </w:r>
      <w:r>
        <w:t></w:t>
      </w:r>
      <w:r>
        <w:rPr>
          <w:rFonts w:hint="eastAsia"/>
        </w:rPr>
        <w:t>та</w:t>
      </w:r>
      <w:r>
        <w:t></w:t>
      </w:r>
      <w:r>
        <w:rPr>
          <w:rFonts w:hint="eastAsia"/>
        </w:rPr>
        <w:t>формування</w:t>
      </w:r>
    </w:p>
    <w:p w:rsidR="00577C33" w:rsidRDefault="00577C33" w:rsidP="00577C33">
      <w:r>
        <w:rPr>
          <w:rFonts w:hint="eastAsia"/>
        </w:rPr>
        <w:t>належного</w:t>
      </w:r>
      <w:r>
        <w:t></w:t>
      </w:r>
      <w:r>
        <w:rPr>
          <w:rFonts w:hint="eastAsia"/>
        </w:rPr>
        <w:t>соціального</w:t>
      </w:r>
      <w:r>
        <w:t></w:t>
      </w:r>
      <w:r>
        <w:rPr>
          <w:rFonts w:hint="eastAsia"/>
        </w:rPr>
        <w:t>ефекту</w:t>
      </w:r>
      <w:r>
        <w:t></w:t>
      </w:r>
      <w:r>
        <w:t></w:t>
      </w:r>
      <w:r>
        <w:rPr>
          <w:rFonts w:hint="eastAsia"/>
        </w:rPr>
        <w:t>на</w:t>
      </w:r>
      <w:r>
        <w:t></w:t>
      </w:r>
      <w:r>
        <w:rPr>
          <w:rFonts w:hint="eastAsia"/>
        </w:rPr>
        <w:t>основі</w:t>
      </w:r>
      <w:r>
        <w:t></w:t>
      </w:r>
      <w:r>
        <w:rPr>
          <w:rFonts w:hint="eastAsia"/>
        </w:rPr>
        <w:t>врахування</w:t>
      </w:r>
      <w:r>
        <w:t></w:t>
      </w:r>
      <w:r>
        <w:rPr>
          <w:rFonts w:hint="eastAsia"/>
        </w:rPr>
        <w:t>інтересів</w:t>
      </w:r>
      <w:r>
        <w:t></w:t>
      </w:r>
      <w:r>
        <w:rPr>
          <w:rFonts w:hint="eastAsia"/>
        </w:rPr>
        <w:t>зацікавлених</w:t>
      </w:r>
    </w:p>
    <w:p w:rsidR="00577C33" w:rsidRDefault="00577C33" w:rsidP="00577C33">
      <w:r>
        <w:rPr>
          <w:rFonts w:hint="eastAsia"/>
        </w:rPr>
        <w:t>осіб</w:t>
      </w:r>
      <w:r>
        <w:t></w:t>
      </w:r>
    </w:p>
    <w:p w:rsidR="00577C33" w:rsidRDefault="00577C33" w:rsidP="00577C33">
      <w:r>
        <w:t></w:t>
      </w:r>
      <w:r>
        <w:t></w:t>
      </w:r>
      <w:r>
        <w:t></w:t>
      </w:r>
      <w:r>
        <w:rPr>
          <w:rFonts w:hint="eastAsia"/>
        </w:rPr>
        <w:t>Для</w:t>
      </w:r>
      <w:r>
        <w:t></w:t>
      </w:r>
      <w:r>
        <w:rPr>
          <w:rFonts w:hint="eastAsia"/>
        </w:rPr>
        <w:t>підвищення</w:t>
      </w:r>
      <w:r>
        <w:t></w:t>
      </w:r>
      <w:r>
        <w:rPr>
          <w:rFonts w:hint="eastAsia"/>
        </w:rPr>
        <w:t>конкурентоспроможності</w:t>
      </w:r>
      <w:r>
        <w:t></w:t>
      </w:r>
      <w:r>
        <w:rPr>
          <w:rFonts w:hint="eastAsia"/>
        </w:rPr>
        <w:t>вітчизняних</w:t>
      </w:r>
      <w:r>
        <w:t></w:t>
      </w:r>
      <w:r>
        <w:rPr>
          <w:rFonts w:hint="eastAsia"/>
        </w:rPr>
        <w:t>підприємств</w:t>
      </w:r>
    </w:p>
    <w:p w:rsidR="00577C33" w:rsidRDefault="00577C33" w:rsidP="00577C33">
      <w:r>
        <w:rPr>
          <w:rFonts w:hint="eastAsia"/>
        </w:rPr>
        <w:t>авіабудівної</w:t>
      </w:r>
      <w:r>
        <w:t></w:t>
      </w:r>
      <w:r>
        <w:rPr>
          <w:rFonts w:hint="eastAsia"/>
        </w:rPr>
        <w:t>галузі</w:t>
      </w:r>
      <w:r>
        <w:t></w:t>
      </w:r>
      <w:r>
        <w:rPr>
          <w:rFonts w:hint="eastAsia"/>
        </w:rPr>
        <w:t>України</w:t>
      </w:r>
      <w:r>
        <w:t></w:t>
      </w:r>
      <w:r>
        <w:rPr>
          <w:rFonts w:hint="eastAsia"/>
        </w:rPr>
        <w:t>необхідним</w:t>
      </w:r>
      <w:r>
        <w:t></w:t>
      </w:r>
      <w:r>
        <w:rPr>
          <w:rFonts w:hint="eastAsia"/>
        </w:rPr>
        <w:t>є</w:t>
      </w:r>
      <w:r>
        <w:t></w:t>
      </w:r>
      <w:r>
        <w:rPr>
          <w:rFonts w:hint="eastAsia"/>
        </w:rPr>
        <w:t>розвиток</w:t>
      </w:r>
      <w:r>
        <w:t></w:t>
      </w:r>
      <w:r>
        <w:rPr>
          <w:rFonts w:hint="eastAsia"/>
        </w:rPr>
        <w:t>державно</w:t>
      </w:r>
      <w:r>
        <w:t></w:t>
      </w:r>
      <w:r>
        <w:rPr>
          <w:rFonts w:hint="eastAsia"/>
        </w:rPr>
        <w:t>приватного</w:t>
      </w:r>
    </w:p>
    <w:p w:rsidR="00577C33" w:rsidRDefault="00577C33" w:rsidP="00577C33">
      <w:r>
        <w:t></w:t>
      </w:r>
      <w:r>
        <w:t></w:t>
      </w:r>
      <w:r>
        <w:t></w:t>
      </w:r>
      <w:r>
        <w:t></w:t>
      </w:r>
      <w:r>
        <w:t></w:t>
      </w:r>
      <w:r>
        <w:t></w:t>
      </w:r>
      <w:r>
        <w:t></w:t>
      </w:r>
      <w:r>
        <w:t></w:t>
      </w:r>
      <w:r>
        <w:t></w:t>
      </w:r>
      <w:r>
        <w:t></w:t>
      </w:r>
      <w:r>
        <w:t></w:t>
      </w:r>
      <w:r>
        <w:t></w:t>
      </w:r>
      <w:r>
        <w:t></w:t>
      </w:r>
      <w:r>
        <w:t></w:t>
      </w:r>
      <w:r>
        <w:t></w:t>
      </w:r>
      <w:r>
        <w:t></w:t>
      </w:r>
      <w:r>
        <w:t></w:t>
      </w:r>
    </w:p>
    <w:p w:rsidR="00577C33" w:rsidRDefault="00577C33" w:rsidP="00577C33">
      <w:r>
        <w:t></w:t>
      </w:r>
      <w:r>
        <w:t></w:t>
      </w:r>
      <w:r>
        <w:t></w:t>
      </w:r>
      <w:r>
        <w:t></w:t>
      </w:r>
      <w:r>
        <w:t></w:t>
      </w:r>
      <w:r>
        <w:t></w:t>
      </w:r>
      <w:r>
        <w:t></w:t>
      </w:r>
      <w:r>
        <w:t></w:t>
      </w:r>
      <w:r>
        <w:t></w:t>
      </w:r>
      <w:r>
        <w:t></w:t>
      </w:r>
      <w:r>
        <w:t></w:t>
      </w:r>
      <w:r>
        <w:t></w:t>
      </w:r>
      <w:r>
        <w:t></w:t>
      </w:r>
      <w:r>
        <w:t></w:t>
      </w:r>
      <w:r>
        <w:t></w:t>
      </w:r>
      <w:r>
        <w:t></w:t>
      </w:r>
      <w:r>
        <w:t></w:t>
      </w:r>
      <w:r>
        <w:t></w:t>
      </w:r>
    </w:p>
    <w:p w:rsidR="00577C33" w:rsidRDefault="00577C33" w:rsidP="00577C33">
      <w:r>
        <w:t></w:t>
      </w:r>
      <w:r>
        <w:t></w:t>
      </w:r>
      <w:r>
        <w:t></w:t>
      </w:r>
      <w:r>
        <w:t></w:t>
      </w:r>
      <w:r>
        <w:t></w:t>
      </w:r>
      <w:r>
        <w:t></w:t>
      </w:r>
      <w:r>
        <w:t></w:t>
      </w:r>
      <w:r>
        <w:t></w:t>
      </w:r>
      <w:r>
        <w:t></w:t>
      </w:r>
      <w:r>
        <w:t></w:t>
      </w:r>
      <w:r>
        <w:t></w:t>
      </w:r>
      <w:r>
        <w:t></w:t>
      </w:r>
      <w:r>
        <w:t></w:t>
      </w:r>
      <w:r>
        <w:t></w:t>
      </w:r>
      <w:r>
        <w:t></w:t>
      </w:r>
      <w:r>
        <w:t></w:t>
      </w:r>
      <w:r>
        <w:t></w:t>
      </w:r>
      <w:r>
        <w:t></w:t>
      </w:r>
      <w:r>
        <w:t></w:t>
      </w:r>
    </w:p>
    <w:p w:rsidR="00577C33" w:rsidRDefault="00577C33" w:rsidP="00577C33">
      <w:r>
        <w:t></w:t>
      </w:r>
      <w:r>
        <w:t></w:t>
      </w:r>
      <w:r>
        <w:t></w:t>
      </w:r>
      <w:r>
        <w:t></w:t>
      </w:r>
      <w:r>
        <w:t></w:t>
      </w:r>
      <w:r>
        <w:t></w:t>
      </w:r>
      <w:r>
        <w:t></w:t>
      </w:r>
      <w:r>
        <w:t></w:t>
      </w:r>
      <w:r>
        <w:t></w:t>
      </w:r>
      <w:r>
        <w:t></w:t>
      </w:r>
      <w:r>
        <w:t></w:t>
      </w:r>
      <w:r>
        <w:t></w:t>
      </w:r>
      <w:r>
        <w:t></w:t>
      </w:r>
      <w:r>
        <w:t></w:t>
      </w:r>
      <w:r>
        <w:t></w:t>
      </w:r>
      <w:r>
        <w:t></w:t>
      </w:r>
      <w:r>
        <w:t></w:t>
      </w:r>
    </w:p>
    <w:p w:rsidR="00577C33" w:rsidRDefault="00577C33" w:rsidP="00577C33">
      <w:r>
        <w:t></w:t>
      </w:r>
      <w:r>
        <w:t></w:t>
      </w:r>
      <w:r>
        <w:t></w:t>
      </w:r>
      <w:r>
        <w:t></w:t>
      </w:r>
      <w:r>
        <w:t></w:t>
      </w:r>
      <w:r>
        <w:t></w:t>
      </w:r>
      <w:r>
        <w:t></w:t>
      </w:r>
      <w:r>
        <w:t></w:t>
      </w:r>
      <w:r>
        <w:t></w:t>
      </w:r>
      <w:r>
        <w:t></w:t>
      </w:r>
      <w:r>
        <w:t></w:t>
      </w:r>
      <w:r>
        <w:t></w:t>
      </w:r>
      <w:r>
        <w:t></w:t>
      </w:r>
      <w:r>
        <w:t></w:t>
      </w:r>
      <w:r>
        <w:t></w:t>
      </w:r>
      <w:r>
        <w:t></w:t>
      </w:r>
      <w:r>
        <w:t></w:t>
      </w:r>
      <w:r>
        <w:t></w:t>
      </w:r>
    </w:p>
    <w:p w:rsidR="00577C33" w:rsidRDefault="00577C33" w:rsidP="00577C33">
      <w:r>
        <w:t></w:t>
      </w:r>
      <w:r>
        <w:t></w:t>
      </w:r>
      <w:r>
        <w:t></w:t>
      </w:r>
      <w:r>
        <w:t></w:t>
      </w:r>
      <w:r>
        <w:t></w:t>
      </w:r>
      <w:r>
        <w:t></w:t>
      </w:r>
      <w:r>
        <w:t></w:t>
      </w:r>
      <w:r>
        <w:t></w:t>
      </w:r>
      <w:r>
        <w:t></w:t>
      </w:r>
      <w:r>
        <w:t></w:t>
      </w:r>
      <w:r>
        <w:t></w:t>
      </w:r>
      <w:r>
        <w:t></w:t>
      </w:r>
      <w:r>
        <w:t></w:t>
      </w:r>
      <w:r>
        <w:t></w:t>
      </w:r>
      <w:r>
        <w:t></w:t>
      </w:r>
      <w:r>
        <w:t></w:t>
      </w:r>
      <w:r>
        <w:t></w:t>
      </w:r>
      <w:r>
        <w:t></w:t>
      </w:r>
      <w:r>
        <w:t></w:t>
      </w:r>
    </w:p>
    <w:p w:rsidR="00577C33" w:rsidRDefault="00577C33" w:rsidP="00577C33">
      <w:r>
        <w:t></w:t>
      </w:r>
      <w:r>
        <w:t></w:t>
      </w:r>
      <w:r>
        <w:t></w:t>
      </w:r>
    </w:p>
    <w:p w:rsidR="00577C33" w:rsidRDefault="00577C33" w:rsidP="00577C33">
      <w:r>
        <w:rPr>
          <w:rFonts w:hint="eastAsia"/>
        </w:rPr>
        <w:t>партнерства</w:t>
      </w:r>
      <w:r>
        <w:t></w:t>
      </w:r>
      <w:r>
        <w:rPr>
          <w:rFonts w:hint="eastAsia"/>
        </w:rPr>
        <w:t>за</w:t>
      </w:r>
      <w:r>
        <w:t></w:t>
      </w:r>
      <w:r>
        <w:rPr>
          <w:rFonts w:hint="eastAsia"/>
        </w:rPr>
        <w:t>рахунок</w:t>
      </w:r>
      <w:r>
        <w:t></w:t>
      </w:r>
      <w:r>
        <w:rPr>
          <w:rFonts w:hint="eastAsia"/>
        </w:rPr>
        <w:t>корпоратизації</w:t>
      </w:r>
      <w:r>
        <w:t></w:t>
      </w:r>
      <w:r>
        <w:rPr>
          <w:rFonts w:hint="eastAsia"/>
        </w:rPr>
        <w:t>державних</w:t>
      </w:r>
      <w:r>
        <w:t></w:t>
      </w:r>
      <w:r>
        <w:rPr>
          <w:rFonts w:hint="eastAsia"/>
        </w:rPr>
        <w:t>підприємств</w:t>
      </w:r>
      <w:r>
        <w:t></w:t>
      </w:r>
      <w:r>
        <w:rPr>
          <w:rFonts w:hint="eastAsia"/>
        </w:rPr>
        <w:t>авіабудування</w:t>
      </w:r>
    </w:p>
    <w:p w:rsidR="00577C33" w:rsidRDefault="00577C33" w:rsidP="00577C33">
      <w:r>
        <w:t></w:t>
      </w:r>
      <w:r>
        <w:rPr>
          <w:rFonts w:hint="eastAsia"/>
        </w:rPr>
        <w:t>на</w:t>
      </w:r>
      <w:r>
        <w:t></w:t>
      </w:r>
      <w:r>
        <w:rPr>
          <w:rFonts w:hint="eastAsia"/>
        </w:rPr>
        <w:t>прикладі</w:t>
      </w:r>
      <w:r>
        <w:t></w:t>
      </w:r>
      <w:r>
        <w:rPr>
          <w:rFonts w:hint="eastAsia"/>
        </w:rPr>
        <w:t>ДП</w:t>
      </w:r>
      <w:r>
        <w:t></w:t>
      </w:r>
      <w:r>
        <w:t></w:t>
      </w:r>
      <w:r>
        <w:rPr>
          <w:rFonts w:hint="eastAsia"/>
        </w:rPr>
        <w:t>Антонов</w:t>
      </w:r>
      <w:r>
        <w:t></w:t>
      </w:r>
      <w:r>
        <w:t></w:t>
      </w:r>
      <w:r>
        <w:t></w:t>
      </w:r>
      <w:r>
        <w:rPr>
          <w:rFonts w:hint="eastAsia"/>
        </w:rPr>
        <w:t>та</w:t>
      </w:r>
      <w:r>
        <w:t></w:t>
      </w:r>
      <w:r>
        <w:rPr>
          <w:rFonts w:hint="eastAsia"/>
        </w:rPr>
        <w:t>трансформації</w:t>
      </w:r>
      <w:r>
        <w:t></w:t>
      </w:r>
      <w:r>
        <w:rPr>
          <w:rFonts w:hint="eastAsia"/>
        </w:rPr>
        <w:t>наявної</w:t>
      </w:r>
      <w:r>
        <w:t></w:t>
      </w:r>
      <w:r>
        <w:rPr>
          <w:rFonts w:hint="eastAsia"/>
        </w:rPr>
        <w:t>форми</w:t>
      </w:r>
      <w:r>
        <w:t></w:t>
      </w:r>
      <w:r>
        <w:rPr>
          <w:rFonts w:hint="eastAsia"/>
        </w:rPr>
        <w:t>капіталу</w:t>
      </w:r>
      <w:r>
        <w:t></w:t>
      </w:r>
      <w:r>
        <w:rPr>
          <w:rFonts w:hint="eastAsia"/>
        </w:rPr>
        <w:t>і</w:t>
      </w:r>
    </w:p>
    <w:p w:rsidR="00577C33" w:rsidRDefault="00577C33" w:rsidP="00577C33">
      <w:r>
        <w:rPr>
          <w:rFonts w:hint="eastAsia"/>
        </w:rPr>
        <w:t>формування</w:t>
      </w:r>
      <w:r>
        <w:t></w:t>
      </w:r>
      <w:r>
        <w:rPr>
          <w:rFonts w:hint="eastAsia"/>
        </w:rPr>
        <w:t>публічних</w:t>
      </w:r>
      <w:r>
        <w:t></w:t>
      </w:r>
      <w:r>
        <w:rPr>
          <w:rFonts w:hint="eastAsia"/>
        </w:rPr>
        <w:t>акціонерних</w:t>
      </w:r>
      <w:r>
        <w:t></w:t>
      </w:r>
      <w:r>
        <w:rPr>
          <w:rFonts w:hint="eastAsia"/>
        </w:rPr>
        <w:t>компаній</w:t>
      </w:r>
      <w:r>
        <w:t></w:t>
      </w:r>
      <w:r>
        <w:rPr>
          <w:rFonts w:hint="eastAsia"/>
        </w:rPr>
        <w:t>з</w:t>
      </w:r>
      <w:r>
        <w:t></w:t>
      </w:r>
      <w:r>
        <w:rPr>
          <w:rFonts w:hint="eastAsia"/>
        </w:rPr>
        <w:t>урахуванням</w:t>
      </w:r>
      <w:r>
        <w:t></w:t>
      </w:r>
      <w:r>
        <w:rPr>
          <w:rFonts w:hint="eastAsia"/>
        </w:rPr>
        <w:t>забезпечення</w:t>
      </w:r>
    </w:p>
    <w:p w:rsidR="00577C33" w:rsidRDefault="00577C33" w:rsidP="00577C33">
      <w:r>
        <w:rPr>
          <w:rFonts w:hint="eastAsia"/>
        </w:rPr>
        <w:t>конкурентних</w:t>
      </w:r>
      <w:r>
        <w:t></w:t>
      </w:r>
      <w:r>
        <w:rPr>
          <w:rFonts w:hint="eastAsia"/>
        </w:rPr>
        <w:t>переваг</w:t>
      </w:r>
      <w:r>
        <w:t></w:t>
      </w:r>
      <w:r>
        <w:rPr>
          <w:rFonts w:hint="eastAsia"/>
        </w:rPr>
        <w:t>на</w:t>
      </w:r>
      <w:r>
        <w:t></w:t>
      </w:r>
      <w:r>
        <w:rPr>
          <w:rFonts w:hint="eastAsia"/>
        </w:rPr>
        <w:t>основі</w:t>
      </w:r>
      <w:r>
        <w:t></w:t>
      </w:r>
      <w:r>
        <w:rPr>
          <w:rFonts w:hint="eastAsia"/>
        </w:rPr>
        <w:t>прямого</w:t>
      </w:r>
      <w:r>
        <w:t></w:t>
      </w:r>
      <w:r>
        <w:rPr>
          <w:rFonts w:hint="eastAsia"/>
        </w:rPr>
        <w:t>субсидіювання</w:t>
      </w:r>
      <w:r>
        <w:t></w:t>
      </w:r>
      <w:r>
        <w:rPr>
          <w:rFonts w:hint="eastAsia"/>
        </w:rPr>
        <w:t>та</w:t>
      </w:r>
      <w:r>
        <w:t></w:t>
      </w:r>
      <w:r>
        <w:rPr>
          <w:rFonts w:hint="eastAsia"/>
        </w:rPr>
        <w:t>державних</w:t>
      </w:r>
    </w:p>
    <w:p w:rsidR="00577C33" w:rsidRDefault="00577C33" w:rsidP="00577C33">
      <w:r>
        <w:rPr>
          <w:rFonts w:hint="eastAsia"/>
        </w:rPr>
        <w:t>замовлень</w:t>
      </w:r>
      <w:r>
        <w:t></w:t>
      </w:r>
      <w:r>
        <w:rPr>
          <w:rFonts w:hint="eastAsia"/>
        </w:rPr>
        <w:t>у</w:t>
      </w:r>
      <w:r>
        <w:t></w:t>
      </w:r>
      <w:r>
        <w:rPr>
          <w:rFonts w:hint="eastAsia"/>
        </w:rPr>
        <w:t>період</w:t>
      </w:r>
      <w:r>
        <w:t></w:t>
      </w:r>
      <w:r>
        <w:rPr>
          <w:rFonts w:hint="eastAsia"/>
        </w:rPr>
        <w:t>несприятливої</w:t>
      </w:r>
      <w:r>
        <w:t></w:t>
      </w:r>
      <w:r>
        <w:rPr>
          <w:rFonts w:hint="eastAsia"/>
        </w:rPr>
        <w:t>кон’юнктури</w:t>
      </w:r>
      <w:r>
        <w:t></w:t>
      </w:r>
      <w:r>
        <w:rPr>
          <w:rFonts w:hint="eastAsia"/>
        </w:rPr>
        <w:t>світового</w:t>
      </w:r>
      <w:r>
        <w:t></w:t>
      </w:r>
      <w:r>
        <w:rPr>
          <w:rFonts w:hint="eastAsia"/>
        </w:rPr>
        <w:t>ринку</w:t>
      </w:r>
    </w:p>
    <w:p w:rsidR="00577C33" w:rsidRPr="00577C33" w:rsidRDefault="00577C33" w:rsidP="00577C33">
      <w:r>
        <w:rPr>
          <w:rFonts w:hint="eastAsia"/>
        </w:rPr>
        <w:t>авіапродукції</w:t>
      </w:r>
    </w:p>
    <w:sectPr w:rsidR="00577C33" w:rsidRPr="00577C3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58D" w:rsidRDefault="0087258D">
      <w:pPr>
        <w:spacing w:after="0" w:line="240" w:lineRule="auto"/>
      </w:pPr>
      <w:r>
        <w:separator/>
      </w:r>
    </w:p>
  </w:endnote>
  <w:endnote w:type="continuationSeparator" w:id="0">
    <w:p w:rsidR="0087258D" w:rsidRDefault="00872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7258D" w:rsidRDefault="0087258D">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7258D" w:rsidRDefault="0087258D">
                <w:pPr>
                  <w:spacing w:line="240" w:lineRule="auto"/>
                </w:pPr>
                <w:fldSimple w:instr=" PAGE \* MERGEFORMAT ">
                  <w:r w:rsidR="00577C33" w:rsidRPr="00577C33">
                    <w:rPr>
                      <w:rStyle w:val="afffff9"/>
                      <w:noProof/>
                    </w:rPr>
                    <w:t>23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58D" w:rsidRDefault="0087258D"/>
    <w:p w:rsidR="0087258D" w:rsidRDefault="0087258D"/>
    <w:p w:rsidR="0087258D" w:rsidRDefault="0087258D"/>
    <w:p w:rsidR="0087258D" w:rsidRDefault="0087258D"/>
    <w:p w:rsidR="0087258D" w:rsidRDefault="0087258D"/>
    <w:p w:rsidR="0087258D" w:rsidRDefault="0087258D"/>
    <w:p w:rsidR="0087258D" w:rsidRDefault="0087258D">
      <w:pPr>
        <w:rPr>
          <w:sz w:val="2"/>
          <w:szCs w:val="2"/>
        </w:rPr>
      </w:pPr>
      <w:r w:rsidRPr="009E35A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7258D" w:rsidRDefault="0087258D">
                  <w:pPr>
                    <w:spacing w:line="240" w:lineRule="auto"/>
                  </w:pPr>
                  <w:fldSimple w:instr=" PAGE \* MERGEFORMAT ">
                    <w:r w:rsidRPr="009040D4">
                      <w:rPr>
                        <w:rStyle w:val="afffff9"/>
                        <w:b w:val="0"/>
                        <w:bCs w:val="0"/>
                        <w:noProof/>
                      </w:rPr>
                      <w:t>16</w:t>
                    </w:r>
                  </w:fldSimple>
                </w:p>
              </w:txbxContent>
            </v:textbox>
            <w10:wrap anchorx="page" anchory="page"/>
          </v:shape>
        </w:pict>
      </w:r>
    </w:p>
    <w:p w:rsidR="0087258D" w:rsidRDefault="0087258D"/>
    <w:p w:rsidR="0087258D" w:rsidRDefault="0087258D"/>
    <w:p w:rsidR="0087258D" w:rsidRDefault="0087258D">
      <w:pPr>
        <w:rPr>
          <w:sz w:val="2"/>
          <w:szCs w:val="2"/>
        </w:rPr>
      </w:pPr>
      <w:r w:rsidRPr="009E35A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7258D" w:rsidRDefault="0087258D"/>
                <w:p w:rsidR="0087258D" w:rsidRDefault="0087258D">
                  <w:pPr>
                    <w:pStyle w:val="1ffffff7"/>
                    <w:spacing w:line="240" w:lineRule="auto"/>
                  </w:pPr>
                  <w:fldSimple w:instr=" PAGE \* MERGEFORMAT ">
                    <w:r w:rsidRPr="009040D4">
                      <w:rPr>
                        <w:rStyle w:val="3b"/>
                        <w:noProof/>
                      </w:rPr>
                      <w:t>16</w:t>
                    </w:r>
                  </w:fldSimple>
                </w:p>
              </w:txbxContent>
            </v:textbox>
            <w10:wrap anchorx="page" anchory="page"/>
          </v:shape>
        </w:pict>
      </w:r>
    </w:p>
    <w:p w:rsidR="0087258D" w:rsidRDefault="0087258D"/>
    <w:p w:rsidR="0087258D" w:rsidRDefault="0087258D">
      <w:pPr>
        <w:rPr>
          <w:sz w:val="2"/>
          <w:szCs w:val="2"/>
        </w:rPr>
      </w:pPr>
    </w:p>
    <w:p w:rsidR="0087258D" w:rsidRDefault="0087258D"/>
    <w:p w:rsidR="0087258D" w:rsidRDefault="0087258D">
      <w:pPr>
        <w:spacing w:after="0" w:line="240" w:lineRule="auto"/>
      </w:pPr>
    </w:p>
  </w:footnote>
  <w:footnote w:type="continuationSeparator" w:id="0">
    <w:p w:rsidR="0087258D" w:rsidRDefault="008725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Pr="005856C0" w:rsidRDefault="0087258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586EC2-1280-4DE8-9218-052A5A20A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1321</TotalTime>
  <Pages>23</Pages>
  <Words>3844</Words>
  <Characters>21913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25706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2022-05-18T16:04:00Z</dcterms:created>
  <dcterms:modified xsi:type="dcterms:W3CDTF">2022-05-19T17:38:00Z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