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894" w:rsidRDefault="00DE558F" w:rsidP="00DE558F">
      <w:pPr>
        <w:rPr>
          <w:rFonts w:ascii="Times New Roman" w:eastAsia="Times New Roman" w:hAnsi="Times New Roman" w:cs="Times New Roman"/>
          <w:kern w:val="0"/>
          <w:sz w:val="28"/>
          <w:szCs w:val="28"/>
          <w:lang w:eastAsia="ru-RU"/>
        </w:rPr>
      </w:pPr>
      <w:bookmarkStart w:id="0" w:name="_GoBack"/>
      <w:proofErr w:type="spellStart"/>
      <w:r w:rsidRPr="00DE558F">
        <w:rPr>
          <w:rFonts w:ascii="Times New Roman" w:eastAsia="Times New Roman" w:hAnsi="Times New Roman" w:cs="Times New Roman" w:hint="eastAsia"/>
          <w:kern w:val="0"/>
          <w:sz w:val="28"/>
          <w:szCs w:val="28"/>
          <w:lang w:eastAsia="ru-RU"/>
        </w:rPr>
        <w:t>Максим</w:t>
      </w:r>
      <w:r w:rsidRPr="00DE558F">
        <w:rPr>
          <w:rFonts w:ascii="Times New Roman" w:eastAsia="Times New Roman" w:hAnsi="Times New Roman" w:cs="Times New Roman"/>
          <w:kern w:val="0"/>
          <w:sz w:val="28"/>
          <w:szCs w:val="28"/>
          <w:lang w:eastAsia="ru-RU"/>
        </w:rPr>
        <w:t>'</w:t>
      </w:r>
      <w:r w:rsidRPr="00DE558F">
        <w:rPr>
          <w:rFonts w:ascii="Times New Roman" w:eastAsia="Times New Roman" w:hAnsi="Times New Roman" w:cs="Times New Roman" w:hint="eastAsia"/>
          <w:kern w:val="0"/>
          <w:sz w:val="28"/>
          <w:szCs w:val="28"/>
          <w:lang w:eastAsia="ru-RU"/>
        </w:rPr>
        <w:t>юк</w:t>
      </w:r>
      <w:proofErr w:type="spellEnd"/>
      <w:r w:rsidRPr="00DE558F">
        <w:rPr>
          <w:rFonts w:ascii="Times New Roman" w:eastAsia="Times New Roman" w:hAnsi="Times New Roman" w:cs="Times New Roman"/>
          <w:kern w:val="0"/>
          <w:sz w:val="28"/>
          <w:szCs w:val="28"/>
          <w:lang w:eastAsia="ru-RU"/>
        </w:rPr>
        <w:t xml:space="preserve"> </w:t>
      </w:r>
      <w:proofErr w:type="spellStart"/>
      <w:r w:rsidRPr="00DE558F">
        <w:rPr>
          <w:rFonts w:ascii="Times New Roman" w:eastAsia="Times New Roman" w:hAnsi="Times New Roman" w:cs="Times New Roman" w:hint="eastAsia"/>
          <w:kern w:val="0"/>
          <w:sz w:val="28"/>
          <w:szCs w:val="28"/>
          <w:lang w:eastAsia="ru-RU"/>
        </w:rPr>
        <w:t>Сергій</w:t>
      </w:r>
      <w:proofErr w:type="spellEnd"/>
      <w:r w:rsidRPr="00DE558F">
        <w:rPr>
          <w:rFonts w:ascii="Times New Roman" w:eastAsia="Times New Roman" w:hAnsi="Times New Roman" w:cs="Times New Roman"/>
          <w:kern w:val="0"/>
          <w:sz w:val="28"/>
          <w:szCs w:val="28"/>
          <w:lang w:eastAsia="ru-RU"/>
        </w:rPr>
        <w:t xml:space="preserve"> </w:t>
      </w:r>
      <w:proofErr w:type="spellStart"/>
      <w:r w:rsidRPr="00DE558F">
        <w:rPr>
          <w:rFonts w:ascii="Times New Roman" w:eastAsia="Times New Roman" w:hAnsi="Times New Roman" w:cs="Times New Roman" w:hint="eastAsia"/>
          <w:kern w:val="0"/>
          <w:sz w:val="28"/>
          <w:szCs w:val="28"/>
          <w:lang w:eastAsia="ru-RU"/>
        </w:rPr>
        <w:t>Васильович</w:t>
      </w:r>
      <w:proofErr w:type="spellEnd"/>
      <w:r w:rsidRPr="00DE558F">
        <w:rPr>
          <w:rFonts w:ascii="Times New Roman" w:eastAsia="Times New Roman" w:hAnsi="Times New Roman" w:cs="Times New Roman"/>
          <w:kern w:val="0"/>
          <w:sz w:val="28"/>
          <w:szCs w:val="28"/>
          <w:lang w:eastAsia="ru-RU"/>
        </w:rPr>
        <w:t xml:space="preserve">. </w:t>
      </w:r>
      <w:proofErr w:type="spellStart"/>
      <w:r w:rsidRPr="00DE558F">
        <w:rPr>
          <w:rFonts w:ascii="Times New Roman" w:eastAsia="Times New Roman" w:hAnsi="Times New Roman" w:cs="Times New Roman" w:hint="eastAsia"/>
          <w:kern w:val="0"/>
          <w:sz w:val="28"/>
          <w:szCs w:val="28"/>
          <w:lang w:eastAsia="ru-RU"/>
        </w:rPr>
        <w:t>Управління</w:t>
      </w:r>
      <w:proofErr w:type="spellEnd"/>
      <w:r w:rsidRPr="00DE558F">
        <w:rPr>
          <w:rFonts w:ascii="Times New Roman" w:eastAsia="Times New Roman" w:hAnsi="Times New Roman" w:cs="Times New Roman"/>
          <w:kern w:val="0"/>
          <w:sz w:val="28"/>
          <w:szCs w:val="28"/>
          <w:lang w:eastAsia="ru-RU"/>
        </w:rPr>
        <w:t xml:space="preserve"> </w:t>
      </w:r>
      <w:proofErr w:type="spellStart"/>
      <w:r w:rsidRPr="00DE558F">
        <w:rPr>
          <w:rFonts w:ascii="Times New Roman" w:eastAsia="Times New Roman" w:hAnsi="Times New Roman" w:cs="Times New Roman" w:hint="eastAsia"/>
          <w:kern w:val="0"/>
          <w:sz w:val="28"/>
          <w:szCs w:val="28"/>
          <w:lang w:eastAsia="ru-RU"/>
        </w:rPr>
        <w:t>діяльністю</w:t>
      </w:r>
      <w:proofErr w:type="spellEnd"/>
      <w:r w:rsidRPr="00DE558F">
        <w:rPr>
          <w:rFonts w:ascii="Times New Roman" w:eastAsia="Times New Roman" w:hAnsi="Times New Roman" w:cs="Times New Roman"/>
          <w:kern w:val="0"/>
          <w:sz w:val="28"/>
          <w:szCs w:val="28"/>
          <w:lang w:eastAsia="ru-RU"/>
        </w:rPr>
        <w:t xml:space="preserve"> </w:t>
      </w:r>
      <w:proofErr w:type="spellStart"/>
      <w:r w:rsidRPr="00DE558F">
        <w:rPr>
          <w:rFonts w:ascii="Times New Roman" w:eastAsia="Times New Roman" w:hAnsi="Times New Roman" w:cs="Times New Roman" w:hint="eastAsia"/>
          <w:kern w:val="0"/>
          <w:sz w:val="28"/>
          <w:szCs w:val="28"/>
          <w:lang w:eastAsia="ru-RU"/>
        </w:rPr>
        <w:t>підприємств</w:t>
      </w:r>
      <w:proofErr w:type="spellEnd"/>
      <w:r w:rsidRPr="00DE558F">
        <w:rPr>
          <w:rFonts w:ascii="Times New Roman" w:eastAsia="Times New Roman" w:hAnsi="Times New Roman" w:cs="Times New Roman"/>
          <w:kern w:val="0"/>
          <w:sz w:val="28"/>
          <w:szCs w:val="28"/>
          <w:lang w:eastAsia="ru-RU"/>
        </w:rPr>
        <w:t xml:space="preserve"> </w:t>
      </w:r>
      <w:r w:rsidRPr="00DE558F">
        <w:rPr>
          <w:rFonts w:ascii="Times New Roman" w:eastAsia="Times New Roman" w:hAnsi="Times New Roman" w:cs="Times New Roman" w:hint="eastAsia"/>
          <w:kern w:val="0"/>
          <w:sz w:val="28"/>
          <w:szCs w:val="28"/>
          <w:lang w:eastAsia="ru-RU"/>
        </w:rPr>
        <w:t>в</w:t>
      </w:r>
      <w:r w:rsidRPr="00DE558F">
        <w:rPr>
          <w:rFonts w:ascii="Times New Roman" w:eastAsia="Times New Roman" w:hAnsi="Times New Roman" w:cs="Times New Roman"/>
          <w:kern w:val="0"/>
          <w:sz w:val="28"/>
          <w:szCs w:val="28"/>
          <w:lang w:eastAsia="ru-RU"/>
        </w:rPr>
        <w:t xml:space="preserve"> </w:t>
      </w:r>
      <w:proofErr w:type="spellStart"/>
      <w:r w:rsidRPr="00DE558F">
        <w:rPr>
          <w:rFonts w:ascii="Times New Roman" w:eastAsia="Times New Roman" w:hAnsi="Times New Roman" w:cs="Times New Roman" w:hint="eastAsia"/>
          <w:kern w:val="0"/>
          <w:sz w:val="28"/>
          <w:szCs w:val="28"/>
          <w:lang w:eastAsia="ru-RU"/>
        </w:rPr>
        <w:t>кризових</w:t>
      </w:r>
      <w:proofErr w:type="spellEnd"/>
      <w:r w:rsidRPr="00DE558F">
        <w:rPr>
          <w:rFonts w:ascii="Times New Roman" w:eastAsia="Times New Roman" w:hAnsi="Times New Roman" w:cs="Times New Roman"/>
          <w:kern w:val="0"/>
          <w:sz w:val="28"/>
          <w:szCs w:val="28"/>
          <w:lang w:eastAsia="ru-RU"/>
        </w:rPr>
        <w:t xml:space="preserve"> </w:t>
      </w:r>
      <w:proofErr w:type="spellStart"/>
      <w:proofErr w:type="gramStart"/>
      <w:r w:rsidRPr="00DE558F">
        <w:rPr>
          <w:rFonts w:ascii="Times New Roman" w:eastAsia="Times New Roman" w:hAnsi="Times New Roman" w:cs="Times New Roman" w:hint="eastAsia"/>
          <w:kern w:val="0"/>
          <w:sz w:val="28"/>
          <w:szCs w:val="28"/>
          <w:lang w:eastAsia="ru-RU"/>
        </w:rPr>
        <w:t>ситуаціях</w:t>
      </w:r>
      <w:proofErr w:type="spellEnd"/>
      <w:r w:rsidRPr="00DE558F">
        <w:rPr>
          <w:rFonts w:ascii="Times New Roman" w:eastAsia="Times New Roman" w:hAnsi="Times New Roman" w:cs="Times New Roman"/>
          <w:kern w:val="0"/>
          <w:sz w:val="28"/>
          <w:szCs w:val="28"/>
          <w:lang w:eastAsia="ru-RU"/>
        </w:rPr>
        <w:t xml:space="preserve"> :</w:t>
      </w:r>
      <w:proofErr w:type="gramEnd"/>
      <w:r w:rsidRPr="00DE558F">
        <w:rPr>
          <w:rFonts w:ascii="Times New Roman" w:eastAsia="Times New Roman" w:hAnsi="Times New Roman" w:cs="Times New Roman"/>
          <w:kern w:val="0"/>
          <w:sz w:val="28"/>
          <w:szCs w:val="28"/>
          <w:lang w:eastAsia="ru-RU"/>
        </w:rPr>
        <w:t xml:space="preserve"> </w:t>
      </w:r>
      <w:proofErr w:type="spellStart"/>
      <w:r w:rsidRPr="00DE558F">
        <w:rPr>
          <w:rFonts w:ascii="Times New Roman" w:eastAsia="Times New Roman" w:hAnsi="Times New Roman" w:cs="Times New Roman" w:hint="eastAsia"/>
          <w:kern w:val="0"/>
          <w:sz w:val="28"/>
          <w:szCs w:val="28"/>
          <w:lang w:eastAsia="ru-RU"/>
        </w:rPr>
        <w:t>Дис</w:t>
      </w:r>
      <w:proofErr w:type="spellEnd"/>
      <w:r w:rsidRPr="00DE558F">
        <w:rPr>
          <w:rFonts w:ascii="Times New Roman" w:eastAsia="Times New Roman" w:hAnsi="Times New Roman" w:cs="Times New Roman"/>
          <w:kern w:val="0"/>
          <w:sz w:val="28"/>
          <w:szCs w:val="28"/>
          <w:lang w:eastAsia="ru-RU"/>
        </w:rPr>
        <w:t xml:space="preserve">... </w:t>
      </w:r>
      <w:r w:rsidRPr="00DE558F">
        <w:rPr>
          <w:rFonts w:ascii="Times New Roman" w:eastAsia="Times New Roman" w:hAnsi="Times New Roman" w:cs="Times New Roman" w:hint="eastAsia"/>
          <w:kern w:val="0"/>
          <w:sz w:val="28"/>
          <w:szCs w:val="28"/>
          <w:lang w:eastAsia="ru-RU"/>
        </w:rPr>
        <w:t>канд</w:t>
      </w:r>
      <w:r w:rsidRPr="00DE558F">
        <w:rPr>
          <w:rFonts w:ascii="Times New Roman" w:eastAsia="Times New Roman" w:hAnsi="Times New Roman" w:cs="Times New Roman"/>
          <w:kern w:val="0"/>
          <w:sz w:val="28"/>
          <w:szCs w:val="28"/>
          <w:lang w:eastAsia="ru-RU"/>
        </w:rPr>
        <w:t xml:space="preserve">. </w:t>
      </w:r>
      <w:r w:rsidRPr="00DE558F">
        <w:rPr>
          <w:rFonts w:ascii="Times New Roman" w:eastAsia="Times New Roman" w:hAnsi="Times New Roman" w:cs="Times New Roman" w:hint="eastAsia"/>
          <w:kern w:val="0"/>
          <w:sz w:val="28"/>
          <w:szCs w:val="28"/>
          <w:lang w:eastAsia="ru-RU"/>
        </w:rPr>
        <w:t>наук</w:t>
      </w:r>
      <w:r w:rsidRPr="00DE558F">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DE558F">
        <w:rPr>
          <w:rFonts w:ascii="Times New Roman" w:eastAsia="Times New Roman" w:hAnsi="Times New Roman" w:cs="Times New Roman"/>
          <w:kern w:val="0"/>
          <w:sz w:val="28"/>
          <w:szCs w:val="28"/>
          <w:lang w:eastAsia="ru-RU"/>
        </w:rPr>
        <w:t xml:space="preserve"> 2009</w:t>
      </w:r>
    </w:p>
    <w:p w:rsidR="00DE558F" w:rsidRDefault="00DE558F" w:rsidP="00DE558F">
      <w:r>
        <w:rPr>
          <w:rFonts w:hint="eastAsia"/>
        </w:rPr>
        <w:t>Максим’юк</w:t>
      </w:r>
      <w:r>
        <w:t></w:t>
      </w:r>
      <w:r>
        <w:rPr>
          <w:rFonts w:hint="eastAsia"/>
        </w:rPr>
        <w:t>С</w:t>
      </w:r>
      <w:r>
        <w:t></w:t>
      </w:r>
      <w:r>
        <w:rPr>
          <w:rFonts w:hint="eastAsia"/>
        </w:rPr>
        <w:t>В</w:t>
      </w:r>
      <w:r>
        <w:t></w:t>
      </w:r>
      <w:r>
        <w:t></w:t>
      </w:r>
      <w:r>
        <w:rPr>
          <w:rFonts w:hint="eastAsia"/>
        </w:rPr>
        <w:t>Управління</w:t>
      </w:r>
      <w:r>
        <w:t></w:t>
      </w:r>
      <w:r>
        <w:rPr>
          <w:rFonts w:hint="eastAsia"/>
        </w:rPr>
        <w:t>діяльністю</w:t>
      </w:r>
      <w:r>
        <w:t></w:t>
      </w:r>
      <w:r>
        <w:rPr>
          <w:rFonts w:hint="eastAsia"/>
        </w:rPr>
        <w:t>підприємств</w:t>
      </w:r>
      <w:r>
        <w:t></w:t>
      </w:r>
      <w:r>
        <w:rPr>
          <w:rFonts w:hint="eastAsia"/>
        </w:rPr>
        <w:t>в</w:t>
      </w:r>
      <w:r>
        <w:t></w:t>
      </w:r>
      <w:r>
        <w:rPr>
          <w:rFonts w:hint="eastAsia"/>
        </w:rPr>
        <w:t>кризових</w:t>
      </w:r>
      <w:r>
        <w:t></w:t>
      </w:r>
      <w:r>
        <w:rPr>
          <w:rFonts w:hint="eastAsia"/>
        </w:rPr>
        <w:t>ситуаціях</w:t>
      </w:r>
      <w:r>
        <w:t></w:t>
      </w:r>
      <w:r>
        <w:t></w:t>
      </w:r>
      <w:r>
        <w:rPr>
          <w:rFonts w:hint="eastAsia"/>
        </w:rPr>
        <w:t>–</w:t>
      </w:r>
      <w:r>
        <w:t></w:t>
      </w:r>
      <w:r>
        <w:rPr>
          <w:rFonts w:hint="eastAsia"/>
        </w:rPr>
        <w:t>Рукопис</w:t>
      </w:r>
      <w:r>
        <w:t></w:t>
      </w:r>
    </w:p>
    <w:p w:rsidR="00DE558F" w:rsidRDefault="00DE558F" w:rsidP="00DE558F"/>
    <w:p w:rsidR="00DE558F" w:rsidRDefault="00DE558F" w:rsidP="00DE558F">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w:t>
      </w:r>
      <w:r>
        <w:t></w:t>
      </w:r>
      <w:r>
        <w:rPr>
          <w:rFonts w:hint="eastAsia"/>
        </w:rPr>
        <w:t>Європейський</w:t>
      </w:r>
      <w:r>
        <w:t></w:t>
      </w:r>
      <w:r>
        <w:rPr>
          <w:rFonts w:hint="eastAsia"/>
        </w:rPr>
        <w:t>університет</w:t>
      </w:r>
      <w:r>
        <w:t></w:t>
      </w:r>
      <w:r>
        <w:t></w:t>
      </w:r>
      <w:r>
        <w:rPr>
          <w:rFonts w:hint="eastAsia"/>
        </w:rPr>
        <w:t>Київ</w:t>
      </w:r>
      <w:r>
        <w:t></w:t>
      </w:r>
      <w:r>
        <w:t></w:t>
      </w:r>
      <w:r>
        <w:t></w:t>
      </w:r>
      <w:r>
        <w:t></w:t>
      </w:r>
      <w:r>
        <w:t></w:t>
      </w:r>
      <w:r>
        <w:t></w:t>
      </w:r>
      <w:r>
        <w:t></w:t>
      </w:r>
    </w:p>
    <w:p w:rsidR="00DE558F" w:rsidRDefault="00DE558F" w:rsidP="00DE558F"/>
    <w:p w:rsidR="00DE558F" w:rsidRPr="00DE558F" w:rsidRDefault="00DE558F" w:rsidP="00DE558F">
      <w:r>
        <w:rPr>
          <w:rFonts w:hint="eastAsia"/>
        </w:rPr>
        <w:t>Дисертацію</w:t>
      </w:r>
      <w:r>
        <w:t></w:t>
      </w:r>
      <w:r>
        <w:rPr>
          <w:rFonts w:hint="eastAsia"/>
        </w:rPr>
        <w:t>присвячено</w:t>
      </w:r>
      <w:r>
        <w:t></w:t>
      </w:r>
      <w:r>
        <w:rPr>
          <w:rFonts w:hint="eastAsia"/>
        </w:rPr>
        <w:t>обґрунтуванню</w:t>
      </w:r>
      <w:r>
        <w:t></w:t>
      </w:r>
      <w:r>
        <w:rPr>
          <w:rFonts w:hint="eastAsia"/>
        </w:rPr>
        <w:t>і</w:t>
      </w:r>
      <w:r>
        <w:t></w:t>
      </w:r>
      <w:r>
        <w:rPr>
          <w:rFonts w:hint="eastAsia"/>
        </w:rPr>
        <w:t>методичному</w:t>
      </w:r>
      <w:r>
        <w:t></w:t>
      </w:r>
      <w:r>
        <w:rPr>
          <w:rFonts w:hint="eastAsia"/>
        </w:rPr>
        <w:t>забезпеченню</w:t>
      </w:r>
      <w:r>
        <w:t></w:t>
      </w:r>
      <w:r>
        <w:rPr>
          <w:rFonts w:hint="eastAsia"/>
        </w:rPr>
        <w:t>процесу</w:t>
      </w:r>
      <w:r>
        <w:t></w:t>
      </w:r>
      <w:r>
        <w:rPr>
          <w:rFonts w:hint="eastAsia"/>
        </w:rPr>
        <w:t>управління</w:t>
      </w:r>
      <w:r>
        <w:t></w:t>
      </w:r>
      <w:r>
        <w:rPr>
          <w:rFonts w:hint="eastAsia"/>
        </w:rPr>
        <w:t>діяльністю</w:t>
      </w:r>
      <w:r>
        <w:t></w:t>
      </w:r>
      <w:r>
        <w:rPr>
          <w:rFonts w:hint="eastAsia"/>
        </w:rPr>
        <w:t>підприємств</w:t>
      </w:r>
      <w:r>
        <w:t></w:t>
      </w:r>
      <w:r>
        <w:rPr>
          <w:rFonts w:hint="eastAsia"/>
        </w:rPr>
        <w:t>в</w:t>
      </w:r>
      <w:r>
        <w:t></w:t>
      </w:r>
      <w:r>
        <w:rPr>
          <w:rFonts w:hint="eastAsia"/>
        </w:rPr>
        <w:t>кризових</w:t>
      </w:r>
      <w:r>
        <w:t></w:t>
      </w:r>
      <w:r>
        <w:rPr>
          <w:rFonts w:hint="eastAsia"/>
        </w:rPr>
        <w:t>ситуаціях</w:t>
      </w:r>
      <w:r>
        <w:t></w:t>
      </w:r>
      <w:r>
        <w:t></w:t>
      </w:r>
      <w:r>
        <w:rPr>
          <w:rFonts w:hint="eastAsia"/>
        </w:rPr>
        <w:t>Обґрунтовано</w:t>
      </w:r>
      <w:r>
        <w:t></w:t>
      </w:r>
      <w:r>
        <w:rPr>
          <w:rFonts w:hint="eastAsia"/>
        </w:rPr>
        <w:t>економічну</w:t>
      </w:r>
      <w:r>
        <w:t></w:t>
      </w:r>
      <w:r>
        <w:rPr>
          <w:rFonts w:hint="eastAsia"/>
        </w:rPr>
        <w:t>сутність</w:t>
      </w:r>
      <w:r>
        <w:t></w:t>
      </w:r>
      <w:r>
        <w:rPr>
          <w:rFonts w:hint="eastAsia"/>
        </w:rPr>
        <w:t>існуючих</w:t>
      </w:r>
      <w:r>
        <w:t></w:t>
      </w:r>
      <w:r>
        <w:rPr>
          <w:rFonts w:hint="eastAsia"/>
        </w:rPr>
        <w:t>підходів</w:t>
      </w:r>
      <w:r>
        <w:t></w:t>
      </w:r>
      <w:r>
        <w:rPr>
          <w:rFonts w:hint="eastAsia"/>
        </w:rPr>
        <w:t>щодо</w:t>
      </w:r>
      <w:r>
        <w:t></w:t>
      </w:r>
      <w:r>
        <w:rPr>
          <w:rFonts w:hint="eastAsia"/>
        </w:rPr>
        <w:t>визначення</w:t>
      </w:r>
      <w:r>
        <w:t></w:t>
      </w:r>
      <w:r>
        <w:rPr>
          <w:rFonts w:hint="eastAsia"/>
        </w:rPr>
        <w:t>кризового</w:t>
      </w:r>
      <w:r>
        <w:t></w:t>
      </w:r>
      <w:r>
        <w:rPr>
          <w:rFonts w:hint="eastAsia"/>
        </w:rPr>
        <w:t>управління</w:t>
      </w:r>
      <w:r>
        <w:t></w:t>
      </w:r>
      <w:r>
        <w:t></w:t>
      </w:r>
      <w:r>
        <w:rPr>
          <w:rFonts w:hint="eastAsia"/>
        </w:rPr>
        <w:t>причини</w:t>
      </w:r>
      <w:r>
        <w:t></w:t>
      </w:r>
      <w:r>
        <w:rPr>
          <w:rFonts w:hint="eastAsia"/>
        </w:rPr>
        <w:t>виникнення</w:t>
      </w:r>
      <w:r>
        <w:t></w:t>
      </w:r>
      <w:r>
        <w:rPr>
          <w:rFonts w:hint="eastAsia"/>
        </w:rPr>
        <w:t>кризових</w:t>
      </w:r>
      <w:r>
        <w:t></w:t>
      </w:r>
      <w:r>
        <w:rPr>
          <w:rFonts w:hint="eastAsia"/>
        </w:rPr>
        <w:t>ситуацій</w:t>
      </w:r>
      <w:r>
        <w:t></w:t>
      </w:r>
      <w:r>
        <w:rPr>
          <w:rFonts w:hint="eastAsia"/>
        </w:rPr>
        <w:t>у</w:t>
      </w:r>
      <w:r>
        <w:t></w:t>
      </w:r>
      <w:r>
        <w:rPr>
          <w:rFonts w:hint="eastAsia"/>
        </w:rPr>
        <w:t>діяльності</w:t>
      </w:r>
      <w:r>
        <w:t></w:t>
      </w:r>
      <w:r>
        <w:rPr>
          <w:rFonts w:hint="eastAsia"/>
        </w:rPr>
        <w:t>підприємств</w:t>
      </w:r>
      <w:r>
        <w:t></w:t>
      </w:r>
      <w:r>
        <w:t></w:t>
      </w:r>
      <w:r>
        <w:rPr>
          <w:rFonts w:hint="eastAsia"/>
        </w:rPr>
        <w:t>описано</w:t>
      </w:r>
      <w:r>
        <w:t></w:t>
      </w:r>
      <w:r>
        <w:rPr>
          <w:rFonts w:hint="eastAsia"/>
        </w:rPr>
        <w:t>сутність</w:t>
      </w:r>
      <w:r>
        <w:t></w:t>
      </w:r>
      <w:r>
        <w:rPr>
          <w:rFonts w:hint="eastAsia"/>
        </w:rPr>
        <w:t>технології</w:t>
      </w:r>
      <w:r>
        <w:t></w:t>
      </w:r>
      <w:r>
        <w:rPr>
          <w:rFonts w:hint="eastAsia"/>
        </w:rPr>
        <w:t>реінжинірингу</w:t>
      </w:r>
      <w:r>
        <w:t></w:t>
      </w:r>
      <w:r>
        <w:rPr>
          <w:rFonts w:hint="eastAsia"/>
        </w:rPr>
        <w:t>як</w:t>
      </w:r>
      <w:r>
        <w:t></w:t>
      </w:r>
      <w:r>
        <w:rPr>
          <w:rFonts w:hint="eastAsia"/>
        </w:rPr>
        <w:t>важливої</w:t>
      </w:r>
      <w:r>
        <w:t></w:t>
      </w:r>
      <w:r>
        <w:rPr>
          <w:rFonts w:hint="eastAsia"/>
        </w:rPr>
        <w:t>складової</w:t>
      </w:r>
      <w:r>
        <w:t></w:t>
      </w:r>
      <w:r>
        <w:rPr>
          <w:rFonts w:hint="eastAsia"/>
        </w:rPr>
        <w:t>в</w:t>
      </w:r>
      <w:r>
        <w:t></w:t>
      </w:r>
      <w:r>
        <w:rPr>
          <w:rFonts w:hint="eastAsia"/>
        </w:rPr>
        <w:t>стратегії</w:t>
      </w:r>
      <w:r>
        <w:t></w:t>
      </w:r>
      <w:r>
        <w:rPr>
          <w:rFonts w:hint="eastAsia"/>
        </w:rPr>
        <w:t>протидії</w:t>
      </w:r>
      <w:r>
        <w:t></w:t>
      </w:r>
      <w:r>
        <w:rPr>
          <w:rFonts w:hint="eastAsia"/>
        </w:rPr>
        <w:t>кризовим</w:t>
      </w:r>
      <w:r>
        <w:t></w:t>
      </w:r>
      <w:r>
        <w:rPr>
          <w:rFonts w:hint="eastAsia"/>
        </w:rPr>
        <w:t>явищам</w:t>
      </w:r>
      <w:r>
        <w:t></w:t>
      </w:r>
      <w:r>
        <w:t></w:t>
      </w:r>
      <w:r>
        <w:rPr>
          <w:rFonts w:hint="eastAsia"/>
        </w:rPr>
        <w:t>Здійснено</w:t>
      </w:r>
      <w:r>
        <w:t></w:t>
      </w:r>
      <w:r>
        <w:rPr>
          <w:rFonts w:hint="eastAsia"/>
        </w:rPr>
        <w:t>оцінку</w:t>
      </w:r>
      <w:r>
        <w:t></w:t>
      </w:r>
      <w:r>
        <w:rPr>
          <w:rFonts w:hint="eastAsia"/>
        </w:rPr>
        <w:t>існуючих</w:t>
      </w:r>
      <w:r>
        <w:t></w:t>
      </w:r>
      <w:r>
        <w:rPr>
          <w:rFonts w:hint="eastAsia"/>
        </w:rPr>
        <w:t>методик</w:t>
      </w:r>
      <w:r>
        <w:t></w:t>
      </w:r>
      <w:r>
        <w:rPr>
          <w:rFonts w:hint="eastAsia"/>
        </w:rPr>
        <w:t>прогнозування</w:t>
      </w:r>
      <w:r>
        <w:t></w:t>
      </w:r>
      <w:r>
        <w:rPr>
          <w:rFonts w:hint="eastAsia"/>
        </w:rPr>
        <w:t>кризових</w:t>
      </w:r>
      <w:r>
        <w:t></w:t>
      </w:r>
      <w:r>
        <w:rPr>
          <w:rFonts w:hint="eastAsia"/>
        </w:rPr>
        <w:t>явищ</w:t>
      </w:r>
      <w:r>
        <w:t></w:t>
      </w:r>
      <w:r>
        <w:rPr>
          <w:rFonts w:hint="eastAsia"/>
        </w:rPr>
        <w:t>на</w:t>
      </w:r>
      <w:r>
        <w:t></w:t>
      </w:r>
      <w:r>
        <w:rPr>
          <w:rFonts w:hint="eastAsia"/>
        </w:rPr>
        <w:t>підприємствах</w:t>
      </w:r>
      <w:r>
        <w:t></w:t>
      </w:r>
      <w:r>
        <w:t></w:t>
      </w:r>
      <w:r>
        <w:rPr>
          <w:rFonts w:hint="eastAsia"/>
        </w:rPr>
        <w:t>розроблено</w:t>
      </w:r>
      <w:r>
        <w:t></w:t>
      </w:r>
      <w:r>
        <w:rPr>
          <w:rFonts w:hint="eastAsia"/>
        </w:rPr>
        <w:t>експрес</w:t>
      </w:r>
      <w:r>
        <w:t></w:t>
      </w:r>
      <w:r>
        <w:rPr>
          <w:rFonts w:hint="eastAsia"/>
        </w:rPr>
        <w:t>методику</w:t>
      </w:r>
      <w:r>
        <w:t></w:t>
      </w:r>
      <w:r>
        <w:rPr>
          <w:rFonts w:hint="eastAsia"/>
        </w:rPr>
        <w:t>діагностики</w:t>
      </w:r>
      <w:r>
        <w:t></w:t>
      </w:r>
      <w:r>
        <w:rPr>
          <w:rFonts w:hint="eastAsia"/>
        </w:rPr>
        <w:t>причин</w:t>
      </w:r>
      <w:r>
        <w:t></w:t>
      </w:r>
      <w:r>
        <w:rPr>
          <w:rFonts w:hint="eastAsia"/>
        </w:rPr>
        <w:t>кризового</w:t>
      </w:r>
      <w:r>
        <w:t></w:t>
      </w:r>
      <w:r>
        <w:rPr>
          <w:rFonts w:hint="eastAsia"/>
        </w:rPr>
        <w:t>стану</w:t>
      </w:r>
      <w:r>
        <w:t></w:t>
      </w:r>
      <w:r>
        <w:rPr>
          <w:rFonts w:hint="eastAsia"/>
        </w:rPr>
        <w:t>підприємств</w:t>
      </w:r>
      <w:r>
        <w:t></w:t>
      </w:r>
      <w:r>
        <w:rPr>
          <w:rFonts w:hint="eastAsia"/>
        </w:rPr>
        <w:t>з</w:t>
      </w:r>
      <w:r>
        <w:t></w:t>
      </w:r>
      <w:r>
        <w:rPr>
          <w:rFonts w:hint="eastAsia"/>
        </w:rPr>
        <w:t>подальшим</w:t>
      </w:r>
      <w:r>
        <w:t></w:t>
      </w:r>
      <w:r>
        <w:rPr>
          <w:rFonts w:hint="eastAsia"/>
        </w:rPr>
        <w:t>її</w:t>
      </w:r>
      <w:r>
        <w:t></w:t>
      </w:r>
      <w:r>
        <w:rPr>
          <w:rFonts w:hint="eastAsia"/>
        </w:rPr>
        <w:t>використанням</w:t>
      </w:r>
      <w:r>
        <w:t></w:t>
      </w:r>
      <w:r>
        <w:rPr>
          <w:rFonts w:hint="eastAsia"/>
        </w:rPr>
        <w:t>для</w:t>
      </w:r>
      <w:r>
        <w:t></w:t>
      </w:r>
      <w:r>
        <w:rPr>
          <w:rFonts w:hint="eastAsia"/>
        </w:rPr>
        <w:t>організаційно</w:t>
      </w:r>
      <w:r>
        <w:t></w:t>
      </w:r>
      <w:r>
        <w:rPr>
          <w:rFonts w:hint="eastAsia"/>
        </w:rPr>
        <w:t>економічного</w:t>
      </w:r>
      <w:r>
        <w:t></w:t>
      </w:r>
      <w:r>
        <w:rPr>
          <w:rFonts w:hint="eastAsia"/>
        </w:rPr>
        <w:t>оздоровлення</w:t>
      </w:r>
      <w:r>
        <w:t></w:t>
      </w:r>
      <w:r>
        <w:rPr>
          <w:rFonts w:hint="eastAsia"/>
        </w:rPr>
        <w:t>досліджуваних</w:t>
      </w:r>
      <w:r>
        <w:t></w:t>
      </w:r>
      <w:r>
        <w:rPr>
          <w:rFonts w:hint="eastAsia"/>
        </w:rPr>
        <w:t>суб’єктів</w:t>
      </w:r>
      <w:r>
        <w:t></w:t>
      </w:r>
      <w:r>
        <w:rPr>
          <w:rFonts w:hint="eastAsia"/>
        </w:rPr>
        <w:t>господарювання</w:t>
      </w:r>
      <w:r>
        <w:t></w:t>
      </w:r>
      <w:r>
        <w:t></w:t>
      </w:r>
      <w:r>
        <w:rPr>
          <w:rFonts w:hint="eastAsia"/>
        </w:rPr>
        <w:t>Запропоновано</w:t>
      </w:r>
      <w:r>
        <w:t></w:t>
      </w:r>
      <w:r>
        <w:rPr>
          <w:rFonts w:hint="eastAsia"/>
        </w:rPr>
        <w:t>методичні</w:t>
      </w:r>
      <w:r>
        <w:t></w:t>
      </w:r>
      <w:r>
        <w:rPr>
          <w:rFonts w:hint="eastAsia"/>
        </w:rPr>
        <w:t>рекомендації</w:t>
      </w:r>
      <w:r>
        <w:t></w:t>
      </w:r>
      <w:r>
        <w:rPr>
          <w:rFonts w:hint="eastAsia"/>
        </w:rPr>
        <w:t>щодо</w:t>
      </w:r>
      <w:r>
        <w:t></w:t>
      </w:r>
      <w:r>
        <w:rPr>
          <w:rFonts w:hint="eastAsia"/>
        </w:rPr>
        <w:t>створення</w:t>
      </w:r>
      <w:r>
        <w:t></w:t>
      </w:r>
      <w:r>
        <w:rPr>
          <w:rFonts w:hint="eastAsia"/>
        </w:rPr>
        <w:t>та</w:t>
      </w:r>
      <w:r>
        <w:t></w:t>
      </w:r>
      <w:r>
        <w:rPr>
          <w:rFonts w:hint="eastAsia"/>
        </w:rPr>
        <w:t>організації</w:t>
      </w:r>
      <w:r>
        <w:t></w:t>
      </w:r>
      <w:r>
        <w:rPr>
          <w:rFonts w:hint="eastAsia"/>
        </w:rPr>
        <w:t>роботи</w:t>
      </w:r>
      <w:r>
        <w:t></w:t>
      </w:r>
      <w:r>
        <w:rPr>
          <w:rFonts w:hint="eastAsia"/>
        </w:rPr>
        <w:t>груп</w:t>
      </w:r>
      <w:r>
        <w:t></w:t>
      </w:r>
      <w:r>
        <w:rPr>
          <w:rFonts w:hint="eastAsia"/>
        </w:rPr>
        <w:t>кризового</w:t>
      </w:r>
      <w:r>
        <w:t></w:t>
      </w:r>
      <w:r>
        <w:rPr>
          <w:rFonts w:hint="eastAsia"/>
        </w:rPr>
        <w:t>управління</w:t>
      </w:r>
      <w:r>
        <w:t></w:t>
      </w:r>
      <w:r>
        <w:t></w:t>
      </w:r>
      <w:r>
        <w:rPr>
          <w:rFonts w:hint="eastAsia"/>
        </w:rPr>
        <w:t>визначено</w:t>
      </w:r>
      <w:r>
        <w:t></w:t>
      </w:r>
      <w:r>
        <w:rPr>
          <w:rFonts w:hint="eastAsia"/>
        </w:rPr>
        <w:t>ефективність</w:t>
      </w:r>
      <w:r>
        <w:t></w:t>
      </w:r>
      <w:r>
        <w:rPr>
          <w:rFonts w:hint="eastAsia"/>
        </w:rPr>
        <w:t>використання</w:t>
      </w:r>
      <w:r>
        <w:t></w:t>
      </w:r>
      <w:r>
        <w:rPr>
          <w:rFonts w:hint="eastAsia"/>
        </w:rPr>
        <w:t>управлінських</w:t>
      </w:r>
      <w:r>
        <w:t></w:t>
      </w:r>
      <w:r>
        <w:rPr>
          <w:rFonts w:hint="eastAsia"/>
        </w:rPr>
        <w:t>технологій</w:t>
      </w:r>
      <w:r>
        <w:t></w:t>
      </w:r>
      <w:r>
        <w:rPr>
          <w:rFonts w:hint="eastAsia"/>
        </w:rPr>
        <w:t>в</w:t>
      </w:r>
      <w:r>
        <w:t></w:t>
      </w:r>
      <w:r>
        <w:rPr>
          <w:rFonts w:hint="eastAsia"/>
        </w:rPr>
        <w:t>період</w:t>
      </w:r>
      <w:r>
        <w:t></w:t>
      </w:r>
      <w:r>
        <w:rPr>
          <w:rFonts w:hint="eastAsia"/>
        </w:rPr>
        <w:t>виникнення</w:t>
      </w:r>
      <w:r>
        <w:t></w:t>
      </w:r>
      <w:r>
        <w:rPr>
          <w:rFonts w:hint="eastAsia"/>
        </w:rPr>
        <w:t>кризових</w:t>
      </w:r>
      <w:r>
        <w:t></w:t>
      </w:r>
      <w:r>
        <w:rPr>
          <w:rFonts w:hint="eastAsia"/>
        </w:rPr>
        <w:t>ситуацій</w:t>
      </w:r>
      <w:r>
        <w:t></w:t>
      </w:r>
      <w:bookmarkEnd w:id="0"/>
    </w:p>
    <w:sectPr w:rsidR="00DE558F" w:rsidRPr="00DE558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6B1" w:rsidRDefault="00BD46B1">
      <w:pPr>
        <w:spacing w:after="0" w:line="240" w:lineRule="auto"/>
      </w:pPr>
      <w:r>
        <w:separator/>
      </w:r>
    </w:p>
  </w:endnote>
  <w:endnote w:type="continuationSeparator" w:id="0">
    <w:p w:rsidR="00BD46B1" w:rsidRDefault="00BD4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6B1" w:rsidRDefault="00BD46B1"/>
    <w:p w:rsidR="00BD46B1" w:rsidRDefault="00BD46B1"/>
    <w:p w:rsidR="00BD46B1" w:rsidRDefault="00BD46B1"/>
    <w:p w:rsidR="00BD46B1" w:rsidRDefault="00BD46B1"/>
    <w:p w:rsidR="00BD46B1" w:rsidRDefault="00BD46B1"/>
    <w:p w:rsidR="00BD46B1" w:rsidRDefault="00BD46B1"/>
    <w:p w:rsidR="00BD46B1" w:rsidRDefault="00BD46B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46B1" w:rsidRDefault="00BD46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D46B1" w:rsidRDefault="00BD46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D46B1" w:rsidRDefault="00BD46B1"/>
    <w:p w:rsidR="00BD46B1" w:rsidRDefault="00BD46B1"/>
    <w:p w:rsidR="00BD46B1" w:rsidRDefault="00BD46B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46B1" w:rsidRDefault="00BD46B1"/>
                          <w:p w:rsidR="00BD46B1" w:rsidRDefault="00BD46B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D46B1" w:rsidRDefault="00BD46B1"/>
                    <w:p w:rsidR="00BD46B1" w:rsidRDefault="00BD46B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D46B1" w:rsidRDefault="00BD46B1"/>
    <w:p w:rsidR="00BD46B1" w:rsidRDefault="00BD46B1">
      <w:pPr>
        <w:rPr>
          <w:sz w:val="2"/>
          <w:szCs w:val="2"/>
        </w:rPr>
      </w:pPr>
    </w:p>
    <w:p w:rsidR="00BD46B1" w:rsidRDefault="00BD46B1"/>
    <w:p w:rsidR="00BD46B1" w:rsidRDefault="00BD46B1">
      <w:pPr>
        <w:spacing w:after="0" w:line="240" w:lineRule="auto"/>
      </w:pPr>
    </w:p>
  </w:footnote>
  <w:footnote w:type="continuationSeparator" w:id="0">
    <w:p w:rsidR="00BD46B1" w:rsidRDefault="00BD4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B1"/>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0E853-657C-4589-95C4-0CBED1492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18358</TotalTime>
  <Pages>1</Pages>
  <Words>183</Words>
  <Characters>1048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1079</cp:revision>
  <cp:lastPrinted>2009-02-06T05:36:00Z</cp:lastPrinted>
  <dcterms:created xsi:type="dcterms:W3CDTF">2023-09-07T12:38:00Z</dcterms:created>
  <dcterms:modified xsi:type="dcterms:W3CDTF">2023-11-26T13:10:00Z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