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Дрозд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Олексій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Юрійович</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доцент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кафедри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академії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&amp;laquo;</w:t>
      </w:r>
      <w:r w:rsidRPr="00E55D24">
        <w:rPr>
          <w:rFonts w:ascii="Times New Roman" w:eastAsia="Times New Roman" w:hAnsi="Times New Roman" w:cs="Times New Roman" w:hint="eastAsia"/>
          <w:b/>
          <w:bCs/>
          <w:color w:val="000000"/>
          <w:kern w:val="0"/>
          <w:sz w:val="28"/>
          <w:szCs w:val="28"/>
          <w:lang w:eastAsia="ru-RU" w:bidi="ru-RU"/>
        </w:rPr>
        <w:t>Пра</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вове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&amp;raquo; (12.00.05 - </w:t>
      </w:r>
      <w:r w:rsidRPr="00E55D24">
        <w:rPr>
          <w:rFonts w:ascii="Times New Roman" w:eastAsia="Times New Roman" w:hAnsi="Times New Roman" w:cs="Times New Roman" w:hint="eastAsia"/>
          <w:b/>
          <w:bCs/>
          <w:color w:val="000000"/>
          <w:kern w:val="0"/>
          <w:sz w:val="28"/>
          <w:szCs w:val="28"/>
          <w:lang w:eastAsia="ru-RU" w:bidi="ru-RU"/>
        </w:rPr>
        <w:t>трудове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12.00.07 - </w:t>
      </w:r>
      <w:r w:rsidRPr="00E55D24">
        <w:rPr>
          <w:rFonts w:ascii="Times New Roman" w:eastAsia="Times New Roman" w:hAnsi="Times New Roman" w:cs="Times New Roman" w:hint="eastAsia"/>
          <w:b/>
          <w:bCs/>
          <w:color w:val="000000"/>
          <w:kern w:val="0"/>
          <w:sz w:val="28"/>
          <w:szCs w:val="28"/>
          <w:lang w:eastAsia="ru-RU" w:bidi="ru-RU"/>
        </w:rPr>
        <w:t>адміністративне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фі</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нансове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інформаційне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Спецрада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 xml:space="preserve"> 26.001.46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Київському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університеті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імені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Тараса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Шевчен</w:t>
      </w:r>
      <w:r w:rsidRPr="00E55D24">
        <w:rPr>
          <w:rFonts w:ascii="Times New Roman" w:eastAsia="Times New Roman" w:hAnsi="Times New Roman" w:cs="Times New Roman"/>
          <w:b/>
          <w:bCs/>
          <w:color w:val="000000"/>
          <w:kern w:val="0"/>
          <w:sz w:val="28"/>
          <w:szCs w:val="28"/>
          <w:lang w:eastAsia="ru-RU" w:bidi="ru-RU"/>
        </w:rPr>
        <w:t>&amp;shy;</w:t>
      </w:r>
      <w:r w:rsidRPr="00E55D24">
        <w:rPr>
          <w:rFonts w:ascii="Times New Roman" w:eastAsia="Times New Roman" w:hAnsi="Times New Roman" w:cs="Times New Roman" w:hint="eastAsia"/>
          <w:b/>
          <w:bCs/>
          <w:color w:val="000000"/>
          <w:kern w:val="0"/>
          <w:sz w:val="28"/>
          <w:szCs w:val="28"/>
          <w:lang w:eastAsia="ru-RU" w:bidi="ru-RU"/>
        </w:rPr>
        <w:t>ка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МІНІСТЕРСТВО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ДНІПРОПЕТРОВСЬКИЙ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УНІВЕРСИТЕТ</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рукопису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ДРОЗД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ОЛЕКСІЙ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ЮРІЙОВИЧ</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УДК</w:t>
      </w:r>
      <w:r w:rsidRPr="00E55D24">
        <w:rPr>
          <w:rFonts w:ascii="Times New Roman" w:eastAsia="Times New Roman" w:hAnsi="Times New Roman" w:cs="Times New Roman"/>
          <w:b/>
          <w:bCs/>
          <w:color w:val="000000"/>
          <w:kern w:val="0"/>
          <w:sz w:val="28"/>
          <w:szCs w:val="28"/>
          <w:lang w:eastAsia="ru-RU" w:bidi="ru-RU"/>
        </w:rPr>
        <w:t xml:space="preserve"> 349.23:35.075.3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12.00.05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12.00.07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фінансове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інформаційне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Дисертація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здобуття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ступеня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доктора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Науковий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консультант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Іншин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Микола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Іванович</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доктор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професор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академік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заслужений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Дніпро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2017</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ЗМІСТ</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ВСТУП</w:t>
      </w:r>
      <w:r w:rsidRPr="00E55D24">
        <w:rPr>
          <w:rFonts w:ascii="Times New Roman" w:eastAsia="Times New Roman" w:hAnsi="Times New Roman" w:cs="Times New Roman"/>
          <w:b/>
          <w:bCs/>
          <w:color w:val="000000"/>
          <w:kern w:val="0"/>
          <w:sz w:val="28"/>
          <w:szCs w:val="28"/>
          <w:lang w:eastAsia="ru-RU" w:bidi="ru-RU"/>
        </w:rPr>
        <w:t>..................................................................................................................... 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1. </w:t>
      </w:r>
      <w:r w:rsidRPr="00E55D24">
        <w:rPr>
          <w:rFonts w:ascii="Times New Roman" w:eastAsia="Times New Roman" w:hAnsi="Times New Roman" w:cs="Times New Roman" w:hint="eastAsia"/>
          <w:b/>
          <w:bCs/>
          <w:color w:val="000000"/>
          <w:kern w:val="0"/>
          <w:sz w:val="28"/>
          <w:szCs w:val="28"/>
          <w:lang w:eastAsia="ru-RU" w:bidi="ru-RU"/>
        </w:rPr>
        <w:t>КОНЦЕПТУАЛЬНІ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21</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1.1. </w:t>
      </w:r>
      <w:r w:rsidRPr="00E55D24">
        <w:rPr>
          <w:rFonts w:ascii="Times New Roman" w:eastAsia="Times New Roman" w:hAnsi="Times New Roman" w:cs="Times New Roman" w:hint="eastAsia"/>
          <w:b/>
          <w:bCs/>
          <w:color w:val="000000"/>
          <w:kern w:val="0"/>
          <w:sz w:val="28"/>
          <w:szCs w:val="28"/>
          <w:lang w:eastAsia="ru-RU" w:bidi="ru-RU"/>
        </w:rPr>
        <w:t>Стан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21</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1.2. </w:t>
      </w:r>
      <w:r w:rsidRPr="00E55D24">
        <w:rPr>
          <w:rFonts w:ascii="Times New Roman" w:eastAsia="Times New Roman" w:hAnsi="Times New Roman" w:cs="Times New Roman" w:hint="eastAsia"/>
          <w:b/>
          <w:bCs/>
          <w:color w:val="000000"/>
          <w:kern w:val="0"/>
          <w:sz w:val="28"/>
          <w:szCs w:val="28"/>
          <w:lang w:eastAsia="ru-RU" w:bidi="ru-RU"/>
        </w:rPr>
        <w:t>Теоретико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54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1.3. </w:t>
      </w:r>
      <w:r w:rsidRPr="00E55D24">
        <w:rPr>
          <w:rFonts w:ascii="Times New Roman" w:eastAsia="Times New Roman" w:hAnsi="Times New Roman" w:cs="Times New Roman" w:hint="eastAsia"/>
          <w:b/>
          <w:bCs/>
          <w:color w:val="000000"/>
          <w:kern w:val="0"/>
          <w:sz w:val="28"/>
          <w:szCs w:val="28"/>
          <w:lang w:eastAsia="ru-RU" w:bidi="ru-RU"/>
        </w:rPr>
        <w:t>Розвиток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нормативних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 71</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розділу</w:t>
      </w:r>
      <w:r w:rsidRPr="00E55D24">
        <w:rPr>
          <w:rFonts w:ascii="Times New Roman" w:eastAsia="Times New Roman" w:hAnsi="Times New Roman" w:cs="Times New Roman"/>
          <w:b/>
          <w:bCs/>
          <w:color w:val="000000"/>
          <w:kern w:val="0"/>
          <w:sz w:val="28"/>
          <w:szCs w:val="28"/>
          <w:lang w:eastAsia="ru-RU" w:bidi="ru-RU"/>
        </w:rPr>
        <w:t xml:space="preserve"> 1 ................................................................................ 95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2. </w:t>
      </w:r>
      <w:r w:rsidRPr="00E55D24">
        <w:rPr>
          <w:rFonts w:ascii="Times New Roman" w:eastAsia="Times New Roman" w:hAnsi="Times New Roman" w:cs="Times New Roman" w:hint="eastAsia"/>
          <w:b/>
          <w:bCs/>
          <w:color w:val="000000"/>
          <w:kern w:val="0"/>
          <w:sz w:val="28"/>
          <w:szCs w:val="28"/>
          <w:lang w:eastAsia="ru-RU" w:bidi="ru-RU"/>
        </w:rPr>
        <w:t>ІНСТИТУТ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 98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2.1. </w:t>
      </w:r>
      <w:r w:rsidRPr="00E55D24">
        <w:rPr>
          <w:rFonts w:ascii="Times New Roman" w:eastAsia="Times New Roman" w:hAnsi="Times New Roman" w:cs="Times New Roman" w:hint="eastAsia"/>
          <w:b/>
          <w:bCs/>
          <w:color w:val="000000"/>
          <w:kern w:val="0"/>
          <w:sz w:val="28"/>
          <w:szCs w:val="28"/>
          <w:lang w:eastAsia="ru-RU" w:bidi="ru-RU"/>
        </w:rPr>
        <w:t>Поняття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98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2.2. </w:t>
      </w:r>
      <w:r w:rsidRPr="00E55D24">
        <w:rPr>
          <w:rFonts w:ascii="Times New Roman" w:eastAsia="Times New Roman" w:hAnsi="Times New Roman" w:cs="Times New Roman" w:hint="eastAsia"/>
          <w:b/>
          <w:bCs/>
          <w:color w:val="000000"/>
          <w:kern w:val="0"/>
          <w:sz w:val="28"/>
          <w:szCs w:val="28"/>
          <w:lang w:eastAsia="ru-RU" w:bidi="ru-RU"/>
        </w:rPr>
        <w:t>Характеристика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елементів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128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2.3. </w:t>
      </w:r>
      <w:r w:rsidRPr="00E55D24">
        <w:rPr>
          <w:rFonts w:ascii="Times New Roman" w:eastAsia="Times New Roman" w:hAnsi="Times New Roman" w:cs="Times New Roman" w:hint="eastAsia"/>
          <w:b/>
          <w:bCs/>
          <w:color w:val="000000"/>
          <w:kern w:val="0"/>
          <w:sz w:val="28"/>
          <w:szCs w:val="28"/>
          <w:lang w:eastAsia="ru-RU" w:bidi="ru-RU"/>
        </w:rPr>
        <w:t>Поняття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засобів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144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розділу</w:t>
      </w:r>
      <w:r w:rsidRPr="00E55D24">
        <w:rPr>
          <w:rFonts w:ascii="Times New Roman" w:eastAsia="Times New Roman" w:hAnsi="Times New Roman" w:cs="Times New Roman"/>
          <w:b/>
          <w:bCs/>
          <w:color w:val="000000"/>
          <w:kern w:val="0"/>
          <w:sz w:val="28"/>
          <w:szCs w:val="28"/>
          <w:lang w:eastAsia="ru-RU" w:bidi="ru-RU"/>
        </w:rPr>
        <w:t xml:space="preserve"> 2 .............................................................................. 159</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3.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163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3.1.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163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3.2.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178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3.3. </w:t>
      </w:r>
      <w:r w:rsidRPr="00E55D24">
        <w:rPr>
          <w:rFonts w:ascii="Times New Roman" w:eastAsia="Times New Roman" w:hAnsi="Times New Roman" w:cs="Times New Roman" w:hint="eastAsia"/>
          <w:b/>
          <w:bCs/>
          <w:color w:val="000000"/>
          <w:kern w:val="0"/>
          <w:sz w:val="28"/>
          <w:szCs w:val="28"/>
          <w:lang w:eastAsia="ru-RU" w:bidi="ru-RU"/>
        </w:rPr>
        <w:t>Система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195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розділу</w:t>
      </w:r>
      <w:r w:rsidRPr="00E55D24">
        <w:rPr>
          <w:rFonts w:ascii="Times New Roman" w:eastAsia="Times New Roman" w:hAnsi="Times New Roman" w:cs="Times New Roman"/>
          <w:b/>
          <w:bCs/>
          <w:color w:val="000000"/>
          <w:kern w:val="0"/>
          <w:sz w:val="28"/>
          <w:szCs w:val="28"/>
          <w:lang w:eastAsia="ru-RU" w:bidi="ru-RU"/>
        </w:rPr>
        <w:t xml:space="preserve"> 3 .............................................................................. 224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4.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228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4.1.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228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4.2. </w:t>
      </w:r>
      <w:r w:rsidRPr="00E55D24">
        <w:rPr>
          <w:rFonts w:ascii="Times New Roman" w:eastAsia="Times New Roman" w:hAnsi="Times New Roman" w:cs="Times New Roman" w:hint="eastAsia"/>
          <w:b/>
          <w:bCs/>
          <w:color w:val="000000"/>
          <w:kern w:val="0"/>
          <w:sz w:val="28"/>
          <w:szCs w:val="28"/>
          <w:lang w:eastAsia="ru-RU" w:bidi="ru-RU"/>
        </w:rPr>
        <w:t>Державний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спеціальний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242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4.3.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 258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4.4. </w:t>
      </w:r>
      <w:r w:rsidRPr="00E55D24">
        <w:rPr>
          <w:rFonts w:ascii="Times New Roman" w:eastAsia="Times New Roman" w:hAnsi="Times New Roman" w:cs="Times New Roman" w:hint="eastAsia"/>
          <w:b/>
          <w:bCs/>
          <w:color w:val="000000"/>
          <w:kern w:val="0"/>
          <w:sz w:val="28"/>
          <w:szCs w:val="28"/>
          <w:lang w:eastAsia="ru-RU" w:bidi="ru-RU"/>
        </w:rPr>
        <w:t>Трудо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гарантії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 292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розділу</w:t>
      </w:r>
      <w:r w:rsidRPr="00E55D24">
        <w:rPr>
          <w:rFonts w:ascii="Times New Roman" w:eastAsia="Times New Roman" w:hAnsi="Times New Roman" w:cs="Times New Roman"/>
          <w:b/>
          <w:bCs/>
          <w:color w:val="000000"/>
          <w:kern w:val="0"/>
          <w:sz w:val="28"/>
          <w:szCs w:val="28"/>
          <w:lang w:eastAsia="ru-RU" w:bidi="ru-RU"/>
        </w:rPr>
        <w:t xml:space="preserve"> 4 .............................................................................. 306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5.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312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5.1.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312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5.2.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 324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5.3. </w:t>
      </w:r>
      <w:r w:rsidRPr="00E55D24">
        <w:rPr>
          <w:rFonts w:ascii="Times New Roman" w:eastAsia="Times New Roman" w:hAnsi="Times New Roman" w:cs="Times New Roman" w:hint="eastAsia"/>
          <w:b/>
          <w:bCs/>
          <w:color w:val="000000"/>
          <w:kern w:val="0"/>
          <w:sz w:val="28"/>
          <w:szCs w:val="28"/>
          <w:lang w:eastAsia="ru-RU" w:bidi="ru-RU"/>
        </w:rPr>
        <w:t>Зарубіжний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приватноправового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335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розділу</w:t>
      </w:r>
      <w:r w:rsidRPr="00E55D24">
        <w:rPr>
          <w:rFonts w:ascii="Times New Roman" w:eastAsia="Times New Roman" w:hAnsi="Times New Roman" w:cs="Times New Roman"/>
          <w:b/>
          <w:bCs/>
          <w:color w:val="000000"/>
          <w:kern w:val="0"/>
          <w:sz w:val="28"/>
          <w:szCs w:val="28"/>
          <w:lang w:eastAsia="ru-RU" w:bidi="ru-RU"/>
        </w:rPr>
        <w:t xml:space="preserve"> 5 .............................................................................. 346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 350</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СПИСОК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ДЖЕРЕЛ</w:t>
      </w:r>
      <w:r w:rsidRPr="00E55D24">
        <w:rPr>
          <w:rFonts w:ascii="Times New Roman" w:eastAsia="Times New Roman" w:hAnsi="Times New Roman" w:cs="Times New Roman"/>
          <w:b/>
          <w:bCs/>
          <w:color w:val="000000"/>
          <w:kern w:val="0"/>
          <w:sz w:val="28"/>
          <w:szCs w:val="28"/>
          <w:lang w:eastAsia="ru-RU" w:bidi="ru-RU"/>
        </w:rPr>
        <w:t xml:space="preserve"> ...................................................... 358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ДОДАТКИ</w:t>
      </w:r>
      <w:r w:rsidRPr="00E55D24">
        <w:rPr>
          <w:rFonts w:ascii="Times New Roman" w:eastAsia="Times New Roman" w:hAnsi="Times New Roman" w:cs="Times New Roman"/>
          <w:b/>
          <w:bCs/>
          <w:color w:val="000000"/>
          <w:kern w:val="0"/>
          <w:sz w:val="28"/>
          <w:szCs w:val="28"/>
          <w:lang w:eastAsia="ru-RU" w:bidi="ru-RU"/>
        </w:rPr>
        <w:t>........................................................................................................... 415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ВСТУП</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Актуальність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проголошенням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незалежності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перед</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молодою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суверенною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постала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гостра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потреба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створенні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власної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системи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неодмінною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однією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ключових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складових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якої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Перші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кроки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шляху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становлення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засвідчили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брак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теоретичного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базису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необхідного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якісного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ефективного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підґрунтя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напрацьоване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часів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радянської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влади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політико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засадам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відбувалася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розбудова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Української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Очевидно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ситуація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залишилася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осторонь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уваги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правознавців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фахівцями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проведено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присвячених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аспектам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сприяли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зміцненню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понятійнокатегоріального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апарату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виробленню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рекомендацій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вдосконалення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законодавчого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цьому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варто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зауважити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інтерес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адміністративістів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проблематики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ширший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аніж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теоретиків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останніх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цікавлять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переважно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дослідники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окрім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активно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вивчають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проблематику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здійснення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даною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сферою</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Активізація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зумовила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сьогодні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переважна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адміністративістів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розглядає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виключно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цьому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обмеження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усіх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винятку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тому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числі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стосуються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виключно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вважається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обґрунтованим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практичної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точок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зору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думку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адміністративістів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поєднання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самій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публічною</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Відповідно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субсидіарне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трудовим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законодавством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вони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пропонують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повністю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замінити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режим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службових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дозволить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забезпечити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професійність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запровадити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захисту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Водночас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засвідчило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помилковість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обмежений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зазначеного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Наразі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законодавець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розглядає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представників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носіїв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влади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специфічну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категорію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корпус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найманих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працівників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лежить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площині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регламентації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саме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просто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заповнюють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прогалини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повноцінно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величезний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пласт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пов’язаних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наприклад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державнослужбових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заохочення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притягнення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дисциплінарної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пенсійне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вагому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роль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виникають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свідчить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аналіз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літератури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Окремі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пошуків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плеяди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науковців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зокрема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Александров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Андріїв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Болотіна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Бугров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Вавженчук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Венедіктов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Венедіктов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Вишновецька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Гінзбург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Гришина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Занфірова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Клемпарський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Кондратьєв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Костюк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Кутоманов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Лівшиць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Лукаш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Лушнікова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Мацюк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Мельник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Мельничук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Могілевський</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Нікітинський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Обушенко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Пашерстник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Процевський</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Процевський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Прилипко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Скобєлкін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Слюсар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Смирнов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Ставцева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Толкунова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Тищенко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Уржинський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Чанишева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Хуторян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Щербина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Ярошенко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різноманітні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досліджували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зокрема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Авер’янов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Андрійко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Атаманчук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Бандурка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Бевзенко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Безпалова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Битяк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Біла</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Тіунова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Бурбика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Гаращук</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Гетманець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Голосніченко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Гриценко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Гусаров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Денисюк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Джафарова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Додін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Кагановська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Калюжний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Клюєв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Коломоєць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Колпаков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Комзюк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Копєйчиков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Кузьменко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Куліш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Лагода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Левченко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Лошицький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Лук’янець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Мельник</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Миколенко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Музичук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Настюк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Нижник</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Л</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Ніколаєва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Ноздрачов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Олефір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Опришко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Остапенко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Подоляка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Селіванов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Сербін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Сіренко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Синявська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Сокуренко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Стеценко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Тищенко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Цвєтков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Шаповал</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Шевченко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Шемшученко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Якимчук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Ярмакі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Визнаючи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досягнення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згаданих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учених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відзначимо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обґрунтовані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вивчення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правило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зводяться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межах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або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або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приділення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суттєвої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критичної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уваги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вивченню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подвійної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природи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обставина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важливе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оскільки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перешкоджає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цілісному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усвідомленню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всієї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сукупності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7</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Нерозробленість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зазначених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теорії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негативно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позначається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правотворчій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обумовлює</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прийняття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невиважених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недосконалих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суперечливих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Унаслідок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цього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знижується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гальмується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комплектування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влади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висококваліфікованими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кадрами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мірою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забезпечуються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гарантії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чином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необхідність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підвищення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недосконалість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наявність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прогалин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колізій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правозастосуванні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недостатність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зазначеній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царині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обумовлюють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актуальність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комплексного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правовому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Зв’язок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роботи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програмами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планами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темами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Дисертаційне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Стратегії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сталого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2020</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схваленої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Указом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Президента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12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січня</w:t>
      </w:r>
      <w:r w:rsidRPr="00E55D24">
        <w:rPr>
          <w:rFonts w:ascii="Times New Roman" w:eastAsia="Times New Roman" w:hAnsi="Times New Roman" w:cs="Times New Roman"/>
          <w:b/>
          <w:bCs/>
          <w:color w:val="000000"/>
          <w:kern w:val="0"/>
          <w:sz w:val="28"/>
          <w:szCs w:val="28"/>
          <w:lang w:eastAsia="ru-RU" w:bidi="ru-RU"/>
        </w:rPr>
        <w:t xml:space="preserve"> 2015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5/2015, </w:t>
      </w:r>
      <w:r w:rsidRPr="00E55D24">
        <w:rPr>
          <w:rFonts w:ascii="Times New Roman" w:eastAsia="Times New Roman" w:hAnsi="Times New Roman" w:cs="Times New Roman" w:hint="eastAsia"/>
          <w:b/>
          <w:bCs/>
          <w:color w:val="000000"/>
          <w:kern w:val="0"/>
          <w:sz w:val="28"/>
          <w:szCs w:val="28"/>
          <w:lang w:eastAsia="ru-RU" w:bidi="ru-RU"/>
        </w:rPr>
        <w:t>Стратегії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академії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2016</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2020 </w:t>
      </w:r>
      <w:r w:rsidRPr="00E55D24">
        <w:rPr>
          <w:rFonts w:ascii="Times New Roman" w:eastAsia="Times New Roman" w:hAnsi="Times New Roman" w:cs="Times New Roman" w:hint="eastAsia"/>
          <w:b/>
          <w:bCs/>
          <w:color w:val="000000"/>
          <w:kern w:val="0"/>
          <w:sz w:val="28"/>
          <w:szCs w:val="28"/>
          <w:lang w:eastAsia="ru-RU" w:bidi="ru-RU"/>
        </w:rPr>
        <w:t>рр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схваленої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постановою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зборів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академії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3 </w:t>
      </w:r>
      <w:r w:rsidRPr="00E55D24">
        <w:rPr>
          <w:rFonts w:ascii="Times New Roman" w:eastAsia="Times New Roman" w:hAnsi="Times New Roman" w:cs="Times New Roman" w:hint="eastAsia"/>
          <w:b/>
          <w:bCs/>
          <w:color w:val="000000"/>
          <w:kern w:val="0"/>
          <w:sz w:val="28"/>
          <w:szCs w:val="28"/>
          <w:lang w:eastAsia="ru-RU" w:bidi="ru-RU"/>
        </w:rPr>
        <w:t>березня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Переліку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пріоритетних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ОВС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період</w:t>
      </w:r>
      <w:r w:rsidRPr="00E55D24">
        <w:rPr>
          <w:rFonts w:ascii="Times New Roman" w:eastAsia="Times New Roman" w:hAnsi="Times New Roman" w:cs="Times New Roman"/>
          <w:b/>
          <w:bCs/>
          <w:color w:val="000000"/>
          <w:kern w:val="0"/>
          <w:sz w:val="28"/>
          <w:szCs w:val="28"/>
          <w:lang w:eastAsia="ru-RU" w:bidi="ru-RU"/>
        </w:rPr>
        <w:t xml:space="preserve"> 2015</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2019 </w:t>
      </w:r>
      <w:r w:rsidRPr="00E55D24">
        <w:rPr>
          <w:rFonts w:ascii="Times New Roman" w:eastAsia="Times New Roman" w:hAnsi="Times New Roman" w:cs="Times New Roman" w:hint="eastAsia"/>
          <w:b/>
          <w:bCs/>
          <w:color w:val="000000"/>
          <w:kern w:val="0"/>
          <w:sz w:val="28"/>
          <w:szCs w:val="28"/>
          <w:lang w:eastAsia="ru-RU" w:bidi="ru-RU"/>
        </w:rPr>
        <w:t>рр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затвердженого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наказом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МВС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16 </w:t>
      </w:r>
      <w:r w:rsidRPr="00E55D24">
        <w:rPr>
          <w:rFonts w:ascii="Times New Roman" w:eastAsia="Times New Roman" w:hAnsi="Times New Roman" w:cs="Times New Roman" w:hint="eastAsia"/>
          <w:b/>
          <w:bCs/>
          <w:color w:val="000000"/>
          <w:kern w:val="0"/>
          <w:sz w:val="28"/>
          <w:szCs w:val="28"/>
          <w:lang w:eastAsia="ru-RU" w:bidi="ru-RU"/>
        </w:rPr>
        <w:t>березня</w:t>
      </w:r>
      <w:r w:rsidRPr="00E55D24">
        <w:rPr>
          <w:rFonts w:ascii="Times New Roman" w:eastAsia="Times New Roman" w:hAnsi="Times New Roman" w:cs="Times New Roman"/>
          <w:b/>
          <w:bCs/>
          <w:color w:val="000000"/>
          <w:kern w:val="0"/>
          <w:sz w:val="28"/>
          <w:szCs w:val="28"/>
          <w:lang w:eastAsia="ru-RU" w:bidi="ru-RU"/>
        </w:rPr>
        <w:t xml:space="preserve"> 2015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275,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межах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загальноуніверситетської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«Актуальні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державотворення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правозастосування»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реєстраційний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номер</w:t>
      </w:r>
      <w:r w:rsidRPr="00E55D24">
        <w:rPr>
          <w:rFonts w:ascii="Times New Roman" w:eastAsia="Times New Roman" w:hAnsi="Times New Roman" w:cs="Times New Roman"/>
          <w:b/>
          <w:bCs/>
          <w:color w:val="000000"/>
          <w:kern w:val="0"/>
          <w:sz w:val="28"/>
          <w:szCs w:val="28"/>
          <w:lang w:eastAsia="ru-RU" w:bidi="ru-RU"/>
        </w:rPr>
        <w:t xml:space="preserve"> 0112U003550), </w:t>
      </w:r>
      <w:r w:rsidRPr="00E55D24">
        <w:rPr>
          <w:rFonts w:ascii="Times New Roman" w:eastAsia="Times New Roman" w:hAnsi="Times New Roman" w:cs="Times New Roman" w:hint="eastAsia"/>
          <w:b/>
          <w:bCs/>
          <w:color w:val="000000"/>
          <w:kern w:val="0"/>
          <w:sz w:val="28"/>
          <w:szCs w:val="28"/>
          <w:lang w:eastAsia="ru-RU" w:bidi="ru-RU"/>
        </w:rPr>
        <w:t>затвердженої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Вченої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радою</w:t>
      </w:r>
      <w:r w:rsidRPr="00E55D24">
        <w:rPr>
          <w:rFonts w:ascii="Times New Roman" w:eastAsia="Times New Roman" w:hAnsi="Times New Roman" w:cs="Times New Roman"/>
          <w:b/>
          <w:bCs/>
          <w:color w:val="000000"/>
          <w:kern w:val="0"/>
          <w:sz w:val="28"/>
          <w:szCs w:val="28"/>
          <w:lang w:eastAsia="ru-RU" w:bidi="ru-RU"/>
        </w:rPr>
        <w:t xml:space="preserve"> 28 </w:t>
      </w:r>
      <w:r w:rsidRPr="00E55D24">
        <w:rPr>
          <w:rFonts w:ascii="Times New Roman" w:eastAsia="Times New Roman" w:hAnsi="Times New Roman" w:cs="Times New Roman" w:hint="eastAsia"/>
          <w:b/>
          <w:bCs/>
          <w:color w:val="000000"/>
          <w:kern w:val="0"/>
          <w:sz w:val="28"/>
          <w:szCs w:val="28"/>
          <w:lang w:eastAsia="ru-RU" w:bidi="ru-RU"/>
        </w:rPr>
        <w:t>травня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2012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загальнокафедральних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Дніпропетровського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університету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2015</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2019 </w:t>
      </w:r>
      <w:r w:rsidRPr="00E55D24">
        <w:rPr>
          <w:rFonts w:ascii="Times New Roman" w:eastAsia="Times New Roman" w:hAnsi="Times New Roman" w:cs="Times New Roman" w:hint="eastAsia"/>
          <w:b/>
          <w:bCs/>
          <w:color w:val="000000"/>
          <w:kern w:val="0"/>
          <w:sz w:val="28"/>
          <w:szCs w:val="28"/>
          <w:lang w:eastAsia="ru-RU" w:bidi="ru-RU"/>
        </w:rPr>
        <w:t>рр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правозастосування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умовах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Європейської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інтеграції»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удосконалення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ОВС»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затверджених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Вченою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радою</w:t>
      </w:r>
      <w:r w:rsidRPr="00E55D24">
        <w:rPr>
          <w:rFonts w:ascii="Times New Roman" w:eastAsia="Times New Roman" w:hAnsi="Times New Roman" w:cs="Times New Roman"/>
          <w:b/>
          <w:bCs/>
          <w:color w:val="000000"/>
          <w:kern w:val="0"/>
          <w:sz w:val="28"/>
          <w:szCs w:val="28"/>
          <w:lang w:eastAsia="ru-RU" w:bidi="ru-RU"/>
        </w:rPr>
        <w:t xml:space="preserve"> 12 </w:t>
      </w:r>
      <w:r w:rsidRPr="00E55D24">
        <w:rPr>
          <w:rFonts w:ascii="Times New Roman" w:eastAsia="Times New Roman" w:hAnsi="Times New Roman" w:cs="Times New Roman" w:hint="eastAsia"/>
          <w:b/>
          <w:bCs/>
          <w:color w:val="000000"/>
          <w:kern w:val="0"/>
          <w:sz w:val="28"/>
          <w:szCs w:val="28"/>
          <w:lang w:eastAsia="ru-RU" w:bidi="ru-RU"/>
        </w:rPr>
        <w:t>лютого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2015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задачі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полягає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вивчення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систематизації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існуючих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теоретичних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комплексного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чинного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практики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виробити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доктринальний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підхід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правовому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підставі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сформулювати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пропозиції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рекомендації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вдосконалення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досягнення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поставленої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необхідно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вирішити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задачі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охарактеризувати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узагальнити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теоретико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окреслити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ґенезу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охарактеризувати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елементи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засобів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розкрити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складової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систематизувати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ознаки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окреслити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9</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розкрити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складової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спеціального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суб’єкта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охарактеризувати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розкрити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гарантій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межі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пов’язаних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прийняттям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узагальнити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приватноправового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імплементації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законодавство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Об’єктом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суспільні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Предметом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Методи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Методологічною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сукупність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спеціальних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прийомів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пізнання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застосування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дозволило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всебічно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проаналізувати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об’єкт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допомогою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діалектичного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поглиблено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понятійний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апарат</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визначено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1</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5). </w:t>
      </w:r>
      <w:r w:rsidRPr="00E55D24">
        <w:rPr>
          <w:rFonts w:ascii="Times New Roman" w:eastAsia="Times New Roman" w:hAnsi="Times New Roman" w:cs="Times New Roman" w:hint="eastAsia"/>
          <w:b/>
          <w:bCs/>
          <w:color w:val="000000"/>
          <w:kern w:val="0"/>
          <w:sz w:val="28"/>
          <w:szCs w:val="28"/>
          <w:lang w:eastAsia="ru-RU" w:bidi="ru-RU"/>
        </w:rPr>
        <w:t>Аналіз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синтез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використовувались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змісту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3, 4, </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5.1, 5.2).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Системний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застосовувався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досягнення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принципової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єдності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теоретико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пізнавальної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10</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цілісної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порядку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1.2, 3.1, 4.1, 5.1,</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5.2). </w:t>
      </w:r>
      <w:r w:rsidRPr="00E55D24">
        <w:rPr>
          <w:rFonts w:ascii="Times New Roman" w:eastAsia="Times New Roman" w:hAnsi="Times New Roman" w:cs="Times New Roman" w:hint="eastAsia"/>
          <w:b/>
          <w:bCs/>
          <w:color w:val="000000"/>
          <w:kern w:val="0"/>
          <w:sz w:val="28"/>
          <w:szCs w:val="28"/>
          <w:lang w:eastAsia="ru-RU" w:bidi="ru-RU"/>
        </w:rPr>
        <w:t>Історико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змогу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ґенезу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1.3),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історичні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витоки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1.1). </w:t>
      </w:r>
      <w:r w:rsidRPr="00E55D24">
        <w:rPr>
          <w:rFonts w:ascii="Times New Roman" w:eastAsia="Times New Roman" w:hAnsi="Times New Roman" w:cs="Times New Roman" w:hint="eastAsia"/>
          <w:b/>
          <w:bCs/>
          <w:color w:val="000000"/>
          <w:kern w:val="0"/>
          <w:sz w:val="28"/>
          <w:szCs w:val="28"/>
          <w:lang w:eastAsia="ru-RU" w:bidi="ru-RU"/>
        </w:rPr>
        <w:t>Формально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логічний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дозволив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логікометодологічні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побудови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дефініцій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1.2, </w:t>
      </w: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3.1, 4.1, 4.2, 4.4). </w:t>
      </w:r>
      <w:r w:rsidRPr="00E55D24">
        <w:rPr>
          <w:rFonts w:ascii="Times New Roman" w:eastAsia="Times New Roman" w:hAnsi="Times New Roman" w:cs="Times New Roman" w:hint="eastAsia"/>
          <w:b/>
          <w:bCs/>
          <w:color w:val="000000"/>
          <w:kern w:val="0"/>
          <w:sz w:val="28"/>
          <w:szCs w:val="28"/>
          <w:lang w:eastAsia="ru-RU" w:bidi="ru-RU"/>
        </w:rPr>
        <w:t>Формально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юридичний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поєднанні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методом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логічного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дозволив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усебічно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вивчити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існуючу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порядок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окреслити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вдосконалення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1.3, 2.3, 3.3, 4.3, </w:t>
      </w:r>
      <w:r w:rsidRPr="00E55D24">
        <w:rPr>
          <w:rFonts w:ascii="Times New Roman" w:eastAsia="Times New Roman" w:hAnsi="Times New Roman" w:cs="Times New Roman" w:hint="eastAsia"/>
          <w:b/>
          <w:bCs/>
          <w:color w:val="000000"/>
          <w:kern w:val="0"/>
          <w:sz w:val="28"/>
          <w:szCs w:val="28"/>
          <w:lang w:eastAsia="ru-RU" w:bidi="ru-RU"/>
        </w:rPr>
        <w:t>розділ</w:t>
      </w:r>
      <w:r w:rsidRPr="00E55D24">
        <w:rPr>
          <w:rFonts w:ascii="Times New Roman" w:eastAsia="Times New Roman" w:hAnsi="Times New Roman" w:cs="Times New Roman"/>
          <w:b/>
          <w:bCs/>
          <w:color w:val="000000"/>
          <w:kern w:val="0"/>
          <w:sz w:val="28"/>
          <w:szCs w:val="28"/>
          <w:lang w:eastAsia="ru-RU" w:bidi="ru-RU"/>
        </w:rPr>
        <w:t xml:space="preserve"> 5). </w:t>
      </w:r>
      <w:r w:rsidRPr="00E55D24">
        <w:rPr>
          <w:rFonts w:ascii="Times New Roman" w:eastAsia="Times New Roman" w:hAnsi="Times New Roman" w:cs="Times New Roman" w:hint="eastAsia"/>
          <w:b/>
          <w:bCs/>
          <w:color w:val="000000"/>
          <w:kern w:val="0"/>
          <w:sz w:val="28"/>
          <w:szCs w:val="28"/>
          <w:lang w:eastAsia="ru-RU" w:bidi="ru-RU"/>
        </w:rPr>
        <w:t>Методи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класифікації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групування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використовувалися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поняття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ознак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1.2), </w:t>
      </w:r>
      <w:r w:rsidRPr="00E55D24">
        <w:rPr>
          <w:rFonts w:ascii="Times New Roman" w:eastAsia="Times New Roman" w:hAnsi="Times New Roman" w:cs="Times New Roman" w:hint="eastAsia"/>
          <w:b/>
          <w:bCs/>
          <w:color w:val="000000"/>
          <w:kern w:val="0"/>
          <w:sz w:val="28"/>
          <w:szCs w:val="28"/>
          <w:lang w:eastAsia="ru-RU" w:bidi="ru-RU"/>
        </w:rPr>
        <w:t>характеристиці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елементів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засобів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2.2, 2.3), </w:t>
      </w:r>
      <w:r w:rsidRPr="00E55D24">
        <w:rPr>
          <w:rFonts w:ascii="Times New Roman" w:eastAsia="Times New Roman" w:hAnsi="Times New Roman" w:cs="Times New Roman" w:hint="eastAsia"/>
          <w:b/>
          <w:bCs/>
          <w:color w:val="000000"/>
          <w:kern w:val="0"/>
          <w:sz w:val="28"/>
          <w:szCs w:val="28"/>
          <w:lang w:eastAsia="ru-RU" w:bidi="ru-RU"/>
        </w:rPr>
        <w:t>з’ясуванні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особливостей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окремих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етапів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4.1</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4.3). </w:t>
      </w:r>
      <w:r w:rsidRPr="00E55D24">
        <w:rPr>
          <w:rFonts w:ascii="Times New Roman" w:eastAsia="Times New Roman" w:hAnsi="Times New Roman" w:cs="Times New Roman" w:hint="eastAsia"/>
          <w:b/>
          <w:bCs/>
          <w:color w:val="000000"/>
          <w:kern w:val="0"/>
          <w:sz w:val="28"/>
          <w:szCs w:val="28"/>
          <w:lang w:eastAsia="ru-RU" w:bidi="ru-RU"/>
        </w:rPr>
        <w:t>Порівняльно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дозволив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3-4, </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5.1, 5.2),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провести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приватноправового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5.3).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допомогою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структурного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системнофункціонального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місце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1.2), </w:t>
      </w:r>
      <w:r w:rsidRPr="00E55D24">
        <w:rPr>
          <w:rFonts w:ascii="Times New Roman" w:eastAsia="Times New Roman" w:hAnsi="Times New Roman" w:cs="Times New Roman" w:hint="eastAsia"/>
          <w:b/>
          <w:bCs/>
          <w:color w:val="000000"/>
          <w:kern w:val="0"/>
          <w:sz w:val="28"/>
          <w:szCs w:val="28"/>
          <w:lang w:eastAsia="ru-RU" w:bidi="ru-RU"/>
        </w:rPr>
        <w:t>уточнено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структуру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підрозділи</w:t>
      </w:r>
      <w:r w:rsidRPr="00E55D24">
        <w:rPr>
          <w:rFonts w:ascii="Times New Roman" w:eastAsia="Times New Roman" w:hAnsi="Times New Roman" w:cs="Times New Roman"/>
          <w:b/>
          <w:bCs/>
          <w:color w:val="000000"/>
          <w:kern w:val="0"/>
          <w:sz w:val="28"/>
          <w:szCs w:val="28"/>
          <w:lang w:eastAsia="ru-RU" w:bidi="ru-RU"/>
        </w:rPr>
        <w:t xml:space="preserve"> 2.2, 2.3),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окреслено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гарантій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4.4). </w:t>
      </w:r>
      <w:r w:rsidRPr="00E55D24">
        <w:rPr>
          <w:rFonts w:ascii="Times New Roman" w:eastAsia="Times New Roman" w:hAnsi="Times New Roman" w:cs="Times New Roman" w:hint="eastAsia"/>
          <w:b/>
          <w:bCs/>
          <w:color w:val="000000"/>
          <w:kern w:val="0"/>
          <w:sz w:val="28"/>
          <w:szCs w:val="28"/>
          <w:lang w:eastAsia="ru-RU" w:bidi="ru-RU"/>
        </w:rPr>
        <w:t>Контентаналіз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документів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використовувався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11</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виявленні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недоліків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прогалин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суперечностей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прорахунків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розробленні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рекомендацій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спрямованих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усунення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2</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Статистичні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використовувалися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підрозділ</w:t>
      </w:r>
      <w:r w:rsidRPr="00E55D24">
        <w:rPr>
          <w:rFonts w:ascii="Times New Roman" w:eastAsia="Times New Roman" w:hAnsi="Times New Roman" w:cs="Times New Roman"/>
          <w:b/>
          <w:bCs/>
          <w:color w:val="000000"/>
          <w:kern w:val="0"/>
          <w:sz w:val="28"/>
          <w:szCs w:val="28"/>
          <w:lang w:eastAsia="ru-RU" w:bidi="ru-RU"/>
        </w:rPr>
        <w:t xml:space="preserve"> 1.3,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3</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5). </w:t>
      </w:r>
      <w:r w:rsidRPr="00E55D24">
        <w:rPr>
          <w:rFonts w:ascii="Times New Roman" w:eastAsia="Times New Roman" w:hAnsi="Times New Roman" w:cs="Times New Roman" w:hint="eastAsia"/>
          <w:b/>
          <w:bCs/>
          <w:color w:val="000000"/>
          <w:kern w:val="0"/>
          <w:sz w:val="28"/>
          <w:szCs w:val="28"/>
          <w:lang w:eastAsia="ru-RU" w:bidi="ru-RU"/>
        </w:rPr>
        <w:t>Соціологічні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методи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використовувалися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наявних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досліджуваній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анкетувань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розділи</w:t>
      </w:r>
      <w:r w:rsidRPr="00E55D24">
        <w:rPr>
          <w:rFonts w:ascii="Times New Roman" w:eastAsia="Times New Roman" w:hAnsi="Times New Roman" w:cs="Times New Roman"/>
          <w:b/>
          <w:bCs/>
          <w:color w:val="000000"/>
          <w:kern w:val="0"/>
          <w:sz w:val="28"/>
          <w:szCs w:val="28"/>
          <w:lang w:eastAsia="ru-RU" w:bidi="ru-RU"/>
        </w:rPr>
        <w:t xml:space="preserve"> 1</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Теоретичну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становлять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напрацювання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фахівців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філософії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конституційного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цивільного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господарського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міжнародного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галузевих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логіки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мовознавства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соціології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галузей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знань</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Нормативною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базою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Конституція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Кодекс</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законодавчі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підзаконні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документи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міжнародних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організацій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встановлюють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стандарти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суспільних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законодавчі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нормативноправові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країн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Інформаційну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емпіричну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становлять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історичні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джерела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статистичні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аналітичні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довідки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узагальнення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практики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анкетування</w:t>
      </w:r>
      <w:r w:rsidRPr="00E55D24">
        <w:rPr>
          <w:rFonts w:ascii="Times New Roman" w:eastAsia="Times New Roman" w:hAnsi="Times New Roman" w:cs="Times New Roman"/>
          <w:b/>
          <w:bCs/>
          <w:color w:val="000000"/>
          <w:kern w:val="0"/>
          <w:sz w:val="28"/>
          <w:szCs w:val="28"/>
          <w:lang w:eastAsia="ru-RU" w:bidi="ru-RU"/>
        </w:rPr>
        <w:t xml:space="preserve"> 530</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респондентів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380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150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фахівці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Наукова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новизна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одержаних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результатів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визначається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робота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першою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спробою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монографічному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доктринальний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підхід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вирішення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запропонувати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концепцію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сформульовано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обґрунтовано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концептуальних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теоретичних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положень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практичних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рекомендацій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пропозицій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досліджуваних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важливе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лише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теорії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але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правозастосовної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саме</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вперше</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узагальнено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доведено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віднесений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якоїсь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однієї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галузі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елементами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запропоновано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структурні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складові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тісно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взаємопов’язані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обумовлюють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існування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один</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характеризують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цілісне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утворення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функціонування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спрямоване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досягнення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наперед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чергу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структурне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наповнення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об’єкт</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юридичний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факти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безпосередньої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прояв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реальної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фактичної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поведінки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застосування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зроблено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незважаючи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специфіку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функцій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повноцінним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користується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більшістю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наданих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категоріям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працівників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але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належного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своїх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спеціальне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наділяє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низкою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додаткових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встановлює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нього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обмеження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доведено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позбавлені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публічного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дозволяє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остаточно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охарактеризувати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оскільки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сутністю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з’ясування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сторонами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їхнім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інтересам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потребам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вони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пропонують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працівник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роботодавець</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обґрунтовано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містить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низку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позитивних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інновацій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частині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дисциплінарної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перше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чітко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сформульоване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проступків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держслужбовець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притягнений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дисциплінарної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друге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застосування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тривалих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строків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протягом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бути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притягнуто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дисциплінарної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порівняно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строками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встановленими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Кодексі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третє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широке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коло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дисциплінарних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стягнень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можуть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застосовані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службовця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четверте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сформульоване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законодавчо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закріплене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обставин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пом’якшують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або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обтяжують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службовця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п’яте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чітко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дисциплінарні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правопорушення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доведено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головні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договірного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проявляються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стадії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укладення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договору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перше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розширено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вимог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характеристик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має</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володіти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прагне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вступити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друге</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наявність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процедури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з’ясування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професійної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моральноділової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придатності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професійних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посадах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третє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контракт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форма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договору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застосовується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випадках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довіряється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відповідальна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робота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вимагає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гнучкого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ретельного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підходу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сторін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четверте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обов’язковість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14</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випробування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осіб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вперше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призначаються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гарантії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являють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сукупність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формою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політичних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соціальноекономічних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професійних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організаційних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засобів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існування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спрямоване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перше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максимально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сприятливої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комфортної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атмосфери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належного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професійних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друге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надання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розпорядження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інструментів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захисту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інтересів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удосконалено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сукупності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суспільних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урегульованих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виникають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змінюються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припиняються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реалізацією</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громадянами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уповноважених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суб’єктів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нормотворення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спрямованої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упорядкування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суспільних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шляхом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видання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різної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перебувають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ієрархічному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характеристику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етапів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зокрема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вступу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посаду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прийняття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присяги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просування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службовця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ґ</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оцінювання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результатів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підвищення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рівня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професійної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компетентності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припинення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розуміння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являє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взаємозв’язок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15</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складається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працівником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боку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відповідним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влади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роботодавцем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взаємних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обов’язків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воно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відрізняється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характеру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існують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службовцем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державою</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перелік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заходів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спрямованих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децентралізованої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моделі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стабільної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погодженої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уніфікованої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законодавчої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бази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новітніх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комп’ютеризованих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числі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обробки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спроможних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забезпечувати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управлінський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зв’язок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окремими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рівнями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підвищення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локальних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прийняті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рішення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дістали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подальшого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положення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ключових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елементів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державновладного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через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реалізується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основна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частина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управлінської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рівня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розвиненості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безпосередньо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залежать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ефективність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виконання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покладених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завдань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функцій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зокрема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спрямовані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свобод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інтересів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людини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громадянина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створення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підтримку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належних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комфортної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життєдіяльності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окремих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осіб</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суспільства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цілому</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змісту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концепцій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стратегій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програм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приймалися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незалежності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завдяки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доведено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щоразу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констатуються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самі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неефективне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непрозорість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процедур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корумпованість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заполітизованість</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низький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рівень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професіоналізму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свідченням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вдається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вжити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ефективних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заходів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усунення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цих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забезпечити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реальні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позитивні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загальним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недоліком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усієї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сукупності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суспільні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значна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кількість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обґрунтовуються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пропозиції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уніфікації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систематизації</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механізм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своєї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здатності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праці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формі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хоча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низку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специфічних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ознак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обумовлених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призначенням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повинен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розглядатись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складова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предмета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підтверджується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спорідненістю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ключових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ознак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службовотрудових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обґрунтування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приватноправове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перевагу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публічноправовим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хоча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здійснити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неможливо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зв’язку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необхідним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їх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узгодження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узагальнення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підставі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зроблено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необхідність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мінімізації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політичного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впливу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деполітизації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шляхом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чіткого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розмежування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категорій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обіймають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політичні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обумовлено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зміною</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політичної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ситуації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службовцівпрофесіоналів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виконують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функції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постійній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незалежними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встановлення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більшої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кількості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категорій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здійснено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шляхом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уточнення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існуючої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сьогодні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категорії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службовців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Практичне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значення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одержаних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результатів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полягає</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сформульовані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пропозиції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може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17</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дослідній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сфері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подальшого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правовому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регулюванні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Дніпропетровського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університету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26 </w:t>
      </w:r>
      <w:r w:rsidRPr="00E55D24">
        <w:rPr>
          <w:rFonts w:ascii="Times New Roman" w:eastAsia="Times New Roman" w:hAnsi="Times New Roman" w:cs="Times New Roman" w:hint="eastAsia"/>
          <w:b/>
          <w:bCs/>
          <w:color w:val="000000"/>
          <w:kern w:val="0"/>
          <w:sz w:val="28"/>
          <w:szCs w:val="28"/>
          <w:lang w:eastAsia="ru-RU" w:bidi="ru-RU"/>
        </w:rPr>
        <w:t>жовтня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академії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3</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листопада</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дослідного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7</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вересня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правотворчості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час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змін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доповнень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нормативних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що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визначають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проходження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довідки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Верховної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Ради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28 </w:t>
      </w:r>
      <w:r w:rsidRPr="00E55D24">
        <w:rPr>
          <w:rFonts w:ascii="Times New Roman" w:eastAsia="Times New Roman" w:hAnsi="Times New Roman" w:cs="Times New Roman" w:hint="eastAsia"/>
          <w:b/>
          <w:bCs/>
          <w:color w:val="000000"/>
          <w:kern w:val="0"/>
          <w:sz w:val="28"/>
          <w:szCs w:val="28"/>
          <w:lang w:eastAsia="ru-RU" w:bidi="ru-RU"/>
        </w:rPr>
        <w:t>вересня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22/505/1-1-15, </w:t>
      </w:r>
      <w:r w:rsidRPr="00E55D24">
        <w:rPr>
          <w:rFonts w:ascii="Times New Roman" w:eastAsia="Times New Roman" w:hAnsi="Times New Roman" w:cs="Times New Roman" w:hint="eastAsia"/>
          <w:b/>
          <w:bCs/>
          <w:color w:val="000000"/>
          <w:kern w:val="0"/>
          <w:sz w:val="28"/>
          <w:szCs w:val="28"/>
          <w:lang w:eastAsia="ru-RU" w:bidi="ru-RU"/>
        </w:rPr>
        <w:t>Науководослідного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інституту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публічного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27 </w:t>
      </w:r>
      <w:r w:rsidRPr="00E55D24">
        <w:rPr>
          <w:rFonts w:ascii="Times New Roman" w:eastAsia="Times New Roman" w:hAnsi="Times New Roman" w:cs="Times New Roman" w:hint="eastAsia"/>
          <w:b/>
          <w:bCs/>
          <w:color w:val="000000"/>
          <w:kern w:val="0"/>
          <w:sz w:val="28"/>
          <w:szCs w:val="28"/>
          <w:lang w:eastAsia="ru-RU" w:bidi="ru-RU"/>
        </w:rPr>
        <w:t>вересня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5/1/1-52);</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правозастосовній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для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удосконалення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управління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проходженням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нормами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довідка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агентства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18 </w:t>
      </w:r>
      <w:r w:rsidRPr="00E55D24">
        <w:rPr>
          <w:rFonts w:ascii="Times New Roman" w:eastAsia="Times New Roman" w:hAnsi="Times New Roman" w:cs="Times New Roman" w:hint="eastAsia"/>
          <w:b/>
          <w:bCs/>
          <w:color w:val="000000"/>
          <w:kern w:val="0"/>
          <w:sz w:val="28"/>
          <w:szCs w:val="28"/>
          <w:lang w:eastAsia="ru-RU" w:bidi="ru-RU"/>
        </w:rPr>
        <w:t>листопада</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8467/01</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16);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навчальному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ході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підготовки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методичних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розробок</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підручників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навчальних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посібників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проведення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занять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курсів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соціального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«Публічна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Дніпропетровського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університету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28 </w:t>
      </w:r>
      <w:r w:rsidRPr="00E55D24">
        <w:rPr>
          <w:rFonts w:ascii="Times New Roman" w:eastAsia="Times New Roman" w:hAnsi="Times New Roman" w:cs="Times New Roman" w:hint="eastAsia"/>
          <w:b/>
          <w:bCs/>
          <w:color w:val="000000"/>
          <w:kern w:val="0"/>
          <w:sz w:val="28"/>
          <w:szCs w:val="28"/>
          <w:lang w:eastAsia="ru-RU" w:bidi="ru-RU"/>
        </w:rPr>
        <w:t>жовтня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академії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внутрішніх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справ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w:t>
      </w:r>
      <w:r w:rsidRPr="00E55D24">
        <w:rPr>
          <w:rFonts w:ascii="Times New Roman" w:eastAsia="Times New Roman" w:hAnsi="Times New Roman" w:cs="Times New Roman"/>
          <w:b/>
          <w:bCs/>
          <w:color w:val="000000"/>
          <w:kern w:val="0"/>
          <w:sz w:val="28"/>
          <w:szCs w:val="28"/>
          <w:lang w:eastAsia="ru-RU" w:bidi="ru-RU"/>
        </w:rPr>
        <w:t xml:space="preserve"> 4 </w:t>
      </w:r>
      <w:r w:rsidRPr="00E55D24">
        <w:rPr>
          <w:rFonts w:ascii="Times New Roman" w:eastAsia="Times New Roman" w:hAnsi="Times New Roman" w:cs="Times New Roman" w:hint="eastAsia"/>
          <w:b/>
          <w:bCs/>
          <w:color w:val="000000"/>
          <w:kern w:val="0"/>
          <w:sz w:val="28"/>
          <w:szCs w:val="28"/>
          <w:lang w:eastAsia="ru-RU" w:bidi="ru-RU"/>
        </w:rPr>
        <w:t>листопада</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Особистий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внесок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здобувача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Дисертаційне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виконано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здобувачем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самостійно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використанням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останніх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досягнень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трудового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Усі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сформовані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ньому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положення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обґрунтовано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особистих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автора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співавторстві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написано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видано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наступні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друковані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праці</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Співвідношення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відповідальності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іншими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заходами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примусу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внесок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здобувача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2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Коментар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18</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міліцію»</w:t>
      </w:r>
      <w:r w:rsidRPr="00E55D24">
        <w:rPr>
          <w:rFonts w:ascii="Times New Roman" w:eastAsia="Times New Roman" w:hAnsi="Times New Roman" w:cs="Times New Roman"/>
          <w:b/>
          <w:bCs/>
          <w:color w:val="000000"/>
          <w:kern w:val="0"/>
          <w:sz w:val="28"/>
          <w:szCs w:val="28"/>
          <w:lang w:eastAsia="ru-RU" w:bidi="ru-RU"/>
        </w:rPr>
        <w:t xml:space="preserve"> (1,5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Організація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діяльності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країн</w:t>
      </w:r>
      <w:r w:rsidRPr="00E55D24">
        <w:rPr>
          <w:rFonts w:ascii="Times New Roman" w:eastAsia="Times New Roman" w:hAnsi="Times New Roman" w:cs="Times New Roman"/>
          <w:b/>
          <w:bCs/>
          <w:color w:val="000000"/>
          <w:kern w:val="0"/>
          <w:sz w:val="28"/>
          <w:szCs w:val="28"/>
          <w:lang w:eastAsia="ru-RU" w:bidi="ru-RU"/>
        </w:rPr>
        <w:t xml:space="preserve"> (4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(0,9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Безконтактні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послуги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служби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геодезії</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картографії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кадастру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теорії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практики</w:t>
      </w:r>
      <w:r w:rsidRPr="00E55D24">
        <w:rPr>
          <w:rFonts w:ascii="Times New Roman" w:eastAsia="Times New Roman" w:hAnsi="Times New Roman" w:cs="Times New Roman"/>
          <w:b/>
          <w:bCs/>
          <w:color w:val="000000"/>
          <w:kern w:val="0"/>
          <w:sz w:val="28"/>
          <w:szCs w:val="28"/>
          <w:lang w:eastAsia="ru-RU" w:bidi="ru-RU"/>
        </w:rPr>
        <w:t xml:space="preserve"> (0,6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Науковопрактичний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коментар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Кодексу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правопорушення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Станом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1 </w:t>
      </w:r>
      <w:r w:rsidRPr="00E55D24">
        <w:rPr>
          <w:rFonts w:ascii="Times New Roman" w:eastAsia="Times New Roman" w:hAnsi="Times New Roman" w:cs="Times New Roman" w:hint="eastAsia"/>
          <w:b/>
          <w:bCs/>
          <w:color w:val="000000"/>
          <w:kern w:val="0"/>
          <w:sz w:val="28"/>
          <w:szCs w:val="28"/>
          <w:lang w:eastAsia="ru-RU" w:bidi="ru-RU"/>
        </w:rPr>
        <w:t>вересня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(1,1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коментар</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Кодексу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адміністративного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судочинства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Станом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1 </w:t>
      </w:r>
      <w:r w:rsidRPr="00E55D24">
        <w:rPr>
          <w:rFonts w:ascii="Times New Roman" w:eastAsia="Times New Roman" w:hAnsi="Times New Roman" w:cs="Times New Roman" w:hint="eastAsia"/>
          <w:b/>
          <w:bCs/>
          <w:color w:val="000000"/>
          <w:kern w:val="0"/>
          <w:sz w:val="28"/>
          <w:szCs w:val="28"/>
          <w:lang w:eastAsia="ru-RU" w:bidi="ru-RU"/>
        </w:rPr>
        <w:t>вересня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(3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коментар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Національну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поліцію»</w:t>
      </w:r>
      <w:r w:rsidRPr="00E55D24">
        <w:rPr>
          <w:rFonts w:ascii="Times New Roman" w:eastAsia="Times New Roman" w:hAnsi="Times New Roman" w:cs="Times New Roman"/>
          <w:b/>
          <w:bCs/>
          <w:color w:val="000000"/>
          <w:kern w:val="0"/>
          <w:sz w:val="28"/>
          <w:szCs w:val="28"/>
          <w:lang w:eastAsia="ru-RU" w:bidi="ru-RU"/>
        </w:rPr>
        <w:t xml:space="preserve"> (1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коментар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запобігання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корупції»</w:t>
      </w:r>
      <w:r w:rsidRPr="00E55D24">
        <w:rPr>
          <w:rFonts w:ascii="Times New Roman" w:eastAsia="Times New Roman" w:hAnsi="Times New Roman" w:cs="Times New Roman"/>
          <w:b/>
          <w:bCs/>
          <w:color w:val="000000"/>
          <w:kern w:val="0"/>
          <w:sz w:val="28"/>
          <w:szCs w:val="28"/>
          <w:lang w:eastAsia="ru-RU" w:bidi="ru-RU"/>
        </w:rPr>
        <w:t xml:space="preserve"> (0,5 </w:t>
      </w:r>
      <w:r w:rsidRPr="00E55D24">
        <w:rPr>
          <w:rFonts w:ascii="Times New Roman" w:eastAsia="Times New Roman" w:hAnsi="Times New Roman" w:cs="Times New Roman" w:hint="eastAsia"/>
          <w:b/>
          <w:bCs/>
          <w:color w:val="000000"/>
          <w:kern w:val="0"/>
          <w:sz w:val="28"/>
          <w:szCs w:val="28"/>
          <w:lang w:eastAsia="ru-RU" w:bidi="ru-RU"/>
        </w:rPr>
        <w:t>д</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а</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ідеї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розробки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належать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співавторам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положення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здобуття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ступеня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кандидата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використовувалися</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Апробація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результатів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положення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висновки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були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оприлюднені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міжнародних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конференціях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«Верховенство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Ужгород</w:t>
      </w:r>
      <w:r w:rsidRPr="00E55D24">
        <w:rPr>
          <w:rFonts w:ascii="Times New Roman" w:eastAsia="Times New Roman" w:hAnsi="Times New Roman" w:cs="Times New Roman"/>
          <w:b/>
          <w:bCs/>
          <w:color w:val="000000"/>
          <w:kern w:val="0"/>
          <w:sz w:val="28"/>
          <w:szCs w:val="28"/>
          <w:lang w:eastAsia="ru-RU" w:bidi="ru-RU"/>
        </w:rPr>
        <w:t>, 16</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 xml:space="preserve">17 </w:t>
      </w:r>
      <w:r w:rsidRPr="00E55D24">
        <w:rPr>
          <w:rFonts w:ascii="Times New Roman" w:eastAsia="Times New Roman" w:hAnsi="Times New Roman" w:cs="Times New Roman" w:hint="eastAsia"/>
          <w:b/>
          <w:bCs/>
          <w:color w:val="000000"/>
          <w:kern w:val="0"/>
          <w:sz w:val="28"/>
          <w:szCs w:val="28"/>
          <w:lang w:eastAsia="ru-RU" w:bidi="ru-RU"/>
        </w:rPr>
        <w:t>травня</w:t>
      </w:r>
      <w:r w:rsidRPr="00E55D24">
        <w:rPr>
          <w:rFonts w:ascii="Times New Roman" w:eastAsia="Times New Roman" w:hAnsi="Times New Roman" w:cs="Times New Roman"/>
          <w:b/>
          <w:bCs/>
          <w:color w:val="000000"/>
          <w:kern w:val="0"/>
          <w:sz w:val="28"/>
          <w:szCs w:val="28"/>
          <w:lang w:val="en-US" w:eastAsia="ru-RU" w:bidi="ru-RU"/>
        </w:rPr>
        <w:t xml:space="preserve"> 2014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val="en-US" w:eastAsia="ru-RU" w:bidi="ru-RU"/>
        </w:rPr>
        <w:t xml:space="preserve">.), </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Pr</w:t>
      </w:r>
      <w:r w:rsidRPr="00E55D24">
        <w:rPr>
          <w:rFonts w:ascii="Times New Roman" w:eastAsia="Times New Roman" w:hAnsi="Times New Roman" w:cs="Times New Roman" w:hint="eastAsia"/>
          <w:b/>
          <w:bCs/>
          <w:color w:val="000000"/>
          <w:kern w:val="0"/>
          <w:sz w:val="28"/>
          <w:szCs w:val="28"/>
          <w:lang w:val="en-US" w:eastAsia="ru-RU" w:bidi="ru-RU"/>
        </w:rPr>
        <w:t>á</w:t>
      </w:r>
      <w:r w:rsidRPr="00E55D24">
        <w:rPr>
          <w:rFonts w:ascii="Times New Roman" w:eastAsia="Times New Roman" w:hAnsi="Times New Roman" w:cs="Times New Roman"/>
          <w:b/>
          <w:bCs/>
          <w:color w:val="000000"/>
          <w:kern w:val="0"/>
          <w:sz w:val="28"/>
          <w:szCs w:val="28"/>
          <w:lang w:val="en-US" w:eastAsia="ru-RU" w:bidi="ru-RU"/>
        </w:rPr>
        <w:t xml:space="preserve">va a slobody </w:t>
      </w:r>
      <w:r w:rsidRPr="00E55D24">
        <w:rPr>
          <w:rFonts w:ascii="Times New Roman" w:eastAsia="Times New Roman" w:hAnsi="Times New Roman" w:cs="Times New Roman" w:hint="eastAsia"/>
          <w:b/>
          <w:bCs/>
          <w:color w:val="000000"/>
          <w:kern w:val="0"/>
          <w:sz w:val="28"/>
          <w:szCs w:val="28"/>
          <w:lang w:val="en-US" w:eastAsia="ru-RU" w:bidi="ru-RU"/>
        </w:rPr>
        <w:t>č</w:t>
      </w:r>
      <w:r w:rsidRPr="00E55D24">
        <w:rPr>
          <w:rFonts w:ascii="Times New Roman" w:eastAsia="Times New Roman" w:hAnsi="Times New Roman" w:cs="Times New Roman"/>
          <w:b/>
          <w:bCs/>
          <w:color w:val="000000"/>
          <w:kern w:val="0"/>
          <w:sz w:val="28"/>
          <w:szCs w:val="28"/>
          <w:lang w:val="en-US" w:eastAsia="ru-RU" w:bidi="ru-RU"/>
        </w:rPr>
        <w:t>loveka a ob</w:t>
      </w:r>
      <w:r w:rsidRPr="00E55D24">
        <w:rPr>
          <w:rFonts w:ascii="Times New Roman" w:eastAsia="Times New Roman" w:hAnsi="Times New Roman" w:cs="Times New Roman" w:hint="eastAsia"/>
          <w:b/>
          <w:bCs/>
          <w:color w:val="000000"/>
          <w:kern w:val="0"/>
          <w:sz w:val="28"/>
          <w:szCs w:val="28"/>
          <w:lang w:val="en-US" w:eastAsia="ru-RU" w:bidi="ru-RU"/>
        </w:rPr>
        <w:t>č</w:t>
      </w:r>
      <w:r w:rsidRPr="00E55D24">
        <w:rPr>
          <w:rFonts w:ascii="Times New Roman" w:eastAsia="Times New Roman" w:hAnsi="Times New Roman" w:cs="Times New Roman"/>
          <w:b/>
          <w:bCs/>
          <w:color w:val="000000"/>
          <w:kern w:val="0"/>
          <w:sz w:val="28"/>
          <w:szCs w:val="28"/>
          <w:lang w:val="en-US" w:eastAsia="ru-RU" w:bidi="ru-RU"/>
        </w:rPr>
        <w:t>ana: mechanizmus ich</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implement</w:t>
      </w:r>
      <w:r w:rsidRPr="00E55D24">
        <w:rPr>
          <w:rFonts w:ascii="Times New Roman" w:eastAsia="Times New Roman" w:hAnsi="Times New Roman" w:cs="Times New Roman" w:hint="eastAsia"/>
          <w:b/>
          <w:bCs/>
          <w:color w:val="000000"/>
          <w:kern w:val="0"/>
          <w:sz w:val="28"/>
          <w:szCs w:val="28"/>
          <w:lang w:val="en-US" w:eastAsia="ru-RU" w:bidi="ru-RU"/>
        </w:rPr>
        <w:t>á</w:t>
      </w:r>
      <w:r w:rsidRPr="00E55D24">
        <w:rPr>
          <w:rFonts w:ascii="Times New Roman" w:eastAsia="Times New Roman" w:hAnsi="Times New Roman" w:cs="Times New Roman"/>
          <w:b/>
          <w:bCs/>
          <w:color w:val="000000"/>
          <w:kern w:val="0"/>
          <w:sz w:val="28"/>
          <w:szCs w:val="28"/>
          <w:lang w:val="en-US" w:eastAsia="ru-RU" w:bidi="ru-RU"/>
        </w:rPr>
        <w:t>cie a ochrany r</w:t>
      </w:r>
      <w:r w:rsidRPr="00E55D24">
        <w:rPr>
          <w:rFonts w:ascii="Times New Roman" w:eastAsia="Times New Roman" w:hAnsi="Times New Roman" w:cs="Times New Roman" w:hint="eastAsia"/>
          <w:b/>
          <w:bCs/>
          <w:color w:val="000000"/>
          <w:kern w:val="0"/>
          <w:sz w:val="28"/>
          <w:szCs w:val="28"/>
          <w:lang w:val="en-US" w:eastAsia="ru-RU" w:bidi="ru-RU"/>
        </w:rPr>
        <w:t>ô</w:t>
      </w:r>
      <w:r w:rsidRPr="00E55D24">
        <w:rPr>
          <w:rFonts w:ascii="Times New Roman" w:eastAsia="Times New Roman" w:hAnsi="Times New Roman" w:cs="Times New Roman"/>
          <w:b/>
          <w:bCs/>
          <w:color w:val="000000"/>
          <w:kern w:val="0"/>
          <w:sz w:val="28"/>
          <w:szCs w:val="28"/>
          <w:lang w:val="en-US" w:eastAsia="ru-RU" w:bidi="ru-RU"/>
        </w:rPr>
        <w:t>znych oblastiach pr</w:t>
      </w:r>
      <w:r w:rsidRPr="00E55D24">
        <w:rPr>
          <w:rFonts w:ascii="Times New Roman" w:eastAsia="Times New Roman" w:hAnsi="Times New Roman" w:cs="Times New Roman" w:hint="eastAsia"/>
          <w:b/>
          <w:bCs/>
          <w:color w:val="000000"/>
          <w:kern w:val="0"/>
          <w:sz w:val="28"/>
          <w:szCs w:val="28"/>
          <w:lang w:val="en-US" w:eastAsia="ru-RU" w:bidi="ru-RU"/>
        </w:rPr>
        <w:t>á</w:t>
      </w:r>
      <w:r w:rsidRPr="00E55D24">
        <w:rPr>
          <w:rFonts w:ascii="Times New Roman" w:eastAsia="Times New Roman" w:hAnsi="Times New Roman" w:cs="Times New Roman"/>
          <w:b/>
          <w:bCs/>
          <w:color w:val="000000"/>
          <w:kern w:val="0"/>
          <w:sz w:val="28"/>
          <w:szCs w:val="28"/>
          <w:lang w:val="en-US" w:eastAsia="ru-RU" w:bidi="ru-RU"/>
        </w:rPr>
        <w:t>va</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 xml:space="preserve"> (Bratislava, 19</w:t>
      </w:r>
      <w:r w:rsidRPr="00E55D24">
        <w:rPr>
          <w:rFonts w:ascii="Times New Roman" w:eastAsia="Times New Roman" w:hAnsi="Times New Roman" w:cs="Times New Roman" w:hint="eastAsia"/>
          <w:b/>
          <w:bCs/>
          <w:color w:val="000000"/>
          <w:kern w:val="0"/>
          <w:sz w:val="28"/>
          <w:szCs w:val="28"/>
          <w:lang w:val="en-US"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 septembra 2014),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громадянське</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суспільство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умовах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системних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шляху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євроінтеграції»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Дніпропетровськ</w:t>
      </w:r>
      <w:r w:rsidRPr="00E55D24">
        <w:rPr>
          <w:rFonts w:ascii="Times New Roman" w:eastAsia="Times New Roman" w:hAnsi="Times New Roman" w:cs="Times New Roman"/>
          <w:b/>
          <w:bCs/>
          <w:color w:val="000000"/>
          <w:kern w:val="0"/>
          <w:sz w:val="28"/>
          <w:szCs w:val="28"/>
          <w:lang w:eastAsia="ru-RU" w:bidi="ru-RU"/>
        </w:rPr>
        <w:t>, 21</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22 </w:t>
      </w:r>
      <w:r w:rsidRPr="00E55D24">
        <w:rPr>
          <w:rFonts w:ascii="Times New Roman" w:eastAsia="Times New Roman" w:hAnsi="Times New Roman" w:cs="Times New Roman" w:hint="eastAsia"/>
          <w:b/>
          <w:bCs/>
          <w:color w:val="000000"/>
          <w:kern w:val="0"/>
          <w:sz w:val="28"/>
          <w:szCs w:val="28"/>
          <w:lang w:eastAsia="ru-RU" w:bidi="ru-RU"/>
        </w:rPr>
        <w:t>листопада</w:t>
      </w:r>
      <w:r w:rsidRPr="00E55D24">
        <w:rPr>
          <w:rFonts w:ascii="Times New Roman" w:eastAsia="Times New Roman" w:hAnsi="Times New Roman" w:cs="Times New Roman"/>
          <w:b/>
          <w:bCs/>
          <w:color w:val="000000"/>
          <w:kern w:val="0"/>
          <w:sz w:val="28"/>
          <w:szCs w:val="28"/>
          <w:lang w:eastAsia="ru-RU" w:bidi="ru-RU"/>
        </w:rPr>
        <w:t xml:space="preserve"> 2014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впливом</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євроінтеграційних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Херсон</w:t>
      </w:r>
      <w:r w:rsidRPr="00E55D24">
        <w:rPr>
          <w:rFonts w:ascii="Times New Roman" w:eastAsia="Times New Roman" w:hAnsi="Times New Roman" w:cs="Times New Roman"/>
          <w:b/>
          <w:bCs/>
          <w:color w:val="000000"/>
          <w:kern w:val="0"/>
          <w:sz w:val="28"/>
          <w:szCs w:val="28"/>
          <w:lang w:eastAsia="ru-RU" w:bidi="ru-RU"/>
        </w:rPr>
        <w:t>, 13</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14 </w:t>
      </w:r>
      <w:r w:rsidRPr="00E55D24">
        <w:rPr>
          <w:rFonts w:ascii="Times New Roman" w:eastAsia="Times New Roman" w:hAnsi="Times New Roman" w:cs="Times New Roman" w:hint="eastAsia"/>
          <w:b/>
          <w:bCs/>
          <w:color w:val="000000"/>
          <w:kern w:val="0"/>
          <w:sz w:val="28"/>
          <w:szCs w:val="28"/>
          <w:lang w:eastAsia="ru-RU" w:bidi="ru-RU"/>
        </w:rPr>
        <w:t>березня</w:t>
      </w:r>
      <w:r w:rsidRPr="00E55D24">
        <w:rPr>
          <w:rFonts w:ascii="Times New Roman" w:eastAsia="Times New Roman" w:hAnsi="Times New Roman" w:cs="Times New Roman"/>
          <w:b/>
          <w:bCs/>
          <w:color w:val="000000"/>
          <w:kern w:val="0"/>
          <w:sz w:val="28"/>
          <w:szCs w:val="28"/>
          <w:lang w:eastAsia="ru-RU" w:bidi="ru-RU"/>
        </w:rPr>
        <w:t xml:space="preserve"> 2015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наука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ХХІ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пріоритетні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Запоріжжя</w:t>
      </w:r>
      <w:r w:rsidRPr="00E55D24">
        <w:rPr>
          <w:rFonts w:ascii="Times New Roman" w:eastAsia="Times New Roman" w:hAnsi="Times New Roman" w:cs="Times New Roman"/>
          <w:b/>
          <w:bCs/>
          <w:color w:val="000000"/>
          <w:kern w:val="0"/>
          <w:sz w:val="28"/>
          <w:szCs w:val="28"/>
          <w:lang w:eastAsia="ru-RU" w:bidi="ru-RU"/>
        </w:rPr>
        <w:t>, 15</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16 </w:t>
      </w:r>
      <w:r w:rsidRPr="00E55D24">
        <w:rPr>
          <w:rFonts w:ascii="Times New Roman" w:eastAsia="Times New Roman" w:hAnsi="Times New Roman" w:cs="Times New Roman" w:hint="eastAsia"/>
          <w:b/>
          <w:bCs/>
          <w:color w:val="000000"/>
          <w:kern w:val="0"/>
          <w:sz w:val="28"/>
          <w:szCs w:val="28"/>
          <w:lang w:eastAsia="ru-RU" w:bidi="ru-RU"/>
        </w:rPr>
        <w:t>травня</w:t>
      </w:r>
      <w:r w:rsidRPr="00E55D24">
        <w:rPr>
          <w:rFonts w:ascii="Times New Roman" w:eastAsia="Times New Roman" w:hAnsi="Times New Roman" w:cs="Times New Roman"/>
          <w:b/>
          <w:bCs/>
          <w:color w:val="000000"/>
          <w:kern w:val="0"/>
          <w:sz w:val="28"/>
          <w:szCs w:val="28"/>
          <w:lang w:eastAsia="ru-RU" w:bidi="ru-RU"/>
        </w:rPr>
        <w:t xml:space="preserve"> 2015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сучасної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Кривий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Ріг</w:t>
      </w:r>
      <w:r w:rsidRPr="00E55D24">
        <w:rPr>
          <w:rFonts w:ascii="Times New Roman" w:eastAsia="Times New Roman" w:hAnsi="Times New Roman" w:cs="Times New Roman"/>
          <w:b/>
          <w:bCs/>
          <w:color w:val="000000"/>
          <w:kern w:val="0"/>
          <w:sz w:val="28"/>
          <w:szCs w:val="28"/>
          <w:lang w:eastAsia="ru-RU" w:bidi="ru-RU"/>
        </w:rPr>
        <w:t>, 29</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30 </w:t>
      </w:r>
      <w:r w:rsidRPr="00E55D24">
        <w:rPr>
          <w:rFonts w:ascii="Times New Roman" w:eastAsia="Times New Roman" w:hAnsi="Times New Roman" w:cs="Times New Roman" w:hint="eastAsia"/>
          <w:b/>
          <w:bCs/>
          <w:color w:val="000000"/>
          <w:kern w:val="0"/>
          <w:sz w:val="28"/>
          <w:szCs w:val="28"/>
          <w:lang w:eastAsia="ru-RU" w:bidi="ru-RU"/>
        </w:rPr>
        <w:t>січня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держава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взаємодії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ХХІ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Запоріжжя</w:t>
      </w:r>
      <w:r w:rsidRPr="00E55D24">
        <w:rPr>
          <w:rFonts w:ascii="Times New Roman" w:eastAsia="Times New Roman" w:hAnsi="Times New Roman" w:cs="Times New Roman"/>
          <w:b/>
          <w:bCs/>
          <w:color w:val="000000"/>
          <w:kern w:val="0"/>
          <w:sz w:val="28"/>
          <w:szCs w:val="28"/>
          <w:lang w:eastAsia="ru-RU" w:bidi="ru-RU"/>
        </w:rPr>
        <w:t>, 29</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30 </w:t>
      </w:r>
      <w:r w:rsidRPr="00E55D24">
        <w:rPr>
          <w:rFonts w:ascii="Times New Roman" w:eastAsia="Times New Roman" w:hAnsi="Times New Roman" w:cs="Times New Roman" w:hint="eastAsia"/>
          <w:b/>
          <w:bCs/>
          <w:color w:val="000000"/>
          <w:kern w:val="0"/>
          <w:sz w:val="28"/>
          <w:szCs w:val="28"/>
          <w:lang w:eastAsia="ru-RU" w:bidi="ru-RU"/>
        </w:rPr>
        <w:t>січня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«Світовий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досвід</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підготовки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кадрів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його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впровадження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Дніпропетровськ</w:t>
      </w:r>
      <w:r w:rsidRPr="00E55D24">
        <w:rPr>
          <w:rFonts w:ascii="Times New Roman" w:eastAsia="Times New Roman" w:hAnsi="Times New Roman" w:cs="Times New Roman"/>
          <w:b/>
          <w:bCs/>
          <w:color w:val="000000"/>
          <w:kern w:val="0"/>
          <w:sz w:val="28"/>
          <w:szCs w:val="28"/>
          <w:lang w:eastAsia="ru-RU" w:bidi="ru-RU"/>
        </w:rPr>
        <w:t xml:space="preserve">, 17 </w:t>
      </w:r>
      <w:r w:rsidRPr="00E55D24">
        <w:rPr>
          <w:rFonts w:ascii="Times New Roman" w:eastAsia="Times New Roman" w:hAnsi="Times New Roman" w:cs="Times New Roman" w:hint="eastAsia"/>
          <w:b/>
          <w:bCs/>
          <w:color w:val="000000"/>
          <w:kern w:val="0"/>
          <w:sz w:val="28"/>
          <w:szCs w:val="28"/>
          <w:lang w:eastAsia="ru-RU" w:bidi="ru-RU"/>
        </w:rPr>
        <w:t>березня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O nou</w:t>
      </w:r>
      <w:r w:rsidRPr="00E55D24">
        <w:rPr>
          <w:rFonts w:ascii="Times New Roman" w:eastAsia="Times New Roman" w:hAnsi="Times New Roman" w:cs="Times New Roman" w:hint="eastAsia"/>
          <w:b/>
          <w:bCs/>
          <w:color w:val="000000"/>
          <w:kern w:val="0"/>
          <w:sz w:val="28"/>
          <w:szCs w:val="28"/>
          <w:lang w:eastAsia="ru-RU" w:bidi="ru-RU"/>
        </w:rPr>
        <w:t>ă</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perspectiv</w:t>
      </w:r>
      <w:r w:rsidRPr="00E55D24">
        <w:rPr>
          <w:rFonts w:ascii="Times New Roman" w:eastAsia="Times New Roman" w:hAnsi="Times New Roman" w:cs="Times New Roman" w:hint="eastAsia"/>
          <w:b/>
          <w:bCs/>
          <w:color w:val="000000"/>
          <w:kern w:val="0"/>
          <w:sz w:val="28"/>
          <w:szCs w:val="28"/>
          <w:lang w:val="en-US" w:eastAsia="ru-RU" w:bidi="ru-RU"/>
        </w:rPr>
        <w:t>ă</w:t>
      </w:r>
      <w:r w:rsidRPr="00E55D24">
        <w:rPr>
          <w:rFonts w:ascii="Times New Roman" w:eastAsia="Times New Roman" w:hAnsi="Times New Roman" w:cs="Times New Roman"/>
          <w:b/>
          <w:bCs/>
          <w:color w:val="000000"/>
          <w:kern w:val="0"/>
          <w:sz w:val="28"/>
          <w:szCs w:val="28"/>
          <w:lang w:val="en-US" w:eastAsia="ru-RU" w:bidi="ru-RU"/>
        </w:rPr>
        <w:t xml:space="preserve"> a proceselor de integrare european</w:t>
      </w:r>
      <w:r w:rsidRPr="00E55D24">
        <w:rPr>
          <w:rFonts w:ascii="Times New Roman" w:eastAsia="Times New Roman" w:hAnsi="Times New Roman" w:cs="Times New Roman" w:hint="eastAsia"/>
          <w:b/>
          <w:bCs/>
          <w:color w:val="000000"/>
          <w:kern w:val="0"/>
          <w:sz w:val="28"/>
          <w:szCs w:val="28"/>
          <w:lang w:val="en-US" w:eastAsia="ru-RU" w:bidi="ru-RU"/>
        </w:rPr>
        <w:t>ă</w:t>
      </w:r>
      <w:r w:rsidRPr="00E55D24">
        <w:rPr>
          <w:rFonts w:ascii="Times New Roman" w:eastAsia="Times New Roman" w:hAnsi="Times New Roman" w:cs="Times New Roman"/>
          <w:b/>
          <w:bCs/>
          <w:color w:val="000000"/>
          <w:kern w:val="0"/>
          <w:sz w:val="28"/>
          <w:szCs w:val="28"/>
          <w:lang w:val="en-US" w:eastAsia="ru-RU" w:bidi="ru-RU"/>
        </w:rPr>
        <w:t xml:space="preserve"> a moldovei i ucrainei: aspectul</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juridic</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 xml:space="preserve"> (Chiin</w:t>
      </w:r>
      <w:r w:rsidRPr="00E55D24">
        <w:rPr>
          <w:rFonts w:ascii="Times New Roman" w:eastAsia="Times New Roman" w:hAnsi="Times New Roman" w:cs="Times New Roman" w:hint="eastAsia"/>
          <w:b/>
          <w:bCs/>
          <w:color w:val="000000"/>
          <w:kern w:val="0"/>
          <w:sz w:val="28"/>
          <w:szCs w:val="28"/>
          <w:lang w:val="en-US" w:eastAsia="ru-RU" w:bidi="ru-RU"/>
        </w:rPr>
        <w:t>ă</w:t>
      </w:r>
      <w:r w:rsidRPr="00E55D24">
        <w:rPr>
          <w:rFonts w:ascii="Times New Roman" w:eastAsia="Times New Roman" w:hAnsi="Times New Roman" w:cs="Times New Roman"/>
          <w:b/>
          <w:bCs/>
          <w:color w:val="000000"/>
          <w:kern w:val="0"/>
          <w:sz w:val="28"/>
          <w:szCs w:val="28"/>
          <w:lang w:val="en-US" w:eastAsia="ru-RU" w:bidi="ru-RU"/>
        </w:rPr>
        <w:t>u, 25</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 xml:space="preserve">26 martie 2016), </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w:t>
      </w:r>
      <w:r w:rsidRPr="00E55D24">
        <w:rPr>
          <w:rFonts w:ascii="Times New Roman" w:eastAsia="Times New Roman" w:hAnsi="Times New Roman" w:cs="Times New Roman"/>
          <w:b/>
          <w:bCs/>
          <w:color w:val="000000"/>
          <w:kern w:val="0"/>
          <w:sz w:val="28"/>
          <w:szCs w:val="28"/>
          <w:lang w:val="en-US"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держава</w:t>
      </w:r>
      <w:r w:rsidRPr="00E55D24">
        <w:rPr>
          <w:rFonts w:ascii="Times New Roman" w:eastAsia="Times New Roman" w:hAnsi="Times New Roman" w:cs="Times New Roman"/>
          <w:b/>
          <w:bCs/>
          <w:color w:val="000000"/>
          <w:kern w:val="0"/>
          <w:sz w:val="28"/>
          <w:szCs w:val="28"/>
          <w:lang w:val="en-US"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val="en-US"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громадянське</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19</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суспільство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євроінтеграції»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Дніпропетровськ</w:t>
      </w:r>
      <w:r w:rsidRPr="00E55D24">
        <w:rPr>
          <w:rFonts w:ascii="Times New Roman" w:eastAsia="Times New Roman" w:hAnsi="Times New Roman" w:cs="Times New Roman"/>
          <w:b/>
          <w:bCs/>
          <w:color w:val="000000"/>
          <w:kern w:val="0"/>
          <w:sz w:val="28"/>
          <w:szCs w:val="28"/>
          <w:lang w:eastAsia="ru-RU" w:bidi="ru-RU"/>
        </w:rPr>
        <w:t>, 1</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 </w:t>
      </w:r>
      <w:r w:rsidRPr="00E55D24">
        <w:rPr>
          <w:rFonts w:ascii="Times New Roman" w:eastAsia="Times New Roman" w:hAnsi="Times New Roman" w:cs="Times New Roman" w:hint="eastAsia"/>
          <w:b/>
          <w:bCs/>
          <w:color w:val="000000"/>
          <w:kern w:val="0"/>
          <w:sz w:val="28"/>
          <w:szCs w:val="28"/>
          <w:lang w:eastAsia="ru-RU" w:bidi="ru-RU"/>
        </w:rPr>
        <w:t>квітня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розвиток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суспільних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відносин</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взаємодії»</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Ужгород</w:t>
      </w:r>
      <w:r w:rsidRPr="00E55D24">
        <w:rPr>
          <w:rFonts w:ascii="Times New Roman" w:eastAsia="Times New Roman" w:hAnsi="Times New Roman" w:cs="Times New Roman"/>
          <w:b/>
          <w:bCs/>
          <w:color w:val="000000"/>
          <w:kern w:val="0"/>
          <w:sz w:val="28"/>
          <w:szCs w:val="28"/>
          <w:lang w:eastAsia="ru-RU" w:bidi="ru-RU"/>
        </w:rPr>
        <w:t>, 22</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23 </w:t>
      </w:r>
      <w:r w:rsidRPr="00E55D24">
        <w:rPr>
          <w:rFonts w:ascii="Times New Roman" w:eastAsia="Times New Roman" w:hAnsi="Times New Roman" w:cs="Times New Roman" w:hint="eastAsia"/>
          <w:b/>
          <w:bCs/>
          <w:color w:val="000000"/>
          <w:kern w:val="0"/>
          <w:sz w:val="28"/>
          <w:szCs w:val="28"/>
          <w:lang w:eastAsia="ru-RU" w:bidi="ru-RU"/>
        </w:rPr>
        <w:t>квітня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Eur</w:t>
      </w:r>
      <w:r w:rsidRPr="00E55D24">
        <w:rPr>
          <w:rFonts w:ascii="Times New Roman" w:eastAsia="Times New Roman" w:hAnsi="Times New Roman" w:cs="Times New Roman" w:hint="eastAsia"/>
          <w:b/>
          <w:bCs/>
          <w:color w:val="000000"/>
          <w:kern w:val="0"/>
          <w:sz w:val="28"/>
          <w:szCs w:val="28"/>
          <w:lang w:eastAsia="ru-RU" w:bidi="ru-RU"/>
        </w:rPr>
        <w:t>ó</w:t>
      </w:r>
      <w:r w:rsidRPr="00E55D24">
        <w:rPr>
          <w:rFonts w:ascii="Times New Roman" w:eastAsia="Times New Roman" w:hAnsi="Times New Roman" w:cs="Times New Roman"/>
          <w:b/>
          <w:bCs/>
          <w:color w:val="000000"/>
          <w:kern w:val="0"/>
          <w:sz w:val="28"/>
          <w:szCs w:val="28"/>
          <w:lang w:eastAsia="ru-RU" w:bidi="ru-RU"/>
        </w:rPr>
        <w:t>pska trad</w:t>
      </w:r>
      <w:r w:rsidRPr="00E55D24">
        <w:rPr>
          <w:rFonts w:ascii="Times New Roman" w:eastAsia="Times New Roman" w:hAnsi="Times New Roman" w:cs="Times New Roman" w:hint="eastAsia"/>
          <w:b/>
          <w:bCs/>
          <w:color w:val="000000"/>
          <w:kern w:val="0"/>
          <w:sz w:val="28"/>
          <w:szCs w:val="28"/>
          <w:lang w:eastAsia="ru-RU" w:bidi="ru-RU"/>
        </w:rPr>
        <w:t>í</w:t>
      </w:r>
      <w:r w:rsidRPr="00E55D24">
        <w:rPr>
          <w:rFonts w:ascii="Times New Roman" w:eastAsia="Times New Roman" w:hAnsi="Times New Roman" w:cs="Times New Roman"/>
          <w:b/>
          <w:bCs/>
          <w:color w:val="000000"/>
          <w:kern w:val="0"/>
          <w:sz w:val="28"/>
          <w:szCs w:val="28"/>
          <w:lang w:eastAsia="ru-RU" w:bidi="ru-RU"/>
        </w:rPr>
        <w:t>cia v medzin</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rodnom pr</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ve:</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uplat</w:t>
      </w:r>
      <w:r w:rsidRPr="00E55D24">
        <w:rPr>
          <w:rFonts w:ascii="Times New Roman" w:eastAsia="Times New Roman" w:hAnsi="Times New Roman" w:cs="Times New Roman" w:hint="eastAsia"/>
          <w:b/>
          <w:bCs/>
          <w:color w:val="000000"/>
          <w:kern w:val="0"/>
          <w:sz w:val="28"/>
          <w:szCs w:val="28"/>
          <w:lang w:eastAsia="ru-RU" w:bidi="ru-RU"/>
        </w:rPr>
        <w:t>ň</w:t>
      </w:r>
      <w:r w:rsidRPr="00E55D24">
        <w:rPr>
          <w:rFonts w:ascii="Times New Roman" w:eastAsia="Times New Roman" w:hAnsi="Times New Roman" w:cs="Times New Roman"/>
          <w:b/>
          <w:bCs/>
          <w:color w:val="000000"/>
          <w:kern w:val="0"/>
          <w:sz w:val="28"/>
          <w:szCs w:val="28"/>
          <w:lang w:eastAsia="ru-RU" w:bidi="ru-RU"/>
        </w:rPr>
        <w:t xml:space="preserve">ovanie </w:t>
      </w:r>
      <w:r w:rsidRPr="00E55D24">
        <w:rPr>
          <w:rFonts w:ascii="Times New Roman" w:eastAsia="Times New Roman" w:hAnsi="Times New Roman" w:cs="Times New Roman" w:hint="eastAsia"/>
          <w:b/>
          <w:bCs/>
          <w:color w:val="000000"/>
          <w:kern w:val="0"/>
          <w:sz w:val="28"/>
          <w:szCs w:val="28"/>
          <w:lang w:eastAsia="ru-RU" w:bidi="ru-RU"/>
        </w:rPr>
        <w:t>ľ</w:t>
      </w:r>
      <w:r w:rsidRPr="00E55D24">
        <w:rPr>
          <w:rFonts w:ascii="Times New Roman" w:eastAsia="Times New Roman" w:hAnsi="Times New Roman" w:cs="Times New Roman"/>
          <w:b/>
          <w:bCs/>
          <w:color w:val="000000"/>
          <w:kern w:val="0"/>
          <w:sz w:val="28"/>
          <w:szCs w:val="28"/>
          <w:lang w:eastAsia="ru-RU" w:bidi="ru-RU"/>
        </w:rPr>
        <w:t>udsk</w:t>
      </w:r>
      <w:r w:rsidRPr="00E55D24">
        <w:rPr>
          <w:rFonts w:ascii="Times New Roman" w:eastAsia="Times New Roman" w:hAnsi="Times New Roman" w:cs="Times New Roman" w:hint="eastAsia"/>
          <w:b/>
          <w:bCs/>
          <w:color w:val="000000"/>
          <w:kern w:val="0"/>
          <w:sz w:val="28"/>
          <w:szCs w:val="28"/>
          <w:lang w:eastAsia="ru-RU" w:bidi="ru-RU"/>
        </w:rPr>
        <w:t>ý</w:t>
      </w:r>
      <w:r w:rsidRPr="00E55D24">
        <w:rPr>
          <w:rFonts w:ascii="Times New Roman" w:eastAsia="Times New Roman" w:hAnsi="Times New Roman" w:cs="Times New Roman"/>
          <w:b/>
          <w:bCs/>
          <w:color w:val="000000"/>
          <w:kern w:val="0"/>
          <w:sz w:val="28"/>
          <w:szCs w:val="28"/>
          <w:lang w:eastAsia="ru-RU" w:bidi="ru-RU"/>
        </w:rPr>
        <w:t>ch pr</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v</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(Bratislava, 6</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7 m</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 xml:space="preserve">j 2016), </w:t>
      </w:r>
      <w:r w:rsidRPr="00E55D24">
        <w:rPr>
          <w:rFonts w:ascii="Times New Roman" w:eastAsia="Times New Roman" w:hAnsi="Times New Roman" w:cs="Times New Roman" w:hint="eastAsia"/>
          <w:b/>
          <w:bCs/>
          <w:color w:val="000000"/>
          <w:kern w:val="0"/>
          <w:sz w:val="28"/>
          <w:szCs w:val="28"/>
          <w:lang w:eastAsia="ru-RU" w:bidi="ru-RU"/>
        </w:rPr>
        <w:t>«Юридична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ХХІ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пріоритетні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досліджень»</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Запоріжжя</w:t>
      </w:r>
      <w:r w:rsidRPr="00E55D24">
        <w:rPr>
          <w:rFonts w:ascii="Times New Roman" w:eastAsia="Times New Roman" w:hAnsi="Times New Roman" w:cs="Times New Roman"/>
          <w:b/>
          <w:bCs/>
          <w:color w:val="000000"/>
          <w:kern w:val="0"/>
          <w:sz w:val="28"/>
          <w:szCs w:val="28"/>
          <w:lang w:eastAsia="ru-RU" w:bidi="ru-RU"/>
        </w:rPr>
        <w:t>, 13</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14 </w:t>
      </w:r>
      <w:r w:rsidRPr="00E55D24">
        <w:rPr>
          <w:rFonts w:ascii="Times New Roman" w:eastAsia="Times New Roman" w:hAnsi="Times New Roman" w:cs="Times New Roman" w:hint="eastAsia"/>
          <w:b/>
          <w:bCs/>
          <w:color w:val="000000"/>
          <w:kern w:val="0"/>
          <w:sz w:val="28"/>
          <w:szCs w:val="28"/>
          <w:lang w:eastAsia="ru-RU" w:bidi="ru-RU"/>
        </w:rPr>
        <w:t>травня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«Особливості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підготовки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поліцейських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умовах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МВС</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Харків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 </w:t>
      </w:r>
      <w:r w:rsidRPr="00E55D24">
        <w:rPr>
          <w:rFonts w:ascii="Times New Roman" w:eastAsia="Times New Roman" w:hAnsi="Times New Roman" w:cs="Times New Roman" w:hint="eastAsia"/>
          <w:b/>
          <w:bCs/>
          <w:color w:val="000000"/>
          <w:kern w:val="0"/>
          <w:sz w:val="28"/>
          <w:szCs w:val="28"/>
          <w:lang w:eastAsia="ru-RU" w:bidi="ru-RU"/>
        </w:rPr>
        <w:t>травня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Zborn</w:t>
      </w:r>
      <w:r w:rsidRPr="00E55D24">
        <w:rPr>
          <w:rFonts w:ascii="Times New Roman" w:eastAsia="Times New Roman" w:hAnsi="Times New Roman" w:cs="Times New Roman" w:hint="eastAsia"/>
          <w:b/>
          <w:bCs/>
          <w:color w:val="000000"/>
          <w:kern w:val="0"/>
          <w:sz w:val="28"/>
          <w:szCs w:val="28"/>
          <w:lang w:eastAsia="ru-RU" w:bidi="ru-RU"/>
        </w:rPr>
        <w:t>í</w:t>
      </w:r>
      <w:r w:rsidRPr="00E55D24">
        <w:rPr>
          <w:rFonts w:ascii="Times New Roman" w:eastAsia="Times New Roman" w:hAnsi="Times New Roman" w:cs="Times New Roman"/>
          <w:b/>
          <w:bCs/>
          <w:color w:val="000000"/>
          <w:kern w:val="0"/>
          <w:sz w:val="28"/>
          <w:szCs w:val="28"/>
          <w:lang w:eastAsia="ru-RU" w:bidi="ru-RU"/>
        </w:rPr>
        <w:t>k pr</w:t>
      </w:r>
      <w:r w:rsidRPr="00E55D24">
        <w:rPr>
          <w:rFonts w:ascii="Times New Roman" w:eastAsia="Times New Roman" w:hAnsi="Times New Roman" w:cs="Times New Roman" w:hint="eastAsia"/>
          <w:b/>
          <w:bCs/>
          <w:color w:val="000000"/>
          <w:kern w:val="0"/>
          <w:sz w:val="28"/>
          <w:szCs w:val="28"/>
          <w:lang w:eastAsia="ru-RU" w:bidi="ru-RU"/>
        </w:rPr>
        <w:t>í</w:t>
      </w:r>
      <w:r w:rsidRPr="00E55D24">
        <w:rPr>
          <w:rFonts w:ascii="Times New Roman" w:eastAsia="Times New Roman" w:hAnsi="Times New Roman" w:cs="Times New Roman"/>
          <w:b/>
          <w:bCs/>
          <w:color w:val="000000"/>
          <w:kern w:val="0"/>
          <w:sz w:val="28"/>
          <w:szCs w:val="28"/>
          <w:lang w:eastAsia="ru-RU" w:bidi="ru-RU"/>
        </w:rPr>
        <w:t>spevkov z medzin</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rodn</w:t>
      </w:r>
      <w:r w:rsidRPr="00E55D24">
        <w:rPr>
          <w:rFonts w:ascii="Times New Roman" w:eastAsia="Times New Roman" w:hAnsi="Times New Roman" w:cs="Times New Roman" w:hint="eastAsia"/>
          <w:b/>
          <w:bCs/>
          <w:color w:val="000000"/>
          <w:kern w:val="0"/>
          <w:sz w:val="28"/>
          <w:szCs w:val="28"/>
          <w:lang w:eastAsia="ru-RU" w:bidi="ru-RU"/>
        </w:rPr>
        <w:t>á</w:t>
      </w:r>
      <w:r w:rsidRPr="00E55D24">
        <w:rPr>
          <w:rFonts w:ascii="Times New Roman" w:eastAsia="Times New Roman" w:hAnsi="Times New Roman" w:cs="Times New Roman"/>
          <w:b/>
          <w:bCs/>
          <w:color w:val="000000"/>
          <w:kern w:val="0"/>
          <w:sz w:val="28"/>
          <w:szCs w:val="28"/>
          <w:lang w:eastAsia="ru-RU" w:bidi="ru-RU"/>
        </w:rPr>
        <w:t xml:space="preserve"> vedecko-praktick</w:t>
      </w:r>
      <w:r w:rsidRPr="00E55D24">
        <w:rPr>
          <w:rFonts w:ascii="Times New Roman" w:eastAsia="Times New Roman" w:hAnsi="Times New Roman" w:cs="Times New Roman" w:hint="eastAsia"/>
          <w:b/>
          <w:bCs/>
          <w:color w:val="000000"/>
          <w:kern w:val="0"/>
          <w:sz w:val="28"/>
          <w:szCs w:val="28"/>
          <w:lang w:eastAsia="ru-RU" w:bidi="ru-RU"/>
        </w:rPr>
        <w:t>á</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konferencia Priority a strat</w:t>
      </w:r>
      <w:r w:rsidRPr="00E55D24">
        <w:rPr>
          <w:rFonts w:ascii="Times New Roman" w:eastAsia="Times New Roman" w:hAnsi="Times New Roman" w:cs="Times New Roman" w:hint="eastAsia"/>
          <w:b/>
          <w:bCs/>
          <w:color w:val="000000"/>
          <w:kern w:val="0"/>
          <w:sz w:val="28"/>
          <w:szCs w:val="28"/>
          <w:lang w:val="en-US" w:eastAsia="ru-RU" w:bidi="ru-RU"/>
        </w:rPr>
        <w:t>é</w:t>
      </w:r>
      <w:r w:rsidRPr="00E55D24">
        <w:rPr>
          <w:rFonts w:ascii="Times New Roman" w:eastAsia="Times New Roman" w:hAnsi="Times New Roman" w:cs="Times New Roman"/>
          <w:b/>
          <w:bCs/>
          <w:color w:val="000000"/>
          <w:kern w:val="0"/>
          <w:sz w:val="28"/>
          <w:szCs w:val="28"/>
          <w:lang w:val="en-US" w:eastAsia="ru-RU" w:bidi="ru-RU"/>
        </w:rPr>
        <w:t>gie pre rozvoj pr</w:t>
      </w:r>
      <w:r w:rsidRPr="00E55D24">
        <w:rPr>
          <w:rFonts w:ascii="Times New Roman" w:eastAsia="Times New Roman" w:hAnsi="Times New Roman" w:cs="Times New Roman" w:hint="eastAsia"/>
          <w:b/>
          <w:bCs/>
          <w:color w:val="000000"/>
          <w:kern w:val="0"/>
          <w:sz w:val="28"/>
          <w:szCs w:val="28"/>
          <w:lang w:val="en-US" w:eastAsia="ru-RU" w:bidi="ru-RU"/>
        </w:rPr>
        <w:t>á</w:t>
      </w:r>
      <w:r w:rsidRPr="00E55D24">
        <w:rPr>
          <w:rFonts w:ascii="Times New Roman" w:eastAsia="Times New Roman" w:hAnsi="Times New Roman" w:cs="Times New Roman"/>
          <w:b/>
          <w:bCs/>
          <w:color w:val="000000"/>
          <w:kern w:val="0"/>
          <w:sz w:val="28"/>
          <w:szCs w:val="28"/>
          <w:lang w:val="en-US" w:eastAsia="ru-RU" w:bidi="ru-RU"/>
        </w:rPr>
        <w:t>vnej vedy vo svete vedy</w:t>
      </w:r>
      <w:r w:rsidRPr="00E55D24">
        <w:rPr>
          <w:rFonts w:ascii="Times New Roman" w:eastAsia="Times New Roman" w:hAnsi="Times New Roman" w:cs="Times New Roman" w:hint="eastAsia"/>
          <w:b/>
          <w:bCs/>
          <w:color w:val="000000"/>
          <w:kern w:val="0"/>
          <w:sz w:val="28"/>
          <w:szCs w:val="28"/>
          <w:lang w:val="en-US"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(28−29 okt</w:t>
      </w:r>
      <w:r w:rsidRPr="00E55D24">
        <w:rPr>
          <w:rFonts w:ascii="Times New Roman" w:eastAsia="Times New Roman" w:hAnsi="Times New Roman" w:cs="Times New Roman" w:hint="eastAsia"/>
          <w:b/>
          <w:bCs/>
          <w:color w:val="000000"/>
          <w:kern w:val="0"/>
          <w:sz w:val="28"/>
          <w:szCs w:val="28"/>
          <w:lang w:val="en-US" w:eastAsia="ru-RU" w:bidi="ru-RU"/>
        </w:rPr>
        <w:t>ó</w:t>
      </w:r>
      <w:r w:rsidRPr="00E55D24">
        <w:rPr>
          <w:rFonts w:ascii="Times New Roman" w:eastAsia="Times New Roman" w:hAnsi="Times New Roman" w:cs="Times New Roman"/>
          <w:b/>
          <w:bCs/>
          <w:color w:val="000000"/>
          <w:kern w:val="0"/>
          <w:sz w:val="28"/>
          <w:szCs w:val="28"/>
          <w:lang w:val="en-US" w:eastAsia="ru-RU" w:bidi="ru-RU"/>
        </w:rPr>
        <w:t xml:space="preserve">bra 2016), </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 xml:space="preserve">Conceptul de dezvoltare a statului de drept </w:t>
      </w:r>
      <w:r w:rsidRPr="00E55D24">
        <w:rPr>
          <w:rFonts w:ascii="Times New Roman" w:eastAsia="Times New Roman" w:hAnsi="Times New Roman" w:cs="Times New Roman" w:hint="eastAsia"/>
          <w:b/>
          <w:bCs/>
          <w:color w:val="000000"/>
          <w:kern w:val="0"/>
          <w:sz w:val="28"/>
          <w:szCs w:val="28"/>
          <w:lang w:val="en-US" w:eastAsia="ru-RU" w:bidi="ru-RU"/>
        </w:rPr>
        <w:t>î</w:t>
      </w:r>
      <w:r w:rsidRPr="00E55D24">
        <w:rPr>
          <w:rFonts w:ascii="Times New Roman" w:eastAsia="Times New Roman" w:hAnsi="Times New Roman" w:cs="Times New Roman"/>
          <w:b/>
          <w:bCs/>
          <w:color w:val="000000"/>
          <w:kern w:val="0"/>
          <w:sz w:val="28"/>
          <w:szCs w:val="28"/>
          <w:lang w:val="en-US" w:eastAsia="ru-RU" w:bidi="ru-RU"/>
        </w:rPr>
        <w:t xml:space="preserve">n Moldova </w:t>
      </w:r>
      <w:r w:rsidRPr="00E55D24">
        <w:rPr>
          <w:rFonts w:ascii="Times New Roman" w:eastAsia="Times New Roman" w:hAnsi="Times New Roman" w:cs="Times New Roman" w:hint="eastAsia"/>
          <w:b/>
          <w:bCs/>
          <w:color w:val="000000"/>
          <w:kern w:val="0"/>
          <w:sz w:val="28"/>
          <w:szCs w:val="28"/>
          <w:lang w:val="en-US" w:eastAsia="ru-RU" w:bidi="ru-RU"/>
        </w:rPr>
        <w:t>ş</w:t>
      </w:r>
      <w:r w:rsidRPr="00E55D24">
        <w:rPr>
          <w:rFonts w:ascii="Times New Roman" w:eastAsia="Times New Roman" w:hAnsi="Times New Roman" w:cs="Times New Roman"/>
          <w:b/>
          <w:bCs/>
          <w:color w:val="000000"/>
          <w:kern w:val="0"/>
          <w:sz w:val="28"/>
          <w:szCs w:val="28"/>
          <w:lang w:val="en-US" w:eastAsia="ru-RU" w:bidi="ru-RU"/>
        </w:rPr>
        <w:t>i</w:t>
      </w:r>
    </w:p>
    <w:p w:rsidR="00E55D24" w:rsidRPr="00E55D24" w:rsidRDefault="00E55D24" w:rsidP="00E55D24">
      <w:pPr>
        <w:rPr>
          <w:rFonts w:ascii="Times New Roman" w:eastAsia="Times New Roman" w:hAnsi="Times New Roman" w:cs="Times New Roman"/>
          <w:b/>
          <w:bCs/>
          <w:color w:val="000000"/>
          <w:kern w:val="0"/>
          <w:sz w:val="28"/>
          <w:szCs w:val="28"/>
          <w:lang w:val="en-US" w:eastAsia="ru-RU" w:bidi="ru-RU"/>
        </w:rPr>
      </w:pPr>
      <w:r w:rsidRPr="00E55D24">
        <w:rPr>
          <w:rFonts w:ascii="Times New Roman" w:eastAsia="Times New Roman" w:hAnsi="Times New Roman" w:cs="Times New Roman"/>
          <w:b/>
          <w:bCs/>
          <w:color w:val="000000"/>
          <w:kern w:val="0"/>
          <w:sz w:val="28"/>
          <w:szCs w:val="28"/>
          <w:lang w:val="en-US" w:eastAsia="ru-RU" w:bidi="ru-RU"/>
        </w:rPr>
        <w:t xml:space="preserve">Ucraina </w:t>
      </w:r>
      <w:r w:rsidRPr="00E55D24">
        <w:rPr>
          <w:rFonts w:ascii="Times New Roman" w:eastAsia="Times New Roman" w:hAnsi="Times New Roman" w:cs="Times New Roman" w:hint="eastAsia"/>
          <w:b/>
          <w:bCs/>
          <w:color w:val="000000"/>
          <w:kern w:val="0"/>
          <w:sz w:val="28"/>
          <w:szCs w:val="28"/>
          <w:lang w:val="en-US" w:eastAsia="ru-RU" w:bidi="ru-RU"/>
        </w:rPr>
        <w:t>î</w:t>
      </w:r>
      <w:r w:rsidRPr="00E55D24">
        <w:rPr>
          <w:rFonts w:ascii="Times New Roman" w:eastAsia="Times New Roman" w:hAnsi="Times New Roman" w:cs="Times New Roman"/>
          <w:b/>
          <w:bCs/>
          <w:color w:val="000000"/>
          <w:kern w:val="0"/>
          <w:sz w:val="28"/>
          <w:szCs w:val="28"/>
          <w:lang w:val="en-US" w:eastAsia="ru-RU" w:bidi="ru-RU"/>
        </w:rPr>
        <w:t>n contextul proceselor de eurointegrare</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 xml:space="preserve"> (Chi</w:t>
      </w:r>
      <w:r w:rsidRPr="00E55D24">
        <w:rPr>
          <w:rFonts w:ascii="Times New Roman" w:eastAsia="Times New Roman" w:hAnsi="Times New Roman" w:cs="Times New Roman" w:hint="eastAsia"/>
          <w:b/>
          <w:bCs/>
          <w:color w:val="000000"/>
          <w:kern w:val="0"/>
          <w:sz w:val="28"/>
          <w:szCs w:val="28"/>
          <w:lang w:val="en-US" w:eastAsia="ru-RU" w:bidi="ru-RU"/>
        </w:rPr>
        <w:t>ş</w:t>
      </w:r>
      <w:r w:rsidRPr="00E55D24">
        <w:rPr>
          <w:rFonts w:ascii="Times New Roman" w:eastAsia="Times New Roman" w:hAnsi="Times New Roman" w:cs="Times New Roman"/>
          <w:b/>
          <w:bCs/>
          <w:color w:val="000000"/>
          <w:kern w:val="0"/>
          <w:sz w:val="28"/>
          <w:szCs w:val="28"/>
          <w:lang w:val="en-US" w:eastAsia="ru-RU" w:bidi="ru-RU"/>
        </w:rPr>
        <w:t>in</w:t>
      </w:r>
      <w:r w:rsidRPr="00E55D24">
        <w:rPr>
          <w:rFonts w:ascii="Times New Roman" w:eastAsia="Times New Roman" w:hAnsi="Times New Roman" w:cs="Times New Roman" w:hint="eastAsia"/>
          <w:b/>
          <w:bCs/>
          <w:color w:val="000000"/>
          <w:kern w:val="0"/>
          <w:sz w:val="28"/>
          <w:szCs w:val="28"/>
          <w:lang w:val="en-US" w:eastAsia="ru-RU" w:bidi="ru-RU"/>
        </w:rPr>
        <w:t>ă</w:t>
      </w:r>
      <w:r w:rsidRPr="00E55D24">
        <w:rPr>
          <w:rFonts w:ascii="Times New Roman" w:eastAsia="Times New Roman" w:hAnsi="Times New Roman" w:cs="Times New Roman"/>
          <w:b/>
          <w:bCs/>
          <w:color w:val="000000"/>
          <w:kern w:val="0"/>
          <w:sz w:val="28"/>
          <w:szCs w:val="28"/>
          <w:lang w:val="en-US" w:eastAsia="ru-RU" w:bidi="ru-RU"/>
        </w:rPr>
        <w:t>u, 4</w:t>
      </w:r>
      <w:r w:rsidRPr="00E55D24">
        <w:rPr>
          <w:rFonts w:ascii="Times New Roman" w:eastAsia="Times New Roman" w:hAnsi="Times New Roman" w:cs="Times New Roman" w:hint="eastAsia"/>
          <w:b/>
          <w:bCs/>
          <w:color w:val="000000"/>
          <w:kern w:val="0"/>
          <w:sz w:val="28"/>
          <w:szCs w:val="28"/>
          <w:lang w:val="en-US" w:eastAsia="ru-RU" w:bidi="ru-RU"/>
        </w:rPr>
        <w:t>–</w:t>
      </w:r>
      <w:r w:rsidRPr="00E55D24">
        <w:rPr>
          <w:rFonts w:ascii="Times New Roman" w:eastAsia="Times New Roman" w:hAnsi="Times New Roman" w:cs="Times New Roman"/>
          <w:b/>
          <w:bCs/>
          <w:color w:val="000000"/>
          <w:kern w:val="0"/>
          <w:sz w:val="28"/>
          <w:szCs w:val="28"/>
          <w:lang w:val="en-US" w:eastAsia="ru-RU" w:bidi="ru-RU"/>
        </w:rPr>
        <w:t>5 noiembrie 2016)</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всеукраїнських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конференціях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питання</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адміністративно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правової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протидії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корупції»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Київ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Харків</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20 </w:t>
      </w:r>
      <w:r w:rsidRPr="00E55D24">
        <w:rPr>
          <w:rFonts w:ascii="Times New Roman" w:eastAsia="Times New Roman" w:hAnsi="Times New Roman" w:cs="Times New Roman" w:hint="eastAsia"/>
          <w:b/>
          <w:bCs/>
          <w:color w:val="000000"/>
          <w:kern w:val="0"/>
          <w:sz w:val="28"/>
          <w:szCs w:val="28"/>
          <w:lang w:eastAsia="ru-RU" w:bidi="ru-RU"/>
        </w:rPr>
        <w:t>лютого</w:t>
      </w:r>
      <w:r w:rsidRPr="00E55D24">
        <w:rPr>
          <w:rFonts w:ascii="Times New Roman" w:eastAsia="Times New Roman" w:hAnsi="Times New Roman" w:cs="Times New Roman"/>
          <w:b/>
          <w:bCs/>
          <w:color w:val="000000"/>
          <w:kern w:val="0"/>
          <w:sz w:val="28"/>
          <w:szCs w:val="28"/>
          <w:lang w:eastAsia="ru-RU" w:bidi="ru-RU"/>
        </w:rPr>
        <w:t xml:space="preserve"> 2014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завдання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ХХІ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Одеса</w:t>
      </w:r>
      <w:r w:rsidRPr="00E55D24">
        <w:rPr>
          <w:rFonts w:ascii="Times New Roman" w:eastAsia="Times New Roman" w:hAnsi="Times New Roman" w:cs="Times New Roman"/>
          <w:b/>
          <w:bCs/>
          <w:color w:val="000000"/>
          <w:kern w:val="0"/>
          <w:sz w:val="28"/>
          <w:szCs w:val="28"/>
          <w:lang w:eastAsia="ru-RU" w:bidi="ru-RU"/>
        </w:rPr>
        <w:t xml:space="preserve">, 4 </w:t>
      </w:r>
      <w:r w:rsidRPr="00E55D24">
        <w:rPr>
          <w:rFonts w:ascii="Times New Roman" w:eastAsia="Times New Roman" w:hAnsi="Times New Roman" w:cs="Times New Roman" w:hint="eastAsia"/>
          <w:b/>
          <w:bCs/>
          <w:color w:val="000000"/>
          <w:kern w:val="0"/>
          <w:sz w:val="28"/>
          <w:szCs w:val="28"/>
          <w:lang w:eastAsia="ru-RU" w:bidi="ru-RU"/>
        </w:rPr>
        <w:t>квітня</w:t>
      </w:r>
      <w:r w:rsidRPr="00E55D24">
        <w:rPr>
          <w:rFonts w:ascii="Times New Roman" w:eastAsia="Times New Roman" w:hAnsi="Times New Roman" w:cs="Times New Roman"/>
          <w:b/>
          <w:bCs/>
          <w:color w:val="000000"/>
          <w:kern w:val="0"/>
          <w:sz w:val="28"/>
          <w:szCs w:val="28"/>
          <w:lang w:eastAsia="ru-RU" w:bidi="ru-RU"/>
        </w:rPr>
        <w:t xml:space="preserve"> 2014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«Матеріали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круглого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столу</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Збірник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Київ</w:t>
      </w:r>
      <w:r w:rsidRPr="00E55D24">
        <w:rPr>
          <w:rFonts w:ascii="Times New Roman" w:eastAsia="Times New Roman" w:hAnsi="Times New Roman" w:cs="Times New Roman"/>
          <w:b/>
          <w:bCs/>
          <w:color w:val="000000"/>
          <w:kern w:val="0"/>
          <w:sz w:val="28"/>
          <w:szCs w:val="28"/>
          <w:lang w:eastAsia="ru-RU" w:bidi="ru-RU"/>
        </w:rPr>
        <w:t xml:space="preserve">, 14 </w:t>
      </w:r>
      <w:r w:rsidRPr="00E55D24">
        <w:rPr>
          <w:rFonts w:ascii="Times New Roman" w:eastAsia="Times New Roman" w:hAnsi="Times New Roman" w:cs="Times New Roman" w:hint="eastAsia"/>
          <w:b/>
          <w:bCs/>
          <w:color w:val="000000"/>
          <w:kern w:val="0"/>
          <w:sz w:val="28"/>
          <w:szCs w:val="28"/>
          <w:lang w:eastAsia="ru-RU" w:bidi="ru-RU"/>
        </w:rPr>
        <w:t>травня</w:t>
      </w:r>
      <w:r w:rsidRPr="00E55D24">
        <w:rPr>
          <w:rFonts w:ascii="Times New Roman" w:eastAsia="Times New Roman" w:hAnsi="Times New Roman" w:cs="Times New Roman"/>
          <w:b/>
          <w:bCs/>
          <w:color w:val="000000"/>
          <w:kern w:val="0"/>
          <w:sz w:val="28"/>
          <w:szCs w:val="28"/>
          <w:lang w:eastAsia="ru-RU" w:bidi="ru-RU"/>
        </w:rPr>
        <w:t xml:space="preserve"> 2014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недоліки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систематизації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Херсон</w:t>
      </w:r>
      <w:r w:rsidRPr="00E55D24">
        <w:rPr>
          <w:rFonts w:ascii="Times New Roman" w:eastAsia="Times New Roman" w:hAnsi="Times New Roman" w:cs="Times New Roman"/>
          <w:b/>
          <w:bCs/>
          <w:color w:val="000000"/>
          <w:kern w:val="0"/>
          <w:sz w:val="28"/>
          <w:szCs w:val="28"/>
          <w:lang w:eastAsia="ru-RU" w:bidi="ru-RU"/>
        </w:rPr>
        <w:t>, 12</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13 </w:t>
      </w:r>
      <w:r w:rsidRPr="00E55D24">
        <w:rPr>
          <w:rFonts w:ascii="Times New Roman" w:eastAsia="Times New Roman" w:hAnsi="Times New Roman" w:cs="Times New Roman" w:hint="eastAsia"/>
          <w:b/>
          <w:bCs/>
          <w:color w:val="000000"/>
          <w:kern w:val="0"/>
          <w:sz w:val="28"/>
          <w:szCs w:val="28"/>
          <w:lang w:eastAsia="ru-RU" w:bidi="ru-RU"/>
        </w:rPr>
        <w:t>лютого</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завдання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напрями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розвитку</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ХХІ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Одеса</w:t>
      </w:r>
      <w:r w:rsidRPr="00E55D24">
        <w:rPr>
          <w:rFonts w:ascii="Times New Roman" w:eastAsia="Times New Roman" w:hAnsi="Times New Roman" w:cs="Times New Roman"/>
          <w:b/>
          <w:bCs/>
          <w:color w:val="000000"/>
          <w:kern w:val="0"/>
          <w:sz w:val="28"/>
          <w:szCs w:val="28"/>
          <w:lang w:eastAsia="ru-RU" w:bidi="ru-RU"/>
        </w:rPr>
        <w:t>, 26</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27 </w:t>
      </w:r>
      <w:r w:rsidRPr="00E55D24">
        <w:rPr>
          <w:rFonts w:ascii="Times New Roman" w:eastAsia="Times New Roman" w:hAnsi="Times New Roman" w:cs="Times New Roman" w:hint="eastAsia"/>
          <w:b/>
          <w:bCs/>
          <w:color w:val="000000"/>
          <w:kern w:val="0"/>
          <w:sz w:val="28"/>
          <w:szCs w:val="28"/>
          <w:lang w:eastAsia="ru-RU" w:bidi="ru-RU"/>
        </w:rPr>
        <w:t>лютого</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«Теоретичний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аналіз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ХХІ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столітті»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Запоріжжя</w:t>
      </w:r>
      <w:r w:rsidRPr="00E55D24">
        <w:rPr>
          <w:rFonts w:ascii="Times New Roman" w:eastAsia="Times New Roman" w:hAnsi="Times New Roman" w:cs="Times New Roman"/>
          <w:b/>
          <w:bCs/>
          <w:color w:val="000000"/>
          <w:kern w:val="0"/>
          <w:sz w:val="28"/>
          <w:szCs w:val="28"/>
          <w:lang w:eastAsia="ru-RU" w:bidi="ru-RU"/>
        </w:rPr>
        <w:t>, 29</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30 </w:t>
      </w:r>
      <w:r w:rsidRPr="00E55D24">
        <w:rPr>
          <w:rFonts w:ascii="Times New Roman" w:eastAsia="Times New Roman" w:hAnsi="Times New Roman" w:cs="Times New Roman" w:hint="eastAsia"/>
          <w:b/>
          <w:bCs/>
          <w:color w:val="000000"/>
          <w:kern w:val="0"/>
          <w:sz w:val="28"/>
          <w:szCs w:val="28"/>
          <w:lang w:eastAsia="ru-RU" w:bidi="ru-RU"/>
        </w:rPr>
        <w:t>квітня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проблеми</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перспективи»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Запоріжжя</w:t>
      </w:r>
      <w:r w:rsidRPr="00E55D24">
        <w:rPr>
          <w:rFonts w:ascii="Times New Roman" w:eastAsia="Times New Roman" w:hAnsi="Times New Roman" w:cs="Times New Roman"/>
          <w:b/>
          <w:bCs/>
          <w:color w:val="000000"/>
          <w:kern w:val="0"/>
          <w:sz w:val="28"/>
          <w:szCs w:val="28"/>
          <w:lang w:eastAsia="ru-RU" w:bidi="ru-RU"/>
        </w:rPr>
        <w:t>, 24</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25 </w:t>
      </w:r>
      <w:r w:rsidRPr="00E55D24">
        <w:rPr>
          <w:rFonts w:ascii="Times New Roman" w:eastAsia="Times New Roman" w:hAnsi="Times New Roman" w:cs="Times New Roman" w:hint="eastAsia"/>
          <w:b/>
          <w:bCs/>
          <w:color w:val="000000"/>
          <w:kern w:val="0"/>
          <w:sz w:val="28"/>
          <w:szCs w:val="28"/>
          <w:lang w:eastAsia="ru-RU" w:bidi="ru-RU"/>
        </w:rPr>
        <w:t>червня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«Правова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забезпечення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демократизаційних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процесів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національної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безпеки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Одеса</w:t>
      </w:r>
      <w:r w:rsidRPr="00E55D24">
        <w:rPr>
          <w:rFonts w:ascii="Times New Roman" w:eastAsia="Times New Roman" w:hAnsi="Times New Roman" w:cs="Times New Roman"/>
          <w:b/>
          <w:bCs/>
          <w:color w:val="000000"/>
          <w:kern w:val="0"/>
          <w:sz w:val="28"/>
          <w:szCs w:val="28"/>
          <w:lang w:eastAsia="ru-RU" w:bidi="ru-RU"/>
        </w:rPr>
        <w:t>, 14</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15 </w:t>
      </w:r>
      <w:r w:rsidRPr="00E55D24">
        <w:rPr>
          <w:rFonts w:ascii="Times New Roman" w:eastAsia="Times New Roman" w:hAnsi="Times New Roman" w:cs="Times New Roman" w:hint="eastAsia"/>
          <w:b/>
          <w:bCs/>
          <w:color w:val="000000"/>
          <w:kern w:val="0"/>
          <w:sz w:val="28"/>
          <w:szCs w:val="28"/>
          <w:lang w:eastAsia="ru-RU" w:bidi="ru-RU"/>
        </w:rPr>
        <w:t>жовтня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VI </w:t>
      </w:r>
      <w:r w:rsidRPr="00E55D24">
        <w:rPr>
          <w:rFonts w:ascii="Times New Roman" w:eastAsia="Times New Roman" w:hAnsi="Times New Roman" w:cs="Times New Roman" w:hint="eastAsia"/>
          <w:b/>
          <w:bCs/>
          <w:color w:val="000000"/>
          <w:kern w:val="0"/>
          <w:sz w:val="28"/>
          <w:szCs w:val="28"/>
          <w:lang w:eastAsia="ru-RU" w:bidi="ru-RU"/>
        </w:rPr>
        <w:t>наукові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читання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присвячені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пам’яті</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академіка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Копєйчикова»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Київ</w:t>
      </w:r>
      <w:r w:rsidRPr="00E55D24">
        <w:rPr>
          <w:rFonts w:ascii="Times New Roman" w:eastAsia="Times New Roman" w:hAnsi="Times New Roman" w:cs="Times New Roman"/>
          <w:b/>
          <w:bCs/>
          <w:color w:val="000000"/>
          <w:kern w:val="0"/>
          <w:sz w:val="28"/>
          <w:szCs w:val="28"/>
          <w:lang w:eastAsia="ru-RU" w:bidi="ru-RU"/>
        </w:rPr>
        <w:t xml:space="preserve">, 17 </w:t>
      </w:r>
      <w:r w:rsidRPr="00E55D24">
        <w:rPr>
          <w:rFonts w:ascii="Times New Roman" w:eastAsia="Times New Roman" w:hAnsi="Times New Roman" w:cs="Times New Roman" w:hint="eastAsia"/>
          <w:b/>
          <w:bCs/>
          <w:color w:val="000000"/>
          <w:kern w:val="0"/>
          <w:sz w:val="28"/>
          <w:szCs w:val="28"/>
          <w:lang w:eastAsia="ru-RU" w:bidi="ru-RU"/>
        </w:rPr>
        <w:t>листопада</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«Тенденції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пріоритети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реформування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законодавства</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Херсон</w:t>
      </w:r>
      <w:r w:rsidRPr="00E55D24">
        <w:rPr>
          <w:rFonts w:ascii="Times New Roman" w:eastAsia="Times New Roman" w:hAnsi="Times New Roman" w:cs="Times New Roman"/>
          <w:b/>
          <w:bCs/>
          <w:color w:val="000000"/>
          <w:kern w:val="0"/>
          <w:sz w:val="28"/>
          <w:szCs w:val="28"/>
          <w:lang w:eastAsia="ru-RU" w:bidi="ru-RU"/>
        </w:rPr>
        <w:t>, 9</w:t>
      </w:r>
      <w:r w:rsidRPr="00E55D24">
        <w:rPr>
          <w:rFonts w:ascii="Times New Roman" w:eastAsia="Times New Roman" w:hAnsi="Times New Roman" w:cs="Times New Roman" w:hint="eastAsia"/>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10 </w:t>
      </w:r>
      <w:r w:rsidRPr="00E55D24">
        <w:rPr>
          <w:rFonts w:ascii="Times New Roman" w:eastAsia="Times New Roman" w:hAnsi="Times New Roman" w:cs="Times New Roman" w:hint="eastAsia"/>
          <w:b/>
          <w:bCs/>
          <w:color w:val="000000"/>
          <w:kern w:val="0"/>
          <w:sz w:val="28"/>
          <w:szCs w:val="28"/>
          <w:lang w:eastAsia="ru-RU" w:bidi="ru-RU"/>
        </w:rPr>
        <w:t>грудня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«Реалізація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державної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антикорупційної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політики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міжнародному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вимірі»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Київ</w:t>
      </w:r>
      <w:r w:rsidRPr="00E55D24">
        <w:rPr>
          <w:rFonts w:ascii="Times New Roman" w:eastAsia="Times New Roman" w:hAnsi="Times New Roman" w:cs="Times New Roman"/>
          <w:b/>
          <w:bCs/>
          <w:color w:val="000000"/>
          <w:kern w:val="0"/>
          <w:sz w:val="28"/>
          <w:szCs w:val="28"/>
          <w:lang w:eastAsia="ru-RU" w:bidi="ru-RU"/>
        </w:rPr>
        <w:t xml:space="preserve">, 9 </w:t>
      </w:r>
      <w:r w:rsidRPr="00E55D24">
        <w:rPr>
          <w:rFonts w:ascii="Times New Roman" w:eastAsia="Times New Roman" w:hAnsi="Times New Roman" w:cs="Times New Roman" w:hint="eastAsia"/>
          <w:b/>
          <w:bCs/>
          <w:color w:val="000000"/>
          <w:kern w:val="0"/>
          <w:sz w:val="28"/>
          <w:szCs w:val="28"/>
          <w:lang w:eastAsia="ru-RU" w:bidi="ru-RU"/>
        </w:rPr>
        <w:t>грудня</w:t>
      </w:r>
      <w:r w:rsidRPr="00E55D24">
        <w:rPr>
          <w:rFonts w:ascii="Times New Roman" w:eastAsia="Times New Roman" w:hAnsi="Times New Roman" w:cs="Times New Roman"/>
          <w:b/>
          <w:bCs/>
          <w:color w:val="000000"/>
          <w:kern w:val="0"/>
          <w:sz w:val="28"/>
          <w:szCs w:val="28"/>
          <w:lang w:eastAsia="ru-RU" w:bidi="ru-RU"/>
        </w:rPr>
        <w:t xml:space="preserve"> 2016 </w:t>
      </w:r>
      <w:r w:rsidRPr="00E55D24">
        <w:rPr>
          <w:rFonts w:ascii="Times New Roman" w:eastAsia="Times New Roman" w:hAnsi="Times New Roman" w:cs="Times New Roman" w:hint="eastAsia"/>
          <w:b/>
          <w:bCs/>
          <w:color w:val="000000"/>
          <w:kern w:val="0"/>
          <w:sz w:val="28"/>
          <w:szCs w:val="28"/>
          <w:lang w:eastAsia="ru-RU" w:bidi="ru-RU"/>
        </w:rPr>
        <w:t>р</w:t>
      </w:r>
      <w:r w:rsidRPr="00E55D24">
        <w:rPr>
          <w:rFonts w:ascii="Times New Roman" w:eastAsia="Times New Roman" w:hAnsi="Times New Roman" w:cs="Times New Roman"/>
          <w:b/>
          <w:bCs/>
          <w:color w:val="000000"/>
          <w:kern w:val="0"/>
          <w:sz w:val="28"/>
          <w:szCs w:val="28"/>
          <w:lang w:eastAsia="ru-RU" w:bidi="ru-RU"/>
        </w:rPr>
        <w:t>.).</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20</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Публікації</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Основні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результати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дисертаційного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дослідження</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висвітлено</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одноосібній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монографії</w:t>
      </w:r>
      <w:r w:rsidRPr="00E55D24">
        <w:rPr>
          <w:rFonts w:ascii="Times New Roman" w:eastAsia="Times New Roman" w:hAnsi="Times New Roman" w:cs="Times New Roman"/>
          <w:b/>
          <w:bCs/>
          <w:color w:val="000000"/>
          <w:kern w:val="0"/>
          <w:sz w:val="28"/>
          <w:szCs w:val="28"/>
          <w:lang w:eastAsia="ru-RU" w:bidi="ru-RU"/>
        </w:rPr>
        <w:t xml:space="preserve">, 37 </w:t>
      </w:r>
      <w:r w:rsidRPr="00E55D24">
        <w:rPr>
          <w:rFonts w:ascii="Times New Roman" w:eastAsia="Times New Roman" w:hAnsi="Times New Roman" w:cs="Times New Roman" w:hint="eastAsia"/>
          <w:b/>
          <w:bCs/>
          <w:color w:val="000000"/>
          <w:kern w:val="0"/>
          <w:sz w:val="28"/>
          <w:szCs w:val="28"/>
          <w:lang w:eastAsia="ru-RU" w:bidi="ru-RU"/>
        </w:rPr>
        <w:t>статтях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опублікованих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фахових</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виданнях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юридичних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тому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числі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восьми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зарубіжних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виданнях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виданнях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України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включених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міжнародних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метричних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баз</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також</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у</w:t>
      </w:r>
      <w:r w:rsidRPr="00E55D24">
        <w:rPr>
          <w:rFonts w:ascii="Times New Roman" w:eastAsia="Times New Roman" w:hAnsi="Times New Roman" w:cs="Times New Roman"/>
          <w:b/>
          <w:bCs/>
          <w:color w:val="000000"/>
          <w:kern w:val="0"/>
          <w:sz w:val="28"/>
          <w:szCs w:val="28"/>
          <w:lang w:eastAsia="ru-RU" w:bidi="ru-RU"/>
        </w:rPr>
        <w:t xml:space="preserve"> 27 </w:t>
      </w:r>
      <w:r w:rsidRPr="00E55D24">
        <w:rPr>
          <w:rFonts w:ascii="Times New Roman" w:eastAsia="Times New Roman" w:hAnsi="Times New Roman" w:cs="Times New Roman" w:hint="eastAsia"/>
          <w:b/>
          <w:bCs/>
          <w:color w:val="000000"/>
          <w:kern w:val="0"/>
          <w:sz w:val="28"/>
          <w:szCs w:val="28"/>
          <w:lang w:eastAsia="ru-RU" w:bidi="ru-RU"/>
        </w:rPr>
        <w:t>тезах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доповідей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повідомлень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опублікованих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результатами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науково</w:t>
      </w:r>
      <w:r w:rsidRPr="00E55D24">
        <w:rPr>
          <w:rFonts w:ascii="Times New Roman" w:eastAsia="Times New Roman" w:hAnsi="Times New Roman" w:cs="Times New Roman"/>
          <w:b/>
          <w:bCs/>
          <w:color w:val="000000"/>
          <w:kern w:val="0"/>
          <w:sz w:val="28"/>
          <w:szCs w:val="28"/>
          <w:lang w:eastAsia="ru-RU" w:bidi="ru-RU"/>
        </w:rPr>
        <w:t>-</w:t>
      </w:r>
      <w:r w:rsidRPr="00E55D24">
        <w:rPr>
          <w:rFonts w:ascii="Times New Roman" w:eastAsia="Times New Roman" w:hAnsi="Times New Roman" w:cs="Times New Roman" w:hint="eastAsia"/>
          <w:b/>
          <w:bCs/>
          <w:color w:val="000000"/>
          <w:kern w:val="0"/>
          <w:sz w:val="28"/>
          <w:szCs w:val="28"/>
          <w:lang w:eastAsia="ru-RU" w:bidi="ru-RU"/>
        </w:rPr>
        <w:t>практичних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конференцій</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засідань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круглих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столів</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та</w:t>
      </w:r>
    </w:p>
    <w:p w:rsidR="00E55D24" w:rsidRPr="00E55D24"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b/>
          <w:bCs/>
          <w:color w:val="000000"/>
          <w:kern w:val="0"/>
          <w:sz w:val="28"/>
          <w:szCs w:val="28"/>
          <w:lang w:eastAsia="ru-RU" w:bidi="ru-RU"/>
        </w:rPr>
        <w:t xml:space="preserve">12 </w:t>
      </w:r>
      <w:r w:rsidRPr="00E55D24">
        <w:rPr>
          <w:rFonts w:ascii="Times New Roman" w:eastAsia="Times New Roman" w:hAnsi="Times New Roman" w:cs="Times New Roman" w:hint="eastAsia"/>
          <w:b/>
          <w:bCs/>
          <w:color w:val="000000"/>
          <w:kern w:val="0"/>
          <w:sz w:val="28"/>
          <w:szCs w:val="28"/>
          <w:lang w:eastAsia="ru-RU" w:bidi="ru-RU"/>
        </w:rPr>
        <w:t>інших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опублікованих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працях</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які</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додатково</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відображають</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наукові</w:t>
      </w:r>
    </w:p>
    <w:p w:rsidR="00985487" w:rsidRDefault="00E55D24" w:rsidP="00E55D24">
      <w:pPr>
        <w:rPr>
          <w:rFonts w:ascii="Times New Roman" w:eastAsia="Times New Roman" w:hAnsi="Times New Roman" w:cs="Times New Roman"/>
          <w:b/>
          <w:bCs/>
          <w:color w:val="000000"/>
          <w:kern w:val="0"/>
          <w:sz w:val="28"/>
          <w:szCs w:val="28"/>
          <w:lang w:eastAsia="ru-RU" w:bidi="ru-RU"/>
        </w:rPr>
      </w:pPr>
      <w:r w:rsidRPr="00E55D24">
        <w:rPr>
          <w:rFonts w:ascii="Times New Roman" w:eastAsia="Times New Roman" w:hAnsi="Times New Roman" w:cs="Times New Roman" w:hint="eastAsia"/>
          <w:b/>
          <w:bCs/>
          <w:color w:val="000000"/>
          <w:kern w:val="0"/>
          <w:sz w:val="28"/>
          <w:szCs w:val="28"/>
          <w:lang w:eastAsia="ru-RU" w:bidi="ru-RU"/>
        </w:rPr>
        <w:t>результати</w:t>
      </w:r>
      <w:r w:rsidRPr="00E55D24">
        <w:rPr>
          <w:rFonts w:ascii="Times New Roman" w:eastAsia="Times New Roman" w:hAnsi="Times New Roman" w:cs="Times New Roman"/>
          <w:b/>
          <w:bCs/>
          <w:color w:val="000000"/>
          <w:kern w:val="0"/>
          <w:sz w:val="28"/>
          <w:szCs w:val="28"/>
          <w:lang w:eastAsia="ru-RU" w:bidi="ru-RU"/>
        </w:rPr>
        <w:t xml:space="preserve"> </w:t>
      </w:r>
      <w:r w:rsidRPr="00E55D24">
        <w:rPr>
          <w:rFonts w:ascii="Times New Roman" w:eastAsia="Times New Roman" w:hAnsi="Times New Roman" w:cs="Times New Roman" w:hint="eastAsia"/>
          <w:b/>
          <w:bCs/>
          <w:color w:val="000000"/>
          <w:kern w:val="0"/>
          <w:sz w:val="28"/>
          <w:szCs w:val="28"/>
          <w:lang w:eastAsia="ru-RU" w:bidi="ru-RU"/>
        </w:rPr>
        <w:t>дисертації</w:t>
      </w:r>
      <w:r w:rsidRPr="00E55D24">
        <w:rPr>
          <w:rFonts w:ascii="Times New Roman" w:eastAsia="Times New Roman" w:hAnsi="Times New Roman" w:cs="Times New Roman"/>
          <w:b/>
          <w:bCs/>
          <w:color w:val="000000"/>
          <w:kern w:val="0"/>
          <w:sz w:val="28"/>
          <w:szCs w:val="28"/>
          <w:lang w:eastAsia="ru-RU" w:bidi="ru-RU"/>
        </w:rPr>
        <w:t>.</w:t>
      </w:r>
    </w:p>
    <w:p w:rsidR="00E55D24" w:rsidRDefault="00E55D24" w:rsidP="00E55D24">
      <w:pPr>
        <w:rPr>
          <w:rFonts w:ascii="Times New Roman" w:eastAsia="Times New Roman" w:hAnsi="Times New Roman" w:cs="Times New Roman"/>
          <w:b/>
          <w:bCs/>
          <w:color w:val="000000"/>
          <w:kern w:val="0"/>
          <w:sz w:val="28"/>
          <w:szCs w:val="28"/>
          <w:lang w:eastAsia="ru-RU" w:bidi="ru-RU"/>
        </w:rPr>
      </w:pPr>
    </w:p>
    <w:p w:rsidR="00E55D24" w:rsidRDefault="00E55D24" w:rsidP="00E55D24">
      <w:pPr>
        <w:rPr>
          <w:rFonts w:ascii="Times New Roman" w:eastAsia="Times New Roman" w:hAnsi="Times New Roman" w:cs="Times New Roman"/>
          <w:b/>
          <w:bCs/>
          <w:color w:val="000000"/>
          <w:kern w:val="0"/>
          <w:sz w:val="28"/>
          <w:szCs w:val="28"/>
          <w:lang w:eastAsia="ru-RU" w:bidi="ru-RU"/>
        </w:rPr>
      </w:pPr>
    </w:p>
    <w:p w:rsidR="00E55D24" w:rsidRDefault="00E55D24" w:rsidP="00E55D24">
      <w:r>
        <w:rPr>
          <w:rFonts w:hint="eastAsia"/>
        </w:rPr>
        <w:t>ВИСНОВКИ</w:t>
      </w:r>
    </w:p>
    <w:p w:rsidR="00E55D24" w:rsidRDefault="00E55D24" w:rsidP="00E55D24">
      <w:r>
        <w:rPr>
          <w:rFonts w:hint="eastAsia"/>
        </w:rPr>
        <w:t>На</w:t>
      </w:r>
      <w:r>
        <w:t></w:t>
      </w:r>
      <w:r>
        <w:rPr>
          <w:rFonts w:hint="eastAsia"/>
        </w:rPr>
        <w:t>основі</w:t>
      </w:r>
      <w:r>
        <w:t></w:t>
      </w:r>
      <w:r>
        <w:rPr>
          <w:rFonts w:hint="eastAsia"/>
        </w:rPr>
        <w:t>комплексного</w:t>
      </w:r>
      <w:r>
        <w:t></w:t>
      </w:r>
      <w:r>
        <w:rPr>
          <w:rFonts w:hint="eastAsia"/>
        </w:rPr>
        <w:t>дослідження</w:t>
      </w:r>
      <w:r>
        <w:t></w:t>
      </w:r>
      <w:r>
        <w:rPr>
          <w:rFonts w:hint="eastAsia"/>
        </w:rPr>
        <w:t>існуючих</w:t>
      </w:r>
      <w:r>
        <w:t></w:t>
      </w:r>
      <w:r>
        <w:rPr>
          <w:rFonts w:hint="eastAsia"/>
        </w:rPr>
        <w:t>науково</w:t>
      </w:r>
      <w:r>
        <w:t></w:t>
      </w:r>
      <w:r>
        <w:rPr>
          <w:rFonts w:hint="eastAsia"/>
        </w:rPr>
        <w:t>теоретичних</w:t>
      </w:r>
    </w:p>
    <w:p w:rsidR="00E55D24" w:rsidRDefault="00E55D24" w:rsidP="00E55D24">
      <w:r>
        <w:rPr>
          <w:rFonts w:hint="eastAsia"/>
        </w:rPr>
        <w:t>підходів</w:t>
      </w:r>
      <w:r>
        <w:t></w:t>
      </w:r>
      <w:r>
        <w:t></w:t>
      </w:r>
      <w:r>
        <w:rPr>
          <w:rFonts w:hint="eastAsia"/>
        </w:rPr>
        <w:t>а</w:t>
      </w:r>
      <w:r>
        <w:t></w:t>
      </w:r>
      <w:r>
        <w:rPr>
          <w:rFonts w:hint="eastAsia"/>
        </w:rPr>
        <w:t>також</w:t>
      </w:r>
      <w:r>
        <w:t></w:t>
      </w:r>
      <w:r>
        <w:rPr>
          <w:rFonts w:hint="eastAsia"/>
        </w:rPr>
        <w:t>аналізу</w:t>
      </w:r>
      <w:r>
        <w:t></w:t>
      </w:r>
      <w:r>
        <w:rPr>
          <w:rFonts w:hint="eastAsia"/>
        </w:rPr>
        <w:t>чинного</w:t>
      </w:r>
      <w:r>
        <w:t></w:t>
      </w:r>
      <w:r>
        <w:rPr>
          <w:rFonts w:hint="eastAsia"/>
        </w:rPr>
        <w:t>трудового</w:t>
      </w:r>
      <w:r>
        <w:t></w:t>
      </w:r>
      <w:r>
        <w:rPr>
          <w:rFonts w:hint="eastAsia"/>
        </w:rPr>
        <w:t>та</w:t>
      </w:r>
      <w:r>
        <w:t></w:t>
      </w:r>
      <w:r>
        <w:rPr>
          <w:rFonts w:hint="eastAsia"/>
        </w:rPr>
        <w:t>адміністративного</w:t>
      </w:r>
    </w:p>
    <w:p w:rsidR="00E55D24" w:rsidRDefault="00E55D24" w:rsidP="00E55D24">
      <w:r>
        <w:rPr>
          <w:rFonts w:hint="eastAsia"/>
        </w:rPr>
        <w:t>законодавства</w:t>
      </w:r>
      <w:r>
        <w:t></w:t>
      </w:r>
      <w:r>
        <w:rPr>
          <w:rFonts w:hint="eastAsia"/>
        </w:rPr>
        <w:t>України</w:t>
      </w:r>
      <w:r>
        <w:t></w:t>
      </w:r>
      <w:r>
        <w:rPr>
          <w:rFonts w:hint="eastAsia"/>
        </w:rPr>
        <w:t>і</w:t>
      </w:r>
      <w:r>
        <w:t></w:t>
      </w:r>
      <w:r>
        <w:rPr>
          <w:rFonts w:hint="eastAsia"/>
        </w:rPr>
        <w:t>практики</w:t>
      </w:r>
      <w:r>
        <w:t></w:t>
      </w:r>
      <w:r>
        <w:rPr>
          <w:rFonts w:hint="eastAsia"/>
        </w:rPr>
        <w:t>його</w:t>
      </w:r>
      <w:r>
        <w:t></w:t>
      </w:r>
      <w:r>
        <w:rPr>
          <w:rFonts w:hint="eastAsia"/>
        </w:rPr>
        <w:t>реалізації</w:t>
      </w:r>
      <w:r>
        <w:t></w:t>
      </w:r>
      <w:r>
        <w:rPr>
          <w:rFonts w:hint="eastAsia"/>
        </w:rPr>
        <w:t>наведено</w:t>
      </w:r>
      <w:r>
        <w:t></w:t>
      </w:r>
      <w:r>
        <w:rPr>
          <w:rFonts w:hint="eastAsia"/>
        </w:rPr>
        <w:t>узагальнення</w:t>
      </w:r>
      <w:r>
        <w:t></w:t>
      </w:r>
      <w:r>
        <w:rPr>
          <w:rFonts w:hint="eastAsia"/>
        </w:rPr>
        <w:t>та</w:t>
      </w:r>
    </w:p>
    <w:p w:rsidR="00E55D24" w:rsidRDefault="00E55D24" w:rsidP="00E55D24">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щодо</w:t>
      </w:r>
      <w:r>
        <w:t></w:t>
      </w:r>
      <w:r>
        <w:rPr>
          <w:rFonts w:hint="eastAsia"/>
        </w:rPr>
        <w:t>узгодження</w:t>
      </w:r>
      <w:r>
        <w:t></w:t>
      </w:r>
      <w:r>
        <w:rPr>
          <w:rFonts w:hint="eastAsia"/>
        </w:rPr>
        <w:t>та</w:t>
      </w:r>
      <w:r>
        <w:t></w:t>
      </w:r>
      <w:r>
        <w:rPr>
          <w:rFonts w:hint="eastAsia"/>
        </w:rPr>
        <w:t>розмежування</w:t>
      </w:r>
      <w:r>
        <w:t></w:t>
      </w:r>
      <w:r>
        <w:rPr>
          <w:rFonts w:hint="eastAsia"/>
        </w:rPr>
        <w:t>норм</w:t>
      </w:r>
    </w:p>
    <w:p w:rsidR="00E55D24" w:rsidRDefault="00E55D24" w:rsidP="00E55D24">
      <w:r>
        <w:rPr>
          <w:rFonts w:hint="eastAsia"/>
        </w:rPr>
        <w:t>трудового</w:t>
      </w:r>
      <w:r>
        <w:t></w:t>
      </w:r>
      <w:r>
        <w:rPr>
          <w:rFonts w:hint="eastAsia"/>
        </w:rPr>
        <w:t>і</w:t>
      </w:r>
      <w:r>
        <w:t></w:t>
      </w:r>
      <w:r>
        <w:rPr>
          <w:rFonts w:hint="eastAsia"/>
        </w:rPr>
        <w:t>адміністративного</w:t>
      </w:r>
      <w:r>
        <w:t></w:t>
      </w:r>
      <w:r>
        <w:rPr>
          <w:rFonts w:hint="eastAsia"/>
        </w:rPr>
        <w:t>права</w:t>
      </w:r>
      <w:r>
        <w:t></w:t>
      </w:r>
      <w:r>
        <w:rPr>
          <w:rFonts w:hint="eastAsia"/>
        </w:rPr>
        <w:t>у</w:t>
      </w:r>
      <w:r>
        <w:t></w:t>
      </w:r>
      <w:r>
        <w:rPr>
          <w:rFonts w:hint="eastAsia"/>
        </w:rPr>
        <w:t>правовому</w:t>
      </w:r>
      <w:r>
        <w:t></w:t>
      </w:r>
      <w:r>
        <w:rPr>
          <w:rFonts w:hint="eastAsia"/>
        </w:rPr>
        <w:t>регулюванні</w:t>
      </w:r>
      <w:r>
        <w:t></w:t>
      </w:r>
      <w:r>
        <w:rPr>
          <w:rFonts w:hint="eastAsia"/>
        </w:rPr>
        <w:t>проходження</w:t>
      </w:r>
    </w:p>
    <w:p w:rsidR="00E55D24" w:rsidRDefault="00E55D24" w:rsidP="00E55D24">
      <w:r>
        <w:rPr>
          <w:rFonts w:hint="eastAsia"/>
        </w:rPr>
        <w:t>державної</w:t>
      </w:r>
      <w:r>
        <w:t></w:t>
      </w:r>
      <w:r>
        <w:rPr>
          <w:rFonts w:hint="eastAsia"/>
        </w:rPr>
        <w:t>служби</w:t>
      </w:r>
      <w:r>
        <w:t></w:t>
      </w:r>
      <w:r>
        <w:t></w:t>
      </w:r>
      <w:r>
        <w:rPr>
          <w:rFonts w:hint="eastAsia"/>
        </w:rPr>
        <w:t>обґрунтування</w:t>
      </w:r>
      <w:r>
        <w:t></w:t>
      </w:r>
      <w:r>
        <w:rPr>
          <w:rFonts w:hint="eastAsia"/>
        </w:rPr>
        <w:t>відповідного</w:t>
      </w:r>
      <w:r>
        <w:t></w:t>
      </w:r>
      <w:r>
        <w:rPr>
          <w:rFonts w:hint="eastAsia"/>
        </w:rPr>
        <w:t>доктринального</w:t>
      </w:r>
      <w:r>
        <w:t></w:t>
      </w:r>
      <w:r>
        <w:rPr>
          <w:rFonts w:hint="eastAsia"/>
        </w:rPr>
        <w:t>підходу</w:t>
      </w:r>
      <w:r>
        <w:t></w:t>
      </w:r>
      <w:r>
        <w:t></w:t>
      </w:r>
      <w:r>
        <w:rPr>
          <w:rFonts w:hint="eastAsia"/>
        </w:rPr>
        <w:t>а</w:t>
      </w:r>
    </w:p>
    <w:p w:rsidR="00E55D24" w:rsidRDefault="00E55D24" w:rsidP="00E55D24">
      <w:r>
        <w:rPr>
          <w:rFonts w:hint="eastAsia"/>
        </w:rPr>
        <w:t>також</w:t>
      </w:r>
      <w:r>
        <w:t></w:t>
      </w:r>
      <w:r>
        <w:rPr>
          <w:rFonts w:hint="eastAsia"/>
        </w:rPr>
        <w:t>пропозицій</w:t>
      </w:r>
      <w:r>
        <w:t></w:t>
      </w:r>
      <w:r>
        <w:rPr>
          <w:rFonts w:hint="eastAsia"/>
        </w:rPr>
        <w:t>і</w:t>
      </w:r>
      <w:r>
        <w:t></w:t>
      </w:r>
      <w:r>
        <w:rPr>
          <w:rFonts w:hint="eastAsia"/>
        </w:rPr>
        <w:t>рекомендацій</w:t>
      </w:r>
      <w:r>
        <w:t></w:t>
      </w:r>
      <w:r>
        <w:rPr>
          <w:rFonts w:hint="eastAsia"/>
        </w:rPr>
        <w:t>з</w:t>
      </w:r>
      <w:r>
        <w:t></w:t>
      </w:r>
      <w:r>
        <w:rPr>
          <w:rFonts w:hint="eastAsia"/>
        </w:rPr>
        <w:t>удосконалення</w:t>
      </w:r>
      <w:r>
        <w:t></w:t>
      </w:r>
      <w:r>
        <w:rPr>
          <w:rFonts w:hint="eastAsia"/>
        </w:rPr>
        <w:t>законодавства</w:t>
      </w:r>
      <w:r>
        <w:t></w:t>
      </w:r>
      <w:r>
        <w:rPr>
          <w:rFonts w:hint="eastAsia"/>
        </w:rPr>
        <w:t>України</w:t>
      </w:r>
      <w:r>
        <w:t></w:t>
      </w:r>
      <w:r>
        <w:rPr>
          <w:rFonts w:hint="eastAsia"/>
        </w:rPr>
        <w:t>у</w:t>
      </w:r>
    </w:p>
    <w:p w:rsidR="00E55D24" w:rsidRDefault="00E55D24" w:rsidP="00E55D24">
      <w:r>
        <w:rPr>
          <w:rFonts w:hint="eastAsia"/>
        </w:rPr>
        <w:t>цій</w:t>
      </w:r>
      <w:r>
        <w:t></w:t>
      </w:r>
      <w:r>
        <w:rPr>
          <w:rFonts w:hint="eastAsia"/>
        </w:rPr>
        <w:t>сфері</w:t>
      </w:r>
      <w:r>
        <w:t></w:t>
      </w:r>
    </w:p>
    <w:p w:rsidR="00E55D24" w:rsidRDefault="00E55D24" w:rsidP="00E55D24">
      <w:r>
        <w:rPr>
          <w:rFonts w:hint="eastAsia"/>
        </w:rPr>
        <w:t>Встановлено</w:t>
      </w:r>
      <w:r>
        <w:t></w:t>
      </w:r>
      <w:r>
        <w:t></w:t>
      </w:r>
      <w:r>
        <w:rPr>
          <w:rFonts w:hint="eastAsia"/>
        </w:rPr>
        <w:t>що</w:t>
      </w:r>
      <w:r>
        <w:t></w:t>
      </w:r>
      <w:r>
        <w:t></w:t>
      </w:r>
      <w:r>
        <w:rPr>
          <w:rFonts w:hint="eastAsia"/>
        </w:rPr>
        <w:t>незважаючи</w:t>
      </w:r>
      <w:r>
        <w:t></w:t>
      </w:r>
      <w:r>
        <w:rPr>
          <w:rFonts w:hint="eastAsia"/>
        </w:rPr>
        <w:t>на</w:t>
      </w:r>
      <w:r>
        <w:t></w:t>
      </w:r>
      <w:r>
        <w:rPr>
          <w:rFonts w:hint="eastAsia"/>
        </w:rPr>
        <w:t>суттєвий</w:t>
      </w:r>
      <w:r>
        <w:t></w:t>
      </w:r>
      <w:r>
        <w:rPr>
          <w:rFonts w:hint="eastAsia"/>
        </w:rPr>
        <w:t>науковий</w:t>
      </w:r>
      <w:r>
        <w:t></w:t>
      </w:r>
      <w:r>
        <w:rPr>
          <w:rFonts w:hint="eastAsia"/>
        </w:rPr>
        <w:t>доробок</w:t>
      </w:r>
      <w:r>
        <w:t></w:t>
      </w:r>
      <w:r>
        <w:rPr>
          <w:rFonts w:hint="eastAsia"/>
        </w:rPr>
        <w:t>з</w:t>
      </w:r>
    </w:p>
    <w:p w:rsidR="00E55D24" w:rsidRDefault="00E55D24" w:rsidP="00E55D24">
      <w:r>
        <w:rPr>
          <w:rFonts w:hint="eastAsia"/>
        </w:rPr>
        <w:t>проблемних</w:t>
      </w:r>
      <w:r>
        <w:t></w:t>
      </w:r>
      <w:r>
        <w:rPr>
          <w:rFonts w:hint="eastAsia"/>
        </w:rPr>
        <w:t>питань</w:t>
      </w:r>
      <w:r>
        <w:t></w:t>
      </w:r>
      <w:r>
        <w:rPr>
          <w:rFonts w:hint="eastAsia"/>
        </w:rPr>
        <w:t>правового</w:t>
      </w:r>
      <w:r>
        <w:t></w:t>
      </w:r>
      <w:r>
        <w:rPr>
          <w:rFonts w:hint="eastAsia"/>
        </w:rPr>
        <w:t>регулювання</w:t>
      </w:r>
      <w:r>
        <w:t></w:t>
      </w:r>
      <w:r>
        <w:rPr>
          <w:rFonts w:hint="eastAsia"/>
        </w:rPr>
        <w:t>проходження</w:t>
      </w:r>
      <w:r>
        <w:t></w:t>
      </w:r>
      <w:r>
        <w:rPr>
          <w:rFonts w:hint="eastAsia"/>
        </w:rPr>
        <w:t>державної</w:t>
      </w:r>
    </w:p>
    <w:p w:rsidR="00E55D24" w:rsidRDefault="00E55D24" w:rsidP="00E55D24">
      <w:r>
        <w:rPr>
          <w:rFonts w:hint="eastAsia"/>
        </w:rPr>
        <w:t>служби</w:t>
      </w:r>
      <w:r>
        <w:t></w:t>
      </w:r>
      <w:r>
        <w:t></w:t>
      </w:r>
      <w:r>
        <w:rPr>
          <w:rFonts w:hint="eastAsia"/>
        </w:rPr>
        <w:t>необхідність</w:t>
      </w:r>
      <w:r>
        <w:t></w:t>
      </w:r>
      <w:r>
        <w:rPr>
          <w:rFonts w:hint="eastAsia"/>
        </w:rPr>
        <w:t>подальшого</w:t>
      </w:r>
      <w:r>
        <w:t></w:t>
      </w:r>
      <w:r>
        <w:rPr>
          <w:rFonts w:hint="eastAsia"/>
        </w:rPr>
        <w:t>поглиблення</w:t>
      </w:r>
      <w:r>
        <w:t></w:t>
      </w:r>
      <w:r>
        <w:rPr>
          <w:rFonts w:hint="eastAsia"/>
        </w:rPr>
        <w:t>теоретичних</w:t>
      </w:r>
      <w:r>
        <w:t></w:t>
      </w:r>
      <w:r>
        <w:rPr>
          <w:rFonts w:hint="eastAsia"/>
        </w:rPr>
        <w:t>досліджень</w:t>
      </w:r>
      <w:r>
        <w:t></w:t>
      </w:r>
      <w:r>
        <w:rPr>
          <w:rFonts w:hint="eastAsia"/>
        </w:rPr>
        <w:t>у</w:t>
      </w:r>
    </w:p>
    <w:p w:rsidR="00E55D24" w:rsidRDefault="00E55D24" w:rsidP="00E55D24">
      <w:r>
        <w:rPr>
          <w:rFonts w:hint="eastAsia"/>
        </w:rPr>
        <w:t>цій</w:t>
      </w:r>
      <w:r>
        <w:t></w:t>
      </w:r>
      <w:r>
        <w:rPr>
          <w:rFonts w:hint="eastAsia"/>
        </w:rPr>
        <w:t>сфері</w:t>
      </w:r>
      <w:r>
        <w:t></w:t>
      </w:r>
      <w:r>
        <w:rPr>
          <w:rFonts w:hint="eastAsia"/>
        </w:rPr>
        <w:t>не</w:t>
      </w:r>
      <w:r>
        <w:t></w:t>
      </w:r>
      <w:r>
        <w:rPr>
          <w:rFonts w:hint="eastAsia"/>
        </w:rPr>
        <w:t>втрачає</w:t>
      </w:r>
      <w:r>
        <w:t></w:t>
      </w:r>
      <w:r>
        <w:rPr>
          <w:rFonts w:hint="eastAsia"/>
        </w:rPr>
        <w:t>своєї</w:t>
      </w:r>
      <w:r>
        <w:t></w:t>
      </w:r>
      <w:r>
        <w:rPr>
          <w:rFonts w:hint="eastAsia"/>
        </w:rPr>
        <w:t>актуальності</w:t>
      </w:r>
      <w:r>
        <w:t></w:t>
      </w:r>
      <w:r>
        <w:t></w:t>
      </w:r>
      <w:r>
        <w:rPr>
          <w:rFonts w:hint="eastAsia"/>
        </w:rPr>
        <w:t>Це</w:t>
      </w:r>
      <w:r>
        <w:t></w:t>
      </w:r>
      <w:r>
        <w:rPr>
          <w:rFonts w:hint="eastAsia"/>
        </w:rPr>
        <w:t>пояснюється</w:t>
      </w:r>
      <w:r>
        <w:t></w:t>
      </w:r>
      <w:r>
        <w:rPr>
          <w:rFonts w:hint="eastAsia"/>
        </w:rPr>
        <w:t>таким</w:t>
      </w:r>
      <w:r>
        <w:t></w:t>
      </w:r>
      <w:r>
        <w:t></w:t>
      </w:r>
      <w:r>
        <w:rPr>
          <w:rFonts w:hint="eastAsia"/>
        </w:rPr>
        <w:t>по</w:t>
      </w:r>
      <w:r>
        <w:t></w:t>
      </w:r>
      <w:r>
        <w:rPr>
          <w:rFonts w:hint="eastAsia"/>
        </w:rPr>
        <w:t>перше</w:t>
      </w:r>
      <w:r>
        <w:t></w:t>
      </w:r>
      <w:r>
        <w:t></w:t>
      </w:r>
      <w:r>
        <w:rPr>
          <w:rFonts w:hint="eastAsia"/>
        </w:rPr>
        <w:t>в</w:t>
      </w:r>
    </w:p>
    <w:p w:rsidR="00E55D24" w:rsidRDefault="00E55D24" w:rsidP="00E55D24">
      <w:r>
        <w:rPr>
          <w:rFonts w:hint="eastAsia"/>
        </w:rPr>
        <w:t>останні</w:t>
      </w:r>
      <w:r>
        <w:t></w:t>
      </w:r>
      <w:r>
        <w:rPr>
          <w:rFonts w:hint="eastAsia"/>
        </w:rPr>
        <w:t>роки</w:t>
      </w:r>
      <w:r>
        <w:t></w:t>
      </w:r>
      <w:r>
        <w:rPr>
          <w:rFonts w:hint="eastAsia"/>
        </w:rPr>
        <w:t>в</w:t>
      </w:r>
      <w:r>
        <w:t></w:t>
      </w:r>
      <w:r>
        <w:rPr>
          <w:rFonts w:hint="eastAsia"/>
        </w:rPr>
        <w:t>Україні</w:t>
      </w:r>
      <w:r>
        <w:t></w:t>
      </w:r>
      <w:r>
        <w:rPr>
          <w:rFonts w:hint="eastAsia"/>
        </w:rPr>
        <w:t>було</w:t>
      </w:r>
      <w:r>
        <w:t></w:t>
      </w:r>
      <w:r>
        <w:rPr>
          <w:rFonts w:hint="eastAsia"/>
        </w:rPr>
        <w:t>кардинально</w:t>
      </w:r>
      <w:r>
        <w:t></w:t>
      </w:r>
      <w:r>
        <w:rPr>
          <w:rFonts w:hint="eastAsia"/>
        </w:rPr>
        <w:t>оновлено</w:t>
      </w:r>
      <w:r>
        <w:t></w:t>
      </w:r>
      <w:r>
        <w:rPr>
          <w:rFonts w:hint="eastAsia"/>
        </w:rPr>
        <w:t>законодавство</w:t>
      </w:r>
      <w:r>
        <w:t></w:t>
      </w:r>
      <w:r>
        <w:rPr>
          <w:rFonts w:hint="eastAsia"/>
        </w:rPr>
        <w:t>про</w:t>
      </w:r>
    </w:p>
    <w:p w:rsidR="00E55D24" w:rsidRDefault="00E55D24" w:rsidP="00E55D24">
      <w:r>
        <w:rPr>
          <w:rFonts w:hint="eastAsia"/>
        </w:rPr>
        <w:t>державну</w:t>
      </w:r>
      <w:r>
        <w:t></w:t>
      </w:r>
      <w:r>
        <w:rPr>
          <w:rFonts w:hint="eastAsia"/>
        </w:rPr>
        <w:t>службу</w:t>
      </w:r>
      <w:r>
        <w:t></w:t>
      </w:r>
      <w:r>
        <w:t></w:t>
      </w:r>
      <w:r>
        <w:rPr>
          <w:rFonts w:hint="eastAsia"/>
        </w:rPr>
        <w:t>а</w:t>
      </w:r>
      <w:r>
        <w:t></w:t>
      </w:r>
      <w:r>
        <w:rPr>
          <w:rFonts w:hint="eastAsia"/>
        </w:rPr>
        <w:t>більшість</w:t>
      </w:r>
      <w:r>
        <w:t></w:t>
      </w:r>
      <w:r>
        <w:rPr>
          <w:rFonts w:hint="eastAsia"/>
        </w:rPr>
        <w:t>наукових</w:t>
      </w:r>
      <w:r>
        <w:t></w:t>
      </w:r>
      <w:r>
        <w:rPr>
          <w:rFonts w:hint="eastAsia"/>
        </w:rPr>
        <w:t>праць</w:t>
      </w:r>
      <w:r>
        <w:t></w:t>
      </w:r>
      <w:r>
        <w:rPr>
          <w:rFonts w:hint="eastAsia"/>
        </w:rPr>
        <w:t>ґрунтувалася</w:t>
      </w:r>
      <w:r>
        <w:t></w:t>
      </w:r>
      <w:r>
        <w:rPr>
          <w:rFonts w:hint="eastAsia"/>
        </w:rPr>
        <w:t>на</w:t>
      </w:r>
      <w:r>
        <w:t></w:t>
      </w:r>
      <w:r>
        <w:rPr>
          <w:rFonts w:hint="eastAsia"/>
        </w:rPr>
        <w:t>критичному</w:t>
      </w:r>
    </w:p>
    <w:p w:rsidR="00E55D24" w:rsidRDefault="00E55D24" w:rsidP="00E55D24">
      <w:r>
        <w:rPr>
          <w:rFonts w:hint="eastAsia"/>
        </w:rPr>
        <w:t>опрацюванні</w:t>
      </w:r>
      <w:r>
        <w:t></w:t>
      </w:r>
      <w:r>
        <w:rPr>
          <w:rFonts w:hint="eastAsia"/>
        </w:rPr>
        <w:t>законодавства</w:t>
      </w:r>
      <w:r>
        <w:t></w:t>
      </w:r>
      <w:r>
        <w:t></w:t>
      </w:r>
      <w:r>
        <w:rPr>
          <w:rFonts w:hint="eastAsia"/>
        </w:rPr>
        <w:t>по</w:t>
      </w:r>
      <w:r>
        <w:t></w:t>
      </w:r>
      <w:r>
        <w:rPr>
          <w:rFonts w:hint="eastAsia"/>
        </w:rPr>
        <w:t>друге</w:t>
      </w:r>
      <w:r>
        <w:t></w:t>
      </w:r>
      <w:r>
        <w:t></w:t>
      </w:r>
      <w:r>
        <w:rPr>
          <w:rFonts w:hint="eastAsia"/>
        </w:rPr>
        <w:t>наразі</w:t>
      </w:r>
      <w:r>
        <w:t></w:t>
      </w:r>
      <w:r>
        <w:rPr>
          <w:rFonts w:hint="eastAsia"/>
        </w:rPr>
        <w:t>серед</w:t>
      </w:r>
      <w:r>
        <w:t></w:t>
      </w:r>
      <w:r>
        <w:rPr>
          <w:rFonts w:hint="eastAsia"/>
        </w:rPr>
        <w:t>науковців</w:t>
      </w:r>
      <w:r>
        <w:t></w:t>
      </w:r>
      <w:r>
        <w:rPr>
          <w:rFonts w:hint="eastAsia"/>
        </w:rPr>
        <w:t>не</w:t>
      </w:r>
      <w:r>
        <w:t></w:t>
      </w:r>
      <w:r>
        <w:rPr>
          <w:rFonts w:hint="eastAsia"/>
        </w:rPr>
        <w:t>досягнуто</w:t>
      </w:r>
    </w:p>
    <w:p w:rsidR="00E55D24" w:rsidRDefault="00E55D24" w:rsidP="00E55D24">
      <w:r>
        <w:rPr>
          <w:rFonts w:hint="eastAsia"/>
        </w:rPr>
        <w:t>принципової</w:t>
      </w:r>
      <w:r>
        <w:t></w:t>
      </w:r>
      <w:r>
        <w:rPr>
          <w:rFonts w:hint="eastAsia"/>
        </w:rPr>
        <w:t>єдності</w:t>
      </w:r>
      <w:r>
        <w:t></w:t>
      </w:r>
      <w:r>
        <w:rPr>
          <w:rFonts w:hint="eastAsia"/>
        </w:rPr>
        <w:t>в</w:t>
      </w:r>
      <w:r>
        <w:t></w:t>
      </w:r>
      <w:r>
        <w:rPr>
          <w:rFonts w:hint="eastAsia"/>
        </w:rPr>
        <w:t>підході</w:t>
      </w:r>
      <w:r>
        <w:t></w:t>
      </w:r>
      <w:r>
        <w:rPr>
          <w:rFonts w:hint="eastAsia"/>
        </w:rPr>
        <w:t>до</w:t>
      </w:r>
      <w:r>
        <w:t></w:t>
      </w:r>
      <w:r>
        <w:rPr>
          <w:rFonts w:hint="eastAsia"/>
        </w:rPr>
        <w:t>розмежування</w:t>
      </w:r>
      <w:r>
        <w:t></w:t>
      </w:r>
      <w:r>
        <w:rPr>
          <w:rFonts w:hint="eastAsia"/>
        </w:rPr>
        <w:t>сфер</w:t>
      </w:r>
      <w:r>
        <w:t></w:t>
      </w:r>
      <w:r>
        <w:rPr>
          <w:rFonts w:hint="eastAsia"/>
        </w:rPr>
        <w:t>регулятивного</w:t>
      </w:r>
      <w:r>
        <w:t></w:t>
      </w:r>
      <w:r>
        <w:rPr>
          <w:rFonts w:hint="eastAsia"/>
        </w:rPr>
        <w:t>впливу</w:t>
      </w:r>
    </w:p>
    <w:p w:rsidR="00E55D24" w:rsidRDefault="00E55D24" w:rsidP="00E55D24">
      <w:r>
        <w:rPr>
          <w:rFonts w:hint="eastAsia"/>
        </w:rPr>
        <w:t>трудового</w:t>
      </w:r>
      <w:r>
        <w:t></w:t>
      </w:r>
      <w:r>
        <w:rPr>
          <w:rFonts w:hint="eastAsia"/>
        </w:rPr>
        <w:t>та</w:t>
      </w:r>
      <w:r>
        <w:t></w:t>
      </w:r>
      <w:r>
        <w:rPr>
          <w:rFonts w:hint="eastAsia"/>
        </w:rPr>
        <w:t>адміністративного</w:t>
      </w:r>
      <w:r>
        <w:t></w:t>
      </w:r>
      <w:r>
        <w:rPr>
          <w:rFonts w:hint="eastAsia"/>
        </w:rPr>
        <w:t>права</w:t>
      </w:r>
      <w:r>
        <w:t></w:t>
      </w:r>
      <w:r>
        <w:rPr>
          <w:rFonts w:hint="eastAsia"/>
        </w:rPr>
        <w:t>в</w:t>
      </w:r>
      <w:r>
        <w:t></w:t>
      </w:r>
      <w:r>
        <w:rPr>
          <w:rFonts w:hint="eastAsia"/>
        </w:rPr>
        <w:t>межах</w:t>
      </w:r>
      <w:r>
        <w:t></w:t>
      </w:r>
      <w:r>
        <w:rPr>
          <w:rFonts w:hint="eastAsia"/>
        </w:rPr>
        <w:t>інституту</w:t>
      </w:r>
      <w:r>
        <w:t></w:t>
      </w:r>
      <w:r>
        <w:rPr>
          <w:rFonts w:hint="eastAsia"/>
        </w:rPr>
        <w:t>державної</w:t>
      </w:r>
      <w:r>
        <w:t></w:t>
      </w:r>
      <w:r>
        <w:rPr>
          <w:rFonts w:hint="eastAsia"/>
        </w:rPr>
        <w:t>служби</w:t>
      </w:r>
      <w:r>
        <w:t></w:t>
      </w:r>
    </w:p>
    <w:p w:rsidR="00E55D24" w:rsidRDefault="00E55D24" w:rsidP="00E55D24">
      <w:r>
        <w:rPr>
          <w:rFonts w:hint="eastAsia"/>
        </w:rPr>
        <w:t>Сьогодні</w:t>
      </w:r>
      <w:r>
        <w:t></w:t>
      </w:r>
      <w:r>
        <w:rPr>
          <w:rFonts w:hint="eastAsia"/>
        </w:rPr>
        <w:t>перегляду</w:t>
      </w:r>
      <w:r>
        <w:t></w:t>
      </w:r>
      <w:r>
        <w:rPr>
          <w:rFonts w:hint="eastAsia"/>
        </w:rPr>
        <w:t>та</w:t>
      </w:r>
      <w:r>
        <w:t></w:t>
      </w:r>
      <w:r>
        <w:rPr>
          <w:rFonts w:hint="eastAsia"/>
        </w:rPr>
        <w:t>переоцінюванню</w:t>
      </w:r>
      <w:r>
        <w:t></w:t>
      </w:r>
      <w:r>
        <w:rPr>
          <w:rFonts w:hint="eastAsia"/>
        </w:rPr>
        <w:t>підлягає</w:t>
      </w:r>
      <w:r>
        <w:t></w:t>
      </w:r>
      <w:r>
        <w:rPr>
          <w:rFonts w:hint="eastAsia"/>
        </w:rPr>
        <w:t>цілий</w:t>
      </w:r>
      <w:r>
        <w:t></w:t>
      </w:r>
      <w:r>
        <w:rPr>
          <w:rFonts w:hint="eastAsia"/>
        </w:rPr>
        <w:t>ряд</w:t>
      </w:r>
      <w:r>
        <w:t></w:t>
      </w:r>
      <w:r>
        <w:rPr>
          <w:rFonts w:hint="eastAsia"/>
        </w:rPr>
        <w:t>науковотеоретичних</w:t>
      </w:r>
      <w:r>
        <w:t></w:t>
      </w:r>
      <w:r>
        <w:rPr>
          <w:rFonts w:hint="eastAsia"/>
        </w:rPr>
        <w:t>поглядів</w:t>
      </w:r>
      <w:r>
        <w:t></w:t>
      </w:r>
      <w:r>
        <w:rPr>
          <w:rFonts w:hint="eastAsia"/>
        </w:rPr>
        <w:t>на</w:t>
      </w:r>
      <w:r>
        <w:t></w:t>
      </w:r>
      <w:r>
        <w:rPr>
          <w:rFonts w:hint="eastAsia"/>
        </w:rPr>
        <w:t>сутність</w:t>
      </w:r>
      <w:r>
        <w:t></w:t>
      </w:r>
      <w:r>
        <w:rPr>
          <w:rFonts w:hint="eastAsia"/>
        </w:rPr>
        <w:t>і</w:t>
      </w:r>
      <w:r>
        <w:t></w:t>
      </w:r>
      <w:r>
        <w:rPr>
          <w:rFonts w:hint="eastAsia"/>
        </w:rPr>
        <w:t>зміст</w:t>
      </w:r>
      <w:r>
        <w:t></w:t>
      </w:r>
      <w:r>
        <w:rPr>
          <w:rFonts w:hint="eastAsia"/>
        </w:rPr>
        <w:t>інституту</w:t>
      </w:r>
      <w:r>
        <w:t></w:t>
      </w:r>
      <w:r>
        <w:rPr>
          <w:rFonts w:hint="eastAsia"/>
        </w:rPr>
        <w:t>проходження</w:t>
      </w:r>
      <w:r>
        <w:t></w:t>
      </w:r>
      <w:r>
        <w:rPr>
          <w:rFonts w:hint="eastAsia"/>
        </w:rPr>
        <w:t>державної</w:t>
      </w:r>
    </w:p>
    <w:p w:rsidR="00E55D24" w:rsidRDefault="00E55D24" w:rsidP="00E55D24">
      <w:r>
        <w:rPr>
          <w:rFonts w:hint="eastAsia"/>
        </w:rPr>
        <w:t>служби</w:t>
      </w:r>
      <w:r>
        <w:t></w:t>
      </w:r>
      <w:r>
        <w:t></w:t>
      </w:r>
      <w:r>
        <w:rPr>
          <w:rFonts w:hint="eastAsia"/>
        </w:rPr>
        <w:t>Концептуального</w:t>
      </w:r>
      <w:r>
        <w:t></w:t>
      </w:r>
      <w:r>
        <w:rPr>
          <w:rFonts w:hint="eastAsia"/>
        </w:rPr>
        <w:t>переосмислення</w:t>
      </w:r>
      <w:r>
        <w:t></w:t>
      </w:r>
      <w:r>
        <w:rPr>
          <w:rFonts w:hint="eastAsia"/>
        </w:rPr>
        <w:t>потребують</w:t>
      </w:r>
      <w:r>
        <w:t></w:t>
      </w:r>
      <w:r>
        <w:rPr>
          <w:rFonts w:hint="eastAsia"/>
        </w:rPr>
        <w:t>першооснови</w:t>
      </w:r>
      <w:r>
        <w:t></w:t>
      </w:r>
    </w:p>
    <w:p w:rsidR="00E55D24" w:rsidRDefault="00E55D24" w:rsidP="00E55D24">
      <w:r>
        <w:rPr>
          <w:rFonts w:hint="eastAsia"/>
        </w:rPr>
        <w:t>підґрунтя</w:t>
      </w:r>
      <w:r>
        <w:t></w:t>
      </w:r>
      <w:r>
        <w:rPr>
          <w:rFonts w:hint="eastAsia"/>
        </w:rPr>
        <w:t>і</w:t>
      </w:r>
      <w:r>
        <w:t></w:t>
      </w:r>
      <w:r>
        <w:rPr>
          <w:rFonts w:hint="eastAsia"/>
        </w:rPr>
        <w:t>навіть</w:t>
      </w:r>
      <w:r>
        <w:t></w:t>
      </w:r>
      <w:r>
        <w:rPr>
          <w:rFonts w:hint="eastAsia"/>
        </w:rPr>
        <w:t>ідеологія</w:t>
      </w:r>
      <w:r>
        <w:t></w:t>
      </w:r>
      <w:r>
        <w:rPr>
          <w:rFonts w:hint="eastAsia"/>
        </w:rPr>
        <w:t>цього</w:t>
      </w:r>
      <w:r>
        <w:t></w:t>
      </w:r>
      <w:r>
        <w:rPr>
          <w:rFonts w:hint="eastAsia"/>
        </w:rPr>
        <w:t>правового</w:t>
      </w:r>
      <w:r>
        <w:t></w:t>
      </w:r>
      <w:r>
        <w:rPr>
          <w:rFonts w:hint="eastAsia"/>
        </w:rPr>
        <w:t>інституту</w:t>
      </w:r>
      <w:r>
        <w:t></w:t>
      </w:r>
      <w:r>
        <w:t></w:t>
      </w:r>
      <w:r>
        <w:rPr>
          <w:rFonts w:hint="eastAsia"/>
        </w:rPr>
        <w:t>що</w:t>
      </w:r>
      <w:r>
        <w:t></w:t>
      </w:r>
      <w:r>
        <w:rPr>
          <w:rFonts w:hint="eastAsia"/>
        </w:rPr>
        <w:t>має</w:t>
      </w:r>
      <w:r>
        <w:t></w:t>
      </w:r>
      <w:r>
        <w:rPr>
          <w:rFonts w:hint="eastAsia"/>
        </w:rPr>
        <w:t>базуватись</w:t>
      </w:r>
    </w:p>
    <w:p w:rsidR="00E55D24" w:rsidRDefault="00E55D24" w:rsidP="00E55D24">
      <w:r>
        <w:rPr>
          <w:rFonts w:hint="eastAsia"/>
        </w:rPr>
        <w:t>на</w:t>
      </w:r>
      <w:r>
        <w:t></w:t>
      </w:r>
      <w:r>
        <w:rPr>
          <w:rFonts w:hint="eastAsia"/>
        </w:rPr>
        <w:t>визначенні</w:t>
      </w:r>
      <w:r>
        <w:t></w:t>
      </w:r>
      <w:r>
        <w:rPr>
          <w:rFonts w:hint="eastAsia"/>
        </w:rPr>
        <w:t>чітких</w:t>
      </w:r>
      <w:r>
        <w:t></w:t>
      </w:r>
      <w:r>
        <w:rPr>
          <w:rFonts w:hint="eastAsia"/>
        </w:rPr>
        <w:t>меж</w:t>
      </w:r>
      <w:r>
        <w:t></w:t>
      </w:r>
      <w:r>
        <w:rPr>
          <w:rFonts w:hint="eastAsia"/>
        </w:rPr>
        <w:t>співвідношення</w:t>
      </w:r>
      <w:r>
        <w:t></w:t>
      </w:r>
      <w:r>
        <w:rPr>
          <w:rFonts w:hint="eastAsia"/>
        </w:rPr>
        <w:t>норм</w:t>
      </w:r>
      <w:r>
        <w:t></w:t>
      </w:r>
      <w:r>
        <w:rPr>
          <w:rFonts w:hint="eastAsia"/>
        </w:rPr>
        <w:t>трудового</w:t>
      </w:r>
      <w:r>
        <w:t></w:t>
      </w:r>
      <w:r>
        <w:rPr>
          <w:rFonts w:hint="eastAsia"/>
        </w:rPr>
        <w:t>і</w:t>
      </w:r>
    </w:p>
    <w:p w:rsidR="00E55D24" w:rsidRDefault="00E55D24" w:rsidP="00E55D24">
      <w:r>
        <w:rPr>
          <w:rFonts w:hint="eastAsia"/>
        </w:rPr>
        <w:t>адміністративного</w:t>
      </w:r>
      <w:r>
        <w:t></w:t>
      </w:r>
      <w:r>
        <w:rPr>
          <w:rFonts w:hint="eastAsia"/>
        </w:rPr>
        <w:t>права</w:t>
      </w:r>
      <w:r>
        <w:t></w:t>
      </w:r>
      <w:r>
        <w:rPr>
          <w:rFonts w:hint="eastAsia"/>
        </w:rPr>
        <w:t>в</w:t>
      </w:r>
      <w:r>
        <w:t></w:t>
      </w:r>
      <w:r>
        <w:rPr>
          <w:rFonts w:hint="eastAsia"/>
        </w:rPr>
        <w:t>його</w:t>
      </w:r>
      <w:r>
        <w:t></w:t>
      </w:r>
      <w:r>
        <w:rPr>
          <w:rFonts w:hint="eastAsia"/>
        </w:rPr>
        <w:t>регулюванні</w:t>
      </w:r>
      <w:r>
        <w:t></w:t>
      </w:r>
    </w:p>
    <w:p w:rsidR="00E55D24" w:rsidRDefault="00E55D24" w:rsidP="00E55D24">
      <w:r>
        <w:rPr>
          <w:rFonts w:hint="eastAsia"/>
        </w:rPr>
        <w:t>Обґрунтовано</w:t>
      </w:r>
      <w:r>
        <w:t></w:t>
      </w:r>
      <w:r>
        <w:t></w:t>
      </w:r>
      <w:r>
        <w:rPr>
          <w:rFonts w:hint="eastAsia"/>
        </w:rPr>
        <w:t>що</w:t>
      </w:r>
      <w:r>
        <w:t></w:t>
      </w:r>
      <w:r>
        <w:rPr>
          <w:rFonts w:hint="eastAsia"/>
        </w:rPr>
        <w:t>у</w:t>
      </w:r>
      <w:r>
        <w:t></w:t>
      </w:r>
      <w:r>
        <w:rPr>
          <w:rFonts w:hint="eastAsia"/>
        </w:rPr>
        <w:t>сфері</w:t>
      </w:r>
      <w:r>
        <w:t></w:t>
      </w:r>
      <w:r>
        <w:rPr>
          <w:rFonts w:hint="eastAsia"/>
        </w:rPr>
        <w:t>трудового</w:t>
      </w:r>
      <w:r>
        <w:t></w:t>
      </w:r>
      <w:r>
        <w:rPr>
          <w:rFonts w:hint="eastAsia"/>
        </w:rPr>
        <w:t>права</w:t>
      </w:r>
      <w:r>
        <w:t></w:t>
      </w:r>
      <w:r>
        <w:rPr>
          <w:rFonts w:hint="eastAsia"/>
        </w:rPr>
        <w:t>концептуально</w:t>
      </w:r>
      <w:r>
        <w:t></w:t>
      </w:r>
      <w:r>
        <w:rPr>
          <w:rFonts w:hint="eastAsia"/>
        </w:rPr>
        <w:t>державна</w:t>
      </w:r>
    </w:p>
    <w:p w:rsidR="00E55D24" w:rsidRDefault="00E55D24" w:rsidP="00E55D24">
      <w:r>
        <w:rPr>
          <w:rFonts w:hint="eastAsia"/>
        </w:rPr>
        <w:t>служба</w:t>
      </w:r>
      <w:r>
        <w:t></w:t>
      </w:r>
      <w:r>
        <w:rPr>
          <w:rFonts w:hint="eastAsia"/>
        </w:rPr>
        <w:t>являє</w:t>
      </w:r>
      <w:r>
        <w:t></w:t>
      </w:r>
      <w:r>
        <w:rPr>
          <w:rFonts w:hint="eastAsia"/>
        </w:rPr>
        <w:t>собою</w:t>
      </w:r>
      <w:r>
        <w:t></w:t>
      </w:r>
      <w:r>
        <w:rPr>
          <w:rFonts w:hint="eastAsia"/>
        </w:rPr>
        <w:t>різновид</w:t>
      </w:r>
      <w:r>
        <w:t></w:t>
      </w:r>
      <w:r>
        <w:rPr>
          <w:rFonts w:hint="eastAsia"/>
        </w:rPr>
        <w:t>суспільно</w:t>
      </w:r>
      <w:r>
        <w:t></w:t>
      </w:r>
      <w:r>
        <w:rPr>
          <w:rFonts w:hint="eastAsia"/>
        </w:rPr>
        <w:t>корисної</w:t>
      </w:r>
      <w:r>
        <w:t></w:t>
      </w:r>
      <w:r>
        <w:rPr>
          <w:rFonts w:hint="eastAsia"/>
        </w:rPr>
        <w:t>праці</w:t>
      </w:r>
      <w:r>
        <w:t></w:t>
      </w:r>
      <w:r>
        <w:t></w:t>
      </w:r>
      <w:r>
        <w:rPr>
          <w:rFonts w:hint="eastAsia"/>
        </w:rPr>
        <w:t>яка</w:t>
      </w:r>
      <w:r>
        <w:t></w:t>
      </w:r>
      <w:r>
        <w:rPr>
          <w:rFonts w:hint="eastAsia"/>
        </w:rPr>
        <w:t>здійснюється</w:t>
      </w:r>
    </w:p>
    <w:p w:rsidR="00E55D24" w:rsidRDefault="00E55D24" w:rsidP="00E55D24">
      <w:r>
        <w:rPr>
          <w:rFonts w:hint="eastAsia"/>
        </w:rPr>
        <w:t>громадянами</w:t>
      </w:r>
      <w:r>
        <w:t></w:t>
      </w:r>
      <w:r>
        <w:rPr>
          <w:rFonts w:hint="eastAsia"/>
        </w:rPr>
        <w:t>на</w:t>
      </w:r>
      <w:r>
        <w:t></w:t>
      </w:r>
      <w:r>
        <w:rPr>
          <w:rFonts w:hint="eastAsia"/>
        </w:rPr>
        <w:t>професійній</w:t>
      </w:r>
      <w:r>
        <w:t></w:t>
      </w:r>
      <w:r>
        <w:rPr>
          <w:rFonts w:hint="eastAsia"/>
        </w:rPr>
        <w:t>основі</w:t>
      </w:r>
      <w:r>
        <w:t></w:t>
      </w:r>
      <w:r>
        <w:rPr>
          <w:rFonts w:hint="eastAsia"/>
        </w:rPr>
        <w:t>на</w:t>
      </w:r>
      <w:r>
        <w:t></w:t>
      </w:r>
      <w:r>
        <w:rPr>
          <w:rFonts w:hint="eastAsia"/>
        </w:rPr>
        <w:t>підставі</w:t>
      </w:r>
      <w:r>
        <w:t></w:t>
      </w:r>
      <w:r>
        <w:rPr>
          <w:rFonts w:hint="eastAsia"/>
        </w:rPr>
        <w:t>трудового</w:t>
      </w:r>
      <w:r>
        <w:t></w:t>
      </w:r>
      <w:r>
        <w:rPr>
          <w:rFonts w:hint="eastAsia"/>
        </w:rPr>
        <w:t>договору</w:t>
      </w:r>
      <w:r>
        <w:t></w:t>
      </w:r>
    </w:p>
    <w:p w:rsidR="00E55D24" w:rsidRDefault="00E55D24" w:rsidP="00E55D24">
      <w:r>
        <w:rPr>
          <w:rFonts w:hint="eastAsia"/>
        </w:rPr>
        <w:t>контрагентом</w:t>
      </w:r>
      <w:r>
        <w:t></w:t>
      </w:r>
      <w:r>
        <w:rPr>
          <w:rFonts w:hint="eastAsia"/>
        </w:rPr>
        <w:t>за</w:t>
      </w:r>
      <w:r>
        <w:t></w:t>
      </w:r>
      <w:r>
        <w:rPr>
          <w:rFonts w:hint="eastAsia"/>
        </w:rPr>
        <w:t>яким</w:t>
      </w:r>
      <w:r>
        <w:t></w:t>
      </w:r>
      <w:r>
        <w:rPr>
          <w:rFonts w:hint="eastAsia"/>
        </w:rPr>
        <w:t>виступає</w:t>
      </w:r>
      <w:r>
        <w:t></w:t>
      </w:r>
      <w:r>
        <w:rPr>
          <w:rFonts w:hint="eastAsia"/>
        </w:rPr>
        <w:t>держава</w:t>
      </w:r>
      <w:r>
        <w:t></w:t>
      </w:r>
      <w:r>
        <w:rPr>
          <w:rFonts w:hint="eastAsia"/>
        </w:rPr>
        <w:t>в</w:t>
      </w:r>
      <w:r>
        <w:t></w:t>
      </w:r>
      <w:r>
        <w:rPr>
          <w:rFonts w:hint="eastAsia"/>
        </w:rPr>
        <w:t>особі</w:t>
      </w:r>
      <w:r>
        <w:t></w:t>
      </w:r>
      <w:r>
        <w:rPr>
          <w:rFonts w:hint="eastAsia"/>
        </w:rPr>
        <w:t>відповідного</w:t>
      </w:r>
      <w:r>
        <w:t></w:t>
      </w:r>
      <w:r>
        <w:rPr>
          <w:rFonts w:hint="eastAsia"/>
        </w:rPr>
        <w:t>державного</w:t>
      </w:r>
    </w:p>
    <w:p w:rsidR="00E55D24" w:rsidRDefault="00E55D24" w:rsidP="00E55D24">
      <w:r>
        <w:rPr>
          <w:rFonts w:hint="eastAsia"/>
        </w:rPr>
        <w:t>органу</w:t>
      </w:r>
      <w:r>
        <w:t></w:t>
      </w:r>
      <w:r>
        <w:t></w:t>
      </w:r>
      <w:r>
        <w:rPr>
          <w:rFonts w:hint="eastAsia"/>
        </w:rPr>
        <w:t>За</w:t>
      </w:r>
      <w:r>
        <w:t></w:t>
      </w:r>
      <w:r>
        <w:rPr>
          <w:rFonts w:hint="eastAsia"/>
        </w:rPr>
        <w:t>такого</w:t>
      </w:r>
      <w:r>
        <w:t></w:t>
      </w:r>
      <w:r>
        <w:rPr>
          <w:rFonts w:hint="eastAsia"/>
        </w:rPr>
        <w:t>підходу</w:t>
      </w:r>
      <w:r>
        <w:t></w:t>
      </w:r>
      <w:r>
        <w:rPr>
          <w:rFonts w:hint="eastAsia"/>
        </w:rPr>
        <w:t>державна</w:t>
      </w:r>
      <w:r>
        <w:t></w:t>
      </w:r>
      <w:r>
        <w:rPr>
          <w:rFonts w:hint="eastAsia"/>
        </w:rPr>
        <w:t>служба</w:t>
      </w:r>
      <w:r>
        <w:t></w:t>
      </w:r>
      <w:r>
        <w:rPr>
          <w:rFonts w:hint="eastAsia"/>
        </w:rPr>
        <w:t>виступає</w:t>
      </w:r>
      <w:r>
        <w:t></w:t>
      </w:r>
      <w:r>
        <w:rPr>
          <w:rFonts w:hint="eastAsia"/>
        </w:rPr>
        <w:t>формою</w:t>
      </w:r>
      <w:r>
        <w:t></w:t>
      </w:r>
      <w:r>
        <w:rPr>
          <w:rFonts w:hint="eastAsia"/>
        </w:rPr>
        <w:t>реалізації</w:t>
      </w:r>
    </w:p>
    <w:p w:rsidR="00E55D24" w:rsidRDefault="00E55D24" w:rsidP="00E55D24">
      <w:r>
        <w:t></w:t>
      </w:r>
      <w:r>
        <w:t></w:t>
      </w:r>
      <w:r>
        <w:t></w:t>
      </w:r>
    </w:p>
    <w:p w:rsidR="00E55D24" w:rsidRDefault="00E55D24" w:rsidP="00E55D24">
      <w:r>
        <w:rPr>
          <w:rFonts w:hint="eastAsia"/>
        </w:rPr>
        <w:t>громадянами</w:t>
      </w:r>
      <w:r>
        <w:t></w:t>
      </w:r>
      <w:r>
        <w:rPr>
          <w:rFonts w:hint="eastAsia"/>
        </w:rPr>
        <w:t>свого</w:t>
      </w:r>
      <w:r>
        <w:t></w:t>
      </w:r>
      <w:r>
        <w:rPr>
          <w:rFonts w:hint="eastAsia"/>
        </w:rPr>
        <w:t>конституційного</w:t>
      </w:r>
      <w:r>
        <w:t></w:t>
      </w:r>
      <w:r>
        <w:rPr>
          <w:rFonts w:hint="eastAsia"/>
        </w:rPr>
        <w:t>права</w:t>
      </w:r>
      <w:r>
        <w:t></w:t>
      </w:r>
      <w:r>
        <w:rPr>
          <w:rFonts w:hint="eastAsia"/>
        </w:rPr>
        <w:t>на</w:t>
      </w:r>
      <w:r>
        <w:t></w:t>
      </w:r>
      <w:r>
        <w:rPr>
          <w:rFonts w:hint="eastAsia"/>
        </w:rPr>
        <w:t>працю</w:t>
      </w:r>
      <w:r>
        <w:t></w:t>
      </w:r>
      <w:r>
        <w:t></w:t>
      </w:r>
      <w:r>
        <w:rPr>
          <w:rFonts w:hint="eastAsia"/>
        </w:rPr>
        <w:t>а</w:t>
      </w:r>
      <w:r>
        <w:t></w:t>
      </w:r>
      <w:r>
        <w:rPr>
          <w:rFonts w:hint="eastAsia"/>
        </w:rPr>
        <w:t>отже</w:t>
      </w:r>
      <w:r>
        <w:t></w:t>
      </w:r>
      <w:r>
        <w:t></w:t>
      </w:r>
      <w:r>
        <w:rPr>
          <w:rFonts w:hint="eastAsia"/>
        </w:rPr>
        <w:t>між</w:t>
      </w:r>
      <w:r>
        <w:t></w:t>
      </w:r>
      <w:r>
        <w:rPr>
          <w:rFonts w:hint="eastAsia"/>
        </w:rPr>
        <w:t>ними</w:t>
      </w:r>
      <w:r>
        <w:t></w:t>
      </w:r>
      <w:r>
        <w:rPr>
          <w:rFonts w:hint="eastAsia"/>
        </w:rPr>
        <w:t>та</w:t>
      </w:r>
    </w:p>
    <w:p w:rsidR="00E55D24" w:rsidRDefault="00E55D24" w:rsidP="00E55D24">
      <w:r>
        <w:rPr>
          <w:rFonts w:hint="eastAsia"/>
        </w:rPr>
        <w:t>державою</w:t>
      </w:r>
      <w:r>
        <w:t></w:t>
      </w:r>
      <w:r>
        <w:rPr>
          <w:rFonts w:hint="eastAsia"/>
        </w:rPr>
        <w:t>в</w:t>
      </w:r>
      <w:r>
        <w:t></w:t>
      </w:r>
      <w:r>
        <w:rPr>
          <w:rFonts w:hint="eastAsia"/>
        </w:rPr>
        <w:t>особі</w:t>
      </w:r>
      <w:r>
        <w:t></w:t>
      </w:r>
      <w:r>
        <w:rPr>
          <w:rFonts w:hint="eastAsia"/>
        </w:rPr>
        <w:t>її</w:t>
      </w:r>
      <w:r>
        <w:t></w:t>
      </w:r>
      <w:r>
        <w:rPr>
          <w:rFonts w:hint="eastAsia"/>
        </w:rPr>
        <w:t>органів</w:t>
      </w:r>
      <w:r>
        <w:t></w:t>
      </w:r>
      <w:r>
        <w:rPr>
          <w:rFonts w:hint="eastAsia"/>
        </w:rPr>
        <w:t>виникають</w:t>
      </w:r>
      <w:r>
        <w:t></w:t>
      </w:r>
      <w:r>
        <w:rPr>
          <w:rFonts w:hint="eastAsia"/>
        </w:rPr>
        <w:t>відносини</w:t>
      </w:r>
      <w:r>
        <w:t></w:t>
      </w:r>
      <w:r>
        <w:t></w:t>
      </w:r>
      <w:r>
        <w:rPr>
          <w:rFonts w:hint="eastAsia"/>
        </w:rPr>
        <w:t>які</w:t>
      </w:r>
      <w:r>
        <w:t></w:t>
      </w:r>
      <w:r>
        <w:rPr>
          <w:rFonts w:hint="eastAsia"/>
        </w:rPr>
        <w:t>за</w:t>
      </w:r>
      <w:r>
        <w:t></w:t>
      </w:r>
      <w:r>
        <w:rPr>
          <w:rFonts w:hint="eastAsia"/>
        </w:rPr>
        <w:t>своїм</w:t>
      </w:r>
      <w:r>
        <w:t></w:t>
      </w:r>
      <w:r>
        <w:rPr>
          <w:rFonts w:hint="eastAsia"/>
        </w:rPr>
        <w:t>характером</w:t>
      </w:r>
      <w:r>
        <w:t></w:t>
      </w:r>
      <w:r>
        <w:rPr>
          <w:rFonts w:hint="eastAsia"/>
        </w:rPr>
        <w:t>є</w:t>
      </w:r>
    </w:p>
    <w:p w:rsidR="00E55D24" w:rsidRDefault="00E55D24" w:rsidP="00E55D24">
      <w:r>
        <w:rPr>
          <w:rFonts w:hint="eastAsia"/>
        </w:rPr>
        <w:t>трудовими</w:t>
      </w:r>
      <w:r>
        <w:t></w:t>
      </w:r>
    </w:p>
    <w:p w:rsidR="00E55D24" w:rsidRDefault="00E55D24" w:rsidP="00E55D24">
      <w:r>
        <w:rPr>
          <w:rFonts w:hint="eastAsia"/>
        </w:rPr>
        <w:t>З’ясовано</w:t>
      </w:r>
      <w:r>
        <w:t></w:t>
      </w:r>
      <w:r>
        <w:t></w:t>
      </w:r>
      <w:r>
        <w:rPr>
          <w:rFonts w:hint="eastAsia"/>
        </w:rPr>
        <w:t>що</w:t>
      </w:r>
      <w:r>
        <w:t></w:t>
      </w:r>
      <w:r>
        <w:rPr>
          <w:rFonts w:hint="eastAsia"/>
        </w:rPr>
        <w:t>в</w:t>
      </w:r>
      <w:r>
        <w:t></w:t>
      </w:r>
      <w:r>
        <w:rPr>
          <w:rFonts w:hint="eastAsia"/>
        </w:rPr>
        <w:t>адміністративно</w:t>
      </w:r>
      <w:r>
        <w:t></w:t>
      </w:r>
      <w:r>
        <w:rPr>
          <w:rFonts w:hint="eastAsia"/>
        </w:rPr>
        <w:t>правій</w:t>
      </w:r>
      <w:r>
        <w:t></w:t>
      </w:r>
      <w:r>
        <w:rPr>
          <w:rFonts w:hint="eastAsia"/>
        </w:rPr>
        <w:t>теорії</w:t>
      </w:r>
      <w:r>
        <w:t></w:t>
      </w:r>
      <w:r>
        <w:rPr>
          <w:rFonts w:hint="eastAsia"/>
        </w:rPr>
        <w:t>проходження</w:t>
      </w:r>
      <w:r>
        <w:t></w:t>
      </w:r>
      <w:r>
        <w:rPr>
          <w:rFonts w:hint="eastAsia"/>
        </w:rPr>
        <w:t>державної</w:t>
      </w:r>
    </w:p>
    <w:p w:rsidR="00E55D24" w:rsidRDefault="00E55D24" w:rsidP="00E55D24">
      <w:r>
        <w:rPr>
          <w:rFonts w:hint="eastAsia"/>
        </w:rPr>
        <w:t>служби</w:t>
      </w:r>
      <w:r>
        <w:t></w:t>
      </w:r>
      <w:r>
        <w:rPr>
          <w:rFonts w:hint="eastAsia"/>
        </w:rPr>
        <w:t>теж</w:t>
      </w:r>
      <w:r>
        <w:t></w:t>
      </w:r>
      <w:r>
        <w:rPr>
          <w:rFonts w:hint="eastAsia"/>
        </w:rPr>
        <w:t>розуміється</w:t>
      </w:r>
      <w:r>
        <w:t></w:t>
      </w:r>
      <w:r>
        <w:rPr>
          <w:rFonts w:hint="eastAsia"/>
        </w:rPr>
        <w:t>як</w:t>
      </w:r>
      <w:r>
        <w:t></w:t>
      </w:r>
      <w:r>
        <w:rPr>
          <w:rFonts w:hint="eastAsia"/>
        </w:rPr>
        <w:t>професійна</w:t>
      </w:r>
      <w:r>
        <w:t></w:t>
      </w:r>
      <w:r>
        <w:rPr>
          <w:rFonts w:hint="eastAsia"/>
        </w:rPr>
        <w:t>діяльність</w:t>
      </w:r>
      <w:r>
        <w:t></w:t>
      </w:r>
      <w:r>
        <w:rPr>
          <w:rFonts w:hint="eastAsia"/>
        </w:rPr>
        <w:t>громадян</w:t>
      </w:r>
      <w:r>
        <w:t></w:t>
      </w:r>
      <w:r>
        <w:t></w:t>
      </w:r>
      <w:r>
        <w:rPr>
          <w:rFonts w:hint="eastAsia"/>
        </w:rPr>
        <w:t>однак</w:t>
      </w:r>
      <w:r>
        <w:t></w:t>
      </w:r>
      <w:r>
        <w:rPr>
          <w:rFonts w:hint="eastAsia"/>
        </w:rPr>
        <w:t>будучи</w:t>
      </w:r>
    </w:p>
    <w:p w:rsidR="00E55D24" w:rsidRDefault="00E55D24" w:rsidP="00E55D24">
      <w:r>
        <w:rPr>
          <w:rFonts w:hint="eastAsia"/>
        </w:rPr>
        <w:t>при</w:t>
      </w:r>
      <w:r>
        <w:t></w:t>
      </w:r>
      <w:r>
        <w:rPr>
          <w:rFonts w:hint="eastAsia"/>
        </w:rPr>
        <w:t>цьому</w:t>
      </w:r>
      <w:r>
        <w:t></w:t>
      </w:r>
      <w:r>
        <w:rPr>
          <w:rFonts w:hint="eastAsia"/>
        </w:rPr>
        <w:t>формою</w:t>
      </w:r>
      <w:r>
        <w:t></w:t>
      </w:r>
      <w:r>
        <w:t></w:t>
      </w:r>
      <w:r>
        <w:rPr>
          <w:rFonts w:hint="eastAsia"/>
        </w:rPr>
        <w:t>по</w:t>
      </w:r>
      <w:r>
        <w:t></w:t>
      </w:r>
      <w:r>
        <w:rPr>
          <w:rFonts w:hint="eastAsia"/>
        </w:rPr>
        <w:t>перше</w:t>
      </w:r>
      <w:r>
        <w:t></w:t>
      </w:r>
      <w:r>
        <w:t></w:t>
      </w:r>
      <w:r>
        <w:rPr>
          <w:rFonts w:hint="eastAsia"/>
        </w:rPr>
        <w:t>реалізації</w:t>
      </w:r>
      <w:r>
        <w:t></w:t>
      </w:r>
      <w:r>
        <w:rPr>
          <w:rFonts w:hint="eastAsia"/>
        </w:rPr>
        <w:t>ними</w:t>
      </w:r>
      <w:r>
        <w:t></w:t>
      </w:r>
      <w:r>
        <w:rPr>
          <w:rFonts w:hint="eastAsia"/>
        </w:rPr>
        <w:t>свого</w:t>
      </w:r>
      <w:r>
        <w:t></w:t>
      </w:r>
      <w:r>
        <w:rPr>
          <w:rFonts w:hint="eastAsia"/>
        </w:rPr>
        <w:t>права</w:t>
      </w:r>
      <w:r>
        <w:t></w:t>
      </w:r>
      <w:r>
        <w:rPr>
          <w:rFonts w:hint="eastAsia"/>
        </w:rPr>
        <w:t>на</w:t>
      </w:r>
      <w:r>
        <w:t></w:t>
      </w:r>
      <w:r>
        <w:rPr>
          <w:rFonts w:hint="eastAsia"/>
        </w:rPr>
        <w:t>участь</w:t>
      </w:r>
      <w:r>
        <w:t></w:t>
      </w:r>
      <w:r>
        <w:rPr>
          <w:rFonts w:hint="eastAsia"/>
        </w:rPr>
        <w:t>у</w:t>
      </w:r>
    </w:p>
    <w:p w:rsidR="00E55D24" w:rsidRDefault="00E55D24" w:rsidP="00E55D24">
      <w:r>
        <w:rPr>
          <w:rFonts w:hint="eastAsia"/>
        </w:rPr>
        <w:t>здійсненні</w:t>
      </w:r>
      <w:r>
        <w:t></w:t>
      </w:r>
      <w:r>
        <w:rPr>
          <w:rFonts w:hint="eastAsia"/>
        </w:rPr>
        <w:t>публічного</w:t>
      </w:r>
      <w:r>
        <w:t></w:t>
      </w:r>
      <w:r>
        <w:rPr>
          <w:rFonts w:hint="eastAsia"/>
        </w:rPr>
        <w:t>управління</w:t>
      </w:r>
      <w:r>
        <w:t></w:t>
      </w:r>
      <w:r>
        <w:t></w:t>
      </w:r>
      <w:r>
        <w:rPr>
          <w:rFonts w:hint="eastAsia"/>
        </w:rPr>
        <w:t>по</w:t>
      </w:r>
      <w:r>
        <w:t></w:t>
      </w:r>
      <w:r>
        <w:rPr>
          <w:rFonts w:hint="eastAsia"/>
        </w:rPr>
        <w:t>друге</w:t>
      </w:r>
      <w:r>
        <w:t></w:t>
      </w:r>
      <w:r>
        <w:t></w:t>
      </w:r>
      <w:r>
        <w:rPr>
          <w:rFonts w:hint="eastAsia"/>
        </w:rPr>
        <w:t>практичного</w:t>
      </w:r>
      <w:r>
        <w:t></w:t>
      </w:r>
      <w:r>
        <w:rPr>
          <w:rFonts w:hint="eastAsia"/>
        </w:rPr>
        <w:t>втілення</w:t>
      </w:r>
      <w:r>
        <w:t></w:t>
      </w:r>
      <w:r>
        <w:rPr>
          <w:rFonts w:hint="eastAsia"/>
        </w:rPr>
        <w:t>владноуправлінської</w:t>
      </w:r>
      <w:r>
        <w:t></w:t>
      </w:r>
      <w:r>
        <w:rPr>
          <w:rFonts w:hint="eastAsia"/>
        </w:rPr>
        <w:t>діяльності</w:t>
      </w:r>
      <w:r>
        <w:t></w:t>
      </w:r>
      <w:r>
        <w:rPr>
          <w:rFonts w:hint="eastAsia"/>
        </w:rPr>
        <w:t>держави</w:t>
      </w:r>
      <w:r>
        <w:t></w:t>
      </w:r>
      <w:r>
        <w:t></w:t>
      </w:r>
      <w:r>
        <w:rPr>
          <w:rFonts w:hint="eastAsia"/>
        </w:rPr>
        <w:t>Реалізуючи</w:t>
      </w:r>
      <w:r>
        <w:t></w:t>
      </w:r>
      <w:r>
        <w:rPr>
          <w:rFonts w:hint="eastAsia"/>
        </w:rPr>
        <w:t>покладені</w:t>
      </w:r>
      <w:r>
        <w:t></w:t>
      </w:r>
      <w:r>
        <w:rPr>
          <w:rFonts w:hint="eastAsia"/>
        </w:rPr>
        <w:t>на</w:t>
      </w:r>
      <w:r>
        <w:t></w:t>
      </w:r>
      <w:r>
        <w:rPr>
          <w:rFonts w:hint="eastAsia"/>
        </w:rPr>
        <w:t>нього</w:t>
      </w:r>
      <w:r>
        <w:t></w:t>
      </w:r>
      <w:r>
        <w:rPr>
          <w:rFonts w:hint="eastAsia"/>
        </w:rPr>
        <w:t>завдання</w:t>
      </w:r>
    </w:p>
    <w:p w:rsidR="00E55D24" w:rsidRDefault="00E55D24" w:rsidP="00E55D24">
      <w:r>
        <w:rPr>
          <w:rFonts w:hint="eastAsia"/>
        </w:rPr>
        <w:t>та</w:t>
      </w:r>
      <w:r>
        <w:t></w:t>
      </w:r>
      <w:r>
        <w:rPr>
          <w:rFonts w:hint="eastAsia"/>
        </w:rPr>
        <w:t>функції</w:t>
      </w:r>
      <w:r>
        <w:t></w:t>
      </w:r>
      <w:r>
        <w:t></w:t>
      </w:r>
      <w:r>
        <w:rPr>
          <w:rFonts w:hint="eastAsia"/>
        </w:rPr>
        <w:t>державний</w:t>
      </w:r>
      <w:r>
        <w:t></w:t>
      </w:r>
      <w:r>
        <w:rPr>
          <w:rFonts w:hint="eastAsia"/>
        </w:rPr>
        <w:t>службовець</w:t>
      </w:r>
      <w:r>
        <w:t></w:t>
      </w:r>
      <w:r>
        <w:rPr>
          <w:rFonts w:hint="eastAsia"/>
        </w:rPr>
        <w:t>виступає</w:t>
      </w:r>
      <w:r>
        <w:t></w:t>
      </w:r>
      <w:r>
        <w:rPr>
          <w:rFonts w:hint="eastAsia"/>
        </w:rPr>
        <w:t>посередником</w:t>
      </w:r>
      <w:r>
        <w:t></w:t>
      </w:r>
      <w:r>
        <w:rPr>
          <w:rFonts w:hint="eastAsia"/>
        </w:rPr>
        <w:t>між</w:t>
      </w:r>
      <w:r>
        <w:t></w:t>
      </w:r>
      <w:r>
        <w:rPr>
          <w:rFonts w:hint="eastAsia"/>
        </w:rPr>
        <w:t>публічнополітичним</w:t>
      </w:r>
      <w:r>
        <w:t></w:t>
      </w:r>
      <w:r>
        <w:rPr>
          <w:rFonts w:hint="eastAsia"/>
        </w:rPr>
        <w:t>центром</w:t>
      </w:r>
      <w:r>
        <w:t></w:t>
      </w:r>
      <w:r>
        <w:rPr>
          <w:rFonts w:hint="eastAsia"/>
        </w:rPr>
        <w:t>влади</w:t>
      </w:r>
      <w:r>
        <w:t></w:t>
      </w:r>
      <w:r>
        <w:rPr>
          <w:rFonts w:hint="eastAsia"/>
        </w:rPr>
        <w:t>та</w:t>
      </w:r>
      <w:r>
        <w:t></w:t>
      </w:r>
      <w:r>
        <w:rPr>
          <w:rFonts w:hint="eastAsia"/>
        </w:rPr>
        <w:t>громадянином</w:t>
      </w:r>
      <w:r>
        <w:t></w:t>
      </w:r>
      <w:r>
        <w:t></w:t>
      </w:r>
      <w:r>
        <w:rPr>
          <w:rFonts w:hint="eastAsia"/>
        </w:rPr>
        <w:t>громадянами</w:t>
      </w:r>
      <w:r>
        <w:t></w:t>
      </w:r>
      <w:r>
        <w:t></w:t>
      </w:r>
    </w:p>
    <w:p w:rsidR="00E55D24" w:rsidRDefault="00E55D24" w:rsidP="00E55D24">
      <w:r>
        <w:rPr>
          <w:rFonts w:hint="eastAsia"/>
        </w:rPr>
        <w:t>Проаналізовано</w:t>
      </w:r>
      <w:r>
        <w:t></w:t>
      </w:r>
      <w:r>
        <w:rPr>
          <w:rFonts w:hint="eastAsia"/>
        </w:rPr>
        <w:t>історичні</w:t>
      </w:r>
      <w:r>
        <w:t></w:t>
      </w:r>
      <w:r>
        <w:rPr>
          <w:rFonts w:hint="eastAsia"/>
        </w:rPr>
        <w:t>закономірності</w:t>
      </w:r>
      <w:r>
        <w:t></w:t>
      </w:r>
      <w:r>
        <w:rPr>
          <w:rFonts w:hint="eastAsia"/>
        </w:rPr>
        <w:t>становлення</w:t>
      </w:r>
      <w:r>
        <w:t></w:t>
      </w:r>
      <w:r>
        <w:rPr>
          <w:rFonts w:hint="eastAsia"/>
        </w:rPr>
        <w:t>та</w:t>
      </w:r>
      <w:r>
        <w:t></w:t>
      </w:r>
      <w:r>
        <w:rPr>
          <w:rFonts w:hint="eastAsia"/>
        </w:rPr>
        <w:t>розвитку</w:t>
      </w:r>
    </w:p>
    <w:p w:rsidR="00E55D24" w:rsidRDefault="00E55D24" w:rsidP="00E55D24">
      <w:r>
        <w:rPr>
          <w:rFonts w:hint="eastAsia"/>
        </w:rPr>
        <w:t>державної</w:t>
      </w:r>
      <w:r>
        <w:t></w:t>
      </w:r>
      <w:r>
        <w:rPr>
          <w:rFonts w:hint="eastAsia"/>
        </w:rPr>
        <w:t>служби</w:t>
      </w:r>
      <w:r>
        <w:t></w:t>
      </w:r>
      <w:r>
        <w:rPr>
          <w:rFonts w:hint="eastAsia"/>
        </w:rPr>
        <w:t>на</w:t>
      </w:r>
      <w:r>
        <w:t></w:t>
      </w:r>
      <w:r>
        <w:rPr>
          <w:rFonts w:hint="eastAsia"/>
        </w:rPr>
        <w:t>території</w:t>
      </w:r>
      <w:r>
        <w:t></w:t>
      </w:r>
      <w:r>
        <w:rPr>
          <w:rFonts w:hint="eastAsia"/>
        </w:rPr>
        <w:t>України</w:t>
      </w:r>
      <w:r>
        <w:t></w:t>
      </w:r>
      <w:r>
        <w:t></w:t>
      </w:r>
      <w:r>
        <w:rPr>
          <w:rFonts w:hint="eastAsia"/>
        </w:rPr>
        <w:t>Наголошено</w:t>
      </w:r>
      <w:r>
        <w:t></w:t>
      </w:r>
      <w:r>
        <w:t></w:t>
      </w:r>
      <w:r>
        <w:rPr>
          <w:rFonts w:hint="eastAsia"/>
        </w:rPr>
        <w:t>що</w:t>
      </w:r>
      <w:r>
        <w:t></w:t>
      </w:r>
      <w:r>
        <w:rPr>
          <w:rFonts w:hint="eastAsia"/>
        </w:rPr>
        <w:t>хоча</w:t>
      </w:r>
    </w:p>
    <w:p w:rsidR="00E55D24" w:rsidRDefault="00E55D24" w:rsidP="00E55D24">
      <w:r>
        <w:rPr>
          <w:rFonts w:hint="eastAsia"/>
        </w:rPr>
        <w:t>організаційно</w:t>
      </w:r>
      <w:r>
        <w:t></w:t>
      </w:r>
      <w:r>
        <w:rPr>
          <w:rFonts w:hint="eastAsia"/>
        </w:rPr>
        <w:t>правові</w:t>
      </w:r>
      <w:r>
        <w:t></w:t>
      </w:r>
      <w:r>
        <w:rPr>
          <w:rFonts w:hint="eastAsia"/>
        </w:rPr>
        <w:t>підвалини</w:t>
      </w:r>
      <w:r>
        <w:t></w:t>
      </w:r>
      <w:r>
        <w:rPr>
          <w:rFonts w:hint="eastAsia"/>
        </w:rPr>
        <w:t>формування</w:t>
      </w:r>
      <w:r>
        <w:t></w:t>
      </w:r>
      <w:r>
        <w:rPr>
          <w:rFonts w:hint="eastAsia"/>
        </w:rPr>
        <w:t>інституту</w:t>
      </w:r>
      <w:r>
        <w:t></w:t>
      </w:r>
      <w:r>
        <w:rPr>
          <w:rFonts w:hint="eastAsia"/>
        </w:rPr>
        <w:t>державної</w:t>
      </w:r>
      <w:r>
        <w:t></w:t>
      </w:r>
      <w:r>
        <w:rPr>
          <w:rFonts w:hint="eastAsia"/>
        </w:rPr>
        <w:t>служби</w:t>
      </w:r>
      <w:r>
        <w:t></w:t>
      </w:r>
      <w:r>
        <w:rPr>
          <w:rFonts w:hint="eastAsia"/>
        </w:rPr>
        <w:t>в</w:t>
      </w:r>
    </w:p>
    <w:p w:rsidR="00E55D24" w:rsidRDefault="00E55D24" w:rsidP="00E55D24">
      <w:r>
        <w:rPr>
          <w:rFonts w:hint="eastAsia"/>
        </w:rPr>
        <w:t>нашій</w:t>
      </w:r>
      <w:r>
        <w:t></w:t>
      </w:r>
      <w:r>
        <w:rPr>
          <w:rFonts w:hint="eastAsia"/>
        </w:rPr>
        <w:t>країні</w:t>
      </w:r>
      <w:r>
        <w:t></w:t>
      </w:r>
      <w:r>
        <w:rPr>
          <w:rFonts w:hint="eastAsia"/>
        </w:rPr>
        <w:t>були</w:t>
      </w:r>
      <w:r>
        <w:t></w:t>
      </w:r>
      <w:r>
        <w:rPr>
          <w:rFonts w:hint="eastAsia"/>
        </w:rPr>
        <w:t>закладені</w:t>
      </w:r>
      <w:r>
        <w:t></w:t>
      </w:r>
      <w:r>
        <w:rPr>
          <w:rFonts w:hint="eastAsia"/>
        </w:rPr>
        <w:t>набагато</w:t>
      </w:r>
      <w:r>
        <w:t></w:t>
      </w:r>
      <w:r>
        <w:rPr>
          <w:rFonts w:hint="eastAsia"/>
        </w:rPr>
        <w:t>раніше</w:t>
      </w:r>
      <w:r>
        <w:t></w:t>
      </w:r>
      <w:r>
        <w:t></w:t>
      </w:r>
      <w:r>
        <w:rPr>
          <w:rFonts w:hint="eastAsia"/>
        </w:rPr>
        <w:t>державна</w:t>
      </w:r>
      <w:r>
        <w:t></w:t>
      </w:r>
      <w:r>
        <w:rPr>
          <w:rFonts w:hint="eastAsia"/>
        </w:rPr>
        <w:t>служба</w:t>
      </w:r>
      <w:r>
        <w:t></w:t>
      </w:r>
      <w:r>
        <w:rPr>
          <w:rFonts w:hint="eastAsia"/>
        </w:rPr>
        <w:t>як</w:t>
      </w:r>
      <w:r>
        <w:t></w:t>
      </w:r>
      <w:r>
        <w:rPr>
          <w:rFonts w:hint="eastAsia"/>
        </w:rPr>
        <w:t>цілісний</w:t>
      </w:r>
      <w:r>
        <w:t></w:t>
      </w:r>
    </w:p>
    <w:p w:rsidR="00E55D24" w:rsidRDefault="00E55D24" w:rsidP="00E55D24">
      <w:r>
        <w:rPr>
          <w:rFonts w:hint="eastAsia"/>
        </w:rPr>
        <w:t>самостійний</w:t>
      </w:r>
      <w:r>
        <w:t></w:t>
      </w:r>
      <w:r>
        <w:rPr>
          <w:rFonts w:hint="eastAsia"/>
        </w:rPr>
        <w:t>правовий</w:t>
      </w:r>
      <w:r>
        <w:t></w:t>
      </w:r>
      <w:r>
        <w:rPr>
          <w:rFonts w:hint="eastAsia"/>
        </w:rPr>
        <w:t>інститут</w:t>
      </w:r>
      <w:r>
        <w:t></w:t>
      </w:r>
      <w:r>
        <w:rPr>
          <w:rFonts w:hint="eastAsia"/>
        </w:rPr>
        <w:t>сформувалася</w:t>
      </w:r>
      <w:r>
        <w:t></w:t>
      </w:r>
      <w:r>
        <w:rPr>
          <w:rFonts w:hint="eastAsia"/>
        </w:rPr>
        <w:t>лише</w:t>
      </w:r>
      <w:r>
        <w:t></w:t>
      </w:r>
      <w:r>
        <w:rPr>
          <w:rFonts w:hint="eastAsia"/>
        </w:rPr>
        <w:t>у</w:t>
      </w:r>
      <w:r>
        <w:t></w:t>
      </w:r>
      <w:r>
        <w:rPr>
          <w:rFonts w:hint="eastAsia"/>
        </w:rPr>
        <w:t>період</w:t>
      </w:r>
      <w:r>
        <w:t></w:t>
      </w:r>
      <w:r>
        <w:rPr>
          <w:rFonts w:hint="eastAsia"/>
        </w:rPr>
        <w:t>незалежної</w:t>
      </w:r>
    </w:p>
    <w:p w:rsidR="00E55D24" w:rsidRDefault="00E55D24" w:rsidP="00E55D24">
      <w:r>
        <w:rPr>
          <w:rFonts w:hint="eastAsia"/>
        </w:rPr>
        <w:t>України</w:t>
      </w:r>
      <w:r>
        <w:t></w:t>
      </w:r>
      <w:r>
        <w:t></w:t>
      </w:r>
      <w:r>
        <w:rPr>
          <w:rFonts w:hint="eastAsia"/>
        </w:rPr>
        <w:t>що</w:t>
      </w:r>
      <w:r>
        <w:t></w:t>
      </w:r>
      <w:r>
        <w:rPr>
          <w:rFonts w:hint="eastAsia"/>
        </w:rPr>
        <w:t>було</w:t>
      </w:r>
      <w:r>
        <w:t></w:t>
      </w:r>
      <w:r>
        <w:rPr>
          <w:rFonts w:hint="eastAsia"/>
        </w:rPr>
        <w:t>пов’язано</w:t>
      </w:r>
      <w:r>
        <w:t></w:t>
      </w:r>
      <w:r>
        <w:rPr>
          <w:rFonts w:hint="eastAsia"/>
        </w:rPr>
        <w:t>зі</w:t>
      </w:r>
      <w:r>
        <w:t></w:t>
      </w:r>
      <w:r>
        <w:rPr>
          <w:rFonts w:hint="eastAsia"/>
        </w:rPr>
        <w:t>створенням</w:t>
      </w:r>
      <w:r>
        <w:t></w:t>
      </w:r>
      <w:r>
        <w:rPr>
          <w:rFonts w:hint="eastAsia"/>
        </w:rPr>
        <w:t>відповідного</w:t>
      </w:r>
      <w:r>
        <w:t></w:t>
      </w:r>
      <w:r>
        <w:rPr>
          <w:rFonts w:hint="eastAsia"/>
        </w:rPr>
        <w:t>нормативноправового</w:t>
      </w:r>
      <w:r>
        <w:t></w:t>
      </w:r>
      <w:r>
        <w:rPr>
          <w:rFonts w:hint="eastAsia"/>
        </w:rPr>
        <w:t>підґрунтя</w:t>
      </w:r>
      <w:r>
        <w:t></w:t>
      </w:r>
      <w:r>
        <w:t></w:t>
      </w:r>
      <w:r>
        <w:rPr>
          <w:rFonts w:hint="eastAsia"/>
        </w:rPr>
        <w:t>ядром</w:t>
      </w:r>
      <w:r>
        <w:t></w:t>
      </w:r>
      <w:r>
        <w:t></w:t>
      </w:r>
      <w:r>
        <w:rPr>
          <w:rFonts w:hint="eastAsia"/>
        </w:rPr>
        <w:t>серцевиною</w:t>
      </w:r>
      <w:r>
        <w:t></w:t>
      </w:r>
      <w:r>
        <w:t></w:t>
      </w:r>
      <w:r>
        <w:rPr>
          <w:rFonts w:hint="eastAsia"/>
        </w:rPr>
        <w:t>якого</w:t>
      </w:r>
      <w:r>
        <w:t></w:t>
      </w:r>
      <w:r>
        <w:rPr>
          <w:rFonts w:hint="eastAsia"/>
        </w:rPr>
        <w:t>став</w:t>
      </w:r>
      <w:r>
        <w:t></w:t>
      </w:r>
      <w:r>
        <w:rPr>
          <w:rFonts w:hint="eastAsia"/>
        </w:rPr>
        <w:t>спеціальний</w:t>
      </w:r>
      <w:r>
        <w:t></w:t>
      </w:r>
      <w:r>
        <w:rPr>
          <w:rFonts w:hint="eastAsia"/>
        </w:rPr>
        <w:t>закон</w:t>
      </w:r>
      <w:r>
        <w:t></w:t>
      </w:r>
      <w:r>
        <w:rPr>
          <w:rFonts w:hint="eastAsia"/>
        </w:rPr>
        <w:t>з</w:t>
      </w:r>
    </w:p>
    <w:p w:rsidR="00E55D24" w:rsidRDefault="00E55D24" w:rsidP="00E55D24">
      <w:r>
        <w:rPr>
          <w:rFonts w:hint="eastAsia"/>
        </w:rPr>
        <w:t>питань</w:t>
      </w:r>
      <w:r>
        <w:t></w:t>
      </w:r>
      <w:r>
        <w:rPr>
          <w:rFonts w:hint="eastAsia"/>
        </w:rPr>
        <w:t>державної</w:t>
      </w:r>
      <w:r>
        <w:t></w:t>
      </w:r>
      <w:r>
        <w:rPr>
          <w:rFonts w:hint="eastAsia"/>
        </w:rPr>
        <w:t>служби</w:t>
      </w:r>
      <w:r>
        <w:t></w:t>
      </w:r>
      <w:r>
        <w:t></w:t>
      </w:r>
      <w:r>
        <w:rPr>
          <w:rFonts w:hint="eastAsia"/>
        </w:rPr>
        <w:t>Доведено</w:t>
      </w:r>
      <w:r>
        <w:t></w:t>
      </w:r>
      <w:r>
        <w:t></w:t>
      </w:r>
      <w:r>
        <w:rPr>
          <w:rFonts w:hint="eastAsia"/>
        </w:rPr>
        <w:t>що</w:t>
      </w:r>
      <w:r>
        <w:t></w:t>
      </w:r>
      <w:r>
        <w:rPr>
          <w:rFonts w:hint="eastAsia"/>
        </w:rPr>
        <w:t>становлення</w:t>
      </w:r>
      <w:r>
        <w:t></w:t>
      </w:r>
      <w:r>
        <w:rPr>
          <w:rFonts w:hint="eastAsia"/>
        </w:rPr>
        <w:t>інституту</w:t>
      </w:r>
      <w:r>
        <w:t></w:t>
      </w:r>
      <w:r>
        <w:rPr>
          <w:rFonts w:hint="eastAsia"/>
        </w:rPr>
        <w:t>державної</w:t>
      </w:r>
    </w:p>
    <w:p w:rsidR="00E55D24" w:rsidRDefault="00E55D24" w:rsidP="00E55D24">
      <w:r>
        <w:rPr>
          <w:rFonts w:hint="eastAsia"/>
        </w:rPr>
        <w:t>служби</w:t>
      </w:r>
      <w:r>
        <w:t></w:t>
      </w:r>
      <w:r>
        <w:rPr>
          <w:rFonts w:hint="eastAsia"/>
        </w:rPr>
        <w:t>в</w:t>
      </w:r>
      <w:r>
        <w:t></w:t>
      </w:r>
      <w:r>
        <w:rPr>
          <w:rFonts w:hint="eastAsia"/>
        </w:rPr>
        <w:t>Україні</w:t>
      </w:r>
      <w:r>
        <w:t></w:t>
      </w:r>
      <w:r>
        <w:rPr>
          <w:rFonts w:hint="eastAsia"/>
        </w:rPr>
        <w:t>продовжується</w:t>
      </w:r>
      <w:r>
        <w:t></w:t>
      </w:r>
      <w:r>
        <w:rPr>
          <w:rFonts w:hint="eastAsia"/>
        </w:rPr>
        <w:t>й</w:t>
      </w:r>
      <w:r>
        <w:t></w:t>
      </w:r>
      <w:r>
        <w:rPr>
          <w:rFonts w:hint="eastAsia"/>
        </w:rPr>
        <w:t>нині</w:t>
      </w:r>
      <w:r>
        <w:t></w:t>
      </w:r>
      <w:r>
        <w:t></w:t>
      </w:r>
      <w:r>
        <w:rPr>
          <w:rFonts w:hint="eastAsia"/>
        </w:rPr>
        <w:t>адже</w:t>
      </w:r>
      <w:r>
        <w:t></w:t>
      </w:r>
      <w:r>
        <w:t></w:t>
      </w:r>
      <w:r>
        <w:rPr>
          <w:rFonts w:hint="eastAsia"/>
        </w:rPr>
        <w:t>незважаючи</w:t>
      </w:r>
      <w:r>
        <w:t></w:t>
      </w:r>
      <w:r>
        <w:rPr>
          <w:rFonts w:hint="eastAsia"/>
        </w:rPr>
        <w:t>на</w:t>
      </w:r>
      <w:r>
        <w:t></w:t>
      </w:r>
      <w:r>
        <w:rPr>
          <w:rFonts w:hint="eastAsia"/>
        </w:rPr>
        <w:t>проведені</w:t>
      </w:r>
    </w:p>
    <w:p w:rsidR="00E55D24" w:rsidRDefault="00E55D24" w:rsidP="00E55D24">
      <w:r>
        <w:rPr>
          <w:rFonts w:hint="eastAsia"/>
        </w:rPr>
        <w:t>реформи</w:t>
      </w:r>
      <w:r>
        <w:t></w:t>
      </w:r>
      <w:r>
        <w:t></w:t>
      </w:r>
      <w:r>
        <w:rPr>
          <w:rFonts w:hint="eastAsia"/>
        </w:rPr>
        <w:t>належного</w:t>
      </w:r>
      <w:r>
        <w:t></w:t>
      </w:r>
      <w:r>
        <w:rPr>
          <w:rFonts w:hint="eastAsia"/>
        </w:rPr>
        <w:t>рівня</w:t>
      </w:r>
      <w:r>
        <w:t></w:t>
      </w:r>
      <w:r>
        <w:rPr>
          <w:rFonts w:hint="eastAsia"/>
        </w:rPr>
        <w:t>якості</w:t>
      </w:r>
      <w:r>
        <w:t></w:t>
      </w:r>
      <w:r>
        <w:rPr>
          <w:rFonts w:hint="eastAsia"/>
        </w:rPr>
        <w:t>його</w:t>
      </w:r>
      <w:r>
        <w:t></w:t>
      </w:r>
      <w:r>
        <w:rPr>
          <w:rFonts w:hint="eastAsia"/>
        </w:rPr>
        <w:t>правового</w:t>
      </w:r>
      <w:r>
        <w:t></w:t>
      </w:r>
      <w:r>
        <w:rPr>
          <w:rFonts w:hint="eastAsia"/>
        </w:rPr>
        <w:t>регулювання</w:t>
      </w:r>
      <w:r>
        <w:t></w:t>
      </w:r>
      <w:r>
        <w:rPr>
          <w:rFonts w:hint="eastAsia"/>
        </w:rPr>
        <w:t>досягнути</w:t>
      </w:r>
    </w:p>
    <w:p w:rsidR="00E55D24" w:rsidRDefault="00E55D24" w:rsidP="00E55D24">
      <w:r>
        <w:rPr>
          <w:rFonts w:hint="eastAsia"/>
        </w:rPr>
        <w:t>так</w:t>
      </w:r>
      <w:r>
        <w:t></w:t>
      </w:r>
      <w:r>
        <w:rPr>
          <w:rFonts w:hint="eastAsia"/>
        </w:rPr>
        <w:t>і</w:t>
      </w:r>
      <w:r>
        <w:t></w:t>
      </w:r>
      <w:r>
        <w:rPr>
          <w:rFonts w:hint="eastAsia"/>
        </w:rPr>
        <w:t>не</w:t>
      </w:r>
      <w:r>
        <w:t></w:t>
      </w:r>
      <w:r>
        <w:rPr>
          <w:rFonts w:hint="eastAsia"/>
        </w:rPr>
        <w:t>вдалося</w:t>
      </w:r>
      <w:r>
        <w:t></w:t>
      </w:r>
    </w:p>
    <w:p w:rsidR="00E55D24" w:rsidRDefault="00E55D24" w:rsidP="00E55D24">
      <w:r>
        <w:rPr>
          <w:rFonts w:hint="eastAsia"/>
        </w:rPr>
        <w:t>Обґрунтовано</w:t>
      </w:r>
      <w:r>
        <w:t></w:t>
      </w:r>
      <w:r>
        <w:t></w:t>
      </w:r>
      <w:r>
        <w:rPr>
          <w:rFonts w:hint="eastAsia"/>
        </w:rPr>
        <w:t>що</w:t>
      </w:r>
      <w:r>
        <w:t></w:t>
      </w:r>
      <w:r>
        <w:rPr>
          <w:rFonts w:hint="eastAsia"/>
        </w:rPr>
        <w:t>під</w:t>
      </w:r>
      <w:r>
        <w:t></w:t>
      </w:r>
      <w:r>
        <w:rPr>
          <w:rFonts w:hint="eastAsia"/>
        </w:rPr>
        <w:t>проходженням</w:t>
      </w:r>
      <w:r>
        <w:t></w:t>
      </w:r>
      <w:r>
        <w:rPr>
          <w:rFonts w:hint="eastAsia"/>
        </w:rPr>
        <w:t>державної</w:t>
      </w:r>
      <w:r>
        <w:t></w:t>
      </w:r>
      <w:r>
        <w:rPr>
          <w:rFonts w:hint="eastAsia"/>
        </w:rPr>
        <w:t>служби</w:t>
      </w:r>
      <w:r>
        <w:t></w:t>
      </w:r>
      <w:r>
        <w:rPr>
          <w:rFonts w:hint="eastAsia"/>
        </w:rPr>
        <w:t>необхідно</w:t>
      </w:r>
    </w:p>
    <w:p w:rsidR="00E55D24" w:rsidRDefault="00E55D24" w:rsidP="00E55D24">
      <w:r>
        <w:rPr>
          <w:rFonts w:hint="eastAsia"/>
        </w:rPr>
        <w:t>розуміти</w:t>
      </w:r>
      <w:r>
        <w:t></w:t>
      </w:r>
      <w:r>
        <w:rPr>
          <w:rFonts w:hint="eastAsia"/>
        </w:rPr>
        <w:t>сукупність</w:t>
      </w:r>
      <w:r>
        <w:t></w:t>
      </w:r>
      <w:r>
        <w:rPr>
          <w:rFonts w:hint="eastAsia"/>
        </w:rPr>
        <w:t>суспільних</w:t>
      </w:r>
      <w:r>
        <w:t></w:t>
      </w:r>
      <w:r>
        <w:rPr>
          <w:rFonts w:hint="eastAsia"/>
        </w:rPr>
        <w:t>відносин</w:t>
      </w:r>
      <w:r>
        <w:t></w:t>
      </w:r>
      <w:r>
        <w:t></w:t>
      </w:r>
      <w:r>
        <w:rPr>
          <w:rFonts w:hint="eastAsia"/>
        </w:rPr>
        <w:t>урегульованих</w:t>
      </w:r>
      <w:r>
        <w:t></w:t>
      </w:r>
      <w:r>
        <w:rPr>
          <w:rFonts w:hint="eastAsia"/>
        </w:rPr>
        <w:t>нормами</w:t>
      </w:r>
    </w:p>
    <w:p w:rsidR="00E55D24" w:rsidRDefault="00E55D24" w:rsidP="00E55D24">
      <w:r>
        <w:rPr>
          <w:rFonts w:hint="eastAsia"/>
        </w:rPr>
        <w:t>трудового</w:t>
      </w:r>
      <w:r>
        <w:t></w:t>
      </w:r>
      <w:r>
        <w:rPr>
          <w:rFonts w:hint="eastAsia"/>
        </w:rPr>
        <w:t>й</w:t>
      </w:r>
      <w:r>
        <w:t></w:t>
      </w:r>
      <w:r>
        <w:rPr>
          <w:rFonts w:hint="eastAsia"/>
        </w:rPr>
        <w:t>адміністративного</w:t>
      </w:r>
      <w:r>
        <w:t></w:t>
      </w:r>
      <w:r>
        <w:rPr>
          <w:rFonts w:hint="eastAsia"/>
        </w:rPr>
        <w:t>права</w:t>
      </w:r>
      <w:r>
        <w:t></w:t>
      </w:r>
      <w:r>
        <w:t></w:t>
      </w:r>
      <w:r>
        <w:rPr>
          <w:rFonts w:hint="eastAsia"/>
        </w:rPr>
        <w:t>що</w:t>
      </w:r>
      <w:r>
        <w:t></w:t>
      </w:r>
      <w:r>
        <w:rPr>
          <w:rFonts w:hint="eastAsia"/>
        </w:rPr>
        <w:t>виникають</w:t>
      </w:r>
      <w:r>
        <w:t></w:t>
      </w:r>
      <w:r>
        <w:t></w:t>
      </w:r>
      <w:r>
        <w:rPr>
          <w:rFonts w:hint="eastAsia"/>
        </w:rPr>
        <w:t>змінюються</w:t>
      </w:r>
      <w:r>
        <w:t></w:t>
      </w:r>
      <w:r>
        <w:rPr>
          <w:rFonts w:hint="eastAsia"/>
        </w:rPr>
        <w:t>і</w:t>
      </w:r>
    </w:p>
    <w:p w:rsidR="00E55D24" w:rsidRDefault="00E55D24" w:rsidP="00E55D24">
      <w:r>
        <w:rPr>
          <w:rFonts w:hint="eastAsia"/>
        </w:rPr>
        <w:t>припиняються</w:t>
      </w:r>
      <w:r>
        <w:t></w:t>
      </w:r>
      <w:r>
        <w:rPr>
          <w:rFonts w:hint="eastAsia"/>
        </w:rPr>
        <w:t>в</w:t>
      </w:r>
      <w:r>
        <w:t></w:t>
      </w:r>
      <w:r>
        <w:rPr>
          <w:rFonts w:hint="eastAsia"/>
        </w:rPr>
        <w:t>зв’язку</w:t>
      </w:r>
      <w:r>
        <w:t></w:t>
      </w:r>
      <w:r>
        <w:rPr>
          <w:rFonts w:hint="eastAsia"/>
        </w:rPr>
        <w:t>з</w:t>
      </w:r>
      <w:r>
        <w:t></w:t>
      </w:r>
      <w:r>
        <w:rPr>
          <w:rFonts w:hint="eastAsia"/>
        </w:rPr>
        <w:t>реалізацією</w:t>
      </w:r>
      <w:r>
        <w:t></w:t>
      </w:r>
      <w:r>
        <w:rPr>
          <w:rFonts w:hint="eastAsia"/>
        </w:rPr>
        <w:t>громадянами</w:t>
      </w:r>
      <w:r>
        <w:t></w:t>
      </w:r>
      <w:r>
        <w:rPr>
          <w:rFonts w:hint="eastAsia"/>
        </w:rPr>
        <w:t>права</w:t>
      </w:r>
      <w:r>
        <w:t></w:t>
      </w:r>
      <w:r>
        <w:rPr>
          <w:rFonts w:hint="eastAsia"/>
        </w:rPr>
        <w:t>на</w:t>
      </w:r>
      <w:r>
        <w:t></w:t>
      </w:r>
      <w:r>
        <w:rPr>
          <w:rFonts w:hint="eastAsia"/>
        </w:rPr>
        <w:t>державну</w:t>
      </w:r>
    </w:p>
    <w:p w:rsidR="00E55D24" w:rsidRDefault="00E55D24" w:rsidP="00E55D24">
      <w:r>
        <w:rPr>
          <w:rFonts w:hint="eastAsia"/>
        </w:rPr>
        <w:t>службу</w:t>
      </w:r>
      <w:r>
        <w:t></w:t>
      </w:r>
      <w:r>
        <w:t></w:t>
      </w:r>
      <w:r>
        <w:rPr>
          <w:rFonts w:hint="eastAsia"/>
        </w:rPr>
        <w:t>просування</w:t>
      </w:r>
      <w:r>
        <w:t></w:t>
      </w:r>
      <w:r>
        <w:rPr>
          <w:rFonts w:hint="eastAsia"/>
        </w:rPr>
        <w:t>по</w:t>
      </w:r>
      <w:r>
        <w:t></w:t>
      </w:r>
      <w:r>
        <w:rPr>
          <w:rFonts w:hint="eastAsia"/>
        </w:rPr>
        <w:t>ній</w:t>
      </w:r>
      <w:r>
        <w:t></w:t>
      </w:r>
      <w:r>
        <w:rPr>
          <w:rFonts w:hint="eastAsia"/>
        </w:rPr>
        <w:t>та</w:t>
      </w:r>
      <w:r>
        <w:t></w:t>
      </w:r>
      <w:r>
        <w:rPr>
          <w:rFonts w:hint="eastAsia"/>
        </w:rPr>
        <w:t>припинення</w:t>
      </w:r>
      <w:r>
        <w:t></w:t>
      </w:r>
      <w:r>
        <w:rPr>
          <w:rFonts w:hint="eastAsia"/>
        </w:rPr>
        <w:t>державної</w:t>
      </w:r>
      <w:r>
        <w:t></w:t>
      </w:r>
      <w:r>
        <w:rPr>
          <w:rFonts w:hint="eastAsia"/>
        </w:rPr>
        <w:t>служби</w:t>
      </w:r>
      <w:r>
        <w:t></w:t>
      </w:r>
    </w:p>
    <w:p w:rsidR="00E55D24" w:rsidRDefault="00E55D24" w:rsidP="00E55D24">
      <w:r>
        <w:rPr>
          <w:rFonts w:hint="eastAsia"/>
        </w:rPr>
        <w:t>Під</w:t>
      </w:r>
      <w:r>
        <w:t></w:t>
      </w:r>
      <w:r>
        <w:rPr>
          <w:rFonts w:hint="eastAsia"/>
        </w:rPr>
        <w:t>правовим</w:t>
      </w:r>
      <w:r>
        <w:t></w:t>
      </w:r>
      <w:r>
        <w:rPr>
          <w:rFonts w:hint="eastAsia"/>
        </w:rPr>
        <w:t>регулюванням</w:t>
      </w:r>
      <w:r>
        <w:t></w:t>
      </w:r>
      <w:r>
        <w:rPr>
          <w:rFonts w:hint="eastAsia"/>
        </w:rPr>
        <w:t>інституту</w:t>
      </w:r>
      <w:r>
        <w:t></w:t>
      </w:r>
      <w:r>
        <w:rPr>
          <w:rFonts w:hint="eastAsia"/>
        </w:rPr>
        <w:t>проходження</w:t>
      </w:r>
      <w:r>
        <w:t></w:t>
      </w:r>
      <w:r>
        <w:rPr>
          <w:rFonts w:hint="eastAsia"/>
        </w:rPr>
        <w:t>державної</w:t>
      </w:r>
    </w:p>
    <w:p w:rsidR="00E55D24" w:rsidRDefault="00E55D24" w:rsidP="00E55D24">
      <w:r>
        <w:rPr>
          <w:rFonts w:hint="eastAsia"/>
        </w:rPr>
        <w:t>служби</w:t>
      </w:r>
      <w:r>
        <w:t></w:t>
      </w:r>
      <w:r>
        <w:rPr>
          <w:rFonts w:hint="eastAsia"/>
        </w:rPr>
        <w:t>запропоновано</w:t>
      </w:r>
      <w:r>
        <w:t></w:t>
      </w:r>
      <w:r>
        <w:rPr>
          <w:rFonts w:hint="eastAsia"/>
        </w:rPr>
        <w:t>розуміти</w:t>
      </w:r>
      <w:r>
        <w:t></w:t>
      </w:r>
      <w:r>
        <w:rPr>
          <w:rFonts w:hint="eastAsia"/>
        </w:rPr>
        <w:t>діяльність</w:t>
      </w:r>
      <w:r>
        <w:t></w:t>
      </w:r>
      <w:r>
        <w:rPr>
          <w:rFonts w:hint="eastAsia"/>
        </w:rPr>
        <w:t>уповноважених</w:t>
      </w:r>
      <w:r>
        <w:t></w:t>
      </w:r>
      <w:r>
        <w:rPr>
          <w:rFonts w:hint="eastAsia"/>
        </w:rPr>
        <w:t>державою</w:t>
      </w:r>
    </w:p>
    <w:p w:rsidR="00E55D24" w:rsidRDefault="00E55D24" w:rsidP="00E55D24">
      <w:r>
        <w:rPr>
          <w:rFonts w:hint="eastAsia"/>
        </w:rPr>
        <w:t>суб’єктів</w:t>
      </w:r>
      <w:r>
        <w:t></w:t>
      </w:r>
      <w:r>
        <w:rPr>
          <w:rFonts w:hint="eastAsia"/>
        </w:rPr>
        <w:t>нормотворення</w:t>
      </w:r>
      <w:r>
        <w:t></w:t>
      </w:r>
      <w:r>
        <w:t></w:t>
      </w:r>
      <w:r>
        <w:rPr>
          <w:rFonts w:hint="eastAsia"/>
        </w:rPr>
        <w:t>спрямовану</w:t>
      </w:r>
      <w:r>
        <w:t></w:t>
      </w:r>
      <w:r>
        <w:rPr>
          <w:rFonts w:hint="eastAsia"/>
        </w:rPr>
        <w:t>на</w:t>
      </w:r>
      <w:r>
        <w:t></w:t>
      </w:r>
      <w:r>
        <w:rPr>
          <w:rFonts w:hint="eastAsia"/>
        </w:rPr>
        <w:t>визначення</w:t>
      </w:r>
      <w:r>
        <w:t></w:t>
      </w:r>
      <w:r>
        <w:rPr>
          <w:rFonts w:hint="eastAsia"/>
        </w:rPr>
        <w:t>основних</w:t>
      </w:r>
      <w:r>
        <w:t></w:t>
      </w:r>
      <w:r>
        <w:rPr>
          <w:rFonts w:hint="eastAsia"/>
        </w:rPr>
        <w:t>засад</w:t>
      </w:r>
      <w:r>
        <w:t></w:t>
      </w:r>
      <w:r>
        <w:rPr>
          <w:rFonts w:hint="eastAsia"/>
        </w:rPr>
        <w:t>й</w:t>
      </w:r>
    </w:p>
    <w:p w:rsidR="00E55D24" w:rsidRDefault="00E55D24" w:rsidP="00E55D24">
      <w:r>
        <w:rPr>
          <w:rFonts w:hint="eastAsia"/>
        </w:rPr>
        <w:t>упорядкування</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проходження</w:t>
      </w:r>
      <w:r>
        <w:t></w:t>
      </w:r>
      <w:r>
        <w:rPr>
          <w:rFonts w:hint="eastAsia"/>
        </w:rPr>
        <w:t>державної</w:t>
      </w:r>
      <w:r>
        <w:t></w:t>
      </w:r>
      <w:r>
        <w:rPr>
          <w:rFonts w:hint="eastAsia"/>
        </w:rPr>
        <w:t>служби</w:t>
      </w:r>
    </w:p>
    <w:p w:rsidR="00E55D24" w:rsidRDefault="00E55D24" w:rsidP="00E55D24">
      <w:r>
        <w:t></w:t>
      </w:r>
      <w:r>
        <w:t></w:t>
      </w:r>
      <w:r>
        <w:t></w:t>
      </w:r>
    </w:p>
    <w:p w:rsidR="00E55D24" w:rsidRDefault="00E55D24" w:rsidP="00E55D24">
      <w:r>
        <w:rPr>
          <w:rFonts w:hint="eastAsia"/>
        </w:rPr>
        <w:t>шляхом</w:t>
      </w:r>
      <w:r>
        <w:t></w:t>
      </w:r>
      <w:r>
        <w:rPr>
          <w:rFonts w:hint="eastAsia"/>
        </w:rPr>
        <w:t>видання</w:t>
      </w:r>
      <w:r>
        <w:t></w:t>
      </w:r>
      <w:r>
        <w:rPr>
          <w:rFonts w:hint="eastAsia"/>
        </w:rPr>
        <w:t>нормативно</w:t>
      </w:r>
      <w:r>
        <w:t></w:t>
      </w:r>
      <w:r>
        <w:rPr>
          <w:rFonts w:hint="eastAsia"/>
        </w:rPr>
        <w:t>правових</w:t>
      </w:r>
      <w:r>
        <w:t></w:t>
      </w:r>
      <w:r>
        <w:rPr>
          <w:rFonts w:hint="eastAsia"/>
        </w:rPr>
        <w:t>актів</w:t>
      </w:r>
      <w:r>
        <w:t></w:t>
      </w:r>
      <w:r>
        <w:rPr>
          <w:rFonts w:hint="eastAsia"/>
        </w:rPr>
        <w:t>різної</w:t>
      </w:r>
      <w:r>
        <w:t></w:t>
      </w:r>
      <w:r>
        <w:rPr>
          <w:rFonts w:hint="eastAsia"/>
        </w:rPr>
        <w:t>юридичної</w:t>
      </w:r>
      <w:r>
        <w:t></w:t>
      </w:r>
      <w:r>
        <w:rPr>
          <w:rFonts w:hint="eastAsia"/>
        </w:rPr>
        <w:t>сили</w:t>
      </w:r>
      <w:r>
        <w:t></w:t>
      </w:r>
      <w:r>
        <w:t></w:t>
      </w:r>
      <w:r>
        <w:rPr>
          <w:rFonts w:hint="eastAsia"/>
        </w:rPr>
        <w:t>що</w:t>
      </w:r>
    </w:p>
    <w:p w:rsidR="00E55D24" w:rsidRDefault="00E55D24" w:rsidP="00E55D24">
      <w:r>
        <w:rPr>
          <w:rFonts w:hint="eastAsia"/>
        </w:rPr>
        <w:t>знаходяться</w:t>
      </w:r>
      <w:r>
        <w:t></w:t>
      </w:r>
      <w:r>
        <w:rPr>
          <w:rFonts w:hint="eastAsia"/>
        </w:rPr>
        <w:t>в</w:t>
      </w:r>
      <w:r>
        <w:t></w:t>
      </w:r>
      <w:r>
        <w:rPr>
          <w:rFonts w:hint="eastAsia"/>
        </w:rPr>
        <w:t>ієрархічному</w:t>
      </w:r>
      <w:r>
        <w:t></w:t>
      </w:r>
      <w:r>
        <w:rPr>
          <w:rFonts w:hint="eastAsia"/>
        </w:rPr>
        <w:t>зв’язку</w:t>
      </w:r>
      <w:r>
        <w:t></w:t>
      </w:r>
    </w:p>
    <w:p w:rsidR="00E55D24" w:rsidRDefault="00E55D24" w:rsidP="00E55D24">
      <w:r>
        <w:rPr>
          <w:rFonts w:hint="eastAsia"/>
        </w:rPr>
        <w:t>Обстоюється</w:t>
      </w:r>
      <w:r>
        <w:t></w:t>
      </w:r>
      <w:r>
        <w:rPr>
          <w:rFonts w:hint="eastAsia"/>
        </w:rPr>
        <w:t>позиція</w:t>
      </w:r>
      <w:r>
        <w:t></w:t>
      </w:r>
      <w:r>
        <w:t></w:t>
      </w:r>
      <w:r>
        <w:rPr>
          <w:rFonts w:hint="eastAsia"/>
        </w:rPr>
        <w:t>що</w:t>
      </w:r>
      <w:r>
        <w:t></w:t>
      </w:r>
      <w:r>
        <w:rPr>
          <w:rFonts w:hint="eastAsia"/>
        </w:rPr>
        <w:t>особливості</w:t>
      </w:r>
      <w:r>
        <w:t></w:t>
      </w:r>
      <w:r>
        <w:rPr>
          <w:rFonts w:hint="eastAsia"/>
        </w:rPr>
        <w:t>механізму</w:t>
      </w:r>
      <w:r>
        <w:t></w:t>
      </w:r>
      <w:r>
        <w:rPr>
          <w:rFonts w:hint="eastAsia"/>
        </w:rPr>
        <w:t>правового</w:t>
      </w:r>
    </w:p>
    <w:p w:rsidR="00E55D24" w:rsidRDefault="00E55D24" w:rsidP="00E55D24">
      <w:r>
        <w:rPr>
          <w:rFonts w:hint="eastAsia"/>
        </w:rPr>
        <w:t>регулювання</w:t>
      </w:r>
      <w:r>
        <w:t></w:t>
      </w:r>
      <w:r>
        <w:rPr>
          <w:rFonts w:hint="eastAsia"/>
        </w:rPr>
        <w:t>проходження</w:t>
      </w:r>
      <w:r>
        <w:t></w:t>
      </w:r>
      <w:r>
        <w:rPr>
          <w:rFonts w:hint="eastAsia"/>
        </w:rPr>
        <w:t>державної</w:t>
      </w:r>
      <w:r>
        <w:t></w:t>
      </w:r>
      <w:r>
        <w:rPr>
          <w:rFonts w:hint="eastAsia"/>
        </w:rPr>
        <w:t>служби</w:t>
      </w:r>
      <w:r>
        <w:t></w:t>
      </w:r>
      <w:r>
        <w:rPr>
          <w:rFonts w:hint="eastAsia"/>
        </w:rPr>
        <w:t>найбільш</w:t>
      </w:r>
      <w:r>
        <w:t></w:t>
      </w:r>
      <w:r>
        <w:rPr>
          <w:rFonts w:hint="eastAsia"/>
        </w:rPr>
        <w:t>доцільно</w:t>
      </w:r>
    </w:p>
    <w:p w:rsidR="00E55D24" w:rsidRDefault="00E55D24" w:rsidP="00E55D24">
      <w:r>
        <w:rPr>
          <w:rFonts w:hint="eastAsia"/>
        </w:rPr>
        <w:t>розкривати</w:t>
      </w:r>
      <w:r>
        <w:t></w:t>
      </w:r>
      <w:r>
        <w:rPr>
          <w:rFonts w:hint="eastAsia"/>
        </w:rPr>
        <w:t>через</w:t>
      </w:r>
      <w:r>
        <w:t></w:t>
      </w:r>
      <w:r>
        <w:rPr>
          <w:rFonts w:hint="eastAsia"/>
        </w:rPr>
        <w:t>його</w:t>
      </w:r>
      <w:r>
        <w:t></w:t>
      </w:r>
      <w:r>
        <w:rPr>
          <w:rFonts w:hint="eastAsia"/>
        </w:rPr>
        <w:t>характерні</w:t>
      </w:r>
      <w:r>
        <w:t></w:t>
      </w:r>
      <w:r>
        <w:rPr>
          <w:rFonts w:hint="eastAsia"/>
        </w:rPr>
        <w:t>ознаки</w:t>
      </w:r>
      <w:r>
        <w:t></w:t>
      </w:r>
      <w:r>
        <w:t></w:t>
      </w:r>
      <w:r>
        <w:rPr>
          <w:rFonts w:hint="eastAsia"/>
        </w:rPr>
        <w:t>до</w:t>
      </w:r>
      <w:r>
        <w:t></w:t>
      </w:r>
      <w:r>
        <w:rPr>
          <w:rFonts w:hint="eastAsia"/>
        </w:rPr>
        <w:t>яких</w:t>
      </w:r>
      <w:r>
        <w:t></w:t>
      </w:r>
      <w:r>
        <w:t></w:t>
      </w:r>
      <w:r>
        <w:rPr>
          <w:rFonts w:hint="eastAsia"/>
        </w:rPr>
        <w:t>зокрема</w:t>
      </w:r>
      <w:r>
        <w:t></w:t>
      </w:r>
      <w:r>
        <w:rPr>
          <w:rFonts w:hint="eastAsia"/>
        </w:rPr>
        <w:t>віднесено</w:t>
      </w:r>
      <w:r>
        <w:t></w:t>
      </w:r>
    </w:p>
    <w:p w:rsidR="00E55D24" w:rsidRDefault="00E55D24" w:rsidP="00E55D24">
      <w:r>
        <w:rPr>
          <w:rFonts w:hint="eastAsia"/>
        </w:rPr>
        <w:t>системність</w:t>
      </w:r>
      <w:r>
        <w:t></w:t>
      </w:r>
      <w:r>
        <w:t></w:t>
      </w:r>
      <w:r>
        <w:rPr>
          <w:rFonts w:hint="eastAsia"/>
        </w:rPr>
        <w:t>являє</w:t>
      </w:r>
      <w:r>
        <w:t></w:t>
      </w:r>
      <w:r>
        <w:rPr>
          <w:rFonts w:hint="eastAsia"/>
        </w:rPr>
        <w:t>собою</w:t>
      </w:r>
      <w:r>
        <w:t></w:t>
      </w:r>
      <w:r>
        <w:rPr>
          <w:rFonts w:hint="eastAsia"/>
        </w:rPr>
        <w:t>систему</w:t>
      </w:r>
      <w:r>
        <w:t></w:t>
      </w:r>
      <w:r>
        <w:t></w:t>
      </w:r>
      <w:r>
        <w:rPr>
          <w:rFonts w:hint="eastAsia"/>
        </w:rPr>
        <w:t>утворену</w:t>
      </w:r>
      <w:r>
        <w:t></w:t>
      </w:r>
      <w:r>
        <w:rPr>
          <w:rFonts w:hint="eastAsia"/>
        </w:rPr>
        <w:t>із</w:t>
      </w:r>
      <w:r>
        <w:t></w:t>
      </w:r>
      <w:r>
        <w:rPr>
          <w:rFonts w:hint="eastAsia"/>
        </w:rPr>
        <w:t>сукупності</w:t>
      </w:r>
      <w:r>
        <w:t></w:t>
      </w:r>
      <w:r>
        <w:rPr>
          <w:rFonts w:hint="eastAsia"/>
        </w:rPr>
        <w:t>взаємопов’язаних</w:t>
      </w:r>
    </w:p>
    <w:p w:rsidR="00E55D24" w:rsidRDefault="00E55D24" w:rsidP="00E55D24">
      <w:r>
        <w:rPr>
          <w:rFonts w:hint="eastAsia"/>
        </w:rPr>
        <w:t>і</w:t>
      </w:r>
      <w:r>
        <w:t></w:t>
      </w:r>
      <w:r>
        <w:rPr>
          <w:rFonts w:hint="eastAsia"/>
        </w:rPr>
        <w:t>взаємообумовлених</w:t>
      </w:r>
      <w:r>
        <w:t></w:t>
      </w:r>
      <w:r>
        <w:rPr>
          <w:rFonts w:hint="eastAsia"/>
        </w:rPr>
        <w:t>елементів</w:t>
      </w:r>
      <w:r>
        <w:t></w:t>
      </w:r>
      <w:r>
        <w:t></w:t>
      </w:r>
      <w:r>
        <w:t></w:t>
      </w:r>
      <w:r>
        <w:rPr>
          <w:rFonts w:hint="eastAsia"/>
        </w:rPr>
        <w:t>динамічний</w:t>
      </w:r>
      <w:r>
        <w:t></w:t>
      </w:r>
      <w:r>
        <w:rPr>
          <w:rFonts w:hint="eastAsia"/>
        </w:rPr>
        <w:t>характер</w:t>
      </w:r>
      <w:r>
        <w:t></w:t>
      </w:r>
      <w:r>
        <w:t></w:t>
      </w:r>
      <w:r>
        <w:rPr>
          <w:rFonts w:hint="eastAsia"/>
        </w:rPr>
        <w:t>взаємопов’язаність</w:t>
      </w:r>
      <w:r>
        <w:t></w:t>
      </w:r>
      <w:r>
        <w:rPr>
          <w:rFonts w:hint="eastAsia"/>
        </w:rPr>
        <w:t>і</w:t>
      </w:r>
    </w:p>
    <w:p w:rsidR="00E55D24" w:rsidRDefault="00E55D24" w:rsidP="00E55D24">
      <w:r>
        <w:rPr>
          <w:rFonts w:hint="eastAsia"/>
        </w:rPr>
        <w:t>похідний</w:t>
      </w:r>
      <w:r>
        <w:t></w:t>
      </w:r>
      <w:r>
        <w:rPr>
          <w:rFonts w:hint="eastAsia"/>
        </w:rPr>
        <w:t>характер</w:t>
      </w:r>
      <w:r>
        <w:t></w:t>
      </w:r>
      <w:r>
        <w:rPr>
          <w:rFonts w:hint="eastAsia"/>
        </w:rPr>
        <w:t>від</w:t>
      </w:r>
      <w:r>
        <w:t></w:t>
      </w:r>
      <w:r>
        <w:rPr>
          <w:rFonts w:hint="eastAsia"/>
        </w:rPr>
        <w:t>механізмів</w:t>
      </w:r>
      <w:r>
        <w:t></w:t>
      </w:r>
      <w:r>
        <w:rPr>
          <w:rFonts w:hint="eastAsia"/>
        </w:rPr>
        <w:t>соціального</w:t>
      </w:r>
      <w:r>
        <w:t></w:t>
      </w:r>
      <w:r>
        <w:rPr>
          <w:rFonts w:hint="eastAsia"/>
        </w:rPr>
        <w:t>управління</w:t>
      </w:r>
      <w:r>
        <w:t></w:t>
      </w:r>
      <w:r>
        <w:rPr>
          <w:rFonts w:hint="eastAsia"/>
        </w:rPr>
        <w:t>та</w:t>
      </w:r>
      <w:r>
        <w:t></w:t>
      </w:r>
      <w:r>
        <w:rPr>
          <w:rFonts w:hint="eastAsia"/>
        </w:rPr>
        <w:t>державного</w:t>
      </w:r>
    </w:p>
    <w:p w:rsidR="00E55D24" w:rsidRDefault="00E55D24" w:rsidP="00E55D24">
      <w:r>
        <w:rPr>
          <w:rFonts w:hint="eastAsia"/>
        </w:rPr>
        <w:t>управління</w:t>
      </w:r>
      <w:r>
        <w:t></w:t>
      </w:r>
      <w:r>
        <w:t></w:t>
      </w:r>
      <w:r>
        <w:rPr>
          <w:rFonts w:hint="eastAsia"/>
        </w:rPr>
        <w:t>кінцева</w:t>
      </w:r>
      <w:r>
        <w:t></w:t>
      </w:r>
      <w:r>
        <w:rPr>
          <w:rFonts w:hint="eastAsia"/>
        </w:rPr>
        <w:t>спрямованість</w:t>
      </w:r>
      <w:r>
        <w:t></w:t>
      </w:r>
      <w:r>
        <w:t></w:t>
      </w:r>
      <w:r>
        <w:rPr>
          <w:rFonts w:hint="eastAsia"/>
        </w:rPr>
        <w:t>мета</w:t>
      </w:r>
      <w:r>
        <w:t></w:t>
      </w:r>
      <w:r>
        <w:rPr>
          <w:rFonts w:hint="eastAsia"/>
        </w:rPr>
        <w:t>функціонування</w:t>
      </w:r>
      <w:r>
        <w:t></w:t>
      </w:r>
      <w:r>
        <w:t></w:t>
      </w:r>
      <w:r>
        <w:rPr>
          <w:rFonts w:hint="eastAsia"/>
        </w:rPr>
        <w:t>на</w:t>
      </w:r>
      <w:r>
        <w:t></w:t>
      </w:r>
      <w:r>
        <w:rPr>
          <w:rFonts w:hint="eastAsia"/>
        </w:rPr>
        <w:t>здійснення</w:t>
      </w:r>
    </w:p>
    <w:p w:rsidR="00E55D24" w:rsidRDefault="00E55D24" w:rsidP="00E55D24">
      <w:r>
        <w:rPr>
          <w:rFonts w:hint="eastAsia"/>
        </w:rPr>
        <w:t>правового</w:t>
      </w:r>
      <w:r>
        <w:t></w:t>
      </w:r>
      <w:r>
        <w:rPr>
          <w:rFonts w:hint="eastAsia"/>
        </w:rPr>
        <w:t>регулювання</w:t>
      </w:r>
      <w:r>
        <w:t></w:t>
      </w:r>
      <w:r>
        <w:rPr>
          <w:rFonts w:hint="eastAsia"/>
        </w:rPr>
        <w:t>проходження</w:t>
      </w:r>
      <w:r>
        <w:t></w:t>
      </w:r>
      <w:r>
        <w:rPr>
          <w:rFonts w:hint="eastAsia"/>
        </w:rPr>
        <w:t>державної</w:t>
      </w:r>
      <w:r>
        <w:t></w:t>
      </w:r>
      <w:r>
        <w:rPr>
          <w:rFonts w:hint="eastAsia"/>
        </w:rPr>
        <w:t>служби</w:t>
      </w:r>
      <w:r>
        <w:t></w:t>
      </w:r>
      <w:r>
        <w:t></w:t>
      </w:r>
      <w:r>
        <w:rPr>
          <w:rFonts w:hint="eastAsia"/>
        </w:rPr>
        <w:t>особливий</w:t>
      </w:r>
    </w:p>
    <w:p w:rsidR="00E55D24" w:rsidRDefault="00E55D24" w:rsidP="00E55D24">
      <w:r>
        <w:rPr>
          <w:rFonts w:hint="eastAsia"/>
        </w:rPr>
        <w:t>суб’єктний</w:t>
      </w:r>
      <w:r>
        <w:t></w:t>
      </w:r>
      <w:r>
        <w:rPr>
          <w:rFonts w:hint="eastAsia"/>
        </w:rPr>
        <w:t>склад</w:t>
      </w:r>
      <w:r>
        <w:t></w:t>
      </w:r>
      <w:r>
        <w:t></w:t>
      </w:r>
      <w:r>
        <w:rPr>
          <w:rFonts w:hint="eastAsia"/>
        </w:rPr>
        <w:t>специфіка</w:t>
      </w:r>
      <w:r>
        <w:t></w:t>
      </w:r>
      <w:r>
        <w:rPr>
          <w:rFonts w:hint="eastAsia"/>
        </w:rPr>
        <w:t>якого</w:t>
      </w:r>
      <w:r>
        <w:t></w:t>
      </w:r>
      <w:r>
        <w:rPr>
          <w:rFonts w:hint="eastAsia"/>
        </w:rPr>
        <w:t>обумовлена</w:t>
      </w:r>
      <w:r>
        <w:t></w:t>
      </w:r>
      <w:r>
        <w:rPr>
          <w:rFonts w:hint="eastAsia"/>
        </w:rPr>
        <w:t>належністю</w:t>
      </w:r>
      <w:r>
        <w:t></w:t>
      </w:r>
      <w:r>
        <w:rPr>
          <w:rFonts w:hint="eastAsia"/>
        </w:rPr>
        <w:t>його</w:t>
      </w:r>
      <w:r>
        <w:t></w:t>
      </w:r>
      <w:r>
        <w:rPr>
          <w:rFonts w:hint="eastAsia"/>
        </w:rPr>
        <w:t>до</w:t>
      </w:r>
    </w:p>
    <w:p w:rsidR="00E55D24" w:rsidRDefault="00E55D24" w:rsidP="00E55D24">
      <w:r>
        <w:rPr>
          <w:rFonts w:hint="eastAsia"/>
        </w:rPr>
        <w:t>трудових</w:t>
      </w:r>
      <w:r>
        <w:t></w:t>
      </w:r>
      <w:r>
        <w:rPr>
          <w:rFonts w:hint="eastAsia"/>
        </w:rPr>
        <w:t>та</w:t>
      </w:r>
      <w:r>
        <w:t></w:t>
      </w:r>
      <w:r>
        <w:rPr>
          <w:rFonts w:hint="eastAsia"/>
        </w:rPr>
        <w:t>адміністративних</w:t>
      </w:r>
      <w:r>
        <w:t></w:t>
      </w:r>
      <w:r>
        <w:rPr>
          <w:rFonts w:hint="eastAsia"/>
        </w:rPr>
        <w:t>правовідносин</w:t>
      </w:r>
      <w:r>
        <w:t></w:t>
      </w:r>
      <w:r>
        <w:t></w:t>
      </w:r>
      <w:r>
        <w:rPr>
          <w:rFonts w:hint="eastAsia"/>
        </w:rPr>
        <w:t>наявність</w:t>
      </w:r>
      <w:r>
        <w:t></w:t>
      </w:r>
      <w:r>
        <w:rPr>
          <w:rFonts w:hint="eastAsia"/>
        </w:rPr>
        <w:t>власних</w:t>
      </w:r>
      <w:r>
        <w:t></w:t>
      </w:r>
      <w:r>
        <w:rPr>
          <w:rFonts w:hint="eastAsia"/>
        </w:rPr>
        <w:t>правових</w:t>
      </w:r>
    </w:p>
    <w:p w:rsidR="00E55D24" w:rsidRDefault="00E55D24" w:rsidP="00E55D24">
      <w:r>
        <w:rPr>
          <w:rFonts w:hint="eastAsia"/>
        </w:rPr>
        <w:t>засобів</w:t>
      </w:r>
      <w:r>
        <w:t></w:t>
      </w:r>
      <w:r>
        <w:rPr>
          <w:rFonts w:hint="eastAsia"/>
        </w:rPr>
        <w:t>його</w:t>
      </w:r>
      <w:r>
        <w:t></w:t>
      </w:r>
      <w:r>
        <w:rPr>
          <w:rFonts w:hint="eastAsia"/>
        </w:rPr>
        <w:t>реалізації</w:t>
      </w:r>
      <w:r>
        <w:t></w:t>
      </w:r>
      <w:r>
        <w:t></w:t>
      </w:r>
      <w:r>
        <w:rPr>
          <w:rFonts w:hint="eastAsia"/>
        </w:rPr>
        <w:t>дія</w:t>
      </w:r>
      <w:r>
        <w:t></w:t>
      </w:r>
      <w:r>
        <w:rPr>
          <w:rFonts w:hint="eastAsia"/>
        </w:rPr>
        <w:t>яких</w:t>
      </w:r>
      <w:r>
        <w:t></w:t>
      </w:r>
      <w:r>
        <w:rPr>
          <w:rFonts w:hint="eastAsia"/>
        </w:rPr>
        <w:t>обумовлена</w:t>
      </w:r>
      <w:r>
        <w:t></w:t>
      </w:r>
      <w:r>
        <w:rPr>
          <w:rFonts w:hint="eastAsia"/>
        </w:rPr>
        <w:t>реалізацією</w:t>
      </w:r>
      <w:r>
        <w:t></w:t>
      </w:r>
      <w:r>
        <w:rPr>
          <w:rFonts w:hint="eastAsia"/>
        </w:rPr>
        <w:t>та</w:t>
      </w:r>
    </w:p>
    <w:p w:rsidR="00E55D24" w:rsidRDefault="00E55D24" w:rsidP="00E55D24">
      <w:r>
        <w:rPr>
          <w:rFonts w:hint="eastAsia"/>
        </w:rPr>
        <w:t>співвідношенням</w:t>
      </w:r>
      <w:r>
        <w:t></w:t>
      </w:r>
      <w:r>
        <w:rPr>
          <w:rFonts w:hint="eastAsia"/>
        </w:rPr>
        <w:t>у</w:t>
      </w:r>
      <w:r>
        <w:t></w:t>
      </w:r>
      <w:r>
        <w:rPr>
          <w:rFonts w:hint="eastAsia"/>
        </w:rPr>
        <w:t>його</w:t>
      </w:r>
      <w:r>
        <w:t></w:t>
      </w:r>
      <w:r>
        <w:rPr>
          <w:rFonts w:hint="eastAsia"/>
        </w:rPr>
        <w:t>межах</w:t>
      </w:r>
      <w:r>
        <w:t></w:t>
      </w:r>
      <w:r>
        <w:rPr>
          <w:rFonts w:hint="eastAsia"/>
        </w:rPr>
        <w:t>норм</w:t>
      </w:r>
      <w:r>
        <w:t></w:t>
      </w:r>
      <w:r>
        <w:rPr>
          <w:rFonts w:hint="eastAsia"/>
        </w:rPr>
        <w:t>трудового</w:t>
      </w:r>
      <w:r>
        <w:t></w:t>
      </w:r>
      <w:r>
        <w:rPr>
          <w:rFonts w:hint="eastAsia"/>
        </w:rPr>
        <w:t>й</w:t>
      </w:r>
      <w:r>
        <w:t></w:t>
      </w:r>
      <w:r>
        <w:rPr>
          <w:rFonts w:hint="eastAsia"/>
        </w:rPr>
        <w:t>адміністративного</w:t>
      </w:r>
      <w:r>
        <w:t></w:t>
      </w:r>
      <w:r>
        <w:rPr>
          <w:rFonts w:hint="eastAsia"/>
        </w:rPr>
        <w:t>права</w:t>
      </w:r>
      <w:r>
        <w:t></w:t>
      </w:r>
    </w:p>
    <w:p w:rsidR="00E55D24" w:rsidRDefault="00E55D24" w:rsidP="00E55D24">
      <w:r>
        <w:rPr>
          <w:rFonts w:hint="eastAsia"/>
        </w:rPr>
        <w:t>Під</w:t>
      </w:r>
      <w:r>
        <w:t></w:t>
      </w:r>
      <w:r>
        <w:rPr>
          <w:rFonts w:hint="eastAsia"/>
        </w:rPr>
        <w:t>механізмом</w:t>
      </w:r>
      <w:r>
        <w:t></w:t>
      </w:r>
      <w:r>
        <w:rPr>
          <w:rFonts w:hint="eastAsia"/>
        </w:rPr>
        <w:t>правового</w:t>
      </w:r>
      <w:r>
        <w:t></w:t>
      </w:r>
      <w:r>
        <w:rPr>
          <w:rFonts w:hint="eastAsia"/>
        </w:rPr>
        <w:t>регулювання</w:t>
      </w:r>
      <w:r>
        <w:t></w:t>
      </w:r>
      <w:r>
        <w:rPr>
          <w:rFonts w:hint="eastAsia"/>
        </w:rPr>
        <w:t>інституту</w:t>
      </w:r>
      <w:r>
        <w:t></w:t>
      </w:r>
      <w:r>
        <w:rPr>
          <w:rFonts w:hint="eastAsia"/>
        </w:rPr>
        <w:t>проходження</w:t>
      </w:r>
    </w:p>
    <w:p w:rsidR="00E55D24" w:rsidRDefault="00E55D24" w:rsidP="00E55D24">
      <w:r>
        <w:rPr>
          <w:rFonts w:hint="eastAsia"/>
        </w:rPr>
        <w:t>державної</w:t>
      </w:r>
      <w:r>
        <w:t></w:t>
      </w:r>
      <w:r>
        <w:rPr>
          <w:rFonts w:hint="eastAsia"/>
        </w:rPr>
        <w:t>служби</w:t>
      </w:r>
      <w:r>
        <w:t></w:t>
      </w:r>
      <w:r>
        <w:rPr>
          <w:rFonts w:hint="eastAsia"/>
        </w:rPr>
        <w:t>пропонується</w:t>
      </w:r>
      <w:r>
        <w:t></w:t>
      </w:r>
      <w:r>
        <w:rPr>
          <w:rFonts w:hint="eastAsia"/>
        </w:rPr>
        <w:t>розуміти</w:t>
      </w:r>
      <w:r>
        <w:t></w:t>
      </w:r>
      <w:r>
        <w:rPr>
          <w:rFonts w:hint="eastAsia"/>
        </w:rPr>
        <w:t>динамічну</w:t>
      </w:r>
      <w:r>
        <w:t></w:t>
      </w:r>
      <w:r>
        <w:rPr>
          <w:rFonts w:hint="eastAsia"/>
        </w:rPr>
        <w:t>систему</w:t>
      </w:r>
      <w:r>
        <w:t></w:t>
      </w:r>
      <w:r>
        <w:t></w:t>
      </w:r>
      <w:r>
        <w:rPr>
          <w:rFonts w:hint="eastAsia"/>
        </w:rPr>
        <w:t>яка</w:t>
      </w:r>
      <w:r>
        <w:t></w:t>
      </w:r>
      <w:r>
        <w:rPr>
          <w:rFonts w:hint="eastAsia"/>
        </w:rPr>
        <w:t>має</w:t>
      </w:r>
      <w:r>
        <w:t></w:t>
      </w:r>
      <w:r>
        <w:rPr>
          <w:rFonts w:hint="eastAsia"/>
        </w:rPr>
        <w:t>у</w:t>
      </w:r>
    </w:p>
    <w:p w:rsidR="00E55D24" w:rsidRDefault="00E55D24" w:rsidP="00E55D24">
      <w:r>
        <w:rPr>
          <w:rFonts w:hint="eastAsia"/>
        </w:rPr>
        <w:t>своїй</w:t>
      </w:r>
      <w:r>
        <w:t></w:t>
      </w:r>
      <w:r>
        <w:rPr>
          <w:rFonts w:hint="eastAsia"/>
        </w:rPr>
        <w:t>структурі</w:t>
      </w:r>
      <w:r>
        <w:t></w:t>
      </w:r>
      <w:r>
        <w:rPr>
          <w:rFonts w:hint="eastAsia"/>
        </w:rPr>
        <w:t>сукупність</w:t>
      </w:r>
      <w:r>
        <w:t></w:t>
      </w:r>
      <w:r>
        <w:rPr>
          <w:rFonts w:hint="eastAsia"/>
        </w:rPr>
        <w:t>взаємопов’язаних</w:t>
      </w:r>
      <w:r>
        <w:t></w:t>
      </w:r>
      <w:r>
        <w:rPr>
          <w:rFonts w:hint="eastAsia"/>
        </w:rPr>
        <w:t>і</w:t>
      </w:r>
      <w:r>
        <w:t></w:t>
      </w:r>
      <w:r>
        <w:rPr>
          <w:rFonts w:hint="eastAsia"/>
        </w:rPr>
        <w:t>взаємообумовлених</w:t>
      </w:r>
      <w:r>
        <w:t></w:t>
      </w:r>
      <w:r>
        <w:rPr>
          <w:rFonts w:hint="eastAsia"/>
        </w:rPr>
        <w:t>спільною</w:t>
      </w:r>
    </w:p>
    <w:p w:rsidR="00E55D24" w:rsidRDefault="00E55D24" w:rsidP="00E55D24">
      <w:r>
        <w:rPr>
          <w:rFonts w:hint="eastAsia"/>
        </w:rPr>
        <w:t>метою</w:t>
      </w:r>
      <w:r>
        <w:t></w:t>
      </w:r>
      <w:r>
        <w:rPr>
          <w:rFonts w:hint="eastAsia"/>
        </w:rPr>
        <w:t>елементів</w:t>
      </w:r>
      <w:r>
        <w:t></w:t>
      </w:r>
      <w:r>
        <w:t></w:t>
      </w:r>
      <w:r>
        <w:rPr>
          <w:rFonts w:hint="eastAsia"/>
        </w:rPr>
        <w:t>функціонує</w:t>
      </w:r>
      <w:r>
        <w:t></w:t>
      </w:r>
      <w:r>
        <w:rPr>
          <w:rFonts w:hint="eastAsia"/>
        </w:rPr>
        <w:t>завдяки</w:t>
      </w:r>
      <w:r>
        <w:t></w:t>
      </w:r>
      <w:r>
        <w:rPr>
          <w:rFonts w:hint="eastAsia"/>
        </w:rPr>
        <w:t>реалізації</w:t>
      </w:r>
      <w:r>
        <w:t></w:t>
      </w:r>
      <w:r>
        <w:rPr>
          <w:rFonts w:hint="eastAsia"/>
        </w:rPr>
        <w:t>уповноваженими</w:t>
      </w:r>
    </w:p>
    <w:p w:rsidR="00E55D24" w:rsidRDefault="00E55D24" w:rsidP="00E55D24">
      <w:r>
        <w:rPr>
          <w:rFonts w:hint="eastAsia"/>
        </w:rPr>
        <w:t>суб’єктами</w:t>
      </w:r>
      <w:r>
        <w:t></w:t>
      </w:r>
      <w:r>
        <w:rPr>
          <w:rFonts w:hint="eastAsia"/>
        </w:rPr>
        <w:t>визначених</w:t>
      </w:r>
      <w:r>
        <w:t></w:t>
      </w:r>
      <w:r>
        <w:rPr>
          <w:rFonts w:hint="eastAsia"/>
        </w:rPr>
        <w:t>на</w:t>
      </w:r>
      <w:r>
        <w:t></w:t>
      </w:r>
      <w:r>
        <w:rPr>
          <w:rFonts w:hint="eastAsia"/>
        </w:rPr>
        <w:t>нормативному</w:t>
      </w:r>
      <w:r>
        <w:t></w:t>
      </w:r>
      <w:r>
        <w:rPr>
          <w:rFonts w:hint="eastAsia"/>
        </w:rPr>
        <w:t>рівні</w:t>
      </w:r>
      <w:r>
        <w:t></w:t>
      </w:r>
      <w:r>
        <w:rPr>
          <w:rFonts w:hint="eastAsia"/>
        </w:rPr>
        <w:t>правових</w:t>
      </w:r>
      <w:r>
        <w:t></w:t>
      </w:r>
      <w:r>
        <w:rPr>
          <w:rFonts w:hint="eastAsia"/>
        </w:rPr>
        <w:t>засобів</w:t>
      </w:r>
      <w:r>
        <w:t></w:t>
      </w:r>
      <w:r>
        <w:rPr>
          <w:rFonts w:hint="eastAsia"/>
        </w:rPr>
        <w:t>задля</w:t>
      </w:r>
    </w:p>
    <w:p w:rsidR="00E55D24" w:rsidRDefault="00E55D24" w:rsidP="00E55D24">
      <w:r>
        <w:rPr>
          <w:rFonts w:hint="eastAsia"/>
        </w:rPr>
        <w:t>здійснення</w:t>
      </w:r>
      <w:r>
        <w:t></w:t>
      </w:r>
      <w:r>
        <w:rPr>
          <w:rFonts w:hint="eastAsia"/>
        </w:rPr>
        <w:t>правового</w:t>
      </w:r>
      <w:r>
        <w:t></w:t>
      </w:r>
      <w:r>
        <w:rPr>
          <w:rFonts w:hint="eastAsia"/>
        </w:rPr>
        <w:t>регулювання</w:t>
      </w:r>
      <w:r>
        <w:t></w:t>
      </w:r>
      <w:r>
        <w:rPr>
          <w:rFonts w:hint="eastAsia"/>
        </w:rPr>
        <w:t>правовідносин</w:t>
      </w:r>
      <w:r>
        <w:t></w:t>
      </w:r>
      <w:r>
        <w:t></w:t>
      </w:r>
      <w:r>
        <w:rPr>
          <w:rFonts w:hint="eastAsia"/>
        </w:rPr>
        <w:t>пов’язаних</w:t>
      </w:r>
      <w:r>
        <w:t></w:t>
      </w:r>
      <w:r>
        <w:rPr>
          <w:rFonts w:hint="eastAsia"/>
        </w:rPr>
        <w:t>із</w:t>
      </w:r>
    </w:p>
    <w:p w:rsidR="00E55D24" w:rsidRDefault="00E55D24" w:rsidP="00E55D24">
      <w:r>
        <w:rPr>
          <w:rFonts w:hint="eastAsia"/>
        </w:rPr>
        <w:t>проходженням</w:t>
      </w:r>
      <w:r>
        <w:t></w:t>
      </w:r>
      <w:r>
        <w:rPr>
          <w:rFonts w:hint="eastAsia"/>
        </w:rPr>
        <w:t>державної</w:t>
      </w:r>
      <w:r>
        <w:t></w:t>
      </w:r>
      <w:r>
        <w:rPr>
          <w:rFonts w:hint="eastAsia"/>
        </w:rPr>
        <w:t>служби</w:t>
      </w:r>
      <w:r>
        <w:t></w:t>
      </w:r>
      <w:r>
        <w:rPr>
          <w:rFonts w:hint="eastAsia"/>
        </w:rPr>
        <w:t>в</w:t>
      </w:r>
      <w:r>
        <w:t></w:t>
      </w:r>
      <w:r>
        <w:rPr>
          <w:rFonts w:hint="eastAsia"/>
        </w:rPr>
        <w:t>Україні</w:t>
      </w:r>
      <w:r>
        <w:t></w:t>
      </w:r>
    </w:p>
    <w:p w:rsidR="00E55D24" w:rsidRDefault="00E55D24" w:rsidP="00E55D24">
      <w:r>
        <w:rPr>
          <w:rFonts w:hint="eastAsia"/>
        </w:rPr>
        <w:t>До</w:t>
      </w:r>
      <w:r>
        <w:t></w:t>
      </w:r>
      <w:r>
        <w:rPr>
          <w:rFonts w:hint="eastAsia"/>
        </w:rPr>
        <w:t>основних</w:t>
      </w:r>
      <w:r>
        <w:t></w:t>
      </w:r>
      <w:r>
        <w:rPr>
          <w:rFonts w:hint="eastAsia"/>
        </w:rPr>
        <w:t>елементів</w:t>
      </w:r>
      <w:r>
        <w:t></w:t>
      </w:r>
      <w:r>
        <w:rPr>
          <w:rFonts w:hint="eastAsia"/>
        </w:rPr>
        <w:t>механізму</w:t>
      </w:r>
      <w:r>
        <w:t></w:t>
      </w:r>
      <w:r>
        <w:rPr>
          <w:rFonts w:hint="eastAsia"/>
        </w:rPr>
        <w:t>правового</w:t>
      </w:r>
      <w:r>
        <w:t></w:t>
      </w:r>
      <w:r>
        <w:rPr>
          <w:rFonts w:hint="eastAsia"/>
        </w:rPr>
        <w:t>регулювання</w:t>
      </w:r>
      <w:r>
        <w:t></w:t>
      </w:r>
      <w:r>
        <w:rPr>
          <w:rFonts w:hint="eastAsia"/>
        </w:rPr>
        <w:t>інституту</w:t>
      </w:r>
    </w:p>
    <w:p w:rsidR="00E55D24" w:rsidRDefault="00E55D24" w:rsidP="00E55D24">
      <w:r>
        <w:rPr>
          <w:rFonts w:hint="eastAsia"/>
        </w:rPr>
        <w:t>проходження</w:t>
      </w:r>
      <w:r>
        <w:t></w:t>
      </w:r>
      <w:r>
        <w:rPr>
          <w:rFonts w:hint="eastAsia"/>
        </w:rPr>
        <w:t>державної</w:t>
      </w:r>
      <w:r>
        <w:t></w:t>
      </w:r>
      <w:r>
        <w:rPr>
          <w:rFonts w:hint="eastAsia"/>
        </w:rPr>
        <w:t>служби</w:t>
      </w:r>
      <w:r>
        <w:t></w:t>
      </w:r>
      <w:r>
        <w:rPr>
          <w:rFonts w:hint="eastAsia"/>
        </w:rPr>
        <w:t>віднесено</w:t>
      </w:r>
      <w:r>
        <w:t></w:t>
      </w:r>
      <w:r>
        <w:t></w:t>
      </w:r>
      <w:r>
        <w:t></w:t>
      </w:r>
      <w:r>
        <w:t></w:t>
      </w:r>
      <w:r>
        <w:t></w:t>
      </w:r>
      <w:r>
        <w:rPr>
          <w:rFonts w:hint="eastAsia"/>
        </w:rPr>
        <w:t>норми</w:t>
      </w:r>
      <w:r>
        <w:t></w:t>
      </w:r>
      <w:r>
        <w:rPr>
          <w:rFonts w:hint="eastAsia"/>
        </w:rPr>
        <w:t>трудового</w:t>
      </w:r>
      <w:r>
        <w:t></w:t>
      </w:r>
      <w:r>
        <w:rPr>
          <w:rFonts w:hint="eastAsia"/>
        </w:rPr>
        <w:t>й</w:t>
      </w:r>
    </w:p>
    <w:p w:rsidR="00E55D24" w:rsidRDefault="00E55D24" w:rsidP="00E55D24">
      <w:r>
        <w:rPr>
          <w:rFonts w:hint="eastAsia"/>
        </w:rPr>
        <w:t>адміністративного</w:t>
      </w:r>
      <w:r>
        <w:t></w:t>
      </w:r>
      <w:r>
        <w:rPr>
          <w:rFonts w:hint="eastAsia"/>
        </w:rPr>
        <w:t>права</w:t>
      </w:r>
      <w:r>
        <w:t></w:t>
      </w:r>
      <w:r>
        <w:t></w:t>
      </w:r>
      <w:r>
        <w:t></w:t>
      </w:r>
      <w:r>
        <w:t></w:t>
      </w:r>
      <w:r>
        <w:t></w:t>
      </w:r>
      <w:r>
        <w:rPr>
          <w:rFonts w:hint="eastAsia"/>
        </w:rPr>
        <w:t>правовідносини</w:t>
      </w:r>
      <w:r>
        <w:t></w:t>
      </w:r>
      <w:r>
        <w:t></w:t>
      </w:r>
      <w:r>
        <w:rPr>
          <w:rFonts w:hint="eastAsia"/>
        </w:rPr>
        <w:t>які</w:t>
      </w:r>
      <w:r>
        <w:t></w:t>
      </w:r>
      <w:r>
        <w:t></w:t>
      </w:r>
      <w:r>
        <w:rPr>
          <w:rFonts w:hint="eastAsia"/>
        </w:rPr>
        <w:t>у</w:t>
      </w:r>
      <w:r>
        <w:t></w:t>
      </w:r>
      <w:r>
        <w:rPr>
          <w:rFonts w:hint="eastAsia"/>
        </w:rPr>
        <w:t>свою</w:t>
      </w:r>
      <w:r>
        <w:t></w:t>
      </w:r>
      <w:r>
        <w:rPr>
          <w:rFonts w:hint="eastAsia"/>
        </w:rPr>
        <w:t>чергу</w:t>
      </w:r>
      <w:r>
        <w:t></w:t>
      </w:r>
      <w:r>
        <w:t></w:t>
      </w:r>
      <w:r>
        <w:rPr>
          <w:rFonts w:hint="eastAsia"/>
        </w:rPr>
        <w:t>мають</w:t>
      </w:r>
      <w:r>
        <w:t></w:t>
      </w:r>
      <w:r>
        <w:rPr>
          <w:rFonts w:hint="eastAsia"/>
        </w:rPr>
        <w:t>таке</w:t>
      </w:r>
    </w:p>
    <w:p w:rsidR="00E55D24" w:rsidRDefault="00E55D24" w:rsidP="00E55D24">
      <w:r>
        <w:rPr>
          <w:rFonts w:hint="eastAsia"/>
        </w:rPr>
        <w:t>структурне</w:t>
      </w:r>
      <w:r>
        <w:t></w:t>
      </w:r>
      <w:r>
        <w:rPr>
          <w:rFonts w:hint="eastAsia"/>
        </w:rPr>
        <w:t>наповнення</w:t>
      </w:r>
      <w:r>
        <w:t></w:t>
      </w:r>
      <w:r>
        <w:t></w:t>
      </w:r>
      <w:r>
        <w:rPr>
          <w:rFonts w:hint="eastAsia"/>
        </w:rPr>
        <w:t>суб’єктний</w:t>
      </w:r>
      <w:r>
        <w:t></w:t>
      </w:r>
      <w:r>
        <w:rPr>
          <w:rFonts w:hint="eastAsia"/>
        </w:rPr>
        <w:t>склад</w:t>
      </w:r>
      <w:r>
        <w:t></w:t>
      </w:r>
      <w:r>
        <w:t></w:t>
      </w:r>
      <w:r>
        <w:rPr>
          <w:rFonts w:hint="eastAsia"/>
        </w:rPr>
        <w:t>об’єкт</w:t>
      </w:r>
      <w:r>
        <w:t></w:t>
      </w:r>
      <w:r>
        <w:t></w:t>
      </w:r>
      <w:r>
        <w:rPr>
          <w:rFonts w:hint="eastAsia"/>
        </w:rPr>
        <w:t>юридичний</w:t>
      </w:r>
      <w:r>
        <w:t></w:t>
      </w:r>
      <w:r>
        <w:rPr>
          <w:rFonts w:hint="eastAsia"/>
        </w:rPr>
        <w:t>зміст</w:t>
      </w:r>
      <w:r>
        <w:t></w:t>
      </w:r>
    </w:p>
    <w:p w:rsidR="00E55D24" w:rsidRDefault="00E55D24" w:rsidP="00E55D24">
      <w:r>
        <w:rPr>
          <w:rFonts w:hint="eastAsia"/>
        </w:rPr>
        <w:t>юридичні</w:t>
      </w:r>
      <w:r>
        <w:t></w:t>
      </w:r>
      <w:r>
        <w:rPr>
          <w:rFonts w:hint="eastAsia"/>
        </w:rPr>
        <w:t>факти</w:t>
      </w:r>
      <w:r>
        <w:t></w:t>
      </w:r>
      <w:r>
        <w:t></w:t>
      </w:r>
      <w:r>
        <w:t></w:t>
      </w:r>
      <w:r>
        <w:t></w:t>
      </w:r>
      <w:r>
        <w:t></w:t>
      </w:r>
      <w:r>
        <w:rPr>
          <w:rFonts w:hint="eastAsia"/>
        </w:rPr>
        <w:t>акти</w:t>
      </w:r>
      <w:r>
        <w:t></w:t>
      </w:r>
      <w:r>
        <w:rPr>
          <w:rFonts w:hint="eastAsia"/>
        </w:rPr>
        <w:t>безпосередньої</w:t>
      </w:r>
      <w:r>
        <w:t></w:t>
      </w:r>
      <w:r>
        <w:rPr>
          <w:rFonts w:hint="eastAsia"/>
        </w:rPr>
        <w:t>реалізації</w:t>
      </w:r>
      <w:r>
        <w:t></w:t>
      </w:r>
      <w:r>
        <w:rPr>
          <w:rFonts w:hint="eastAsia"/>
        </w:rPr>
        <w:t>прав</w:t>
      </w:r>
      <w:r>
        <w:t></w:t>
      </w:r>
      <w:r>
        <w:rPr>
          <w:rFonts w:hint="eastAsia"/>
        </w:rPr>
        <w:t>та</w:t>
      </w:r>
      <w:r>
        <w:t></w:t>
      </w:r>
      <w:r>
        <w:rPr>
          <w:rFonts w:hint="eastAsia"/>
        </w:rPr>
        <w:t>обов’язків</w:t>
      </w:r>
    </w:p>
    <w:p w:rsidR="00E55D24" w:rsidRDefault="00E55D24" w:rsidP="00E55D24">
      <w:r>
        <w:rPr>
          <w:rFonts w:hint="eastAsia"/>
        </w:rPr>
        <w:t>суб’єктів</w:t>
      </w:r>
      <w:r>
        <w:t></w:t>
      </w:r>
      <w:r>
        <w:rPr>
          <w:rFonts w:hint="eastAsia"/>
        </w:rPr>
        <w:t>як</w:t>
      </w:r>
      <w:r>
        <w:t></w:t>
      </w:r>
      <w:r>
        <w:rPr>
          <w:rFonts w:hint="eastAsia"/>
        </w:rPr>
        <w:t>прояв</w:t>
      </w:r>
      <w:r>
        <w:t></w:t>
      </w:r>
      <w:r>
        <w:rPr>
          <w:rFonts w:hint="eastAsia"/>
        </w:rPr>
        <w:t>їх</w:t>
      </w:r>
      <w:r>
        <w:t></w:t>
      </w:r>
      <w:r>
        <w:rPr>
          <w:rFonts w:hint="eastAsia"/>
        </w:rPr>
        <w:t>реальної</w:t>
      </w:r>
      <w:r>
        <w:t></w:t>
      </w:r>
      <w:r>
        <w:t></w:t>
      </w:r>
      <w:r>
        <w:rPr>
          <w:rFonts w:hint="eastAsia"/>
        </w:rPr>
        <w:t>фактичної</w:t>
      </w:r>
      <w:r>
        <w:t></w:t>
      </w:r>
      <w:r>
        <w:t></w:t>
      </w:r>
      <w:r>
        <w:rPr>
          <w:rFonts w:hint="eastAsia"/>
        </w:rPr>
        <w:t>поведінки</w:t>
      </w:r>
      <w:r>
        <w:t></w:t>
      </w:r>
      <w:r>
        <w:t></w:t>
      </w:r>
      <w:r>
        <w:t></w:t>
      </w:r>
      <w:r>
        <w:t></w:t>
      </w:r>
      <w:r>
        <w:t></w:t>
      </w:r>
      <w:r>
        <w:rPr>
          <w:rFonts w:hint="eastAsia"/>
        </w:rPr>
        <w:t>акти</w:t>
      </w:r>
      <w:r>
        <w:t></w:t>
      </w:r>
      <w:r>
        <w:rPr>
          <w:rFonts w:hint="eastAsia"/>
        </w:rPr>
        <w:t>застосування</w:t>
      </w:r>
    </w:p>
    <w:p w:rsidR="00E55D24" w:rsidRDefault="00E55D24" w:rsidP="00E55D24">
      <w:r>
        <w:rPr>
          <w:rFonts w:hint="eastAsia"/>
        </w:rPr>
        <w:t>норм</w:t>
      </w:r>
      <w:r>
        <w:t></w:t>
      </w:r>
      <w:r>
        <w:rPr>
          <w:rFonts w:hint="eastAsia"/>
        </w:rPr>
        <w:t>права</w:t>
      </w:r>
      <w:r>
        <w:t></w:t>
      </w:r>
    </w:p>
    <w:p w:rsidR="00E55D24" w:rsidRDefault="00E55D24" w:rsidP="00E55D24">
      <w:r>
        <w:rPr>
          <w:rFonts w:hint="eastAsia"/>
        </w:rPr>
        <w:t>Визначено</w:t>
      </w:r>
      <w:r>
        <w:t></w:t>
      </w:r>
      <w:r>
        <w:t></w:t>
      </w:r>
      <w:r>
        <w:rPr>
          <w:rFonts w:hint="eastAsia"/>
        </w:rPr>
        <w:t>що</w:t>
      </w:r>
      <w:r>
        <w:t></w:t>
      </w:r>
      <w:r>
        <w:rPr>
          <w:rFonts w:hint="eastAsia"/>
        </w:rPr>
        <w:t>під</w:t>
      </w:r>
      <w:r>
        <w:t></w:t>
      </w:r>
      <w:r>
        <w:rPr>
          <w:rFonts w:hint="eastAsia"/>
        </w:rPr>
        <w:t>правовими</w:t>
      </w:r>
      <w:r>
        <w:t></w:t>
      </w:r>
      <w:r>
        <w:rPr>
          <w:rFonts w:hint="eastAsia"/>
        </w:rPr>
        <w:t>засобами</w:t>
      </w:r>
      <w:r>
        <w:t></w:t>
      </w:r>
      <w:r>
        <w:rPr>
          <w:rFonts w:hint="eastAsia"/>
        </w:rPr>
        <w:t>регулювання</w:t>
      </w:r>
      <w:r>
        <w:t></w:t>
      </w:r>
      <w:r>
        <w:rPr>
          <w:rFonts w:hint="eastAsia"/>
        </w:rPr>
        <w:t>інституту</w:t>
      </w:r>
    </w:p>
    <w:p w:rsidR="00E55D24" w:rsidRDefault="00E55D24" w:rsidP="00E55D24">
      <w:r>
        <w:rPr>
          <w:rFonts w:hint="eastAsia"/>
        </w:rPr>
        <w:t>проходження</w:t>
      </w:r>
      <w:r>
        <w:t></w:t>
      </w:r>
      <w:r>
        <w:rPr>
          <w:rFonts w:hint="eastAsia"/>
        </w:rPr>
        <w:t>державної</w:t>
      </w:r>
      <w:r>
        <w:t></w:t>
      </w:r>
      <w:r>
        <w:rPr>
          <w:rFonts w:hint="eastAsia"/>
        </w:rPr>
        <w:t>служби</w:t>
      </w:r>
      <w:r>
        <w:t></w:t>
      </w:r>
      <w:r>
        <w:rPr>
          <w:rFonts w:hint="eastAsia"/>
        </w:rPr>
        <w:t>в</w:t>
      </w:r>
      <w:r>
        <w:t></w:t>
      </w:r>
      <w:r>
        <w:rPr>
          <w:rFonts w:hint="eastAsia"/>
        </w:rPr>
        <w:t>Україні</w:t>
      </w:r>
      <w:r>
        <w:t></w:t>
      </w:r>
      <w:r>
        <w:rPr>
          <w:rFonts w:hint="eastAsia"/>
        </w:rPr>
        <w:t>необхідно</w:t>
      </w:r>
      <w:r>
        <w:t></w:t>
      </w:r>
      <w:r>
        <w:rPr>
          <w:rFonts w:hint="eastAsia"/>
        </w:rPr>
        <w:t>розуміти</w:t>
      </w:r>
      <w:r>
        <w:t></w:t>
      </w:r>
      <w:r>
        <w:rPr>
          <w:rFonts w:hint="eastAsia"/>
        </w:rPr>
        <w:t>сукупність</w:t>
      </w:r>
    </w:p>
    <w:p w:rsidR="00E55D24" w:rsidRDefault="00E55D24" w:rsidP="00E55D24">
      <w:r>
        <w:t></w:t>
      </w:r>
      <w:r>
        <w:t></w:t>
      </w:r>
      <w:r>
        <w:t></w:t>
      </w:r>
    </w:p>
    <w:p w:rsidR="00E55D24" w:rsidRDefault="00E55D24" w:rsidP="00E55D24">
      <w:r>
        <w:rPr>
          <w:rFonts w:hint="eastAsia"/>
        </w:rPr>
        <w:t>юридичних</w:t>
      </w:r>
      <w:r>
        <w:t></w:t>
      </w:r>
      <w:r>
        <w:rPr>
          <w:rFonts w:hint="eastAsia"/>
        </w:rPr>
        <w:t>явищ</w:t>
      </w:r>
      <w:r>
        <w:t></w:t>
      </w:r>
      <w:r>
        <w:t></w:t>
      </w:r>
      <w:r>
        <w:rPr>
          <w:rFonts w:hint="eastAsia"/>
        </w:rPr>
        <w:t>дія</w:t>
      </w:r>
      <w:r>
        <w:t></w:t>
      </w:r>
      <w:r>
        <w:rPr>
          <w:rFonts w:hint="eastAsia"/>
        </w:rPr>
        <w:t>яких</w:t>
      </w:r>
      <w:r>
        <w:t></w:t>
      </w:r>
      <w:r>
        <w:rPr>
          <w:rFonts w:hint="eastAsia"/>
        </w:rPr>
        <w:t>обумовлена</w:t>
      </w:r>
      <w:r>
        <w:t></w:t>
      </w:r>
      <w:r>
        <w:rPr>
          <w:rFonts w:hint="eastAsia"/>
        </w:rPr>
        <w:t>співвідношенням</w:t>
      </w:r>
      <w:r>
        <w:t></w:t>
      </w:r>
      <w:r>
        <w:rPr>
          <w:rFonts w:hint="eastAsia"/>
        </w:rPr>
        <w:t>норм</w:t>
      </w:r>
      <w:r>
        <w:t></w:t>
      </w:r>
      <w:r>
        <w:rPr>
          <w:rFonts w:hint="eastAsia"/>
        </w:rPr>
        <w:t>трудового</w:t>
      </w:r>
      <w:r>
        <w:t></w:t>
      </w:r>
      <w:r>
        <w:rPr>
          <w:rFonts w:hint="eastAsia"/>
        </w:rPr>
        <w:t>й</w:t>
      </w:r>
    </w:p>
    <w:p w:rsidR="00E55D24" w:rsidRDefault="00E55D24" w:rsidP="00E55D24">
      <w:r>
        <w:rPr>
          <w:rFonts w:hint="eastAsia"/>
        </w:rPr>
        <w:t>адміністративного</w:t>
      </w:r>
      <w:r>
        <w:t></w:t>
      </w:r>
      <w:r>
        <w:rPr>
          <w:rFonts w:hint="eastAsia"/>
        </w:rPr>
        <w:t>права</w:t>
      </w:r>
      <w:r>
        <w:t></w:t>
      </w:r>
      <w:r>
        <w:t></w:t>
      </w:r>
      <w:r>
        <w:rPr>
          <w:rFonts w:hint="eastAsia"/>
        </w:rPr>
        <w:t>ґрунтується</w:t>
      </w:r>
      <w:r>
        <w:t></w:t>
      </w:r>
      <w:r>
        <w:rPr>
          <w:rFonts w:hint="eastAsia"/>
        </w:rPr>
        <w:t>на</w:t>
      </w:r>
      <w:r>
        <w:t></w:t>
      </w:r>
      <w:r>
        <w:rPr>
          <w:rFonts w:hint="eastAsia"/>
        </w:rPr>
        <w:t>цих</w:t>
      </w:r>
      <w:r>
        <w:t></w:t>
      </w:r>
      <w:r>
        <w:rPr>
          <w:rFonts w:hint="eastAsia"/>
        </w:rPr>
        <w:t>правових</w:t>
      </w:r>
      <w:r>
        <w:t></w:t>
      </w:r>
      <w:r>
        <w:rPr>
          <w:rFonts w:hint="eastAsia"/>
        </w:rPr>
        <w:t>нормах</w:t>
      </w:r>
      <w:r>
        <w:t></w:t>
      </w:r>
      <w:r>
        <w:t></w:t>
      </w:r>
      <w:r>
        <w:rPr>
          <w:rFonts w:hint="eastAsia"/>
        </w:rPr>
        <w:t>спрямована</w:t>
      </w:r>
    </w:p>
    <w:p w:rsidR="00E55D24" w:rsidRDefault="00E55D24" w:rsidP="00E55D24">
      <w:r>
        <w:rPr>
          <w:rFonts w:hint="eastAsia"/>
        </w:rPr>
        <w:t>на</w:t>
      </w:r>
      <w:r>
        <w:t></w:t>
      </w:r>
      <w:r>
        <w:rPr>
          <w:rFonts w:hint="eastAsia"/>
        </w:rPr>
        <w:t>впорядкування</w:t>
      </w:r>
      <w:r>
        <w:t></w:t>
      </w:r>
      <w:r>
        <w:rPr>
          <w:rFonts w:hint="eastAsia"/>
        </w:rPr>
        <w:t>суспільних</w:t>
      </w:r>
      <w:r>
        <w:t></w:t>
      </w:r>
      <w:r>
        <w:rPr>
          <w:rFonts w:hint="eastAsia"/>
        </w:rPr>
        <w:t>відносин</w:t>
      </w:r>
      <w:r>
        <w:t></w:t>
      </w:r>
      <w:r>
        <w:t></w:t>
      </w:r>
      <w:r>
        <w:rPr>
          <w:rFonts w:hint="eastAsia"/>
        </w:rPr>
        <w:t>що</w:t>
      </w:r>
      <w:r>
        <w:t></w:t>
      </w:r>
      <w:r>
        <w:rPr>
          <w:rFonts w:hint="eastAsia"/>
        </w:rPr>
        <w:t>виникають</w:t>
      </w:r>
      <w:r>
        <w:t></w:t>
      </w:r>
      <w:r>
        <w:t></w:t>
      </w:r>
      <w:r>
        <w:rPr>
          <w:rFonts w:hint="eastAsia"/>
        </w:rPr>
        <w:t>змінюються</w:t>
      </w:r>
      <w:r>
        <w:t></w:t>
      </w:r>
      <w:r>
        <w:rPr>
          <w:rFonts w:hint="eastAsia"/>
        </w:rPr>
        <w:t>і</w:t>
      </w:r>
    </w:p>
    <w:p w:rsidR="00E55D24" w:rsidRDefault="00E55D24" w:rsidP="00E55D24">
      <w:r>
        <w:rPr>
          <w:rFonts w:hint="eastAsia"/>
        </w:rPr>
        <w:t>припиняються</w:t>
      </w:r>
      <w:r>
        <w:t></w:t>
      </w:r>
      <w:r>
        <w:rPr>
          <w:rFonts w:hint="eastAsia"/>
        </w:rPr>
        <w:t>в</w:t>
      </w:r>
      <w:r>
        <w:t></w:t>
      </w:r>
      <w:r>
        <w:rPr>
          <w:rFonts w:hint="eastAsia"/>
        </w:rPr>
        <w:t>зв’язку</w:t>
      </w:r>
      <w:r>
        <w:t></w:t>
      </w:r>
      <w:r>
        <w:rPr>
          <w:rFonts w:hint="eastAsia"/>
        </w:rPr>
        <w:t>з</w:t>
      </w:r>
      <w:r>
        <w:t></w:t>
      </w:r>
      <w:r>
        <w:rPr>
          <w:rFonts w:hint="eastAsia"/>
        </w:rPr>
        <w:t>проходженням</w:t>
      </w:r>
      <w:r>
        <w:t></w:t>
      </w:r>
      <w:r>
        <w:rPr>
          <w:rFonts w:hint="eastAsia"/>
        </w:rPr>
        <w:t>громадянами</w:t>
      </w:r>
      <w:r>
        <w:t></w:t>
      </w:r>
      <w:r>
        <w:rPr>
          <w:rFonts w:hint="eastAsia"/>
        </w:rPr>
        <w:t>державної</w:t>
      </w:r>
      <w:r>
        <w:t></w:t>
      </w:r>
      <w:r>
        <w:rPr>
          <w:rFonts w:hint="eastAsia"/>
        </w:rPr>
        <w:t>служби</w:t>
      </w:r>
      <w:r>
        <w:t></w:t>
      </w:r>
    </w:p>
    <w:p w:rsidR="00E55D24" w:rsidRDefault="00E55D24" w:rsidP="00E55D24">
      <w:r>
        <w:rPr>
          <w:rFonts w:hint="eastAsia"/>
        </w:rPr>
        <w:t>Підкреслено</w:t>
      </w:r>
      <w:r>
        <w:t></w:t>
      </w:r>
      <w:r>
        <w:t></w:t>
      </w:r>
      <w:r>
        <w:rPr>
          <w:rFonts w:hint="eastAsia"/>
        </w:rPr>
        <w:t>що</w:t>
      </w:r>
      <w:r>
        <w:t></w:t>
      </w:r>
      <w:r>
        <w:rPr>
          <w:rFonts w:hint="eastAsia"/>
        </w:rPr>
        <w:t>у</w:t>
      </w:r>
      <w:r>
        <w:t></w:t>
      </w:r>
      <w:r>
        <w:rPr>
          <w:rFonts w:hint="eastAsia"/>
        </w:rPr>
        <w:t>правовому</w:t>
      </w:r>
      <w:r>
        <w:t></w:t>
      </w:r>
      <w:r>
        <w:rPr>
          <w:rFonts w:hint="eastAsia"/>
        </w:rPr>
        <w:t>регулюванні</w:t>
      </w:r>
      <w:r>
        <w:t></w:t>
      </w:r>
      <w:r>
        <w:rPr>
          <w:rFonts w:hint="eastAsia"/>
        </w:rPr>
        <w:t>проходження</w:t>
      </w:r>
      <w:r>
        <w:t></w:t>
      </w:r>
      <w:r>
        <w:rPr>
          <w:rFonts w:hint="eastAsia"/>
        </w:rPr>
        <w:t>державної</w:t>
      </w:r>
      <w:r>
        <w:t></w:t>
      </w:r>
      <w:r>
        <w:rPr>
          <w:rFonts w:hint="eastAsia"/>
        </w:rPr>
        <w:t>служби</w:t>
      </w:r>
    </w:p>
    <w:p w:rsidR="00E55D24" w:rsidRDefault="00E55D24" w:rsidP="00E55D24">
      <w:r>
        <w:rPr>
          <w:rFonts w:hint="eastAsia"/>
        </w:rPr>
        <w:t>в</w:t>
      </w:r>
      <w:r>
        <w:t></w:t>
      </w:r>
      <w:r>
        <w:rPr>
          <w:rFonts w:hint="eastAsia"/>
        </w:rPr>
        <w:t>Україні</w:t>
      </w:r>
      <w:r>
        <w:t></w:t>
      </w:r>
      <w:r>
        <w:rPr>
          <w:rFonts w:hint="eastAsia"/>
        </w:rPr>
        <w:t>застосовуються</w:t>
      </w:r>
      <w:r>
        <w:t></w:t>
      </w:r>
      <w:r>
        <w:rPr>
          <w:rFonts w:hint="eastAsia"/>
        </w:rPr>
        <w:t>такі</w:t>
      </w:r>
      <w:r>
        <w:t></w:t>
      </w:r>
      <w:r>
        <w:rPr>
          <w:rFonts w:hint="eastAsia"/>
        </w:rPr>
        <w:t>правові</w:t>
      </w:r>
      <w:r>
        <w:t></w:t>
      </w:r>
      <w:r>
        <w:rPr>
          <w:rFonts w:hint="eastAsia"/>
        </w:rPr>
        <w:t>засоби</w:t>
      </w:r>
      <w:r>
        <w:t></w:t>
      </w:r>
      <w:r>
        <w:t></w:t>
      </w:r>
      <w:r>
        <w:rPr>
          <w:rFonts w:hint="eastAsia"/>
        </w:rPr>
        <w:t>заборони</w:t>
      </w:r>
      <w:r>
        <w:t></w:t>
      </w:r>
      <w:r>
        <w:t></w:t>
      </w:r>
      <w:r>
        <w:rPr>
          <w:rFonts w:hint="eastAsia"/>
        </w:rPr>
        <w:t>обмеження</w:t>
      </w:r>
      <w:r>
        <w:t></w:t>
      </w:r>
    </w:p>
    <w:p w:rsidR="00E55D24" w:rsidRDefault="00E55D24" w:rsidP="00E55D24">
      <w:r>
        <w:rPr>
          <w:rFonts w:hint="eastAsia"/>
        </w:rPr>
        <w:t>покарання</w:t>
      </w:r>
      <w:r>
        <w:t></w:t>
      </w:r>
      <w:r>
        <w:t></w:t>
      </w:r>
      <w:r>
        <w:rPr>
          <w:rFonts w:hint="eastAsia"/>
        </w:rPr>
        <w:t>заохочення</w:t>
      </w:r>
      <w:r>
        <w:t></w:t>
      </w:r>
      <w:r>
        <w:t></w:t>
      </w:r>
      <w:r>
        <w:rPr>
          <w:rFonts w:hint="eastAsia"/>
        </w:rPr>
        <w:t>стимули</w:t>
      </w:r>
      <w:r>
        <w:t></w:t>
      </w:r>
      <w:r>
        <w:t></w:t>
      </w:r>
      <w:r>
        <w:rPr>
          <w:rFonts w:hint="eastAsia"/>
        </w:rPr>
        <w:t>імунітети</w:t>
      </w:r>
      <w:r>
        <w:t></w:t>
      </w:r>
    </w:p>
    <w:p w:rsidR="00E55D24" w:rsidRDefault="00E55D24" w:rsidP="00E55D24">
      <w:r>
        <w:rPr>
          <w:rFonts w:hint="eastAsia"/>
        </w:rPr>
        <w:t>Залежно</w:t>
      </w:r>
      <w:r>
        <w:t></w:t>
      </w:r>
      <w:r>
        <w:rPr>
          <w:rFonts w:hint="eastAsia"/>
        </w:rPr>
        <w:t>від</w:t>
      </w:r>
      <w:r>
        <w:t></w:t>
      </w:r>
      <w:r>
        <w:rPr>
          <w:rFonts w:hint="eastAsia"/>
        </w:rPr>
        <w:t>сфери</w:t>
      </w:r>
      <w:r>
        <w:t></w:t>
      </w:r>
      <w:r>
        <w:rPr>
          <w:rFonts w:hint="eastAsia"/>
        </w:rPr>
        <w:t>реалізації</w:t>
      </w:r>
      <w:r>
        <w:t></w:t>
      </w:r>
      <w:r>
        <w:rPr>
          <w:rFonts w:hint="eastAsia"/>
        </w:rPr>
        <w:t>адміністративно</w:t>
      </w:r>
      <w:r>
        <w:t></w:t>
      </w:r>
      <w:r>
        <w:rPr>
          <w:rFonts w:hint="eastAsia"/>
        </w:rPr>
        <w:t>правових</w:t>
      </w:r>
      <w:r>
        <w:t></w:t>
      </w:r>
      <w:r>
        <w:rPr>
          <w:rFonts w:hint="eastAsia"/>
        </w:rPr>
        <w:t>норм</w:t>
      </w:r>
    </w:p>
    <w:p w:rsidR="00E55D24" w:rsidRDefault="00E55D24" w:rsidP="00E55D24">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rPr>
          <w:rFonts w:hint="eastAsia"/>
        </w:rPr>
        <w:t>при</w:t>
      </w:r>
      <w:r>
        <w:t></w:t>
      </w:r>
      <w:r>
        <w:rPr>
          <w:rFonts w:hint="eastAsia"/>
        </w:rPr>
        <w:t>проходженні</w:t>
      </w:r>
      <w:r>
        <w:t></w:t>
      </w:r>
      <w:r>
        <w:rPr>
          <w:rFonts w:hint="eastAsia"/>
        </w:rPr>
        <w:t>державної</w:t>
      </w:r>
      <w:r>
        <w:t></w:t>
      </w:r>
      <w:r>
        <w:rPr>
          <w:rFonts w:hint="eastAsia"/>
        </w:rPr>
        <w:t>служби</w:t>
      </w:r>
      <w:r>
        <w:t></w:t>
      </w:r>
      <w:r>
        <w:rPr>
          <w:rFonts w:hint="eastAsia"/>
        </w:rPr>
        <w:t>та</w:t>
      </w:r>
      <w:r>
        <w:t></w:t>
      </w:r>
      <w:r>
        <w:rPr>
          <w:rFonts w:hint="eastAsia"/>
        </w:rPr>
        <w:t>є</w:t>
      </w:r>
    </w:p>
    <w:p w:rsidR="00E55D24" w:rsidRDefault="00E55D24" w:rsidP="00E55D24">
      <w:r>
        <w:rPr>
          <w:rFonts w:hint="eastAsia"/>
        </w:rPr>
        <w:t>предметом</w:t>
      </w:r>
      <w:r>
        <w:t></w:t>
      </w:r>
      <w:r>
        <w:rPr>
          <w:rFonts w:hint="eastAsia"/>
        </w:rPr>
        <w:t>адміністративно</w:t>
      </w:r>
      <w:r>
        <w:t></w:t>
      </w:r>
      <w:r>
        <w:rPr>
          <w:rFonts w:hint="eastAsia"/>
        </w:rPr>
        <w:t>правового</w:t>
      </w:r>
      <w:r>
        <w:t></w:t>
      </w:r>
      <w:r>
        <w:rPr>
          <w:rFonts w:hint="eastAsia"/>
        </w:rPr>
        <w:t>регулювання</w:t>
      </w:r>
      <w:r>
        <w:t></w:t>
      </w:r>
      <w:r>
        <w:t></w:t>
      </w:r>
      <w:r>
        <w:rPr>
          <w:rFonts w:hint="eastAsia"/>
        </w:rPr>
        <w:t>класифіковано</w:t>
      </w:r>
      <w:r>
        <w:t></w:t>
      </w:r>
      <w:r>
        <w:rPr>
          <w:rFonts w:hint="eastAsia"/>
        </w:rPr>
        <w:t>на</w:t>
      </w:r>
      <w:r>
        <w:t></w:t>
      </w:r>
      <w:r>
        <w:rPr>
          <w:rFonts w:hint="eastAsia"/>
        </w:rPr>
        <w:t>такі</w:t>
      </w:r>
    </w:p>
    <w:p w:rsidR="00E55D24" w:rsidRDefault="00E55D24" w:rsidP="00E55D24">
      <w:r>
        <w:rPr>
          <w:rFonts w:hint="eastAsia"/>
        </w:rPr>
        <w:t>види</w:t>
      </w:r>
      <w:r>
        <w:t></w:t>
      </w:r>
      <w:r>
        <w:t></w:t>
      </w:r>
      <w:r>
        <w:rPr>
          <w:rFonts w:hint="eastAsia"/>
        </w:rPr>
        <w:t>правовідносини</w:t>
      </w:r>
      <w:r>
        <w:t></w:t>
      </w:r>
      <w:r>
        <w:t></w:t>
      </w:r>
      <w:r>
        <w:rPr>
          <w:rFonts w:hint="eastAsia"/>
        </w:rPr>
        <w:t>пов’язані</w:t>
      </w:r>
      <w:r>
        <w:t></w:t>
      </w:r>
      <w:r>
        <w:rPr>
          <w:rFonts w:hint="eastAsia"/>
        </w:rPr>
        <w:t>з</w:t>
      </w:r>
      <w:r>
        <w:t></w:t>
      </w:r>
      <w:r>
        <w:rPr>
          <w:rFonts w:hint="eastAsia"/>
        </w:rPr>
        <w:t>проведенням</w:t>
      </w:r>
      <w:r>
        <w:t></w:t>
      </w:r>
      <w:r>
        <w:rPr>
          <w:rFonts w:hint="eastAsia"/>
        </w:rPr>
        <w:t>конкурсу</w:t>
      </w:r>
      <w:r>
        <w:t></w:t>
      </w:r>
      <w:r>
        <w:rPr>
          <w:rFonts w:hint="eastAsia"/>
        </w:rPr>
        <w:t>на</w:t>
      </w:r>
      <w:r>
        <w:t></w:t>
      </w:r>
      <w:r>
        <w:rPr>
          <w:rFonts w:hint="eastAsia"/>
        </w:rPr>
        <w:t>зайняття</w:t>
      </w:r>
    </w:p>
    <w:p w:rsidR="00E55D24" w:rsidRDefault="00E55D24" w:rsidP="00E55D24">
      <w:r>
        <w:rPr>
          <w:rFonts w:hint="eastAsia"/>
        </w:rPr>
        <w:t>вакантної</w:t>
      </w:r>
      <w:r>
        <w:t></w:t>
      </w:r>
      <w:r>
        <w:rPr>
          <w:rFonts w:hint="eastAsia"/>
        </w:rPr>
        <w:t>посади</w:t>
      </w:r>
      <w:r>
        <w:t></w:t>
      </w:r>
      <w:r>
        <w:rPr>
          <w:rFonts w:hint="eastAsia"/>
        </w:rPr>
        <w:t>державного</w:t>
      </w:r>
      <w:r>
        <w:t></w:t>
      </w:r>
      <w:r>
        <w:rPr>
          <w:rFonts w:hint="eastAsia"/>
        </w:rPr>
        <w:t>службовця</w:t>
      </w:r>
      <w:r>
        <w:t></w:t>
      </w:r>
      <w:r>
        <w:t></w:t>
      </w:r>
      <w:r>
        <w:rPr>
          <w:rFonts w:hint="eastAsia"/>
        </w:rPr>
        <w:t>правовідносини</w:t>
      </w:r>
      <w:r>
        <w:t></w:t>
      </w:r>
      <w:r>
        <w:t></w:t>
      </w:r>
      <w:r>
        <w:rPr>
          <w:rFonts w:hint="eastAsia"/>
        </w:rPr>
        <w:t>пов’язані</w:t>
      </w:r>
      <w:r>
        <w:t></w:t>
      </w:r>
      <w:r>
        <w:rPr>
          <w:rFonts w:hint="eastAsia"/>
        </w:rPr>
        <w:t>з</w:t>
      </w:r>
    </w:p>
    <w:p w:rsidR="00E55D24" w:rsidRDefault="00E55D24" w:rsidP="00E55D24">
      <w:r>
        <w:rPr>
          <w:rFonts w:hint="eastAsia"/>
        </w:rPr>
        <w:t>призначенням</w:t>
      </w:r>
      <w:r>
        <w:t></w:t>
      </w:r>
      <w:r>
        <w:rPr>
          <w:rFonts w:hint="eastAsia"/>
        </w:rPr>
        <w:t>на</w:t>
      </w:r>
      <w:r>
        <w:t></w:t>
      </w:r>
      <w:r>
        <w:rPr>
          <w:rFonts w:hint="eastAsia"/>
        </w:rPr>
        <w:t>посаду</w:t>
      </w:r>
      <w:r>
        <w:t></w:t>
      </w:r>
      <w:r>
        <w:rPr>
          <w:rFonts w:hint="eastAsia"/>
        </w:rPr>
        <w:t>державного</w:t>
      </w:r>
      <w:r>
        <w:t></w:t>
      </w:r>
      <w:r>
        <w:rPr>
          <w:rFonts w:hint="eastAsia"/>
        </w:rPr>
        <w:t>службовця</w:t>
      </w:r>
      <w:r>
        <w:t></w:t>
      </w:r>
      <w:r>
        <w:t></w:t>
      </w:r>
      <w:r>
        <w:rPr>
          <w:rFonts w:hint="eastAsia"/>
        </w:rPr>
        <w:t>правовідносини</w:t>
      </w:r>
      <w:r>
        <w:t></w:t>
      </w:r>
      <w:r>
        <w:t></w:t>
      </w:r>
      <w:r>
        <w:rPr>
          <w:rFonts w:hint="eastAsia"/>
        </w:rPr>
        <w:t>пов’язані</w:t>
      </w:r>
    </w:p>
    <w:p w:rsidR="00E55D24" w:rsidRDefault="00E55D24" w:rsidP="00E55D24">
      <w:r>
        <w:rPr>
          <w:rFonts w:hint="eastAsia"/>
        </w:rPr>
        <w:t>з</w:t>
      </w:r>
      <w:r>
        <w:t></w:t>
      </w:r>
      <w:r>
        <w:rPr>
          <w:rFonts w:hint="eastAsia"/>
        </w:rPr>
        <w:t>прийняттям</w:t>
      </w:r>
      <w:r>
        <w:t></w:t>
      </w:r>
      <w:r>
        <w:rPr>
          <w:rFonts w:hint="eastAsia"/>
        </w:rPr>
        <w:t>Присяги</w:t>
      </w:r>
      <w:r>
        <w:t></w:t>
      </w:r>
      <w:r>
        <w:rPr>
          <w:rFonts w:hint="eastAsia"/>
        </w:rPr>
        <w:t>державного</w:t>
      </w:r>
      <w:r>
        <w:t></w:t>
      </w:r>
      <w:r>
        <w:rPr>
          <w:rFonts w:hint="eastAsia"/>
        </w:rPr>
        <w:t>службовця</w:t>
      </w:r>
      <w:r>
        <w:t></w:t>
      </w:r>
      <w:r>
        <w:t></w:t>
      </w:r>
      <w:r>
        <w:rPr>
          <w:rFonts w:hint="eastAsia"/>
        </w:rPr>
        <w:t>правовідносини</w:t>
      </w:r>
      <w:r>
        <w:t></w:t>
      </w:r>
      <w:r>
        <w:t></w:t>
      </w:r>
      <w:r>
        <w:rPr>
          <w:rFonts w:hint="eastAsia"/>
        </w:rPr>
        <w:t>пов’язані</w:t>
      </w:r>
      <w:r>
        <w:t></w:t>
      </w:r>
      <w:r>
        <w:rPr>
          <w:rFonts w:hint="eastAsia"/>
        </w:rPr>
        <w:t>з</w:t>
      </w:r>
    </w:p>
    <w:p w:rsidR="00E55D24" w:rsidRDefault="00E55D24" w:rsidP="00E55D24">
      <w:r>
        <w:rPr>
          <w:rFonts w:hint="eastAsia"/>
        </w:rPr>
        <w:t>проходженням</w:t>
      </w:r>
      <w:r>
        <w:t></w:t>
      </w:r>
      <w:r>
        <w:rPr>
          <w:rFonts w:hint="eastAsia"/>
        </w:rPr>
        <w:t>випробувального</w:t>
      </w:r>
      <w:r>
        <w:t></w:t>
      </w:r>
      <w:r>
        <w:rPr>
          <w:rFonts w:hint="eastAsia"/>
        </w:rPr>
        <w:t>терміну</w:t>
      </w:r>
      <w:r>
        <w:t></w:t>
      </w:r>
      <w:r>
        <w:t></w:t>
      </w:r>
      <w:r>
        <w:rPr>
          <w:rFonts w:hint="eastAsia"/>
        </w:rPr>
        <w:t>правовідносини</w:t>
      </w:r>
      <w:r>
        <w:t></w:t>
      </w:r>
      <w:r>
        <w:rPr>
          <w:rFonts w:hint="eastAsia"/>
        </w:rPr>
        <w:t>у</w:t>
      </w:r>
      <w:r>
        <w:t></w:t>
      </w:r>
      <w:r>
        <w:rPr>
          <w:rFonts w:hint="eastAsia"/>
        </w:rPr>
        <w:t>сфері</w:t>
      </w:r>
    </w:p>
    <w:p w:rsidR="00E55D24" w:rsidRDefault="00E55D24" w:rsidP="00E55D24">
      <w:r>
        <w:rPr>
          <w:rFonts w:hint="eastAsia"/>
        </w:rPr>
        <w:t>забезпечення</w:t>
      </w:r>
      <w:r>
        <w:t></w:t>
      </w:r>
      <w:r>
        <w:rPr>
          <w:rFonts w:hint="eastAsia"/>
        </w:rPr>
        <w:t>управління</w:t>
      </w:r>
      <w:r>
        <w:t></w:t>
      </w:r>
      <w:r>
        <w:rPr>
          <w:rFonts w:hint="eastAsia"/>
        </w:rPr>
        <w:t>державною</w:t>
      </w:r>
      <w:r>
        <w:t></w:t>
      </w:r>
      <w:r>
        <w:rPr>
          <w:rFonts w:hint="eastAsia"/>
        </w:rPr>
        <w:t>службою</w:t>
      </w:r>
      <w:r>
        <w:t></w:t>
      </w:r>
      <w:r>
        <w:t></w:t>
      </w:r>
      <w:r>
        <w:rPr>
          <w:rFonts w:hint="eastAsia"/>
        </w:rPr>
        <w:t>правовідносини</w:t>
      </w:r>
      <w:r>
        <w:t></w:t>
      </w:r>
      <w:r>
        <w:rPr>
          <w:rFonts w:hint="eastAsia"/>
        </w:rPr>
        <w:t>у</w:t>
      </w:r>
      <w:r>
        <w:t></w:t>
      </w:r>
      <w:r>
        <w:rPr>
          <w:rFonts w:hint="eastAsia"/>
        </w:rPr>
        <w:t>сфері</w:t>
      </w:r>
    </w:p>
    <w:p w:rsidR="00E55D24" w:rsidRDefault="00E55D24" w:rsidP="00E55D24">
      <w:r>
        <w:rPr>
          <w:rFonts w:hint="eastAsia"/>
        </w:rPr>
        <w:t>просування</w:t>
      </w:r>
      <w:r>
        <w:t></w:t>
      </w:r>
      <w:r>
        <w:rPr>
          <w:rFonts w:hint="eastAsia"/>
        </w:rPr>
        <w:t>по</w:t>
      </w:r>
      <w:r>
        <w:t></w:t>
      </w:r>
      <w:r>
        <w:rPr>
          <w:rFonts w:hint="eastAsia"/>
        </w:rPr>
        <w:t>службі</w:t>
      </w:r>
      <w:r>
        <w:t></w:t>
      </w:r>
      <w:r>
        <w:t></w:t>
      </w:r>
      <w:r>
        <w:rPr>
          <w:rFonts w:hint="eastAsia"/>
        </w:rPr>
        <w:t>правовідносини</w:t>
      </w:r>
      <w:r>
        <w:t></w:t>
      </w:r>
      <w:r>
        <w:rPr>
          <w:rFonts w:hint="eastAsia"/>
        </w:rPr>
        <w:t>у</w:t>
      </w:r>
      <w:r>
        <w:t></w:t>
      </w:r>
      <w:r>
        <w:rPr>
          <w:rFonts w:hint="eastAsia"/>
        </w:rPr>
        <w:t>сфері</w:t>
      </w:r>
      <w:r>
        <w:t></w:t>
      </w:r>
      <w:r>
        <w:rPr>
          <w:rFonts w:hint="eastAsia"/>
        </w:rPr>
        <w:t>стажування</w:t>
      </w:r>
      <w:r>
        <w:t></w:t>
      </w:r>
      <w:r>
        <w:rPr>
          <w:rFonts w:hint="eastAsia"/>
        </w:rPr>
        <w:t>державного</w:t>
      </w:r>
    </w:p>
    <w:p w:rsidR="00E55D24" w:rsidRDefault="00E55D24" w:rsidP="00E55D24">
      <w:r>
        <w:rPr>
          <w:rFonts w:hint="eastAsia"/>
        </w:rPr>
        <w:t>службовця</w:t>
      </w:r>
      <w:r>
        <w:t></w:t>
      </w:r>
      <w:r>
        <w:t></w:t>
      </w:r>
      <w:r>
        <w:rPr>
          <w:rFonts w:hint="eastAsia"/>
        </w:rPr>
        <w:t>правовідносини</w:t>
      </w:r>
      <w:r>
        <w:t></w:t>
      </w:r>
      <w:r>
        <w:t></w:t>
      </w:r>
      <w:r>
        <w:rPr>
          <w:rFonts w:hint="eastAsia"/>
        </w:rPr>
        <w:t>пов’язані</w:t>
      </w:r>
      <w:r>
        <w:t></w:t>
      </w:r>
      <w:r>
        <w:rPr>
          <w:rFonts w:hint="eastAsia"/>
        </w:rPr>
        <w:t>з</w:t>
      </w:r>
      <w:r>
        <w:t></w:t>
      </w:r>
      <w:r>
        <w:rPr>
          <w:rFonts w:hint="eastAsia"/>
        </w:rPr>
        <w:t>переведенням</w:t>
      </w:r>
      <w:r>
        <w:t></w:t>
      </w:r>
      <w:r>
        <w:rPr>
          <w:rFonts w:hint="eastAsia"/>
        </w:rPr>
        <w:t>і</w:t>
      </w:r>
      <w:r>
        <w:t></w:t>
      </w:r>
      <w:r>
        <w:rPr>
          <w:rFonts w:hint="eastAsia"/>
        </w:rPr>
        <w:t>відрядженням</w:t>
      </w:r>
    </w:p>
    <w:p w:rsidR="00E55D24" w:rsidRDefault="00E55D24" w:rsidP="00E55D24">
      <w:r>
        <w:rPr>
          <w:rFonts w:hint="eastAsia"/>
        </w:rPr>
        <w:t>державного</w:t>
      </w:r>
      <w:r>
        <w:t></w:t>
      </w:r>
      <w:r>
        <w:rPr>
          <w:rFonts w:hint="eastAsia"/>
        </w:rPr>
        <w:t>службовця</w:t>
      </w:r>
      <w:r>
        <w:t></w:t>
      </w:r>
      <w:r>
        <w:t></w:t>
      </w:r>
      <w:r>
        <w:rPr>
          <w:rFonts w:hint="eastAsia"/>
        </w:rPr>
        <w:t>правовідносини</w:t>
      </w:r>
      <w:r>
        <w:t></w:t>
      </w:r>
      <w:r>
        <w:t></w:t>
      </w:r>
      <w:r>
        <w:rPr>
          <w:rFonts w:hint="eastAsia"/>
        </w:rPr>
        <w:t>пов’язані</w:t>
      </w:r>
      <w:r>
        <w:t></w:t>
      </w:r>
      <w:r>
        <w:rPr>
          <w:rFonts w:hint="eastAsia"/>
        </w:rPr>
        <w:t>зі</w:t>
      </w:r>
      <w:r>
        <w:t></w:t>
      </w:r>
      <w:r>
        <w:rPr>
          <w:rFonts w:hint="eastAsia"/>
        </w:rPr>
        <w:t>зміною</w:t>
      </w:r>
      <w:r>
        <w:t></w:t>
      </w:r>
      <w:r>
        <w:rPr>
          <w:rFonts w:hint="eastAsia"/>
        </w:rPr>
        <w:t>істотних</w:t>
      </w:r>
      <w:r>
        <w:t></w:t>
      </w:r>
      <w:r>
        <w:rPr>
          <w:rFonts w:hint="eastAsia"/>
        </w:rPr>
        <w:t>умов</w:t>
      </w:r>
    </w:p>
    <w:p w:rsidR="00E55D24" w:rsidRDefault="00E55D24" w:rsidP="00E55D24">
      <w:r>
        <w:rPr>
          <w:rFonts w:hint="eastAsia"/>
        </w:rPr>
        <w:t>державної</w:t>
      </w:r>
      <w:r>
        <w:t></w:t>
      </w:r>
      <w:r>
        <w:rPr>
          <w:rFonts w:hint="eastAsia"/>
        </w:rPr>
        <w:t>служби</w:t>
      </w:r>
      <w:r>
        <w:t></w:t>
      </w:r>
      <w:r>
        <w:t></w:t>
      </w:r>
      <w:r>
        <w:rPr>
          <w:rFonts w:hint="eastAsia"/>
        </w:rPr>
        <w:t>правовідносини</w:t>
      </w:r>
      <w:r>
        <w:t></w:t>
      </w:r>
      <w:r>
        <w:rPr>
          <w:rFonts w:hint="eastAsia"/>
        </w:rPr>
        <w:t>у</w:t>
      </w:r>
      <w:r>
        <w:t></w:t>
      </w:r>
      <w:r>
        <w:rPr>
          <w:rFonts w:hint="eastAsia"/>
        </w:rPr>
        <w:t>сфері</w:t>
      </w:r>
      <w:r>
        <w:t></w:t>
      </w:r>
      <w:r>
        <w:rPr>
          <w:rFonts w:hint="eastAsia"/>
        </w:rPr>
        <w:t>оцінювання</w:t>
      </w:r>
      <w:r>
        <w:t></w:t>
      </w:r>
      <w:r>
        <w:rPr>
          <w:rFonts w:hint="eastAsia"/>
        </w:rPr>
        <w:t>результатів</w:t>
      </w:r>
    </w:p>
    <w:p w:rsidR="00E55D24" w:rsidRDefault="00E55D24" w:rsidP="00E55D24">
      <w:r>
        <w:rPr>
          <w:rFonts w:hint="eastAsia"/>
        </w:rPr>
        <w:t>службової</w:t>
      </w:r>
      <w:r>
        <w:t></w:t>
      </w:r>
      <w:r>
        <w:rPr>
          <w:rFonts w:hint="eastAsia"/>
        </w:rPr>
        <w:t>діяльності</w:t>
      </w:r>
      <w:r>
        <w:t></w:t>
      </w:r>
      <w:r>
        <w:t></w:t>
      </w:r>
      <w:r>
        <w:rPr>
          <w:rFonts w:hint="eastAsia"/>
        </w:rPr>
        <w:t>правовідносини</w:t>
      </w:r>
      <w:r>
        <w:t></w:t>
      </w:r>
      <w:r>
        <w:rPr>
          <w:rFonts w:hint="eastAsia"/>
        </w:rPr>
        <w:t>у</w:t>
      </w:r>
      <w:r>
        <w:t></w:t>
      </w:r>
      <w:r>
        <w:rPr>
          <w:rFonts w:hint="eastAsia"/>
        </w:rPr>
        <w:t>сфері</w:t>
      </w:r>
      <w:r>
        <w:t></w:t>
      </w:r>
      <w:r>
        <w:rPr>
          <w:rFonts w:hint="eastAsia"/>
        </w:rPr>
        <w:t>підвищення</w:t>
      </w:r>
      <w:r>
        <w:t></w:t>
      </w:r>
      <w:r>
        <w:rPr>
          <w:rFonts w:hint="eastAsia"/>
        </w:rPr>
        <w:t>рівня</w:t>
      </w:r>
    </w:p>
    <w:p w:rsidR="00E55D24" w:rsidRDefault="00E55D24" w:rsidP="00E55D24">
      <w:r>
        <w:rPr>
          <w:rFonts w:hint="eastAsia"/>
        </w:rPr>
        <w:t>професійної</w:t>
      </w:r>
      <w:r>
        <w:t></w:t>
      </w:r>
      <w:r>
        <w:rPr>
          <w:rFonts w:hint="eastAsia"/>
        </w:rPr>
        <w:t>компетентності</w:t>
      </w:r>
      <w:r>
        <w:t></w:t>
      </w:r>
      <w:r>
        <w:rPr>
          <w:rFonts w:hint="eastAsia"/>
        </w:rPr>
        <w:t>державних</w:t>
      </w:r>
      <w:r>
        <w:t></w:t>
      </w:r>
      <w:r>
        <w:rPr>
          <w:rFonts w:hint="eastAsia"/>
        </w:rPr>
        <w:t>службовців</w:t>
      </w:r>
      <w:r>
        <w:t></w:t>
      </w:r>
      <w:r>
        <w:t></w:t>
      </w:r>
      <w:r>
        <w:rPr>
          <w:rFonts w:hint="eastAsia"/>
        </w:rPr>
        <w:t>правовідносини</w:t>
      </w:r>
      <w:r>
        <w:t></w:t>
      </w:r>
      <w:r>
        <w:rPr>
          <w:rFonts w:hint="eastAsia"/>
        </w:rPr>
        <w:t>у</w:t>
      </w:r>
      <w:r>
        <w:t></w:t>
      </w:r>
      <w:r>
        <w:rPr>
          <w:rFonts w:hint="eastAsia"/>
        </w:rPr>
        <w:t>сфері</w:t>
      </w:r>
    </w:p>
    <w:p w:rsidR="00E55D24" w:rsidRDefault="00E55D24" w:rsidP="00E55D24">
      <w:r>
        <w:rPr>
          <w:rFonts w:hint="eastAsia"/>
        </w:rPr>
        <w:t>притягнення</w:t>
      </w:r>
      <w:r>
        <w:t></w:t>
      </w:r>
      <w:r>
        <w:rPr>
          <w:rFonts w:hint="eastAsia"/>
        </w:rPr>
        <w:t>державних</w:t>
      </w:r>
      <w:r>
        <w:t></w:t>
      </w:r>
      <w:r>
        <w:rPr>
          <w:rFonts w:hint="eastAsia"/>
        </w:rPr>
        <w:t>службовців</w:t>
      </w:r>
      <w:r>
        <w:t></w:t>
      </w:r>
      <w:r>
        <w:rPr>
          <w:rFonts w:hint="eastAsia"/>
        </w:rPr>
        <w:t>до</w:t>
      </w:r>
      <w:r>
        <w:t></w:t>
      </w:r>
      <w:r>
        <w:rPr>
          <w:rFonts w:hint="eastAsia"/>
        </w:rPr>
        <w:t>юридичної</w:t>
      </w:r>
      <w:r>
        <w:t></w:t>
      </w:r>
      <w:r>
        <w:rPr>
          <w:rFonts w:hint="eastAsia"/>
        </w:rPr>
        <w:t>відповідальності</w:t>
      </w:r>
      <w:r>
        <w:t></w:t>
      </w:r>
    </w:p>
    <w:p w:rsidR="00E55D24" w:rsidRDefault="00E55D24" w:rsidP="00E55D24">
      <w:r>
        <w:rPr>
          <w:rFonts w:hint="eastAsia"/>
        </w:rPr>
        <w:t>правовідносини</w:t>
      </w:r>
      <w:r>
        <w:t></w:t>
      </w:r>
      <w:r>
        <w:rPr>
          <w:rFonts w:hint="eastAsia"/>
        </w:rPr>
        <w:t>у</w:t>
      </w:r>
      <w:r>
        <w:t></w:t>
      </w:r>
      <w:r>
        <w:rPr>
          <w:rFonts w:hint="eastAsia"/>
        </w:rPr>
        <w:t>сфері</w:t>
      </w:r>
      <w:r>
        <w:t></w:t>
      </w:r>
      <w:r>
        <w:rPr>
          <w:rFonts w:hint="eastAsia"/>
        </w:rPr>
        <w:t>припинення</w:t>
      </w:r>
      <w:r>
        <w:t></w:t>
      </w:r>
      <w:r>
        <w:rPr>
          <w:rFonts w:hint="eastAsia"/>
        </w:rPr>
        <w:t>державної</w:t>
      </w:r>
      <w:r>
        <w:t></w:t>
      </w:r>
      <w:r>
        <w:rPr>
          <w:rFonts w:hint="eastAsia"/>
        </w:rPr>
        <w:t>служби</w:t>
      </w:r>
      <w:r>
        <w:t></w:t>
      </w:r>
    </w:p>
    <w:p w:rsidR="00E55D24" w:rsidRDefault="00E55D24" w:rsidP="00E55D24">
      <w:r>
        <w:rPr>
          <w:rFonts w:hint="eastAsia"/>
        </w:rPr>
        <w:t>Виокремлено</w:t>
      </w:r>
      <w:r>
        <w:t></w:t>
      </w:r>
      <w:r>
        <w:rPr>
          <w:rFonts w:hint="eastAsia"/>
        </w:rPr>
        <w:t>ознаки</w:t>
      </w:r>
      <w:r>
        <w:t></w:t>
      </w:r>
      <w:r>
        <w:t></w:t>
      </w:r>
      <w:r>
        <w:rPr>
          <w:rFonts w:hint="eastAsia"/>
        </w:rPr>
        <w:t>якими</w:t>
      </w:r>
      <w:r>
        <w:t></w:t>
      </w:r>
      <w:r>
        <w:rPr>
          <w:rFonts w:hint="eastAsia"/>
        </w:rPr>
        <w:t>характеризуються</w:t>
      </w:r>
      <w:r>
        <w:t></w:t>
      </w:r>
      <w:r>
        <w:rPr>
          <w:rFonts w:hint="eastAsia"/>
        </w:rPr>
        <w:t>правовідносини</w:t>
      </w:r>
      <w:r>
        <w:t></w:t>
      </w:r>
      <w:r>
        <w:t></w:t>
      </w:r>
      <w:r>
        <w:rPr>
          <w:rFonts w:hint="eastAsia"/>
        </w:rPr>
        <w:t>що</w:t>
      </w:r>
    </w:p>
    <w:p w:rsidR="00E55D24" w:rsidRDefault="00E55D24" w:rsidP="00E55D24">
      <w:r>
        <w:rPr>
          <w:rFonts w:hint="eastAsia"/>
        </w:rPr>
        <w:t>виникають</w:t>
      </w:r>
      <w:r>
        <w:t></w:t>
      </w:r>
      <w:r>
        <w:rPr>
          <w:rFonts w:hint="eastAsia"/>
        </w:rPr>
        <w:t>під</w:t>
      </w:r>
      <w:r>
        <w:t></w:t>
      </w:r>
      <w:r>
        <w:rPr>
          <w:rFonts w:hint="eastAsia"/>
        </w:rPr>
        <w:t>час</w:t>
      </w:r>
      <w:r>
        <w:t></w:t>
      </w:r>
      <w:r>
        <w:rPr>
          <w:rFonts w:hint="eastAsia"/>
        </w:rPr>
        <w:t>проходження</w:t>
      </w:r>
      <w:r>
        <w:t></w:t>
      </w:r>
      <w:r>
        <w:rPr>
          <w:rFonts w:hint="eastAsia"/>
        </w:rPr>
        <w:t>державної</w:t>
      </w:r>
      <w:r>
        <w:t></w:t>
      </w:r>
      <w:r>
        <w:rPr>
          <w:rFonts w:hint="eastAsia"/>
        </w:rPr>
        <w:t>служби</w:t>
      </w:r>
      <w:r>
        <w:t></w:t>
      </w:r>
      <w:r>
        <w:t></w:t>
      </w:r>
      <w:r>
        <w:rPr>
          <w:rFonts w:hint="eastAsia"/>
        </w:rPr>
        <w:t>по</w:t>
      </w:r>
      <w:r>
        <w:t></w:t>
      </w:r>
      <w:r>
        <w:rPr>
          <w:rFonts w:hint="eastAsia"/>
        </w:rPr>
        <w:t>перше</w:t>
      </w:r>
      <w:r>
        <w:t></w:t>
      </w:r>
    </w:p>
    <w:p w:rsidR="00E55D24" w:rsidRDefault="00E55D24" w:rsidP="00E55D24">
      <w:r>
        <w:rPr>
          <w:rFonts w:hint="eastAsia"/>
        </w:rPr>
        <w:t>відображають</w:t>
      </w:r>
      <w:r>
        <w:t></w:t>
      </w:r>
      <w:r>
        <w:rPr>
          <w:rFonts w:hint="eastAsia"/>
        </w:rPr>
        <w:t>головні</w:t>
      </w:r>
      <w:r>
        <w:t></w:t>
      </w:r>
      <w:r>
        <w:rPr>
          <w:rFonts w:hint="eastAsia"/>
        </w:rPr>
        <w:t>етапи</w:t>
      </w:r>
      <w:r>
        <w:t></w:t>
      </w:r>
      <w:r>
        <w:rPr>
          <w:rFonts w:hint="eastAsia"/>
        </w:rPr>
        <w:t>проходження</w:t>
      </w:r>
      <w:r>
        <w:t></w:t>
      </w:r>
      <w:r>
        <w:rPr>
          <w:rFonts w:hint="eastAsia"/>
        </w:rPr>
        <w:t>державної</w:t>
      </w:r>
      <w:r>
        <w:t></w:t>
      </w:r>
      <w:r>
        <w:rPr>
          <w:rFonts w:hint="eastAsia"/>
        </w:rPr>
        <w:t>служби</w:t>
      </w:r>
      <w:r>
        <w:t></w:t>
      </w:r>
      <w:r>
        <w:t></w:t>
      </w:r>
      <w:r>
        <w:rPr>
          <w:rFonts w:hint="eastAsia"/>
        </w:rPr>
        <w:t>по</w:t>
      </w:r>
      <w:r>
        <w:t></w:t>
      </w:r>
      <w:r>
        <w:rPr>
          <w:rFonts w:hint="eastAsia"/>
        </w:rPr>
        <w:t>друге</w:t>
      </w:r>
      <w:r>
        <w:t></w:t>
      </w:r>
      <w:r>
        <w:t></w:t>
      </w:r>
      <w:r>
        <w:rPr>
          <w:rFonts w:hint="eastAsia"/>
        </w:rPr>
        <w:t>є</w:t>
      </w:r>
    </w:p>
    <w:p w:rsidR="00E55D24" w:rsidRDefault="00E55D24" w:rsidP="00E55D24">
      <w:r>
        <w:rPr>
          <w:rFonts w:hint="eastAsia"/>
        </w:rPr>
        <w:t>різноманітними</w:t>
      </w:r>
      <w:r>
        <w:t></w:t>
      </w:r>
      <w:r>
        <w:rPr>
          <w:rFonts w:hint="eastAsia"/>
        </w:rPr>
        <w:t>за</w:t>
      </w:r>
      <w:r>
        <w:t></w:t>
      </w:r>
      <w:r>
        <w:rPr>
          <w:rFonts w:hint="eastAsia"/>
        </w:rPr>
        <w:t>характером</w:t>
      </w:r>
      <w:r>
        <w:t></w:t>
      </w:r>
      <w:r>
        <w:t></w:t>
      </w:r>
      <w:r>
        <w:rPr>
          <w:rFonts w:hint="eastAsia"/>
        </w:rPr>
        <w:t>колом</w:t>
      </w:r>
      <w:r>
        <w:t></w:t>
      </w:r>
      <w:r>
        <w:rPr>
          <w:rFonts w:hint="eastAsia"/>
        </w:rPr>
        <w:t>учасників</w:t>
      </w:r>
      <w:r>
        <w:t></w:t>
      </w:r>
      <w:r>
        <w:rPr>
          <w:rFonts w:hint="eastAsia"/>
        </w:rPr>
        <w:t>і</w:t>
      </w:r>
      <w:r>
        <w:t></w:t>
      </w:r>
      <w:r>
        <w:rPr>
          <w:rFonts w:hint="eastAsia"/>
        </w:rPr>
        <w:t>методами</w:t>
      </w:r>
      <w:r>
        <w:t></w:t>
      </w:r>
      <w:r>
        <w:rPr>
          <w:rFonts w:hint="eastAsia"/>
        </w:rPr>
        <w:t>правового</w:t>
      </w:r>
    </w:p>
    <w:p w:rsidR="00E55D24" w:rsidRDefault="00E55D24" w:rsidP="00E55D24">
      <w:r>
        <w:rPr>
          <w:rFonts w:hint="eastAsia"/>
        </w:rPr>
        <w:t>регулювання</w:t>
      </w:r>
      <w:r>
        <w:t></w:t>
      </w:r>
      <w:r>
        <w:t></w:t>
      </w:r>
      <w:r>
        <w:rPr>
          <w:rFonts w:hint="eastAsia"/>
        </w:rPr>
        <w:t>по</w:t>
      </w:r>
      <w:r>
        <w:t></w:t>
      </w:r>
      <w:r>
        <w:rPr>
          <w:rFonts w:hint="eastAsia"/>
        </w:rPr>
        <w:t>третє</w:t>
      </w:r>
      <w:r>
        <w:t></w:t>
      </w:r>
      <w:r>
        <w:t></w:t>
      </w:r>
      <w:r>
        <w:rPr>
          <w:rFonts w:hint="eastAsia"/>
        </w:rPr>
        <w:t>провідну</w:t>
      </w:r>
      <w:r>
        <w:t></w:t>
      </w:r>
      <w:r>
        <w:rPr>
          <w:rFonts w:hint="eastAsia"/>
        </w:rPr>
        <w:t>роль</w:t>
      </w:r>
      <w:r>
        <w:t></w:t>
      </w:r>
      <w:r>
        <w:rPr>
          <w:rFonts w:hint="eastAsia"/>
        </w:rPr>
        <w:t>у</w:t>
      </w:r>
      <w:r>
        <w:t></w:t>
      </w:r>
      <w:r>
        <w:rPr>
          <w:rFonts w:hint="eastAsia"/>
        </w:rPr>
        <w:t>їх</w:t>
      </w:r>
      <w:r>
        <w:t></w:t>
      </w:r>
      <w:r>
        <w:rPr>
          <w:rFonts w:hint="eastAsia"/>
        </w:rPr>
        <w:t>реалізації</w:t>
      </w:r>
      <w:r>
        <w:t></w:t>
      </w:r>
      <w:r>
        <w:rPr>
          <w:rFonts w:hint="eastAsia"/>
        </w:rPr>
        <w:t>відіграє</w:t>
      </w:r>
      <w:r>
        <w:t></w:t>
      </w:r>
      <w:r>
        <w:rPr>
          <w:rFonts w:hint="eastAsia"/>
        </w:rPr>
        <w:t>метод</w:t>
      </w:r>
      <w:r>
        <w:t></w:t>
      </w:r>
      <w:r>
        <w:rPr>
          <w:rFonts w:hint="eastAsia"/>
        </w:rPr>
        <w:t>владних</w:t>
      </w:r>
    </w:p>
    <w:p w:rsidR="00E55D24" w:rsidRDefault="00E55D24" w:rsidP="00E55D24">
      <w:r>
        <w:rPr>
          <w:rFonts w:hint="eastAsia"/>
        </w:rPr>
        <w:t>приписів</w:t>
      </w:r>
      <w:r>
        <w:t></w:t>
      </w:r>
      <w:r>
        <w:t></w:t>
      </w:r>
      <w:r>
        <w:rPr>
          <w:rFonts w:hint="eastAsia"/>
        </w:rPr>
        <w:t>по</w:t>
      </w:r>
      <w:r>
        <w:t></w:t>
      </w:r>
      <w:r>
        <w:rPr>
          <w:rFonts w:hint="eastAsia"/>
        </w:rPr>
        <w:t>четверте</w:t>
      </w:r>
      <w:r>
        <w:t></w:t>
      </w:r>
      <w:r>
        <w:t></w:t>
      </w:r>
      <w:r>
        <w:rPr>
          <w:rFonts w:hint="eastAsia"/>
        </w:rPr>
        <w:t>регламентуються</w:t>
      </w:r>
      <w:r>
        <w:t></w:t>
      </w:r>
      <w:r>
        <w:rPr>
          <w:rFonts w:hint="eastAsia"/>
        </w:rPr>
        <w:t>значною</w:t>
      </w:r>
      <w:r>
        <w:t></w:t>
      </w:r>
      <w:r>
        <w:rPr>
          <w:rFonts w:hint="eastAsia"/>
        </w:rPr>
        <w:t>кількістю</w:t>
      </w:r>
      <w:r>
        <w:t></w:t>
      </w:r>
      <w:r>
        <w:rPr>
          <w:rFonts w:hint="eastAsia"/>
        </w:rPr>
        <w:t>нормативно</w:t>
      </w:r>
      <w:r>
        <w:t></w:t>
      </w:r>
    </w:p>
    <w:p w:rsidR="00E55D24" w:rsidRDefault="00E55D24" w:rsidP="00E55D24">
      <w:r>
        <w:t></w:t>
      </w:r>
      <w:r>
        <w:t></w:t>
      </w:r>
      <w:r>
        <w:t></w:t>
      </w:r>
    </w:p>
    <w:p w:rsidR="00E55D24" w:rsidRDefault="00E55D24" w:rsidP="00E55D24">
      <w:r>
        <w:rPr>
          <w:rFonts w:hint="eastAsia"/>
        </w:rPr>
        <w:t>правових</w:t>
      </w:r>
      <w:r>
        <w:t></w:t>
      </w:r>
      <w:r>
        <w:rPr>
          <w:rFonts w:hint="eastAsia"/>
        </w:rPr>
        <w:t>актів</w:t>
      </w:r>
      <w:r>
        <w:t></w:t>
      </w:r>
      <w:r>
        <w:rPr>
          <w:rFonts w:hint="eastAsia"/>
        </w:rPr>
        <w:t>різної</w:t>
      </w:r>
      <w:r>
        <w:t></w:t>
      </w:r>
      <w:r>
        <w:rPr>
          <w:rFonts w:hint="eastAsia"/>
        </w:rPr>
        <w:t>юридичної</w:t>
      </w:r>
      <w:r>
        <w:t></w:t>
      </w:r>
      <w:r>
        <w:rPr>
          <w:rFonts w:hint="eastAsia"/>
        </w:rPr>
        <w:t>сили</w:t>
      </w:r>
      <w:r>
        <w:t></w:t>
      </w:r>
      <w:r>
        <w:t></w:t>
      </w:r>
      <w:r>
        <w:rPr>
          <w:rFonts w:hint="eastAsia"/>
        </w:rPr>
        <w:t>по</w:t>
      </w:r>
      <w:r>
        <w:t></w:t>
      </w:r>
      <w:r>
        <w:rPr>
          <w:rFonts w:hint="eastAsia"/>
        </w:rPr>
        <w:t>п’яте</w:t>
      </w:r>
      <w:r>
        <w:t></w:t>
      </w:r>
      <w:r>
        <w:t></w:t>
      </w:r>
      <w:r>
        <w:rPr>
          <w:rFonts w:hint="eastAsia"/>
        </w:rPr>
        <w:t>виникають</w:t>
      </w:r>
      <w:r>
        <w:t></w:t>
      </w:r>
      <w:r>
        <w:rPr>
          <w:rFonts w:hint="eastAsia"/>
        </w:rPr>
        <w:t>лише</w:t>
      </w:r>
      <w:r>
        <w:t></w:t>
      </w:r>
      <w:r>
        <w:rPr>
          <w:rFonts w:hint="eastAsia"/>
        </w:rPr>
        <w:t>на</w:t>
      </w:r>
      <w:r>
        <w:t></w:t>
      </w:r>
      <w:r>
        <w:rPr>
          <w:rFonts w:hint="eastAsia"/>
        </w:rPr>
        <w:t>підставі</w:t>
      </w:r>
    </w:p>
    <w:p w:rsidR="00E55D24" w:rsidRDefault="00E55D24" w:rsidP="00E55D24">
      <w:r>
        <w:rPr>
          <w:rFonts w:hint="eastAsia"/>
        </w:rPr>
        <w:t>адміністративно</w:t>
      </w:r>
      <w:r>
        <w:t></w:t>
      </w:r>
      <w:r>
        <w:rPr>
          <w:rFonts w:hint="eastAsia"/>
        </w:rPr>
        <w:t>правового</w:t>
      </w:r>
      <w:r>
        <w:t></w:t>
      </w:r>
      <w:r>
        <w:rPr>
          <w:rFonts w:hint="eastAsia"/>
        </w:rPr>
        <w:t>акта</w:t>
      </w:r>
      <w:r>
        <w:t></w:t>
      </w:r>
      <w:r>
        <w:t></w:t>
      </w:r>
      <w:r>
        <w:rPr>
          <w:rFonts w:hint="eastAsia"/>
        </w:rPr>
        <w:t>по</w:t>
      </w:r>
      <w:r>
        <w:t></w:t>
      </w:r>
      <w:r>
        <w:rPr>
          <w:rFonts w:hint="eastAsia"/>
        </w:rPr>
        <w:t>шосте</w:t>
      </w:r>
      <w:r>
        <w:t></w:t>
      </w:r>
      <w:r>
        <w:t></w:t>
      </w:r>
      <w:r>
        <w:rPr>
          <w:rFonts w:hint="eastAsia"/>
        </w:rPr>
        <w:t>особливість</w:t>
      </w:r>
      <w:r>
        <w:t></w:t>
      </w:r>
      <w:r>
        <w:rPr>
          <w:rFonts w:hint="eastAsia"/>
        </w:rPr>
        <w:t>їх</w:t>
      </w:r>
      <w:r>
        <w:t></w:t>
      </w:r>
      <w:r>
        <w:rPr>
          <w:rFonts w:hint="eastAsia"/>
        </w:rPr>
        <w:t>суб’єктного</w:t>
      </w:r>
    </w:p>
    <w:p w:rsidR="00E55D24" w:rsidRDefault="00E55D24" w:rsidP="00E55D24">
      <w:r>
        <w:rPr>
          <w:rFonts w:hint="eastAsia"/>
        </w:rPr>
        <w:t>складу</w:t>
      </w:r>
      <w:r>
        <w:t></w:t>
      </w:r>
      <w:r>
        <w:rPr>
          <w:rFonts w:hint="eastAsia"/>
        </w:rPr>
        <w:t>пов’язана</w:t>
      </w:r>
      <w:r>
        <w:t></w:t>
      </w:r>
      <w:r>
        <w:rPr>
          <w:rFonts w:hint="eastAsia"/>
        </w:rPr>
        <w:t>з</w:t>
      </w:r>
      <w:r>
        <w:t></w:t>
      </w:r>
      <w:r>
        <w:rPr>
          <w:rFonts w:hint="eastAsia"/>
        </w:rPr>
        <w:t>обов’язковою</w:t>
      </w:r>
      <w:r>
        <w:t></w:t>
      </w:r>
      <w:r>
        <w:rPr>
          <w:rFonts w:hint="eastAsia"/>
        </w:rPr>
        <w:t>участю</w:t>
      </w:r>
      <w:r>
        <w:t></w:t>
      </w:r>
      <w:r>
        <w:rPr>
          <w:rFonts w:hint="eastAsia"/>
        </w:rPr>
        <w:t>органу</w:t>
      </w:r>
      <w:r>
        <w:t></w:t>
      </w:r>
      <w:r>
        <w:rPr>
          <w:rFonts w:hint="eastAsia"/>
        </w:rPr>
        <w:t>державної</w:t>
      </w:r>
      <w:r>
        <w:t></w:t>
      </w:r>
      <w:r>
        <w:rPr>
          <w:rFonts w:hint="eastAsia"/>
        </w:rPr>
        <w:t>влади</w:t>
      </w:r>
      <w:r>
        <w:t></w:t>
      </w:r>
    </w:p>
    <w:p w:rsidR="00E55D24" w:rsidRDefault="00E55D24" w:rsidP="00E55D24">
      <w:r>
        <w:rPr>
          <w:rFonts w:hint="eastAsia"/>
        </w:rPr>
        <w:t>До</w:t>
      </w:r>
      <w:r>
        <w:t></w:t>
      </w:r>
      <w:r>
        <w:rPr>
          <w:rFonts w:hint="eastAsia"/>
        </w:rPr>
        <w:t>системи</w:t>
      </w:r>
      <w:r>
        <w:t></w:t>
      </w:r>
      <w:r>
        <w:rPr>
          <w:rFonts w:hint="eastAsia"/>
        </w:rPr>
        <w:t>першочергових</w:t>
      </w:r>
      <w:r>
        <w:t></w:t>
      </w:r>
      <w:r>
        <w:rPr>
          <w:rFonts w:hint="eastAsia"/>
        </w:rPr>
        <w:t>заходів</w:t>
      </w:r>
      <w:r>
        <w:t></w:t>
      </w:r>
      <w:r>
        <w:rPr>
          <w:rFonts w:hint="eastAsia"/>
        </w:rPr>
        <w:t>у</w:t>
      </w:r>
      <w:r>
        <w:t></w:t>
      </w:r>
      <w:r>
        <w:rPr>
          <w:rFonts w:hint="eastAsia"/>
        </w:rPr>
        <w:t>сфері</w:t>
      </w:r>
      <w:r>
        <w:t></w:t>
      </w:r>
      <w:r>
        <w:rPr>
          <w:rFonts w:hint="eastAsia"/>
        </w:rPr>
        <w:t>вирішення</w:t>
      </w:r>
      <w:r>
        <w:t></w:t>
      </w:r>
      <w:r>
        <w:rPr>
          <w:rFonts w:hint="eastAsia"/>
        </w:rPr>
        <w:t>проблем</w:t>
      </w:r>
    </w:p>
    <w:p w:rsidR="00E55D24" w:rsidRDefault="00E55D24" w:rsidP="00E55D24">
      <w:r>
        <w:rPr>
          <w:rFonts w:hint="eastAsia"/>
        </w:rPr>
        <w:t>адміністративно</w:t>
      </w:r>
      <w:r>
        <w:t></w:t>
      </w:r>
      <w:r>
        <w:rPr>
          <w:rFonts w:hint="eastAsia"/>
        </w:rPr>
        <w:t>правового</w:t>
      </w:r>
      <w:r>
        <w:t></w:t>
      </w:r>
      <w:r>
        <w:rPr>
          <w:rFonts w:hint="eastAsia"/>
        </w:rPr>
        <w:t>регулювання</w:t>
      </w:r>
      <w:r>
        <w:t></w:t>
      </w:r>
      <w:r>
        <w:rPr>
          <w:rFonts w:hint="eastAsia"/>
        </w:rPr>
        <w:t>проходження</w:t>
      </w:r>
      <w:r>
        <w:t></w:t>
      </w:r>
      <w:r>
        <w:rPr>
          <w:rFonts w:hint="eastAsia"/>
        </w:rPr>
        <w:t>державної</w:t>
      </w:r>
      <w:r>
        <w:t></w:t>
      </w:r>
      <w:r>
        <w:rPr>
          <w:rFonts w:hint="eastAsia"/>
        </w:rPr>
        <w:t>служби</w:t>
      </w:r>
    </w:p>
    <w:p w:rsidR="00E55D24" w:rsidRDefault="00E55D24" w:rsidP="00E55D24">
      <w:r>
        <w:rPr>
          <w:rFonts w:hint="eastAsia"/>
        </w:rPr>
        <w:t>віднесено</w:t>
      </w:r>
      <w:r>
        <w:t></w:t>
      </w:r>
      <w:r>
        <w:t></w:t>
      </w:r>
      <w:r>
        <w:rPr>
          <w:rFonts w:hint="eastAsia"/>
        </w:rPr>
        <w:t>а</w:t>
      </w:r>
      <w:r>
        <w:t></w:t>
      </w:r>
      <w:r>
        <w:t></w:t>
      </w:r>
      <w:r>
        <w:rPr>
          <w:rFonts w:hint="eastAsia"/>
        </w:rPr>
        <w:t>оптимізацію</w:t>
      </w:r>
      <w:r>
        <w:t></w:t>
      </w:r>
      <w:r>
        <w:rPr>
          <w:rFonts w:hint="eastAsia"/>
        </w:rPr>
        <w:t>системи</w:t>
      </w:r>
      <w:r>
        <w:t></w:t>
      </w:r>
      <w:r>
        <w:rPr>
          <w:rFonts w:hint="eastAsia"/>
        </w:rPr>
        <w:t>нормативно</w:t>
      </w:r>
      <w:r>
        <w:t></w:t>
      </w:r>
      <w:r>
        <w:rPr>
          <w:rFonts w:hint="eastAsia"/>
        </w:rPr>
        <w:t>правового</w:t>
      </w:r>
      <w:r>
        <w:t></w:t>
      </w:r>
      <w:r>
        <w:rPr>
          <w:rFonts w:hint="eastAsia"/>
        </w:rPr>
        <w:t>регулювання</w:t>
      </w:r>
    </w:p>
    <w:p w:rsidR="00E55D24" w:rsidRDefault="00E55D24" w:rsidP="00E55D24">
      <w:r>
        <w:rPr>
          <w:rFonts w:hint="eastAsia"/>
        </w:rPr>
        <w:t>проходження</w:t>
      </w:r>
      <w:r>
        <w:t></w:t>
      </w:r>
      <w:r>
        <w:rPr>
          <w:rFonts w:hint="eastAsia"/>
        </w:rPr>
        <w:t>державної</w:t>
      </w:r>
      <w:r>
        <w:t></w:t>
      </w:r>
      <w:r>
        <w:rPr>
          <w:rFonts w:hint="eastAsia"/>
        </w:rPr>
        <w:t>служби</w:t>
      </w:r>
      <w:r>
        <w:t></w:t>
      </w:r>
      <w:r>
        <w:t></w:t>
      </w:r>
      <w:r>
        <w:rPr>
          <w:rFonts w:hint="eastAsia"/>
        </w:rPr>
        <w:t>б</w:t>
      </w:r>
      <w:r>
        <w:t></w:t>
      </w:r>
      <w:r>
        <w:t></w:t>
      </w:r>
      <w:r>
        <w:rPr>
          <w:rFonts w:hint="eastAsia"/>
        </w:rPr>
        <w:t>уніфікацію</w:t>
      </w:r>
      <w:r>
        <w:t></w:t>
      </w:r>
      <w:r>
        <w:rPr>
          <w:rFonts w:hint="eastAsia"/>
        </w:rPr>
        <w:t>нормативно</w:t>
      </w:r>
      <w:r>
        <w:t></w:t>
      </w:r>
      <w:r>
        <w:rPr>
          <w:rFonts w:hint="eastAsia"/>
        </w:rPr>
        <w:t>правового</w:t>
      </w:r>
    </w:p>
    <w:p w:rsidR="00E55D24" w:rsidRDefault="00E55D24" w:rsidP="00E55D24">
      <w:r>
        <w:rPr>
          <w:rFonts w:hint="eastAsia"/>
        </w:rPr>
        <w:t>регулювання</w:t>
      </w:r>
      <w:r>
        <w:t></w:t>
      </w:r>
      <w:r>
        <w:rPr>
          <w:rFonts w:hint="eastAsia"/>
        </w:rPr>
        <w:t>з</w:t>
      </w:r>
      <w:r>
        <w:t></w:t>
      </w:r>
      <w:r>
        <w:rPr>
          <w:rFonts w:hint="eastAsia"/>
        </w:rPr>
        <w:t>метою</w:t>
      </w:r>
      <w:r>
        <w:t></w:t>
      </w:r>
      <w:r>
        <w:rPr>
          <w:rFonts w:hint="eastAsia"/>
        </w:rPr>
        <w:t>подолання</w:t>
      </w:r>
      <w:r>
        <w:t></w:t>
      </w:r>
      <w:r>
        <w:rPr>
          <w:rFonts w:hint="eastAsia"/>
        </w:rPr>
        <w:t>розрізненості</w:t>
      </w:r>
      <w:r>
        <w:t></w:t>
      </w:r>
      <w:r>
        <w:rPr>
          <w:rFonts w:hint="eastAsia"/>
        </w:rPr>
        <w:t>та</w:t>
      </w:r>
      <w:r>
        <w:t></w:t>
      </w:r>
      <w:r>
        <w:rPr>
          <w:rFonts w:hint="eastAsia"/>
        </w:rPr>
        <w:t>фрагментарності</w:t>
      </w:r>
    </w:p>
    <w:p w:rsidR="00E55D24" w:rsidRDefault="00E55D24" w:rsidP="00E55D24">
      <w:r>
        <w:rPr>
          <w:rFonts w:hint="eastAsia"/>
        </w:rPr>
        <w:t>правового</w:t>
      </w:r>
      <w:r>
        <w:t></w:t>
      </w:r>
      <w:r>
        <w:rPr>
          <w:rFonts w:hint="eastAsia"/>
        </w:rPr>
        <w:t>регулювання</w:t>
      </w:r>
      <w:r>
        <w:t></w:t>
      </w:r>
      <w:r>
        <w:rPr>
          <w:rFonts w:hint="eastAsia"/>
        </w:rPr>
        <w:t>проходження</w:t>
      </w:r>
      <w:r>
        <w:t></w:t>
      </w:r>
      <w:r>
        <w:rPr>
          <w:rFonts w:hint="eastAsia"/>
        </w:rPr>
        <w:t>державної</w:t>
      </w:r>
      <w:r>
        <w:t></w:t>
      </w:r>
      <w:r>
        <w:rPr>
          <w:rFonts w:hint="eastAsia"/>
        </w:rPr>
        <w:t>служби</w:t>
      </w:r>
      <w:r>
        <w:t></w:t>
      </w:r>
      <w:r>
        <w:rPr>
          <w:rFonts w:hint="eastAsia"/>
        </w:rPr>
        <w:t>підзаконними</w:t>
      </w:r>
    </w:p>
    <w:p w:rsidR="00E55D24" w:rsidRDefault="00E55D24" w:rsidP="00E55D24">
      <w:r>
        <w:rPr>
          <w:rFonts w:hint="eastAsia"/>
        </w:rPr>
        <w:t>нормативно</w:t>
      </w:r>
      <w:r>
        <w:t></w:t>
      </w:r>
      <w:r>
        <w:rPr>
          <w:rFonts w:hint="eastAsia"/>
        </w:rPr>
        <w:t>правовими</w:t>
      </w:r>
      <w:r>
        <w:t></w:t>
      </w:r>
      <w:r>
        <w:rPr>
          <w:rFonts w:hint="eastAsia"/>
        </w:rPr>
        <w:t>актами</w:t>
      </w:r>
      <w:r>
        <w:t></w:t>
      </w:r>
      <w:r>
        <w:t></w:t>
      </w:r>
      <w:r>
        <w:rPr>
          <w:rFonts w:hint="eastAsia"/>
        </w:rPr>
        <w:t>в</w:t>
      </w:r>
      <w:r>
        <w:t></w:t>
      </w:r>
      <w:r>
        <w:t></w:t>
      </w:r>
      <w:r>
        <w:rPr>
          <w:rFonts w:hint="eastAsia"/>
        </w:rPr>
        <w:t>вилучення</w:t>
      </w:r>
      <w:r>
        <w:t></w:t>
      </w:r>
      <w:r>
        <w:rPr>
          <w:rFonts w:hint="eastAsia"/>
        </w:rPr>
        <w:t>з</w:t>
      </w:r>
      <w:r>
        <w:t></w:t>
      </w:r>
      <w:r>
        <w:rPr>
          <w:rFonts w:hint="eastAsia"/>
        </w:rPr>
        <w:t>адміністративно</w:t>
      </w:r>
      <w:r>
        <w:t></w:t>
      </w:r>
      <w:r>
        <w:rPr>
          <w:rFonts w:hint="eastAsia"/>
        </w:rPr>
        <w:t>правових</w:t>
      </w:r>
    </w:p>
    <w:p w:rsidR="00E55D24" w:rsidRDefault="00E55D24" w:rsidP="00E55D24">
      <w:r>
        <w:rPr>
          <w:rFonts w:hint="eastAsia"/>
        </w:rPr>
        <w:t>актів</w:t>
      </w:r>
      <w:r>
        <w:t></w:t>
      </w:r>
      <w:r>
        <w:rPr>
          <w:rFonts w:hint="eastAsia"/>
        </w:rPr>
        <w:t>у</w:t>
      </w:r>
      <w:r>
        <w:t></w:t>
      </w:r>
      <w:r>
        <w:rPr>
          <w:rFonts w:hint="eastAsia"/>
        </w:rPr>
        <w:t>сфері</w:t>
      </w:r>
      <w:r>
        <w:t></w:t>
      </w:r>
      <w:r>
        <w:rPr>
          <w:rFonts w:hint="eastAsia"/>
        </w:rPr>
        <w:t>проходження</w:t>
      </w:r>
      <w:r>
        <w:t></w:t>
      </w:r>
      <w:r>
        <w:rPr>
          <w:rFonts w:hint="eastAsia"/>
        </w:rPr>
        <w:t>державної</w:t>
      </w:r>
      <w:r>
        <w:t></w:t>
      </w:r>
      <w:r>
        <w:rPr>
          <w:rFonts w:hint="eastAsia"/>
        </w:rPr>
        <w:t>служби</w:t>
      </w:r>
      <w:r>
        <w:t></w:t>
      </w:r>
      <w:r>
        <w:rPr>
          <w:rFonts w:hint="eastAsia"/>
        </w:rPr>
        <w:t>бланкетних</w:t>
      </w:r>
      <w:r>
        <w:t></w:t>
      </w:r>
      <w:r>
        <w:rPr>
          <w:rFonts w:hint="eastAsia"/>
        </w:rPr>
        <w:t>і</w:t>
      </w:r>
      <w:r>
        <w:t></w:t>
      </w:r>
      <w:r>
        <w:rPr>
          <w:rFonts w:hint="eastAsia"/>
        </w:rPr>
        <w:t>дублюючих</w:t>
      </w:r>
    </w:p>
    <w:p w:rsidR="00E55D24" w:rsidRDefault="00E55D24" w:rsidP="00E55D24">
      <w:r>
        <w:rPr>
          <w:rFonts w:hint="eastAsia"/>
        </w:rPr>
        <w:t>норм</w:t>
      </w:r>
      <w:r>
        <w:t></w:t>
      </w:r>
      <w:r>
        <w:t></w:t>
      </w:r>
      <w:r>
        <w:rPr>
          <w:rFonts w:hint="eastAsia"/>
        </w:rPr>
        <w:t>удосконалення</w:t>
      </w:r>
      <w:r>
        <w:t></w:t>
      </w:r>
      <w:r>
        <w:rPr>
          <w:rFonts w:hint="eastAsia"/>
        </w:rPr>
        <w:t>й</w:t>
      </w:r>
      <w:r>
        <w:t></w:t>
      </w:r>
      <w:r>
        <w:rPr>
          <w:rFonts w:hint="eastAsia"/>
        </w:rPr>
        <w:t>поглиблення</w:t>
      </w:r>
      <w:r>
        <w:t></w:t>
      </w:r>
      <w:r>
        <w:rPr>
          <w:rFonts w:hint="eastAsia"/>
        </w:rPr>
        <w:t>понятійного</w:t>
      </w:r>
      <w:r>
        <w:t></w:t>
      </w:r>
      <w:r>
        <w:rPr>
          <w:rFonts w:hint="eastAsia"/>
        </w:rPr>
        <w:t>апарату</w:t>
      </w:r>
      <w:r>
        <w:t></w:t>
      </w:r>
      <w:r>
        <w:t></w:t>
      </w:r>
      <w:r>
        <w:rPr>
          <w:rFonts w:hint="eastAsia"/>
        </w:rPr>
        <w:t>г</w:t>
      </w:r>
      <w:r>
        <w:t></w:t>
      </w:r>
      <w:r>
        <w:t></w:t>
      </w:r>
      <w:r>
        <w:rPr>
          <w:rFonts w:hint="eastAsia"/>
        </w:rPr>
        <w:t>розроблення</w:t>
      </w:r>
    </w:p>
    <w:p w:rsidR="00E55D24" w:rsidRDefault="00E55D24" w:rsidP="00E55D24">
      <w:r>
        <w:rPr>
          <w:rFonts w:hint="eastAsia"/>
        </w:rPr>
        <w:t>науково</w:t>
      </w:r>
      <w:r>
        <w:t></w:t>
      </w:r>
      <w:r>
        <w:rPr>
          <w:rFonts w:hint="eastAsia"/>
        </w:rPr>
        <w:t>обґрунтованої</w:t>
      </w:r>
      <w:r>
        <w:t></w:t>
      </w:r>
      <w:r>
        <w:rPr>
          <w:rFonts w:hint="eastAsia"/>
        </w:rPr>
        <w:t>та</w:t>
      </w:r>
      <w:r>
        <w:t></w:t>
      </w:r>
      <w:r>
        <w:rPr>
          <w:rFonts w:hint="eastAsia"/>
        </w:rPr>
        <w:t>апробованої</w:t>
      </w:r>
      <w:r>
        <w:t></w:t>
      </w:r>
      <w:r>
        <w:rPr>
          <w:rFonts w:hint="eastAsia"/>
        </w:rPr>
        <w:t>методики</w:t>
      </w:r>
      <w:r>
        <w:t></w:t>
      </w:r>
      <w:r>
        <w:rPr>
          <w:rFonts w:hint="eastAsia"/>
        </w:rPr>
        <w:t>застосування</w:t>
      </w:r>
      <w:r>
        <w:t></w:t>
      </w:r>
      <w:r>
        <w:rPr>
          <w:rFonts w:hint="eastAsia"/>
        </w:rPr>
        <w:t>норм</w:t>
      </w:r>
    </w:p>
    <w:p w:rsidR="00E55D24" w:rsidRDefault="00E55D24" w:rsidP="00E55D24">
      <w:r>
        <w:rPr>
          <w:rFonts w:hint="eastAsia"/>
        </w:rPr>
        <w:t>законодавства</w:t>
      </w:r>
      <w:r>
        <w:t></w:t>
      </w:r>
      <w:r>
        <w:rPr>
          <w:rFonts w:hint="eastAsia"/>
        </w:rPr>
        <w:t>у</w:t>
      </w:r>
      <w:r>
        <w:t></w:t>
      </w:r>
      <w:r>
        <w:rPr>
          <w:rFonts w:hint="eastAsia"/>
        </w:rPr>
        <w:t>сфері</w:t>
      </w:r>
      <w:r>
        <w:t></w:t>
      </w:r>
      <w:r>
        <w:rPr>
          <w:rFonts w:hint="eastAsia"/>
        </w:rPr>
        <w:t>проходження</w:t>
      </w:r>
      <w:r>
        <w:t></w:t>
      </w:r>
      <w:r>
        <w:rPr>
          <w:rFonts w:hint="eastAsia"/>
        </w:rPr>
        <w:t>державної</w:t>
      </w:r>
      <w:r>
        <w:t></w:t>
      </w:r>
      <w:r>
        <w:rPr>
          <w:rFonts w:hint="eastAsia"/>
        </w:rPr>
        <w:t>служби</w:t>
      </w:r>
      <w:r>
        <w:t></w:t>
      </w:r>
      <w:r>
        <w:t></w:t>
      </w:r>
      <w:r>
        <w:rPr>
          <w:rFonts w:hint="eastAsia"/>
        </w:rPr>
        <w:t>ґ</w:t>
      </w:r>
      <w:r>
        <w:t></w:t>
      </w:r>
      <w:r>
        <w:t></w:t>
      </w:r>
      <w:r>
        <w:t></w:t>
      </w:r>
      <w:r>
        <w:rPr>
          <w:rFonts w:hint="eastAsia"/>
        </w:rPr>
        <w:t>відкриття</w:t>
      </w:r>
      <w:r>
        <w:t></w:t>
      </w:r>
    </w:p>
    <w:p w:rsidR="00E55D24" w:rsidRDefault="00E55D24" w:rsidP="00E55D24">
      <w:r>
        <w:rPr>
          <w:rFonts w:hint="eastAsia"/>
        </w:rPr>
        <w:t>державного</w:t>
      </w:r>
      <w:r>
        <w:t></w:t>
      </w:r>
      <w:r>
        <w:rPr>
          <w:rFonts w:hint="eastAsia"/>
        </w:rPr>
        <w:t>апарату</w:t>
      </w:r>
      <w:r>
        <w:t></w:t>
      </w:r>
      <w:r>
        <w:rPr>
          <w:rFonts w:hint="eastAsia"/>
        </w:rPr>
        <w:t>та</w:t>
      </w:r>
      <w:r>
        <w:t></w:t>
      </w:r>
      <w:r>
        <w:rPr>
          <w:rFonts w:hint="eastAsia"/>
        </w:rPr>
        <w:t>механізму</w:t>
      </w:r>
      <w:r>
        <w:t></w:t>
      </w:r>
      <w:r>
        <w:rPr>
          <w:rFonts w:hint="eastAsia"/>
        </w:rPr>
        <w:t>проходження</w:t>
      </w:r>
      <w:r>
        <w:t></w:t>
      </w:r>
      <w:r>
        <w:rPr>
          <w:rFonts w:hint="eastAsia"/>
        </w:rPr>
        <w:t>державної</w:t>
      </w:r>
      <w:r>
        <w:t></w:t>
      </w:r>
      <w:r>
        <w:rPr>
          <w:rFonts w:hint="eastAsia"/>
        </w:rPr>
        <w:t>служби</w:t>
      </w:r>
      <w:r>
        <w:t></w:t>
      </w:r>
      <w:r>
        <w:rPr>
          <w:rFonts w:hint="eastAsia"/>
        </w:rPr>
        <w:t>для</w:t>
      </w:r>
    </w:p>
    <w:p w:rsidR="00E55D24" w:rsidRDefault="00E55D24" w:rsidP="00E55D24">
      <w:r>
        <w:rPr>
          <w:rFonts w:hint="eastAsia"/>
        </w:rPr>
        <w:t>контролю</w:t>
      </w:r>
      <w:r>
        <w:t></w:t>
      </w:r>
      <w:r>
        <w:rPr>
          <w:rFonts w:hint="eastAsia"/>
        </w:rPr>
        <w:t>громадськості</w:t>
      </w:r>
      <w:r>
        <w:t></w:t>
      </w:r>
      <w:r>
        <w:t></w:t>
      </w:r>
      <w:r>
        <w:rPr>
          <w:rFonts w:hint="eastAsia"/>
        </w:rPr>
        <w:t>д</w:t>
      </w:r>
      <w:r>
        <w:t></w:t>
      </w:r>
      <w:r>
        <w:t></w:t>
      </w:r>
      <w:r>
        <w:rPr>
          <w:rFonts w:hint="eastAsia"/>
        </w:rPr>
        <w:t>нормативне</w:t>
      </w:r>
      <w:r>
        <w:t></w:t>
      </w:r>
      <w:r>
        <w:rPr>
          <w:rFonts w:hint="eastAsia"/>
        </w:rPr>
        <w:t>закріплення</w:t>
      </w:r>
      <w:r>
        <w:t></w:t>
      </w:r>
      <w:r>
        <w:rPr>
          <w:rFonts w:hint="eastAsia"/>
        </w:rPr>
        <w:t>розвитку</w:t>
      </w:r>
    </w:p>
    <w:p w:rsidR="00E55D24" w:rsidRDefault="00E55D24" w:rsidP="00E55D24">
      <w:r>
        <w:rPr>
          <w:rFonts w:hint="eastAsia"/>
        </w:rPr>
        <w:t>інтелектуальної</w:t>
      </w:r>
      <w:r>
        <w:t></w:t>
      </w:r>
      <w:r>
        <w:rPr>
          <w:rFonts w:hint="eastAsia"/>
        </w:rPr>
        <w:t>складової</w:t>
      </w:r>
      <w:r>
        <w:t></w:t>
      </w:r>
      <w:r>
        <w:rPr>
          <w:rFonts w:hint="eastAsia"/>
        </w:rPr>
        <w:t>керівного</w:t>
      </w:r>
      <w:r>
        <w:t></w:t>
      </w:r>
      <w:r>
        <w:rPr>
          <w:rFonts w:hint="eastAsia"/>
        </w:rPr>
        <w:t>та</w:t>
      </w:r>
      <w:r>
        <w:t></w:t>
      </w:r>
      <w:r>
        <w:rPr>
          <w:rFonts w:hint="eastAsia"/>
        </w:rPr>
        <w:t>оперативно</w:t>
      </w:r>
      <w:r>
        <w:t></w:t>
      </w:r>
      <w:r>
        <w:rPr>
          <w:rFonts w:hint="eastAsia"/>
        </w:rPr>
        <w:t>виконавчого</w:t>
      </w:r>
      <w:r>
        <w:t></w:t>
      </w:r>
      <w:r>
        <w:rPr>
          <w:rFonts w:hint="eastAsia"/>
        </w:rPr>
        <w:t>складу</w:t>
      </w:r>
    </w:p>
    <w:p w:rsidR="00E55D24" w:rsidRDefault="00E55D24" w:rsidP="00E55D24">
      <w:r>
        <w:rPr>
          <w:rFonts w:hint="eastAsia"/>
        </w:rPr>
        <w:t>органів</w:t>
      </w:r>
      <w:r>
        <w:t></w:t>
      </w:r>
      <w:r>
        <w:rPr>
          <w:rFonts w:hint="eastAsia"/>
        </w:rPr>
        <w:t>державної</w:t>
      </w:r>
      <w:r>
        <w:t></w:t>
      </w:r>
      <w:r>
        <w:rPr>
          <w:rFonts w:hint="eastAsia"/>
        </w:rPr>
        <w:t>влади</w:t>
      </w:r>
      <w:r>
        <w:t></w:t>
      </w:r>
      <w:r>
        <w:rPr>
          <w:rFonts w:hint="eastAsia"/>
        </w:rPr>
        <w:t>в</w:t>
      </w:r>
      <w:r>
        <w:t></w:t>
      </w:r>
      <w:r>
        <w:rPr>
          <w:rFonts w:hint="eastAsia"/>
        </w:rPr>
        <w:t>процесі</w:t>
      </w:r>
      <w:r>
        <w:t></w:t>
      </w:r>
      <w:r>
        <w:rPr>
          <w:rFonts w:hint="eastAsia"/>
        </w:rPr>
        <w:t>проходження</w:t>
      </w:r>
      <w:r>
        <w:t></w:t>
      </w:r>
      <w:r>
        <w:rPr>
          <w:rFonts w:hint="eastAsia"/>
        </w:rPr>
        <w:t>державної</w:t>
      </w:r>
      <w:r>
        <w:t></w:t>
      </w:r>
      <w:r>
        <w:rPr>
          <w:rFonts w:hint="eastAsia"/>
        </w:rPr>
        <w:t>служби</w:t>
      </w:r>
      <w:r>
        <w:t></w:t>
      </w:r>
    </w:p>
    <w:p w:rsidR="00E55D24" w:rsidRDefault="00E55D24" w:rsidP="00E55D24">
      <w:r>
        <w:rPr>
          <w:rFonts w:hint="eastAsia"/>
        </w:rPr>
        <w:t>Визначено</w:t>
      </w:r>
      <w:r>
        <w:t></w:t>
      </w:r>
      <w:r>
        <w:rPr>
          <w:rFonts w:hint="eastAsia"/>
        </w:rPr>
        <w:t>властивості</w:t>
      </w:r>
      <w:r>
        <w:t></w:t>
      </w:r>
      <w:r>
        <w:rPr>
          <w:rFonts w:hint="eastAsia"/>
        </w:rPr>
        <w:t>відносин</w:t>
      </w:r>
      <w:r>
        <w:t></w:t>
      </w:r>
      <w:r>
        <w:rPr>
          <w:rFonts w:hint="eastAsia"/>
        </w:rPr>
        <w:t>проходження</w:t>
      </w:r>
      <w:r>
        <w:t></w:t>
      </w:r>
      <w:r>
        <w:rPr>
          <w:rFonts w:hint="eastAsia"/>
        </w:rPr>
        <w:t>державної</w:t>
      </w:r>
      <w:r>
        <w:t></w:t>
      </w:r>
      <w:r>
        <w:rPr>
          <w:rFonts w:hint="eastAsia"/>
        </w:rPr>
        <w:t>служби</w:t>
      </w:r>
      <w:r>
        <w:t></w:t>
      </w:r>
      <w:r>
        <w:rPr>
          <w:rFonts w:hint="eastAsia"/>
        </w:rPr>
        <w:t>як</w:t>
      </w:r>
    </w:p>
    <w:p w:rsidR="00E55D24" w:rsidRDefault="00E55D24" w:rsidP="00E55D24">
      <w:r>
        <w:rPr>
          <w:rFonts w:hint="eastAsia"/>
        </w:rPr>
        <w:t>специфічного</w:t>
      </w:r>
      <w:r>
        <w:t></w:t>
      </w:r>
      <w:r>
        <w:rPr>
          <w:rFonts w:hint="eastAsia"/>
        </w:rPr>
        <w:t>прояву</w:t>
      </w:r>
      <w:r>
        <w:t></w:t>
      </w:r>
      <w:r>
        <w:rPr>
          <w:rFonts w:hint="eastAsia"/>
        </w:rPr>
        <w:t>трудових</w:t>
      </w:r>
      <w:r>
        <w:t></w:t>
      </w:r>
      <w:r>
        <w:rPr>
          <w:rFonts w:hint="eastAsia"/>
        </w:rPr>
        <w:t>відносин</w:t>
      </w:r>
      <w:r>
        <w:t></w:t>
      </w:r>
      <w:r>
        <w:rPr>
          <w:rFonts w:hint="eastAsia"/>
        </w:rPr>
        <w:t>і</w:t>
      </w:r>
      <w:r>
        <w:t></w:t>
      </w:r>
      <w:r>
        <w:t></w:t>
      </w:r>
      <w:r>
        <w:rPr>
          <w:rFonts w:hint="eastAsia"/>
        </w:rPr>
        <w:t>відповідно</w:t>
      </w:r>
      <w:r>
        <w:t></w:t>
      </w:r>
      <w:r>
        <w:t></w:t>
      </w:r>
      <w:r>
        <w:rPr>
          <w:rFonts w:hint="eastAsia"/>
        </w:rPr>
        <w:t>предмета</w:t>
      </w:r>
      <w:r>
        <w:t></w:t>
      </w:r>
      <w:r>
        <w:rPr>
          <w:rFonts w:hint="eastAsia"/>
        </w:rPr>
        <w:t>трудоправового</w:t>
      </w:r>
      <w:r>
        <w:t></w:t>
      </w:r>
      <w:r>
        <w:rPr>
          <w:rFonts w:hint="eastAsia"/>
        </w:rPr>
        <w:t>регулювання</w:t>
      </w:r>
      <w:r>
        <w:t></w:t>
      </w:r>
      <w:r>
        <w:t></w:t>
      </w:r>
      <w:r>
        <w:t></w:t>
      </w:r>
      <w:r>
        <w:t></w:t>
      </w:r>
      <w:r>
        <w:t></w:t>
      </w:r>
      <w:r>
        <w:rPr>
          <w:rFonts w:hint="eastAsia"/>
        </w:rPr>
        <w:t>формуються</w:t>
      </w:r>
      <w:r>
        <w:t></w:t>
      </w:r>
      <w:r>
        <w:rPr>
          <w:rFonts w:hint="eastAsia"/>
        </w:rPr>
        <w:t>на</w:t>
      </w:r>
      <w:r>
        <w:t></w:t>
      </w:r>
      <w:r>
        <w:rPr>
          <w:rFonts w:hint="eastAsia"/>
        </w:rPr>
        <w:t>добровільній</w:t>
      </w:r>
      <w:r>
        <w:t></w:t>
      </w:r>
      <w:r>
        <w:rPr>
          <w:rFonts w:hint="eastAsia"/>
        </w:rPr>
        <w:t>основі</w:t>
      </w:r>
      <w:r>
        <w:t></w:t>
      </w:r>
    </w:p>
    <w:p w:rsidR="00E55D24" w:rsidRDefault="00E55D24" w:rsidP="00E55D24">
      <w:r>
        <w:t></w:t>
      </w:r>
      <w:r>
        <w:t></w:t>
      </w:r>
      <w:r>
        <w:t></w:t>
      </w:r>
      <w:r>
        <w:rPr>
          <w:rFonts w:hint="eastAsia"/>
        </w:rPr>
        <w:t>формалізують</w:t>
      </w:r>
      <w:r>
        <w:t></w:t>
      </w:r>
      <w:r>
        <w:rPr>
          <w:rFonts w:hint="eastAsia"/>
        </w:rPr>
        <w:t>наміри</w:t>
      </w:r>
      <w:r>
        <w:t></w:t>
      </w:r>
      <w:r>
        <w:rPr>
          <w:rFonts w:hint="eastAsia"/>
        </w:rPr>
        <w:t>сторін</w:t>
      </w:r>
      <w:r>
        <w:t></w:t>
      </w:r>
      <w:r>
        <w:rPr>
          <w:rFonts w:hint="eastAsia"/>
        </w:rPr>
        <w:t>у</w:t>
      </w:r>
      <w:r>
        <w:t></w:t>
      </w:r>
      <w:r>
        <w:rPr>
          <w:rFonts w:hint="eastAsia"/>
        </w:rPr>
        <w:t>вигляді</w:t>
      </w:r>
      <w:r>
        <w:t></w:t>
      </w:r>
      <w:r>
        <w:rPr>
          <w:rFonts w:hint="eastAsia"/>
        </w:rPr>
        <w:t>трудового</w:t>
      </w:r>
      <w:r>
        <w:t></w:t>
      </w:r>
      <w:r>
        <w:rPr>
          <w:rFonts w:hint="eastAsia"/>
        </w:rPr>
        <w:t>договору</w:t>
      </w:r>
      <w:r>
        <w:t></w:t>
      </w:r>
    </w:p>
    <w:p w:rsidR="00E55D24" w:rsidRDefault="00E55D24" w:rsidP="00E55D24">
      <w:r>
        <w:t></w:t>
      </w:r>
      <w:r>
        <w:t></w:t>
      </w:r>
      <w:r>
        <w:t></w:t>
      </w:r>
      <w:r>
        <w:rPr>
          <w:rFonts w:hint="eastAsia"/>
        </w:rPr>
        <w:t>опосередковують</w:t>
      </w:r>
      <w:r>
        <w:t></w:t>
      </w:r>
      <w:r>
        <w:rPr>
          <w:rFonts w:hint="eastAsia"/>
        </w:rPr>
        <w:t>процес</w:t>
      </w:r>
      <w:r>
        <w:t></w:t>
      </w:r>
      <w:r>
        <w:rPr>
          <w:rFonts w:hint="eastAsia"/>
        </w:rPr>
        <w:t>реалізації</w:t>
      </w:r>
      <w:r>
        <w:t></w:t>
      </w:r>
      <w:r>
        <w:rPr>
          <w:rFonts w:hint="eastAsia"/>
        </w:rPr>
        <w:t>найманої</w:t>
      </w:r>
      <w:r>
        <w:t></w:t>
      </w:r>
      <w:r>
        <w:rPr>
          <w:rFonts w:hint="eastAsia"/>
        </w:rPr>
        <w:t>праці</w:t>
      </w:r>
      <w:r>
        <w:t></w:t>
      </w:r>
      <w:r>
        <w:t></w:t>
      </w:r>
      <w:r>
        <w:t></w:t>
      </w:r>
      <w:r>
        <w:t></w:t>
      </w:r>
      <w:r>
        <w:t></w:t>
      </w:r>
      <w:r>
        <w:rPr>
          <w:rFonts w:hint="eastAsia"/>
        </w:rPr>
        <w:t>передбачають</w:t>
      </w:r>
    </w:p>
    <w:p w:rsidR="00E55D24" w:rsidRDefault="00E55D24" w:rsidP="00E55D24">
      <w:r>
        <w:rPr>
          <w:rFonts w:hint="eastAsia"/>
        </w:rPr>
        <w:t>включення</w:t>
      </w:r>
      <w:r>
        <w:t></w:t>
      </w:r>
      <w:r>
        <w:rPr>
          <w:rFonts w:hint="eastAsia"/>
        </w:rPr>
        <w:t>громадянина</w:t>
      </w:r>
      <w:r>
        <w:t></w:t>
      </w:r>
      <w:r>
        <w:rPr>
          <w:rFonts w:hint="eastAsia"/>
        </w:rPr>
        <w:t>у</w:t>
      </w:r>
      <w:r>
        <w:t></w:t>
      </w:r>
      <w:r>
        <w:rPr>
          <w:rFonts w:hint="eastAsia"/>
        </w:rPr>
        <w:t>штат</w:t>
      </w:r>
      <w:r>
        <w:t></w:t>
      </w:r>
      <w:r>
        <w:rPr>
          <w:rFonts w:hint="eastAsia"/>
        </w:rPr>
        <w:t>певного</w:t>
      </w:r>
      <w:r>
        <w:t></w:t>
      </w:r>
      <w:r>
        <w:rPr>
          <w:rFonts w:hint="eastAsia"/>
        </w:rPr>
        <w:t>органу</w:t>
      </w:r>
      <w:r>
        <w:t></w:t>
      </w:r>
      <w:r>
        <w:rPr>
          <w:rFonts w:hint="eastAsia"/>
        </w:rPr>
        <w:t>влади</w:t>
      </w:r>
      <w:r>
        <w:t></w:t>
      </w:r>
      <w:r>
        <w:t></w:t>
      </w:r>
      <w:r>
        <w:t></w:t>
      </w:r>
      <w:r>
        <w:t></w:t>
      </w:r>
      <w:r>
        <w:t></w:t>
      </w:r>
      <w:r>
        <w:rPr>
          <w:rFonts w:hint="eastAsia"/>
        </w:rPr>
        <w:t>відбуваються</w:t>
      </w:r>
    </w:p>
    <w:p w:rsidR="00E55D24" w:rsidRDefault="00E55D24" w:rsidP="00E55D24">
      <w:r>
        <w:rPr>
          <w:rFonts w:hint="eastAsia"/>
        </w:rPr>
        <w:t>відповідно</w:t>
      </w:r>
      <w:r>
        <w:t></w:t>
      </w:r>
      <w:r>
        <w:rPr>
          <w:rFonts w:hint="eastAsia"/>
        </w:rPr>
        <w:t>до</w:t>
      </w:r>
      <w:r>
        <w:t></w:t>
      </w:r>
      <w:r>
        <w:rPr>
          <w:rFonts w:hint="eastAsia"/>
        </w:rPr>
        <w:t>вимог</w:t>
      </w:r>
      <w:r>
        <w:t></w:t>
      </w:r>
      <w:r>
        <w:rPr>
          <w:rFonts w:hint="eastAsia"/>
        </w:rPr>
        <w:t>трудової</w:t>
      </w:r>
      <w:r>
        <w:t></w:t>
      </w:r>
      <w:r>
        <w:rPr>
          <w:rFonts w:hint="eastAsia"/>
        </w:rPr>
        <w:t>дисципліни</w:t>
      </w:r>
      <w:r>
        <w:t></w:t>
      </w:r>
      <w:r>
        <w:t></w:t>
      </w:r>
      <w:r>
        <w:t></w:t>
      </w:r>
      <w:r>
        <w:t></w:t>
      </w:r>
      <w:r>
        <w:t></w:t>
      </w:r>
      <w:r>
        <w:rPr>
          <w:rFonts w:hint="eastAsia"/>
        </w:rPr>
        <w:t>їх</w:t>
      </w:r>
      <w:r>
        <w:t></w:t>
      </w:r>
      <w:r>
        <w:rPr>
          <w:rFonts w:hint="eastAsia"/>
        </w:rPr>
        <w:t>предметом</w:t>
      </w:r>
      <w:r>
        <w:t></w:t>
      </w:r>
      <w:r>
        <w:rPr>
          <w:rFonts w:hint="eastAsia"/>
        </w:rPr>
        <w:t>є</w:t>
      </w:r>
      <w:r>
        <w:t></w:t>
      </w:r>
      <w:r>
        <w:rPr>
          <w:rFonts w:hint="eastAsia"/>
        </w:rPr>
        <w:t>конкретна</w:t>
      </w:r>
    </w:p>
    <w:p w:rsidR="00E55D24" w:rsidRDefault="00E55D24" w:rsidP="00E55D24">
      <w:r>
        <w:rPr>
          <w:rFonts w:hint="eastAsia"/>
        </w:rPr>
        <w:t>трудова</w:t>
      </w:r>
      <w:r>
        <w:t></w:t>
      </w:r>
      <w:r>
        <w:rPr>
          <w:rFonts w:hint="eastAsia"/>
        </w:rPr>
        <w:t>функція</w:t>
      </w:r>
      <w:r>
        <w:t></w:t>
      </w:r>
      <w:r>
        <w:t></w:t>
      </w:r>
      <w:r>
        <w:t></w:t>
      </w:r>
      <w:r>
        <w:t></w:t>
      </w:r>
      <w:r>
        <w:t></w:t>
      </w:r>
      <w:r>
        <w:rPr>
          <w:rFonts w:hint="eastAsia"/>
        </w:rPr>
        <w:t>мають</w:t>
      </w:r>
      <w:r>
        <w:t></w:t>
      </w:r>
      <w:r>
        <w:rPr>
          <w:rFonts w:hint="eastAsia"/>
        </w:rPr>
        <w:t>відплатний</w:t>
      </w:r>
      <w:r>
        <w:t></w:t>
      </w:r>
      <w:r>
        <w:rPr>
          <w:rFonts w:hint="eastAsia"/>
        </w:rPr>
        <w:t>характер</w:t>
      </w:r>
      <w:r>
        <w:t></w:t>
      </w:r>
      <w:r>
        <w:t></w:t>
      </w:r>
      <w:r>
        <w:t></w:t>
      </w:r>
      <w:r>
        <w:t></w:t>
      </w:r>
      <w:r>
        <w:t></w:t>
      </w:r>
      <w:r>
        <w:rPr>
          <w:rFonts w:hint="eastAsia"/>
        </w:rPr>
        <w:t>їм</w:t>
      </w:r>
      <w:r>
        <w:t></w:t>
      </w:r>
      <w:r>
        <w:rPr>
          <w:rFonts w:hint="eastAsia"/>
        </w:rPr>
        <w:t>властивий</w:t>
      </w:r>
      <w:r>
        <w:t></w:t>
      </w:r>
      <w:r>
        <w:rPr>
          <w:rFonts w:hint="eastAsia"/>
        </w:rPr>
        <w:t>тривалий</w:t>
      </w:r>
    </w:p>
    <w:p w:rsidR="00E55D24" w:rsidRDefault="00E55D24" w:rsidP="00E55D24">
      <w:r>
        <w:rPr>
          <w:rFonts w:hint="eastAsia"/>
        </w:rPr>
        <w:t>та</w:t>
      </w:r>
      <w:r>
        <w:t></w:t>
      </w:r>
      <w:r>
        <w:rPr>
          <w:rFonts w:hint="eastAsia"/>
        </w:rPr>
        <w:t>безперервний</w:t>
      </w:r>
      <w:r>
        <w:t></w:t>
      </w:r>
      <w:r>
        <w:rPr>
          <w:rFonts w:hint="eastAsia"/>
        </w:rPr>
        <w:t>характер</w:t>
      </w:r>
      <w:r>
        <w:t></w:t>
      </w:r>
      <w:r>
        <w:t></w:t>
      </w:r>
      <w:r>
        <w:t></w:t>
      </w:r>
      <w:r>
        <w:t></w:t>
      </w:r>
      <w:r>
        <w:t></w:t>
      </w:r>
      <w:r>
        <w:rPr>
          <w:rFonts w:hint="eastAsia"/>
        </w:rPr>
        <w:t>мають</w:t>
      </w:r>
      <w:r>
        <w:t></w:t>
      </w:r>
      <w:r>
        <w:t></w:t>
      </w:r>
      <w:r>
        <w:rPr>
          <w:rFonts w:hint="eastAsia"/>
        </w:rPr>
        <w:t>переважно</w:t>
      </w:r>
      <w:r>
        <w:t></w:t>
      </w:r>
      <w:r>
        <w:t></w:t>
      </w:r>
      <w:r>
        <w:rPr>
          <w:rFonts w:hint="eastAsia"/>
        </w:rPr>
        <w:t>внутрішній</w:t>
      </w:r>
      <w:r>
        <w:t></w:t>
      </w:r>
      <w:r>
        <w:rPr>
          <w:rFonts w:hint="eastAsia"/>
        </w:rPr>
        <w:t>характер</w:t>
      </w:r>
    </w:p>
    <w:p w:rsidR="00E55D24" w:rsidRDefault="00E55D24" w:rsidP="00E55D24">
      <w:r>
        <w:t></w:t>
      </w:r>
      <w:r>
        <w:rPr>
          <w:rFonts w:hint="eastAsia"/>
        </w:rPr>
        <w:t>відбуваються</w:t>
      </w:r>
      <w:r>
        <w:t></w:t>
      </w:r>
      <w:r>
        <w:t></w:t>
      </w:r>
      <w:r>
        <w:rPr>
          <w:rFonts w:hint="eastAsia"/>
        </w:rPr>
        <w:t>як</w:t>
      </w:r>
      <w:r>
        <w:t></w:t>
      </w:r>
      <w:r>
        <w:rPr>
          <w:rFonts w:hint="eastAsia"/>
        </w:rPr>
        <w:t>правило</w:t>
      </w:r>
      <w:r>
        <w:t></w:t>
      </w:r>
      <w:r>
        <w:t></w:t>
      </w:r>
      <w:r>
        <w:rPr>
          <w:rFonts w:hint="eastAsia"/>
        </w:rPr>
        <w:t>в</w:t>
      </w:r>
      <w:r>
        <w:t></w:t>
      </w:r>
      <w:r>
        <w:rPr>
          <w:rFonts w:hint="eastAsia"/>
        </w:rPr>
        <w:t>межах</w:t>
      </w:r>
      <w:r>
        <w:t></w:t>
      </w:r>
      <w:r>
        <w:rPr>
          <w:rFonts w:hint="eastAsia"/>
        </w:rPr>
        <w:t>організаційно</w:t>
      </w:r>
      <w:r>
        <w:t></w:t>
      </w:r>
      <w:r>
        <w:rPr>
          <w:rFonts w:hint="eastAsia"/>
        </w:rPr>
        <w:t>управлінської</w:t>
      </w:r>
      <w:r>
        <w:t></w:t>
      </w:r>
      <w:r>
        <w:rPr>
          <w:rFonts w:hint="eastAsia"/>
        </w:rPr>
        <w:t>структури</w:t>
      </w:r>
    </w:p>
    <w:p w:rsidR="00E55D24" w:rsidRDefault="00E55D24" w:rsidP="00E55D24">
      <w:r>
        <w:rPr>
          <w:rFonts w:hint="eastAsia"/>
        </w:rPr>
        <w:t>певного</w:t>
      </w:r>
      <w:r>
        <w:t></w:t>
      </w:r>
      <w:r>
        <w:rPr>
          <w:rFonts w:hint="eastAsia"/>
        </w:rPr>
        <w:t>органу</w:t>
      </w:r>
      <w:r>
        <w:t></w:t>
      </w:r>
      <w:r>
        <w:rPr>
          <w:rFonts w:hint="eastAsia"/>
        </w:rPr>
        <w:t>державної</w:t>
      </w:r>
      <w:r>
        <w:t></w:t>
      </w:r>
      <w:r>
        <w:rPr>
          <w:rFonts w:hint="eastAsia"/>
        </w:rPr>
        <w:t>влади</w:t>
      </w:r>
      <w:r>
        <w:t></w:t>
      </w:r>
      <w:r>
        <w:t></w:t>
      </w:r>
    </w:p>
    <w:p w:rsidR="00E55D24" w:rsidRDefault="00E55D24" w:rsidP="00E55D24">
      <w:r>
        <w:t></w:t>
      </w:r>
      <w:r>
        <w:t></w:t>
      </w:r>
      <w:r>
        <w:t></w:t>
      </w:r>
    </w:p>
    <w:p w:rsidR="00E55D24" w:rsidRDefault="00E55D24" w:rsidP="00E55D24">
      <w:r>
        <w:rPr>
          <w:rFonts w:hint="eastAsia"/>
        </w:rPr>
        <w:t>Встановлено</w:t>
      </w:r>
      <w:r>
        <w:t></w:t>
      </w:r>
      <w:r>
        <w:t></w:t>
      </w:r>
      <w:r>
        <w:rPr>
          <w:rFonts w:hint="eastAsia"/>
        </w:rPr>
        <w:t>що</w:t>
      </w:r>
      <w:r>
        <w:t></w:t>
      </w:r>
      <w:r>
        <w:rPr>
          <w:rFonts w:hint="eastAsia"/>
        </w:rPr>
        <w:t>як</w:t>
      </w:r>
      <w:r>
        <w:t></w:t>
      </w:r>
      <w:r>
        <w:rPr>
          <w:rFonts w:hint="eastAsia"/>
        </w:rPr>
        <w:t>спеціальний</w:t>
      </w:r>
      <w:r>
        <w:t></w:t>
      </w:r>
      <w:r>
        <w:rPr>
          <w:rFonts w:hint="eastAsia"/>
        </w:rPr>
        <w:t>суб’єкт</w:t>
      </w:r>
      <w:r>
        <w:t></w:t>
      </w:r>
      <w:r>
        <w:rPr>
          <w:rFonts w:hint="eastAsia"/>
        </w:rPr>
        <w:t>трудового</w:t>
      </w:r>
      <w:r>
        <w:t></w:t>
      </w:r>
      <w:r>
        <w:rPr>
          <w:rFonts w:hint="eastAsia"/>
        </w:rPr>
        <w:t>права</w:t>
      </w:r>
      <w:r>
        <w:t></w:t>
      </w:r>
      <w:r>
        <w:rPr>
          <w:rFonts w:hint="eastAsia"/>
        </w:rPr>
        <w:t>державний</w:t>
      </w:r>
    </w:p>
    <w:p w:rsidR="00E55D24" w:rsidRDefault="00E55D24" w:rsidP="00E55D24">
      <w:r>
        <w:rPr>
          <w:rFonts w:hint="eastAsia"/>
        </w:rPr>
        <w:t>службовець</w:t>
      </w:r>
      <w:r>
        <w:t></w:t>
      </w:r>
      <w:r>
        <w:rPr>
          <w:rFonts w:hint="eastAsia"/>
        </w:rPr>
        <w:t>є</w:t>
      </w:r>
      <w:r>
        <w:t></w:t>
      </w:r>
      <w:r>
        <w:rPr>
          <w:rFonts w:hint="eastAsia"/>
        </w:rPr>
        <w:t>носієм</w:t>
      </w:r>
      <w:r>
        <w:t></w:t>
      </w:r>
      <w:r>
        <w:rPr>
          <w:rFonts w:hint="eastAsia"/>
        </w:rPr>
        <w:t>трудо</w:t>
      </w:r>
      <w:r>
        <w:t></w:t>
      </w:r>
      <w:r>
        <w:rPr>
          <w:rFonts w:hint="eastAsia"/>
        </w:rPr>
        <w:t>правового</w:t>
      </w:r>
      <w:r>
        <w:t></w:t>
      </w:r>
      <w:r>
        <w:rPr>
          <w:rFonts w:hint="eastAsia"/>
        </w:rPr>
        <w:t>статусу</w:t>
      </w:r>
      <w:r>
        <w:t></w:t>
      </w:r>
      <w:r>
        <w:t></w:t>
      </w:r>
      <w:r>
        <w:rPr>
          <w:rFonts w:hint="eastAsia"/>
        </w:rPr>
        <w:t>тобто</w:t>
      </w:r>
      <w:r>
        <w:t></w:t>
      </w:r>
      <w:r>
        <w:rPr>
          <w:rFonts w:hint="eastAsia"/>
        </w:rPr>
        <w:t>сукупності</w:t>
      </w:r>
    </w:p>
    <w:p w:rsidR="00E55D24" w:rsidRDefault="00E55D24" w:rsidP="00E55D24">
      <w:r>
        <w:rPr>
          <w:rFonts w:hint="eastAsia"/>
        </w:rPr>
        <w:t>передбачених</w:t>
      </w:r>
      <w:r>
        <w:t></w:t>
      </w:r>
      <w:r>
        <w:rPr>
          <w:rFonts w:hint="eastAsia"/>
        </w:rPr>
        <w:t>нормами</w:t>
      </w:r>
      <w:r>
        <w:t></w:t>
      </w:r>
      <w:r>
        <w:rPr>
          <w:rFonts w:hint="eastAsia"/>
        </w:rPr>
        <w:t>позитивного</w:t>
      </w:r>
      <w:r>
        <w:t></w:t>
      </w:r>
      <w:r>
        <w:rPr>
          <w:rFonts w:hint="eastAsia"/>
        </w:rPr>
        <w:t>трудового</w:t>
      </w:r>
      <w:r>
        <w:t></w:t>
      </w:r>
      <w:r>
        <w:rPr>
          <w:rFonts w:hint="eastAsia"/>
        </w:rPr>
        <w:t>права</w:t>
      </w:r>
      <w:r>
        <w:t></w:t>
      </w:r>
      <w:r>
        <w:rPr>
          <w:rFonts w:hint="eastAsia"/>
        </w:rPr>
        <w:t>прав</w:t>
      </w:r>
      <w:r>
        <w:t></w:t>
      </w:r>
      <w:r>
        <w:t></w:t>
      </w:r>
      <w:r>
        <w:rPr>
          <w:rFonts w:hint="eastAsia"/>
        </w:rPr>
        <w:t>обов’язків</w:t>
      </w:r>
      <w:r>
        <w:t></w:t>
      </w:r>
    </w:p>
    <w:p w:rsidR="00E55D24" w:rsidRDefault="00E55D24" w:rsidP="00E55D24">
      <w:r>
        <w:rPr>
          <w:rFonts w:hint="eastAsia"/>
        </w:rPr>
        <w:t>гарантій</w:t>
      </w:r>
      <w:r>
        <w:t></w:t>
      </w:r>
      <w:r>
        <w:t></w:t>
      </w:r>
      <w:r>
        <w:rPr>
          <w:rFonts w:hint="eastAsia"/>
        </w:rPr>
        <w:t>обмежень</w:t>
      </w:r>
      <w:r>
        <w:t></w:t>
      </w:r>
      <w:r>
        <w:t></w:t>
      </w:r>
      <w:r>
        <w:rPr>
          <w:rFonts w:hint="eastAsia"/>
        </w:rPr>
        <w:t>а</w:t>
      </w:r>
      <w:r>
        <w:t></w:t>
      </w:r>
      <w:r>
        <w:rPr>
          <w:rFonts w:hint="eastAsia"/>
        </w:rPr>
        <w:t>також</w:t>
      </w:r>
      <w:r>
        <w:t></w:t>
      </w:r>
      <w:r>
        <w:rPr>
          <w:rFonts w:hint="eastAsia"/>
        </w:rPr>
        <w:t>інших</w:t>
      </w:r>
      <w:r>
        <w:t></w:t>
      </w:r>
      <w:r>
        <w:rPr>
          <w:rFonts w:hint="eastAsia"/>
        </w:rPr>
        <w:t>юридично</w:t>
      </w:r>
      <w:r>
        <w:t></w:t>
      </w:r>
      <w:r>
        <w:rPr>
          <w:rFonts w:hint="eastAsia"/>
        </w:rPr>
        <w:t>значущих</w:t>
      </w:r>
      <w:r>
        <w:t></w:t>
      </w:r>
      <w:r>
        <w:rPr>
          <w:rFonts w:hint="eastAsia"/>
        </w:rPr>
        <w:t>властивостей</w:t>
      </w:r>
      <w:r>
        <w:t></w:t>
      </w:r>
      <w:r>
        <w:t></w:t>
      </w:r>
      <w:r>
        <w:rPr>
          <w:rFonts w:hint="eastAsia"/>
        </w:rPr>
        <w:t>які</w:t>
      </w:r>
    </w:p>
    <w:p w:rsidR="00E55D24" w:rsidRDefault="00E55D24" w:rsidP="00E55D24">
      <w:r>
        <w:rPr>
          <w:rFonts w:hint="eastAsia"/>
        </w:rPr>
        <w:t>характеризують</w:t>
      </w:r>
      <w:r>
        <w:t></w:t>
      </w:r>
      <w:r>
        <w:rPr>
          <w:rFonts w:hint="eastAsia"/>
        </w:rPr>
        <w:t>рівень</w:t>
      </w:r>
      <w:r>
        <w:t></w:t>
      </w:r>
      <w:r>
        <w:rPr>
          <w:rFonts w:hint="eastAsia"/>
        </w:rPr>
        <w:t>можливої</w:t>
      </w:r>
      <w:r>
        <w:t></w:t>
      </w:r>
      <w:r>
        <w:rPr>
          <w:rFonts w:hint="eastAsia"/>
        </w:rPr>
        <w:t>та</w:t>
      </w:r>
      <w:r>
        <w:t></w:t>
      </w:r>
      <w:r>
        <w:rPr>
          <w:rFonts w:hint="eastAsia"/>
        </w:rPr>
        <w:t>необхідної</w:t>
      </w:r>
      <w:r>
        <w:t></w:t>
      </w:r>
      <w:r>
        <w:rPr>
          <w:rFonts w:hint="eastAsia"/>
        </w:rPr>
        <w:t>поведінки</w:t>
      </w:r>
      <w:r>
        <w:t></w:t>
      </w:r>
      <w:r>
        <w:rPr>
          <w:rFonts w:hint="eastAsia"/>
        </w:rPr>
        <w:t>державного</w:t>
      </w:r>
    </w:p>
    <w:p w:rsidR="00E55D24" w:rsidRDefault="00E55D24" w:rsidP="00E55D24">
      <w:r>
        <w:rPr>
          <w:rFonts w:hint="eastAsia"/>
        </w:rPr>
        <w:t>службовця</w:t>
      </w:r>
      <w:r>
        <w:t></w:t>
      </w:r>
      <w:r>
        <w:rPr>
          <w:rFonts w:hint="eastAsia"/>
        </w:rPr>
        <w:t>як</w:t>
      </w:r>
      <w:r>
        <w:t></w:t>
      </w:r>
      <w:r>
        <w:rPr>
          <w:rFonts w:hint="eastAsia"/>
        </w:rPr>
        <w:t>працівника</w:t>
      </w:r>
      <w:r>
        <w:t></w:t>
      </w:r>
      <w:r>
        <w:rPr>
          <w:rFonts w:hint="eastAsia"/>
        </w:rPr>
        <w:t>та</w:t>
      </w:r>
      <w:r>
        <w:t></w:t>
      </w:r>
      <w:r>
        <w:rPr>
          <w:rFonts w:hint="eastAsia"/>
        </w:rPr>
        <w:t>члена</w:t>
      </w:r>
      <w:r>
        <w:t></w:t>
      </w:r>
      <w:r>
        <w:rPr>
          <w:rFonts w:hint="eastAsia"/>
        </w:rPr>
        <w:t>відповідного</w:t>
      </w:r>
      <w:r>
        <w:t></w:t>
      </w:r>
      <w:r>
        <w:rPr>
          <w:rFonts w:hint="eastAsia"/>
        </w:rPr>
        <w:t>трудового</w:t>
      </w:r>
      <w:r>
        <w:t></w:t>
      </w:r>
      <w:r>
        <w:rPr>
          <w:rFonts w:hint="eastAsia"/>
        </w:rPr>
        <w:t>колективу</w:t>
      </w:r>
      <w:r>
        <w:t></w:t>
      </w:r>
    </w:p>
    <w:p w:rsidR="00E55D24" w:rsidRDefault="00E55D24" w:rsidP="00E55D24">
      <w:r>
        <w:rPr>
          <w:rFonts w:hint="eastAsia"/>
        </w:rPr>
        <w:t>відображають</w:t>
      </w:r>
      <w:r>
        <w:t></w:t>
      </w:r>
      <w:r>
        <w:rPr>
          <w:rFonts w:hint="eastAsia"/>
        </w:rPr>
        <w:t>належні</w:t>
      </w:r>
      <w:r>
        <w:t></w:t>
      </w:r>
      <w:r>
        <w:rPr>
          <w:rFonts w:hint="eastAsia"/>
        </w:rPr>
        <w:t>йому</w:t>
      </w:r>
      <w:r>
        <w:t></w:t>
      </w:r>
      <w:r>
        <w:rPr>
          <w:rFonts w:hint="eastAsia"/>
        </w:rPr>
        <w:t>переваги</w:t>
      </w:r>
      <w:r>
        <w:t></w:t>
      </w:r>
      <w:r>
        <w:rPr>
          <w:rFonts w:hint="eastAsia"/>
        </w:rPr>
        <w:t>та</w:t>
      </w:r>
      <w:r>
        <w:t></w:t>
      </w:r>
      <w:r>
        <w:rPr>
          <w:rFonts w:hint="eastAsia"/>
        </w:rPr>
        <w:t>привілеї</w:t>
      </w:r>
      <w:r>
        <w:t></w:t>
      </w:r>
      <w:r>
        <w:t></w:t>
      </w:r>
      <w:r>
        <w:rPr>
          <w:rFonts w:hint="eastAsia"/>
        </w:rPr>
        <w:t>необхідні</w:t>
      </w:r>
      <w:r>
        <w:t></w:t>
      </w:r>
      <w:r>
        <w:rPr>
          <w:rFonts w:hint="eastAsia"/>
        </w:rPr>
        <w:t>для</w:t>
      </w:r>
    </w:p>
    <w:p w:rsidR="00E55D24" w:rsidRDefault="00E55D24" w:rsidP="00E55D24">
      <w:r>
        <w:rPr>
          <w:rFonts w:hint="eastAsia"/>
        </w:rPr>
        <w:t>забезпечення</w:t>
      </w:r>
      <w:r>
        <w:t></w:t>
      </w:r>
      <w:r>
        <w:rPr>
          <w:rFonts w:hint="eastAsia"/>
        </w:rPr>
        <w:t>нормального</w:t>
      </w:r>
      <w:r>
        <w:t></w:t>
      </w:r>
      <w:r>
        <w:rPr>
          <w:rFonts w:hint="eastAsia"/>
        </w:rPr>
        <w:t>виконання</w:t>
      </w:r>
      <w:r>
        <w:t></w:t>
      </w:r>
      <w:r>
        <w:rPr>
          <w:rFonts w:hint="eastAsia"/>
        </w:rPr>
        <w:t>ним</w:t>
      </w:r>
      <w:r>
        <w:t></w:t>
      </w:r>
      <w:r>
        <w:rPr>
          <w:rFonts w:hint="eastAsia"/>
        </w:rPr>
        <w:t>своїх</w:t>
      </w:r>
      <w:r>
        <w:t></w:t>
      </w:r>
      <w:r>
        <w:t></w:t>
      </w:r>
      <w:r>
        <w:rPr>
          <w:rFonts w:hint="eastAsia"/>
        </w:rPr>
        <w:t>обумовлених</w:t>
      </w:r>
      <w:r>
        <w:t></w:t>
      </w:r>
      <w:r>
        <w:rPr>
          <w:rFonts w:hint="eastAsia"/>
        </w:rPr>
        <w:t>посадовим</w:t>
      </w:r>
    </w:p>
    <w:p w:rsidR="00E55D24" w:rsidRDefault="00E55D24" w:rsidP="00E55D24">
      <w:r>
        <w:rPr>
          <w:rFonts w:hint="eastAsia"/>
        </w:rPr>
        <w:t>становищем</w:t>
      </w:r>
      <w:r>
        <w:t></w:t>
      </w:r>
      <w:r>
        <w:t></w:t>
      </w:r>
      <w:r>
        <w:rPr>
          <w:rFonts w:hint="eastAsia"/>
        </w:rPr>
        <w:t>трудових</w:t>
      </w:r>
      <w:r>
        <w:t></w:t>
      </w:r>
      <w:r>
        <w:rPr>
          <w:rFonts w:hint="eastAsia"/>
        </w:rPr>
        <w:t>функцій</w:t>
      </w:r>
      <w:r>
        <w:t></w:t>
      </w:r>
      <w:r>
        <w:rPr>
          <w:rFonts w:hint="eastAsia"/>
        </w:rPr>
        <w:t>та</w:t>
      </w:r>
      <w:r>
        <w:t></w:t>
      </w:r>
      <w:r>
        <w:rPr>
          <w:rFonts w:hint="eastAsia"/>
        </w:rPr>
        <w:t>обов’язків</w:t>
      </w:r>
      <w:r>
        <w:t></w:t>
      </w:r>
    </w:p>
    <w:p w:rsidR="00E55D24" w:rsidRDefault="00E55D24" w:rsidP="00E55D24">
      <w:r>
        <w:rPr>
          <w:rFonts w:hint="eastAsia"/>
        </w:rPr>
        <w:t>Обґрунтовано</w:t>
      </w:r>
      <w:r>
        <w:t></w:t>
      </w:r>
      <w:r>
        <w:rPr>
          <w:rFonts w:hint="eastAsia"/>
        </w:rPr>
        <w:t>позицію</w:t>
      </w:r>
      <w:r>
        <w:t></w:t>
      </w:r>
      <w:r>
        <w:t></w:t>
      </w:r>
      <w:r>
        <w:rPr>
          <w:rFonts w:hint="eastAsia"/>
        </w:rPr>
        <w:t>що</w:t>
      </w:r>
      <w:r>
        <w:t></w:t>
      </w:r>
      <w:r>
        <w:rPr>
          <w:rFonts w:hint="eastAsia"/>
        </w:rPr>
        <w:t>до</w:t>
      </w:r>
      <w:r>
        <w:t></w:t>
      </w:r>
      <w:r>
        <w:rPr>
          <w:rFonts w:hint="eastAsia"/>
        </w:rPr>
        <w:t>сфери</w:t>
      </w:r>
      <w:r>
        <w:t></w:t>
      </w:r>
      <w:r>
        <w:rPr>
          <w:rFonts w:hint="eastAsia"/>
        </w:rPr>
        <w:t>регулятивного</w:t>
      </w:r>
      <w:r>
        <w:t></w:t>
      </w:r>
      <w:r>
        <w:rPr>
          <w:rFonts w:hint="eastAsia"/>
        </w:rPr>
        <w:t>впливу</w:t>
      </w:r>
      <w:r>
        <w:t></w:t>
      </w:r>
      <w:r>
        <w:rPr>
          <w:rFonts w:hint="eastAsia"/>
        </w:rPr>
        <w:t>трудового</w:t>
      </w:r>
    </w:p>
    <w:p w:rsidR="00E55D24" w:rsidRDefault="00E55D24" w:rsidP="00E55D24">
      <w:r>
        <w:rPr>
          <w:rFonts w:hint="eastAsia"/>
        </w:rPr>
        <w:t>права</w:t>
      </w:r>
      <w:r>
        <w:t></w:t>
      </w:r>
      <w:r>
        <w:rPr>
          <w:rFonts w:hint="eastAsia"/>
        </w:rPr>
        <w:t>належить</w:t>
      </w:r>
      <w:r>
        <w:t></w:t>
      </w:r>
      <w:r>
        <w:rPr>
          <w:rFonts w:hint="eastAsia"/>
        </w:rPr>
        <w:t>увесь</w:t>
      </w:r>
      <w:r>
        <w:t></w:t>
      </w:r>
      <w:r>
        <w:rPr>
          <w:rFonts w:hint="eastAsia"/>
        </w:rPr>
        <w:t>спектр</w:t>
      </w:r>
      <w:r>
        <w:t></w:t>
      </w:r>
      <w:r>
        <w:rPr>
          <w:rFonts w:hint="eastAsia"/>
        </w:rPr>
        <w:t>відносин</w:t>
      </w:r>
      <w:r>
        <w:t></w:t>
      </w:r>
      <w:r>
        <w:t></w:t>
      </w:r>
      <w:r>
        <w:rPr>
          <w:rFonts w:hint="eastAsia"/>
        </w:rPr>
        <w:t>які</w:t>
      </w:r>
      <w:r>
        <w:t></w:t>
      </w:r>
      <w:r>
        <w:rPr>
          <w:rFonts w:hint="eastAsia"/>
        </w:rPr>
        <w:t>складаються</w:t>
      </w:r>
      <w:r>
        <w:t></w:t>
      </w:r>
      <w:r>
        <w:rPr>
          <w:rFonts w:hint="eastAsia"/>
        </w:rPr>
        <w:t>між</w:t>
      </w:r>
      <w:r>
        <w:t></w:t>
      </w:r>
      <w:r>
        <w:rPr>
          <w:rFonts w:hint="eastAsia"/>
        </w:rPr>
        <w:t>державним</w:t>
      </w:r>
    </w:p>
    <w:p w:rsidR="00E55D24" w:rsidRDefault="00E55D24" w:rsidP="00E55D24">
      <w:r>
        <w:rPr>
          <w:rFonts w:hint="eastAsia"/>
        </w:rPr>
        <w:t>службовцем</w:t>
      </w:r>
      <w:r>
        <w:t></w:t>
      </w:r>
      <w:r>
        <w:t></w:t>
      </w:r>
      <w:r>
        <w:rPr>
          <w:rFonts w:hint="eastAsia"/>
        </w:rPr>
        <w:t>як</w:t>
      </w:r>
      <w:r>
        <w:t></w:t>
      </w:r>
      <w:r>
        <w:rPr>
          <w:rFonts w:hint="eastAsia"/>
        </w:rPr>
        <w:t>працівником</w:t>
      </w:r>
      <w:r>
        <w:t></w:t>
      </w:r>
      <w:r>
        <w:t></w:t>
      </w:r>
      <w:r>
        <w:rPr>
          <w:rFonts w:hint="eastAsia"/>
        </w:rPr>
        <w:t>і</w:t>
      </w:r>
      <w:r>
        <w:t></w:t>
      </w:r>
      <w:r>
        <w:rPr>
          <w:rFonts w:hint="eastAsia"/>
        </w:rPr>
        <w:t>державним</w:t>
      </w:r>
      <w:r>
        <w:t></w:t>
      </w:r>
      <w:r>
        <w:rPr>
          <w:rFonts w:hint="eastAsia"/>
        </w:rPr>
        <w:t>органом</w:t>
      </w:r>
      <w:r>
        <w:t></w:t>
      </w:r>
      <w:r>
        <w:t></w:t>
      </w:r>
      <w:r>
        <w:rPr>
          <w:rFonts w:hint="eastAsia"/>
        </w:rPr>
        <w:t>як</w:t>
      </w:r>
      <w:r>
        <w:t></w:t>
      </w:r>
      <w:r>
        <w:rPr>
          <w:rFonts w:hint="eastAsia"/>
        </w:rPr>
        <w:t>роботодавцем</w:t>
      </w:r>
      <w:r>
        <w:t></w:t>
      </w:r>
      <w:r>
        <w:t></w:t>
      </w:r>
      <w:r>
        <w:rPr>
          <w:rFonts w:hint="eastAsia"/>
        </w:rPr>
        <w:t>з</w:t>
      </w:r>
    </w:p>
    <w:p w:rsidR="00E55D24" w:rsidRDefault="00E55D24" w:rsidP="00E55D24">
      <w:r>
        <w:rPr>
          <w:rFonts w:hint="eastAsia"/>
        </w:rPr>
        <w:t>питань</w:t>
      </w:r>
      <w:r>
        <w:t></w:t>
      </w:r>
      <w:r>
        <w:rPr>
          <w:rFonts w:hint="eastAsia"/>
        </w:rPr>
        <w:t>організації</w:t>
      </w:r>
      <w:r>
        <w:t></w:t>
      </w:r>
      <w:r>
        <w:rPr>
          <w:rFonts w:hint="eastAsia"/>
        </w:rPr>
        <w:t>їх</w:t>
      </w:r>
      <w:r>
        <w:t></w:t>
      </w:r>
      <w:r>
        <w:rPr>
          <w:rFonts w:hint="eastAsia"/>
        </w:rPr>
        <w:t>спільної</w:t>
      </w:r>
      <w:r>
        <w:t></w:t>
      </w:r>
      <w:r>
        <w:rPr>
          <w:rFonts w:hint="eastAsia"/>
        </w:rPr>
        <w:t>праці</w:t>
      </w:r>
      <w:r>
        <w:t></w:t>
      </w:r>
      <w:r>
        <w:t></w:t>
      </w:r>
      <w:r>
        <w:rPr>
          <w:rFonts w:hint="eastAsia"/>
        </w:rPr>
        <w:t>не</w:t>
      </w:r>
      <w:r>
        <w:t></w:t>
      </w:r>
      <w:r>
        <w:rPr>
          <w:rFonts w:hint="eastAsia"/>
        </w:rPr>
        <w:t>пов’язані</w:t>
      </w:r>
      <w:r>
        <w:t></w:t>
      </w:r>
      <w:r>
        <w:rPr>
          <w:rFonts w:hint="eastAsia"/>
        </w:rPr>
        <w:t>з</w:t>
      </w:r>
      <w:r>
        <w:t></w:t>
      </w:r>
      <w:r>
        <w:rPr>
          <w:rFonts w:hint="eastAsia"/>
        </w:rPr>
        <w:t>реалізацією</w:t>
      </w:r>
      <w:r>
        <w:t></w:t>
      </w:r>
      <w:r>
        <w:rPr>
          <w:rFonts w:hint="eastAsia"/>
        </w:rPr>
        <w:t>публічновладних</w:t>
      </w:r>
      <w:r>
        <w:t></w:t>
      </w:r>
      <w:r>
        <w:rPr>
          <w:rFonts w:hint="eastAsia"/>
        </w:rPr>
        <w:t>повноважень</w:t>
      </w:r>
      <w:r>
        <w:t></w:t>
      </w:r>
      <w:r>
        <w:t></w:t>
      </w:r>
      <w:r>
        <w:rPr>
          <w:rFonts w:hint="eastAsia"/>
        </w:rPr>
        <w:t>Встановлено</w:t>
      </w:r>
      <w:r>
        <w:t></w:t>
      </w:r>
      <w:r>
        <w:t></w:t>
      </w:r>
      <w:r>
        <w:rPr>
          <w:rFonts w:hint="eastAsia"/>
        </w:rPr>
        <w:t>що</w:t>
      </w:r>
      <w:r>
        <w:t></w:t>
      </w:r>
      <w:r>
        <w:rPr>
          <w:rFonts w:hint="eastAsia"/>
        </w:rPr>
        <w:t>трудове</w:t>
      </w:r>
      <w:r>
        <w:t></w:t>
      </w:r>
      <w:r>
        <w:rPr>
          <w:rFonts w:hint="eastAsia"/>
        </w:rPr>
        <w:t>право</w:t>
      </w:r>
      <w:r>
        <w:t></w:t>
      </w:r>
      <w:r>
        <w:rPr>
          <w:rFonts w:hint="eastAsia"/>
        </w:rPr>
        <w:t>регулює</w:t>
      </w:r>
      <w:r>
        <w:t></w:t>
      </w:r>
      <w:r>
        <w:rPr>
          <w:rFonts w:hint="eastAsia"/>
        </w:rPr>
        <w:t>всю</w:t>
      </w:r>
    </w:p>
    <w:p w:rsidR="00E55D24" w:rsidRDefault="00E55D24" w:rsidP="00E55D24">
      <w:r>
        <w:rPr>
          <w:rFonts w:hint="eastAsia"/>
        </w:rPr>
        <w:t>сукупність</w:t>
      </w:r>
      <w:r>
        <w:t></w:t>
      </w:r>
      <w:r>
        <w:rPr>
          <w:rFonts w:hint="eastAsia"/>
        </w:rPr>
        <w:t>так</w:t>
      </w:r>
      <w:r>
        <w:t></w:t>
      </w:r>
      <w:r>
        <w:rPr>
          <w:rFonts w:hint="eastAsia"/>
        </w:rPr>
        <w:t>званих</w:t>
      </w:r>
      <w:r>
        <w:t></w:t>
      </w:r>
      <w:r>
        <w:rPr>
          <w:rFonts w:hint="eastAsia"/>
        </w:rPr>
        <w:t>внутрішніх</w:t>
      </w:r>
      <w:r>
        <w:t></w:t>
      </w:r>
      <w:r>
        <w:rPr>
          <w:rFonts w:hint="eastAsia"/>
        </w:rPr>
        <w:t>відносин</w:t>
      </w:r>
      <w:r>
        <w:t></w:t>
      </w:r>
      <w:r>
        <w:rPr>
          <w:rFonts w:hint="eastAsia"/>
        </w:rPr>
        <w:t>державної</w:t>
      </w:r>
      <w:r>
        <w:t></w:t>
      </w:r>
      <w:r>
        <w:rPr>
          <w:rFonts w:hint="eastAsia"/>
        </w:rPr>
        <w:t>служби</w:t>
      </w:r>
      <w:r>
        <w:t></w:t>
      </w:r>
      <w:r>
        <w:t></w:t>
      </w:r>
      <w:r>
        <w:rPr>
          <w:rFonts w:hint="eastAsia"/>
        </w:rPr>
        <w:t>тобто</w:t>
      </w:r>
      <w:r>
        <w:t></w:t>
      </w:r>
      <w:r>
        <w:rPr>
          <w:rFonts w:hint="eastAsia"/>
        </w:rPr>
        <w:t>таких</w:t>
      </w:r>
      <w:r>
        <w:t></w:t>
      </w:r>
    </w:p>
    <w:p w:rsidR="00E55D24" w:rsidRDefault="00E55D24" w:rsidP="00E55D24">
      <w:r>
        <w:rPr>
          <w:rFonts w:hint="eastAsia"/>
        </w:rPr>
        <w:t>що</w:t>
      </w:r>
      <w:r>
        <w:t></w:t>
      </w:r>
      <w:r>
        <w:rPr>
          <w:rFonts w:hint="eastAsia"/>
        </w:rPr>
        <w:t>супроводжують</w:t>
      </w:r>
      <w:r>
        <w:t></w:t>
      </w:r>
      <w:r>
        <w:rPr>
          <w:rFonts w:hint="eastAsia"/>
        </w:rPr>
        <w:t>процес</w:t>
      </w:r>
      <w:r>
        <w:t></w:t>
      </w:r>
      <w:r>
        <w:rPr>
          <w:rFonts w:hint="eastAsia"/>
        </w:rPr>
        <w:t>залучення</w:t>
      </w:r>
      <w:r>
        <w:t></w:t>
      </w:r>
      <w:r>
        <w:rPr>
          <w:rFonts w:hint="eastAsia"/>
        </w:rPr>
        <w:t>особи</w:t>
      </w:r>
      <w:r>
        <w:t></w:t>
      </w:r>
      <w:r>
        <w:rPr>
          <w:rFonts w:hint="eastAsia"/>
        </w:rPr>
        <w:t>до</w:t>
      </w:r>
      <w:r>
        <w:t></w:t>
      </w:r>
      <w:r>
        <w:rPr>
          <w:rFonts w:hint="eastAsia"/>
        </w:rPr>
        <w:t>праці</w:t>
      </w:r>
      <w:r>
        <w:t></w:t>
      </w:r>
      <w:r>
        <w:rPr>
          <w:rFonts w:hint="eastAsia"/>
        </w:rPr>
        <w:t>у</w:t>
      </w:r>
      <w:r>
        <w:t></w:t>
      </w:r>
      <w:r>
        <w:rPr>
          <w:rFonts w:hint="eastAsia"/>
        </w:rPr>
        <w:t>вигляді</w:t>
      </w:r>
      <w:r>
        <w:t></w:t>
      </w:r>
      <w:r>
        <w:rPr>
          <w:rFonts w:hint="eastAsia"/>
        </w:rPr>
        <w:t>державної</w:t>
      </w:r>
    </w:p>
    <w:p w:rsidR="00E55D24" w:rsidRDefault="00E55D24" w:rsidP="00E55D24">
      <w:r>
        <w:rPr>
          <w:rFonts w:hint="eastAsia"/>
        </w:rPr>
        <w:t>служби</w:t>
      </w:r>
      <w:r>
        <w:t></w:t>
      </w:r>
      <w:r>
        <w:t></w:t>
      </w:r>
      <w:r>
        <w:rPr>
          <w:rFonts w:hint="eastAsia"/>
        </w:rPr>
        <w:t>організації</w:t>
      </w:r>
      <w:r>
        <w:t></w:t>
      </w:r>
      <w:r>
        <w:rPr>
          <w:rFonts w:hint="eastAsia"/>
        </w:rPr>
        <w:t>цієї</w:t>
      </w:r>
      <w:r>
        <w:t></w:t>
      </w:r>
      <w:r>
        <w:rPr>
          <w:rFonts w:hint="eastAsia"/>
        </w:rPr>
        <w:t>праці</w:t>
      </w:r>
      <w:r>
        <w:t></w:t>
      </w:r>
      <w:r>
        <w:t></w:t>
      </w:r>
      <w:r>
        <w:rPr>
          <w:rFonts w:hint="eastAsia"/>
        </w:rPr>
        <w:t>службової</w:t>
      </w:r>
      <w:r>
        <w:t></w:t>
      </w:r>
      <w:r>
        <w:rPr>
          <w:rFonts w:hint="eastAsia"/>
        </w:rPr>
        <w:t>кар’єри</w:t>
      </w:r>
      <w:r>
        <w:t></w:t>
      </w:r>
      <w:r>
        <w:t></w:t>
      </w:r>
      <w:r>
        <w:rPr>
          <w:rFonts w:hint="eastAsia"/>
        </w:rPr>
        <w:t>застосування</w:t>
      </w:r>
      <w:r>
        <w:t></w:t>
      </w:r>
      <w:r>
        <w:rPr>
          <w:rFonts w:hint="eastAsia"/>
        </w:rPr>
        <w:t>заходів</w:t>
      </w:r>
    </w:p>
    <w:p w:rsidR="00E55D24" w:rsidRDefault="00E55D24" w:rsidP="00E55D24">
      <w:r>
        <w:rPr>
          <w:rFonts w:hint="eastAsia"/>
        </w:rPr>
        <w:t>забезпечення</w:t>
      </w:r>
      <w:r>
        <w:t></w:t>
      </w:r>
      <w:r>
        <w:rPr>
          <w:rFonts w:hint="eastAsia"/>
        </w:rPr>
        <w:t>якісної</w:t>
      </w:r>
      <w:r>
        <w:t></w:t>
      </w:r>
      <w:r>
        <w:rPr>
          <w:rFonts w:hint="eastAsia"/>
        </w:rPr>
        <w:t>та</w:t>
      </w:r>
      <w:r>
        <w:t></w:t>
      </w:r>
      <w:r>
        <w:rPr>
          <w:rFonts w:hint="eastAsia"/>
        </w:rPr>
        <w:t>ефективної</w:t>
      </w:r>
      <w:r>
        <w:t></w:t>
      </w:r>
      <w:r>
        <w:rPr>
          <w:rFonts w:hint="eastAsia"/>
        </w:rPr>
        <w:t>праці</w:t>
      </w:r>
      <w:r>
        <w:t></w:t>
      </w:r>
      <w:r>
        <w:t></w:t>
      </w:r>
      <w:r>
        <w:rPr>
          <w:rFonts w:hint="eastAsia"/>
        </w:rPr>
        <w:t>підвищення</w:t>
      </w:r>
      <w:r>
        <w:t></w:t>
      </w:r>
      <w:r>
        <w:rPr>
          <w:rFonts w:hint="eastAsia"/>
        </w:rPr>
        <w:t>кваліфікації</w:t>
      </w:r>
      <w:r>
        <w:t></w:t>
      </w:r>
    </w:p>
    <w:p w:rsidR="00E55D24" w:rsidRDefault="00E55D24" w:rsidP="00E55D24">
      <w:r>
        <w:rPr>
          <w:rFonts w:hint="eastAsia"/>
        </w:rPr>
        <w:t>заохочення</w:t>
      </w:r>
      <w:r>
        <w:t></w:t>
      </w:r>
      <w:r>
        <w:t></w:t>
      </w:r>
      <w:r>
        <w:rPr>
          <w:rFonts w:hint="eastAsia"/>
        </w:rPr>
        <w:t>відповідальність</w:t>
      </w:r>
      <w:r>
        <w:t></w:t>
      </w:r>
      <w:r>
        <w:t></w:t>
      </w:r>
      <w:r>
        <w:t></w:t>
      </w:r>
      <w:r>
        <w:rPr>
          <w:rFonts w:hint="eastAsia"/>
        </w:rPr>
        <w:t>припинення</w:t>
      </w:r>
      <w:r>
        <w:t></w:t>
      </w:r>
      <w:r>
        <w:rPr>
          <w:rFonts w:hint="eastAsia"/>
        </w:rPr>
        <w:t>державної</w:t>
      </w:r>
      <w:r>
        <w:t></w:t>
      </w:r>
      <w:r>
        <w:rPr>
          <w:rFonts w:hint="eastAsia"/>
        </w:rPr>
        <w:t>служби</w:t>
      </w:r>
      <w:r>
        <w:t></w:t>
      </w:r>
      <w:r>
        <w:t></w:t>
      </w:r>
      <w:r>
        <w:rPr>
          <w:rFonts w:hint="eastAsia"/>
        </w:rPr>
        <w:t>Специфіка</w:t>
      </w:r>
    </w:p>
    <w:p w:rsidR="00E55D24" w:rsidRDefault="00E55D24" w:rsidP="00E55D24">
      <w:r>
        <w:rPr>
          <w:rFonts w:hint="eastAsia"/>
        </w:rPr>
        <w:t>державної</w:t>
      </w:r>
      <w:r>
        <w:t></w:t>
      </w:r>
      <w:r>
        <w:rPr>
          <w:rFonts w:hint="eastAsia"/>
        </w:rPr>
        <w:t>служби</w:t>
      </w:r>
      <w:r>
        <w:t></w:t>
      </w:r>
      <w:r>
        <w:rPr>
          <w:rFonts w:hint="eastAsia"/>
        </w:rPr>
        <w:t>обумовлює</w:t>
      </w:r>
      <w:r>
        <w:t></w:t>
      </w:r>
      <w:r>
        <w:rPr>
          <w:rFonts w:hint="eastAsia"/>
        </w:rPr>
        <w:t>те</w:t>
      </w:r>
      <w:r>
        <w:t></w:t>
      </w:r>
      <w:r>
        <w:t></w:t>
      </w:r>
      <w:r>
        <w:rPr>
          <w:rFonts w:hint="eastAsia"/>
        </w:rPr>
        <w:t>що</w:t>
      </w:r>
      <w:r>
        <w:t></w:t>
      </w:r>
      <w:r>
        <w:rPr>
          <w:rFonts w:hint="eastAsia"/>
        </w:rPr>
        <w:t>більшість</w:t>
      </w:r>
      <w:r>
        <w:t></w:t>
      </w:r>
      <w:r>
        <w:rPr>
          <w:rFonts w:hint="eastAsia"/>
        </w:rPr>
        <w:t>цих</w:t>
      </w:r>
      <w:r>
        <w:t></w:t>
      </w:r>
      <w:r>
        <w:rPr>
          <w:rFonts w:hint="eastAsia"/>
        </w:rPr>
        <w:t>відносин</w:t>
      </w:r>
    </w:p>
    <w:p w:rsidR="00E55D24" w:rsidRDefault="00E55D24" w:rsidP="00E55D24">
      <w:r>
        <w:rPr>
          <w:rFonts w:hint="eastAsia"/>
        </w:rPr>
        <w:t>регламентується</w:t>
      </w:r>
      <w:r>
        <w:t></w:t>
      </w:r>
      <w:r>
        <w:rPr>
          <w:rFonts w:hint="eastAsia"/>
        </w:rPr>
        <w:t>нормами</w:t>
      </w:r>
      <w:r>
        <w:t></w:t>
      </w:r>
      <w:r>
        <w:rPr>
          <w:rFonts w:hint="eastAsia"/>
        </w:rPr>
        <w:t>не</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rPr>
          <w:rFonts w:hint="eastAsia"/>
        </w:rPr>
        <w:t>України</w:t>
      </w:r>
      <w:r>
        <w:t></w:t>
      </w:r>
      <w:r>
        <w:t></w:t>
      </w:r>
      <w:r>
        <w:rPr>
          <w:rFonts w:hint="eastAsia"/>
        </w:rPr>
        <w:t>а</w:t>
      </w:r>
      <w:r>
        <w:t></w:t>
      </w:r>
      <w:r>
        <w:rPr>
          <w:rFonts w:hint="eastAsia"/>
        </w:rPr>
        <w:t>Закону</w:t>
      </w:r>
    </w:p>
    <w:p w:rsidR="00E55D24" w:rsidRDefault="00E55D24" w:rsidP="00E55D24">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Проте</w:t>
      </w:r>
      <w:r>
        <w:t></w:t>
      </w:r>
      <w:r>
        <w:rPr>
          <w:rFonts w:hint="eastAsia"/>
        </w:rPr>
        <w:t>це</w:t>
      </w:r>
      <w:r>
        <w:t></w:t>
      </w:r>
      <w:r>
        <w:rPr>
          <w:rFonts w:hint="eastAsia"/>
        </w:rPr>
        <w:t>не</w:t>
      </w:r>
      <w:r>
        <w:t></w:t>
      </w:r>
      <w:r>
        <w:rPr>
          <w:rFonts w:hint="eastAsia"/>
        </w:rPr>
        <w:t>є</w:t>
      </w:r>
      <w:r>
        <w:t></w:t>
      </w:r>
      <w:r>
        <w:rPr>
          <w:rFonts w:hint="eastAsia"/>
        </w:rPr>
        <w:t>підставою</w:t>
      </w:r>
      <w:r>
        <w:t></w:t>
      </w:r>
      <w:r>
        <w:rPr>
          <w:rFonts w:hint="eastAsia"/>
        </w:rPr>
        <w:t>для</w:t>
      </w:r>
      <w:r>
        <w:t></w:t>
      </w:r>
      <w:r>
        <w:rPr>
          <w:rFonts w:hint="eastAsia"/>
        </w:rPr>
        <w:t>включення</w:t>
      </w:r>
    </w:p>
    <w:p w:rsidR="00E55D24" w:rsidRDefault="00E55D24" w:rsidP="00E55D24">
      <w:r>
        <w:rPr>
          <w:rFonts w:hint="eastAsia"/>
        </w:rPr>
        <w:t>таких</w:t>
      </w:r>
      <w:r>
        <w:t></w:t>
      </w:r>
      <w:r>
        <w:rPr>
          <w:rFonts w:hint="eastAsia"/>
        </w:rPr>
        <w:t>відносин</w:t>
      </w:r>
      <w:r>
        <w:t></w:t>
      </w:r>
      <w:r>
        <w:rPr>
          <w:rFonts w:hint="eastAsia"/>
        </w:rPr>
        <w:t>до</w:t>
      </w:r>
      <w:r>
        <w:t></w:t>
      </w:r>
      <w:r>
        <w:rPr>
          <w:rFonts w:hint="eastAsia"/>
        </w:rPr>
        <w:t>сфери</w:t>
      </w:r>
      <w:r>
        <w:t></w:t>
      </w:r>
      <w:r>
        <w:rPr>
          <w:rFonts w:hint="eastAsia"/>
        </w:rPr>
        <w:t>адміністративно</w:t>
      </w:r>
      <w:r>
        <w:t></w:t>
      </w:r>
      <w:r>
        <w:rPr>
          <w:rFonts w:hint="eastAsia"/>
        </w:rPr>
        <w:t>правового</w:t>
      </w:r>
      <w:r>
        <w:t></w:t>
      </w:r>
      <w:r>
        <w:rPr>
          <w:rFonts w:hint="eastAsia"/>
        </w:rPr>
        <w:t>регулювання</w:t>
      </w:r>
      <w:r>
        <w:t></w:t>
      </w:r>
      <w:r>
        <w:t></w:t>
      </w:r>
      <w:r>
        <w:rPr>
          <w:rFonts w:hint="eastAsia"/>
        </w:rPr>
        <w:t>а</w:t>
      </w:r>
    </w:p>
    <w:p w:rsidR="00E55D24" w:rsidRDefault="00E55D24" w:rsidP="00E55D24">
      <w:r>
        <w:rPr>
          <w:rFonts w:hint="eastAsia"/>
        </w:rPr>
        <w:t>свідчить</w:t>
      </w:r>
      <w:r>
        <w:t></w:t>
      </w:r>
      <w:r>
        <w:t></w:t>
      </w:r>
      <w:r>
        <w:rPr>
          <w:rFonts w:hint="eastAsia"/>
        </w:rPr>
        <w:t>швидше</w:t>
      </w:r>
      <w:r>
        <w:t></w:t>
      </w:r>
      <w:r>
        <w:t></w:t>
      </w:r>
      <w:r>
        <w:rPr>
          <w:rFonts w:hint="eastAsia"/>
        </w:rPr>
        <w:t>про</w:t>
      </w:r>
      <w:r>
        <w:t></w:t>
      </w:r>
      <w:r>
        <w:rPr>
          <w:rFonts w:hint="eastAsia"/>
        </w:rPr>
        <w:t>недоліки</w:t>
      </w:r>
      <w:r>
        <w:t></w:t>
      </w:r>
      <w:r>
        <w:rPr>
          <w:rFonts w:hint="eastAsia"/>
        </w:rPr>
        <w:t>і</w:t>
      </w:r>
      <w:r>
        <w:t></w:t>
      </w:r>
      <w:r>
        <w:rPr>
          <w:rFonts w:hint="eastAsia"/>
        </w:rPr>
        <w:t>застарілість</w:t>
      </w:r>
      <w:r>
        <w:t></w:t>
      </w:r>
      <w:r>
        <w:rPr>
          <w:rFonts w:hint="eastAsia"/>
        </w:rPr>
        <w:t>чинного</w:t>
      </w:r>
      <w:r>
        <w:t></w:t>
      </w:r>
      <w:r>
        <w:rPr>
          <w:rFonts w:hint="eastAsia"/>
        </w:rPr>
        <w:t>трудового</w:t>
      </w:r>
    </w:p>
    <w:p w:rsidR="00E55D24" w:rsidRDefault="00E55D24" w:rsidP="00E55D24">
      <w:r>
        <w:rPr>
          <w:rFonts w:hint="eastAsia"/>
        </w:rPr>
        <w:t>законодавства</w:t>
      </w:r>
      <w:r>
        <w:t></w:t>
      </w:r>
      <w:r>
        <w:t></w:t>
      </w:r>
      <w:r>
        <w:rPr>
          <w:rFonts w:hint="eastAsia"/>
        </w:rPr>
        <w:t>Проходячи</w:t>
      </w:r>
      <w:r>
        <w:t></w:t>
      </w:r>
      <w:r>
        <w:rPr>
          <w:rFonts w:hint="eastAsia"/>
        </w:rPr>
        <w:t>державну</w:t>
      </w:r>
      <w:r>
        <w:t></w:t>
      </w:r>
      <w:r>
        <w:rPr>
          <w:rFonts w:hint="eastAsia"/>
        </w:rPr>
        <w:t>службу</w:t>
      </w:r>
      <w:r>
        <w:t></w:t>
      </w:r>
      <w:r>
        <w:t></w:t>
      </w:r>
      <w:r>
        <w:rPr>
          <w:rFonts w:hint="eastAsia"/>
        </w:rPr>
        <w:t>громадянин</w:t>
      </w:r>
      <w:r>
        <w:t></w:t>
      </w:r>
      <w:r>
        <w:rPr>
          <w:rFonts w:hint="eastAsia"/>
        </w:rPr>
        <w:t>хоча</w:t>
      </w:r>
      <w:r>
        <w:t></w:t>
      </w:r>
      <w:r>
        <w:rPr>
          <w:rFonts w:hint="eastAsia"/>
        </w:rPr>
        <w:t>й</w:t>
      </w:r>
      <w:r>
        <w:t></w:t>
      </w:r>
      <w:r>
        <w:rPr>
          <w:rFonts w:hint="eastAsia"/>
        </w:rPr>
        <w:t>набуває</w:t>
      </w:r>
    </w:p>
    <w:p w:rsidR="00E55D24" w:rsidRDefault="00E55D24" w:rsidP="00E55D24">
      <w:r>
        <w:rPr>
          <w:rFonts w:hint="eastAsia"/>
        </w:rPr>
        <w:t>певних</w:t>
      </w:r>
      <w:r>
        <w:t></w:t>
      </w:r>
      <w:r>
        <w:rPr>
          <w:rFonts w:hint="eastAsia"/>
        </w:rPr>
        <w:t>специфічних</w:t>
      </w:r>
      <w:r>
        <w:t></w:t>
      </w:r>
      <w:r>
        <w:rPr>
          <w:rFonts w:hint="eastAsia"/>
        </w:rPr>
        <w:t>властивостей</w:t>
      </w:r>
      <w:r>
        <w:t></w:t>
      </w:r>
      <w:r>
        <w:rPr>
          <w:rFonts w:hint="eastAsia"/>
        </w:rPr>
        <w:t>і</w:t>
      </w:r>
      <w:r>
        <w:t></w:t>
      </w:r>
      <w:r>
        <w:rPr>
          <w:rFonts w:hint="eastAsia"/>
        </w:rPr>
        <w:t>характеристик</w:t>
      </w:r>
      <w:r>
        <w:t></w:t>
      </w:r>
      <w:r>
        <w:t></w:t>
      </w:r>
      <w:r>
        <w:rPr>
          <w:rFonts w:hint="eastAsia"/>
        </w:rPr>
        <w:t>що</w:t>
      </w:r>
      <w:r>
        <w:t></w:t>
      </w:r>
      <w:r>
        <w:rPr>
          <w:rFonts w:hint="eastAsia"/>
        </w:rPr>
        <w:t>відрізняють</w:t>
      </w:r>
      <w:r>
        <w:t></w:t>
      </w:r>
      <w:r>
        <w:rPr>
          <w:rFonts w:hint="eastAsia"/>
        </w:rPr>
        <w:t>його</w:t>
      </w:r>
      <w:r>
        <w:t></w:t>
      </w:r>
      <w:r>
        <w:rPr>
          <w:rFonts w:hint="eastAsia"/>
        </w:rPr>
        <w:t>від</w:t>
      </w:r>
    </w:p>
    <w:p w:rsidR="00E55D24" w:rsidRDefault="00E55D24" w:rsidP="00E55D24">
      <w:r>
        <w:rPr>
          <w:rFonts w:hint="eastAsia"/>
        </w:rPr>
        <w:t>інших</w:t>
      </w:r>
      <w:r>
        <w:t></w:t>
      </w:r>
      <w:r>
        <w:rPr>
          <w:rFonts w:hint="eastAsia"/>
        </w:rPr>
        <w:t>категорій</w:t>
      </w:r>
      <w:r>
        <w:t></w:t>
      </w:r>
      <w:r>
        <w:rPr>
          <w:rFonts w:hint="eastAsia"/>
        </w:rPr>
        <w:t>працівників</w:t>
      </w:r>
      <w:r>
        <w:t></w:t>
      </w:r>
      <w:r>
        <w:t></w:t>
      </w:r>
      <w:r>
        <w:rPr>
          <w:rFonts w:hint="eastAsia"/>
        </w:rPr>
        <w:t>утім</w:t>
      </w:r>
      <w:r>
        <w:t></w:t>
      </w:r>
      <w:r>
        <w:rPr>
          <w:rFonts w:hint="eastAsia"/>
        </w:rPr>
        <w:t>зміст</w:t>
      </w:r>
      <w:r>
        <w:t></w:t>
      </w:r>
      <w:r>
        <w:rPr>
          <w:rFonts w:hint="eastAsia"/>
        </w:rPr>
        <w:t>взаємозв’язків</w:t>
      </w:r>
      <w:r>
        <w:t></w:t>
      </w:r>
      <w:r>
        <w:rPr>
          <w:rFonts w:hint="eastAsia"/>
        </w:rPr>
        <w:t>особи</w:t>
      </w:r>
      <w:r>
        <w:t></w:t>
      </w:r>
      <w:r>
        <w:rPr>
          <w:rFonts w:hint="eastAsia"/>
        </w:rPr>
        <w:t>із</w:t>
      </w:r>
      <w:r>
        <w:t></w:t>
      </w:r>
      <w:r>
        <w:rPr>
          <w:rFonts w:hint="eastAsia"/>
        </w:rPr>
        <w:t>органом</w:t>
      </w:r>
    </w:p>
    <w:p w:rsidR="00E55D24" w:rsidRDefault="00E55D24" w:rsidP="00E55D24">
      <w:r>
        <w:rPr>
          <w:rFonts w:hint="eastAsia"/>
        </w:rPr>
        <w:t>державної</w:t>
      </w:r>
      <w:r>
        <w:t></w:t>
      </w:r>
      <w:r>
        <w:rPr>
          <w:rFonts w:hint="eastAsia"/>
        </w:rPr>
        <w:t>влади</w:t>
      </w:r>
      <w:r>
        <w:t></w:t>
      </w:r>
      <w:r>
        <w:rPr>
          <w:rFonts w:hint="eastAsia"/>
        </w:rPr>
        <w:t>як</w:t>
      </w:r>
      <w:r>
        <w:t></w:t>
      </w:r>
      <w:r>
        <w:rPr>
          <w:rFonts w:hint="eastAsia"/>
        </w:rPr>
        <w:t>роботодавцем</w:t>
      </w:r>
      <w:r>
        <w:t></w:t>
      </w:r>
      <w:r>
        <w:rPr>
          <w:rFonts w:hint="eastAsia"/>
        </w:rPr>
        <w:t>не</w:t>
      </w:r>
      <w:r>
        <w:t></w:t>
      </w:r>
      <w:r>
        <w:rPr>
          <w:rFonts w:hint="eastAsia"/>
        </w:rPr>
        <w:t>відрізняється</w:t>
      </w:r>
      <w:r>
        <w:t></w:t>
      </w:r>
      <w:r>
        <w:rPr>
          <w:rFonts w:hint="eastAsia"/>
        </w:rPr>
        <w:t>від</w:t>
      </w:r>
      <w:r>
        <w:t></w:t>
      </w:r>
      <w:r>
        <w:rPr>
          <w:rFonts w:hint="eastAsia"/>
        </w:rPr>
        <w:t>аналогічних</w:t>
      </w:r>
      <w:r>
        <w:t></w:t>
      </w:r>
      <w:r>
        <w:rPr>
          <w:rFonts w:hint="eastAsia"/>
        </w:rPr>
        <w:t>зв’язків</w:t>
      </w:r>
      <w:r>
        <w:t></w:t>
      </w:r>
    </w:p>
    <w:p w:rsidR="00E55D24" w:rsidRDefault="00E55D24" w:rsidP="00E55D24">
      <w:r>
        <w:rPr>
          <w:rFonts w:hint="eastAsia"/>
        </w:rPr>
        <w:t>що</w:t>
      </w:r>
      <w:r>
        <w:t></w:t>
      </w:r>
      <w:r>
        <w:rPr>
          <w:rFonts w:hint="eastAsia"/>
        </w:rPr>
        <w:t>складаються</w:t>
      </w:r>
      <w:r>
        <w:t></w:t>
      </w:r>
      <w:r>
        <w:rPr>
          <w:rFonts w:hint="eastAsia"/>
        </w:rPr>
        <w:t>між</w:t>
      </w:r>
      <w:r>
        <w:t></w:t>
      </w:r>
      <w:r>
        <w:rPr>
          <w:rFonts w:hint="eastAsia"/>
        </w:rPr>
        <w:t>іншими</w:t>
      </w:r>
      <w:r>
        <w:t></w:t>
      </w:r>
      <w:r>
        <w:rPr>
          <w:rFonts w:hint="eastAsia"/>
        </w:rPr>
        <w:t>працівниками</w:t>
      </w:r>
      <w:r>
        <w:t></w:t>
      </w:r>
      <w:r>
        <w:rPr>
          <w:rFonts w:hint="eastAsia"/>
        </w:rPr>
        <w:t>та</w:t>
      </w:r>
      <w:r>
        <w:t></w:t>
      </w:r>
      <w:r>
        <w:rPr>
          <w:rFonts w:hint="eastAsia"/>
        </w:rPr>
        <w:t>їх</w:t>
      </w:r>
      <w:r>
        <w:t></w:t>
      </w:r>
      <w:r>
        <w:rPr>
          <w:rFonts w:hint="eastAsia"/>
        </w:rPr>
        <w:t>роботодавцями</w:t>
      </w:r>
      <w:r>
        <w:t></w:t>
      </w:r>
    </w:p>
    <w:p w:rsidR="00E55D24" w:rsidRDefault="00E55D24" w:rsidP="00E55D24">
      <w:r>
        <w:rPr>
          <w:rFonts w:hint="eastAsia"/>
        </w:rPr>
        <w:t>Наголошено</w:t>
      </w:r>
      <w:r>
        <w:t></w:t>
      </w:r>
      <w:r>
        <w:t></w:t>
      </w:r>
      <w:r>
        <w:rPr>
          <w:rFonts w:hint="eastAsia"/>
        </w:rPr>
        <w:t>що</w:t>
      </w:r>
      <w:r>
        <w:t></w:t>
      </w:r>
      <w:r>
        <w:rPr>
          <w:rFonts w:hint="eastAsia"/>
        </w:rPr>
        <w:t>питання</w:t>
      </w:r>
      <w:r>
        <w:t></w:t>
      </w:r>
      <w:r>
        <w:rPr>
          <w:rFonts w:hint="eastAsia"/>
        </w:rPr>
        <w:t>проходження</w:t>
      </w:r>
      <w:r>
        <w:t></w:t>
      </w:r>
      <w:r>
        <w:rPr>
          <w:rFonts w:hint="eastAsia"/>
        </w:rPr>
        <w:t>державної</w:t>
      </w:r>
      <w:r>
        <w:t></w:t>
      </w:r>
      <w:r>
        <w:rPr>
          <w:rFonts w:hint="eastAsia"/>
        </w:rPr>
        <w:t>служби</w:t>
      </w:r>
      <w:r>
        <w:t></w:t>
      </w:r>
      <w:r>
        <w:rPr>
          <w:rFonts w:hint="eastAsia"/>
        </w:rPr>
        <w:t>повинні</w:t>
      </w:r>
    </w:p>
    <w:p w:rsidR="00E55D24" w:rsidRDefault="00E55D24" w:rsidP="00E55D24">
      <w:r>
        <w:t></w:t>
      </w:r>
      <w:r>
        <w:t></w:t>
      </w:r>
      <w:r>
        <w:t></w:t>
      </w:r>
    </w:p>
    <w:p w:rsidR="00E55D24" w:rsidRDefault="00E55D24" w:rsidP="00E55D24">
      <w:r>
        <w:rPr>
          <w:rFonts w:hint="eastAsia"/>
        </w:rPr>
        <w:t>регламентуватися</w:t>
      </w:r>
      <w:r>
        <w:t></w:t>
      </w:r>
      <w:r>
        <w:rPr>
          <w:rFonts w:hint="eastAsia"/>
        </w:rPr>
        <w:t>окремим</w:t>
      </w:r>
      <w:r>
        <w:t></w:t>
      </w:r>
      <w:r>
        <w:rPr>
          <w:rFonts w:hint="eastAsia"/>
        </w:rPr>
        <w:t>розділом</w:t>
      </w:r>
      <w:r>
        <w:t></w:t>
      </w:r>
      <w:r>
        <w:rPr>
          <w:rFonts w:hint="eastAsia"/>
        </w:rPr>
        <w:t>нового</w:t>
      </w:r>
      <w:r>
        <w:t></w:t>
      </w:r>
      <w:r>
        <w:rPr>
          <w:rFonts w:hint="eastAsia"/>
        </w:rPr>
        <w:t>Трудового</w:t>
      </w:r>
      <w:r>
        <w:t></w:t>
      </w:r>
      <w:r>
        <w:rPr>
          <w:rFonts w:hint="eastAsia"/>
        </w:rPr>
        <w:t>кодексу</w:t>
      </w:r>
      <w:r>
        <w:t></w:t>
      </w:r>
      <w:r>
        <w:rPr>
          <w:rFonts w:hint="eastAsia"/>
        </w:rPr>
        <w:t>України</w:t>
      </w:r>
      <w:r>
        <w:t></w:t>
      </w:r>
    </w:p>
    <w:p w:rsidR="00E55D24" w:rsidRDefault="00E55D24" w:rsidP="00E55D24">
      <w:r>
        <w:rPr>
          <w:rFonts w:hint="eastAsia"/>
        </w:rPr>
        <w:t>Законодавство</w:t>
      </w:r>
      <w:r>
        <w:t></w:t>
      </w:r>
      <w:r>
        <w:rPr>
          <w:rFonts w:hint="eastAsia"/>
        </w:rPr>
        <w:t>ж</w:t>
      </w:r>
      <w:r>
        <w:t></w:t>
      </w:r>
      <w:r>
        <w:rPr>
          <w:rFonts w:hint="eastAsia"/>
        </w:rPr>
        <w:t>про</w:t>
      </w:r>
      <w:r>
        <w:t></w:t>
      </w:r>
      <w:r>
        <w:rPr>
          <w:rFonts w:hint="eastAsia"/>
        </w:rPr>
        <w:t>державну</w:t>
      </w:r>
      <w:r>
        <w:t></w:t>
      </w:r>
      <w:r>
        <w:rPr>
          <w:rFonts w:hint="eastAsia"/>
        </w:rPr>
        <w:t>службу</w:t>
      </w:r>
      <w:r>
        <w:t></w:t>
      </w:r>
      <w:r>
        <w:rPr>
          <w:rFonts w:hint="eastAsia"/>
        </w:rPr>
        <w:t>має</w:t>
      </w:r>
      <w:r>
        <w:t></w:t>
      </w:r>
      <w:r>
        <w:rPr>
          <w:rFonts w:hint="eastAsia"/>
        </w:rPr>
        <w:t>визначати</w:t>
      </w:r>
    </w:p>
    <w:p w:rsidR="00E55D24" w:rsidRDefault="00E55D24" w:rsidP="00E55D24">
      <w:r>
        <w:rPr>
          <w:rFonts w:hint="eastAsia"/>
        </w:rPr>
        <w:t>зовнішньоорганізаційні</w:t>
      </w:r>
      <w:r>
        <w:t></w:t>
      </w:r>
      <w:r>
        <w:rPr>
          <w:rFonts w:hint="eastAsia"/>
        </w:rPr>
        <w:t>та</w:t>
      </w:r>
      <w:r>
        <w:t></w:t>
      </w:r>
      <w:r>
        <w:rPr>
          <w:rFonts w:hint="eastAsia"/>
        </w:rPr>
        <w:t>компетенційні</w:t>
      </w:r>
      <w:r>
        <w:t></w:t>
      </w:r>
      <w:r>
        <w:rPr>
          <w:rFonts w:hint="eastAsia"/>
        </w:rPr>
        <w:t>аспекти</w:t>
      </w:r>
      <w:r>
        <w:t></w:t>
      </w:r>
      <w:r>
        <w:rPr>
          <w:rFonts w:hint="eastAsia"/>
        </w:rPr>
        <w:t>державної</w:t>
      </w:r>
      <w:r>
        <w:t></w:t>
      </w:r>
      <w:r>
        <w:rPr>
          <w:rFonts w:hint="eastAsia"/>
        </w:rPr>
        <w:t>служби</w:t>
      </w:r>
      <w:r>
        <w:t></w:t>
      </w:r>
    </w:p>
    <w:p w:rsidR="00E55D24" w:rsidRDefault="00E55D24" w:rsidP="00E55D24">
      <w:r>
        <w:rPr>
          <w:rFonts w:hint="eastAsia"/>
        </w:rPr>
        <w:t>Трудо</w:t>
      </w:r>
      <w:r>
        <w:t></w:t>
      </w:r>
      <w:r>
        <w:rPr>
          <w:rFonts w:hint="eastAsia"/>
        </w:rPr>
        <w:t>правові</w:t>
      </w:r>
      <w:r>
        <w:t></w:t>
      </w:r>
      <w:r>
        <w:rPr>
          <w:rFonts w:hint="eastAsia"/>
        </w:rPr>
        <w:t>гарантії</w:t>
      </w:r>
      <w:r>
        <w:t></w:t>
      </w:r>
      <w:r>
        <w:rPr>
          <w:rFonts w:hint="eastAsia"/>
        </w:rPr>
        <w:t>проходження</w:t>
      </w:r>
      <w:r>
        <w:t></w:t>
      </w:r>
      <w:r>
        <w:rPr>
          <w:rFonts w:hint="eastAsia"/>
        </w:rPr>
        <w:t>державної</w:t>
      </w:r>
      <w:r>
        <w:t></w:t>
      </w:r>
      <w:r>
        <w:rPr>
          <w:rFonts w:hint="eastAsia"/>
        </w:rPr>
        <w:t>служби</w:t>
      </w:r>
      <w:r>
        <w:t></w:t>
      </w:r>
      <w:r>
        <w:rPr>
          <w:rFonts w:hint="eastAsia"/>
        </w:rPr>
        <w:t>класифіковано</w:t>
      </w:r>
    </w:p>
    <w:p w:rsidR="00E55D24" w:rsidRDefault="00E55D24" w:rsidP="00E55D24">
      <w:r>
        <w:rPr>
          <w:rFonts w:hint="eastAsia"/>
        </w:rPr>
        <w:t>за</w:t>
      </w:r>
      <w:r>
        <w:t></w:t>
      </w:r>
      <w:r>
        <w:rPr>
          <w:rFonts w:hint="eastAsia"/>
        </w:rPr>
        <w:t>такими</w:t>
      </w:r>
      <w:r>
        <w:t></w:t>
      </w:r>
      <w:r>
        <w:rPr>
          <w:rFonts w:hint="eastAsia"/>
        </w:rPr>
        <w:t>критеріями</w:t>
      </w:r>
      <w:r>
        <w:t></w:t>
      </w:r>
      <w:r>
        <w:t></w:t>
      </w:r>
      <w:r>
        <w:t></w:t>
      </w:r>
      <w:r>
        <w:t></w:t>
      </w:r>
      <w:r>
        <w:t></w:t>
      </w:r>
      <w:r>
        <w:rPr>
          <w:rFonts w:hint="eastAsia"/>
        </w:rPr>
        <w:t>залежно</w:t>
      </w:r>
      <w:r>
        <w:t></w:t>
      </w:r>
      <w:r>
        <w:rPr>
          <w:rFonts w:hint="eastAsia"/>
        </w:rPr>
        <w:t>від</w:t>
      </w:r>
      <w:r>
        <w:t></w:t>
      </w:r>
      <w:r>
        <w:rPr>
          <w:rFonts w:hint="eastAsia"/>
        </w:rPr>
        <w:t>рівня</w:t>
      </w:r>
      <w:r>
        <w:t></w:t>
      </w:r>
      <w:r>
        <w:t></w:t>
      </w:r>
      <w:r>
        <w:rPr>
          <w:rFonts w:hint="eastAsia"/>
        </w:rPr>
        <w:t>на</w:t>
      </w:r>
      <w:r>
        <w:t></w:t>
      </w:r>
      <w:r>
        <w:rPr>
          <w:rFonts w:hint="eastAsia"/>
        </w:rPr>
        <w:t>якому</w:t>
      </w:r>
      <w:r>
        <w:t></w:t>
      </w:r>
      <w:r>
        <w:rPr>
          <w:rFonts w:hint="eastAsia"/>
        </w:rPr>
        <w:t>вони</w:t>
      </w:r>
      <w:r>
        <w:t></w:t>
      </w:r>
      <w:r>
        <w:rPr>
          <w:rFonts w:hint="eastAsia"/>
        </w:rPr>
        <w:t>формалізуються</w:t>
      </w:r>
    </w:p>
    <w:p w:rsidR="00E55D24" w:rsidRDefault="00E55D24" w:rsidP="00E55D24">
      <w:r>
        <w:t></w:t>
      </w:r>
      <w:r>
        <w:rPr>
          <w:rFonts w:hint="eastAsia"/>
        </w:rPr>
        <w:t>конституційні</w:t>
      </w:r>
      <w:r>
        <w:t></w:t>
      </w:r>
      <w:r>
        <w:t></w:t>
      </w:r>
      <w:r>
        <w:rPr>
          <w:rFonts w:hint="eastAsia"/>
        </w:rPr>
        <w:t>міжнародно</w:t>
      </w:r>
      <w:r>
        <w:t></w:t>
      </w:r>
      <w:r>
        <w:rPr>
          <w:rFonts w:hint="eastAsia"/>
        </w:rPr>
        <w:t>правові</w:t>
      </w:r>
      <w:r>
        <w:t></w:t>
      </w:r>
      <w:r>
        <w:t></w:t>
      </w:r>
      <w:r>
        <w:rPr>
          <w:rFonts w:hint="eastAsia"/>
        </w:rPr>
        <w:t>галузеві</w:t>
      </w:r>
      <w:r>
        <w:t></w:t>
      </w:r>
      <w:r>
        <w:t></w:t>
      </w:r>
      <w:r>
        <w:rPr>
          <w:rFonts w:hint="eastAsia"/>
        </w:rPr>
        <w:t>інституційні</w:t>
      </w:r>
      <w:r>
        <w:t></w:t>
      </w:r>
      <w:r>
        <w:t></w:t>
      </w:r>
      <w:r>
        <w:t></w:t>
      </w:r>
      <w:r>
        <w:t></w:t>
      </w:r>
      <w:r>
        <w:t></w:t>
      </w:r>
      <w:r>
        <w:t></w:t>
      </w:r>
      <w:r>
        <w:rPr>
          <w:rFonts w:hint="eastAsia"/>
        </w:rPr>
        <w:t>залежно</w:t>
      </w:r>
      <w:r>
        <w:t></w:t>
      </w:r>
      <w:r>
        <w:rPr>
          <w:rFonts w:hint="eastAsia"/>
        </w:rPr>
        <w:t>від</w:t>
      </w:r>
    </w:p>
    <w:p w:rsidR="00E55D24" w:rsidRDefault="00E55D24" w:rsidP="00E55D24">
      <w:r>
        <w:rPr>
          <w:rFonts w:hint="eastAsia"/>
        </w:rPr>
        <w:t>кола</w:t>
      </w:r>
      <w:r>
        <w:t></w:t>
      </w:r>
      <w:r>
        <w:rPr>
          <w:rFonts w:hint="eastAsia"/>
        </w:rPr>
        <w:t>суб’єктів</w:t>
      </w:r>
      <w:r>
        <w:t></w:t>
      </w:r>
      <w:r>
        <w:t></w:t>
      </w:r>
      <w:r>
        <w:rPr>
          <w:rFonts w:hint="eastAsia"/>
        </w:rPr>
        <w:t>на</w:t>
      </w:r>
      <w:r>
        <w:t></w:t>
      </w:r>
      <w:r>
        <w:rPr>
          <w:rFonts w:hint="eastAsia"/>
        </w:rPr>
        <w:t>яких</w:t>
      </w:r>
      <w:r>
        <w:t></w:t>
      </w:r>
      <w:r>
        <w:rPr>
          <w:rFonts w:hint="eastAsia"/>
        </w:rPr>
        <w:t>розраховано</w:t>
      </w:r>
      <w:r>
        <w:t></w:t>
      </w:r>
      <w:r>
        <w:rPr>
          <w:rFonts w:hint="eastAsia"/>
        </w:rPr>
        <w:t>їх</w:t>
      </w:r>
      <w:r>
        <w:t></w:t>
      </w:r>
      <w:r>
        <w:rPr>
          <w:rFonts w:hint="eastAsia"/>
        </w:rPr>
        <w:t>дію</w:t>
      </w:r>
      <w:r>
        <w:t></w:t>
      </w:r>
      <w:r>
        <w:t></w:t>
      </w:r>
      <w:r>
        <w:rPr>
          <w:rFonts w:hint="eastAsia"/>
        </w:rPr>
        <w:t>загальні</w:t>
      </w:r>
      <w:r>
        <w:t></w:t>
      </w:r>
      <w:r>
        <w:t></w:t>
      </w:r>
      <w:r>
        <w:rPr>
          <w:rFonts w:hint="eastAsia"/>
        </w:rPr>
        <w:t>тобто</w:t>
      </w:r>
      <w:r>
        <w:t></w:t>
      </w:r>
      <w:r>
        <w:rPr>
          <w:rFonts w:hint="eastAsia"/>
        </w:rPr>
        <w:t>такі</w:t>
      </w:r>
      <w:r>
        <w:t></w:t>
      </w:r>
      <w:r>
        <w:t></w:t>
      </w:r>
      <w:r>
        <w:rPr>
          <w:rFonts w:hint="eastAsia"/>
        </w:rPr>
        <w:t>що</w:t>
      </w:r>
    </w:p>
    <w:p w:rsidR="00E55D24" w:rsidRDefault="00E55D24" w:rsidP="00E55D24">
      <w:r>
        <w:rPr>
          <w:rFonts w:hint="eastAsia"/>
        </w:rPr>
        <w:t>належать</w:t>
      </w:r>
      <w:r>
        <w:t></w:t>
      </w:r>
      <w:r>
        <w:rPr>
          <w:rFonts w:hint="eastAsia"/>
        </w:rPr>
        <w:t>кожному</w:t>
      </w:r>
      <w:r>
        <w:t></w:t>
      </w:r>
      <w:r>
        <w:rPr>
          <w:rFonts w:hint="eastAsia"/>
        </w:rPr>
        <w:t>працівнику</w:t>
      </w:r>
      <w:r>
        <w:t></w:t>
      </w:r>
      <w:r>
        <w:t></w:t>
      </w:r>
      <w:r>
        <w:rPr>
          <w:rFonts w:hint="eastAsia"/>
        </w:rPr>
        <w:t>спеціальні</w:t>
      </w:r>
      <w:r>
        <w:t></w:t>
      </w:r>
      <w:r>
        <w:t></w:t>
      </w:r>
      <w:r>
        <w:rPr>
          <w:rFonts w:hint="eastAsia"/>
        </w:rPr>
        <w:t>які</w:t>
      </w:r>
      <w:r>
        <w:t></w:t>
      </w:r>
      <w:r>
        <w:rPr>
          <w:rFonts w:hint="eastAsia"/>
        </w:rPr>
        <w:t>реалізуються</w:t>
      </w:r>
      <w:r>
        <w:t></w:t>
      </w:r>
      <w:r>
        <w:rPr>
          <w:rFonts w:hint="eastAsia"/>
        </w:rPr>
        <w:t>тільки</w:t>
      </w:r>
      <w:r>
        <w:t></w:t>
      </w:r>
      <w:r>
        <w:rPr>
          <w:rFonts w:hint="eastAsia"/>
        </w:rPr>
        <w:t>в</w:t>
      </w:r>
      <w:r>
        <w:t></w:t>
      </w:r>
      <w:r>
        <w:rPr>
          <w:rFonts w:hint="eastAsia"/>
        </w:rPr>
        <w:t>галузі</w:t>
      </w:r>
    </w:p>
    <w:p w:rsidR="00E55D24" w:rsidRDefault="00E55D24" w:rsidP="00E55D24">
      <w:r>
        <w:rPr>
          <w:rFonts w:hint="eastAsia"/>
        </w:rPr>
        <w:t>державної</w:t>
      </w:r>
      <w:r>
        <w:t></w:t>
      </w:r>
      <w:r>
        <w:rPr>
          <w:rFonts w:hint="eastAsia"/>
        </w:rPr>
        <w:t>служби</w:t>
      </w:r>
      <w:r>
        <w:t></w:t>
      </w:r>
      <w:r>
        <w:t></w:t>
      </w:r>
      <w:r>
        <w:t></w:t>
      </w:r>
      <w:r>
        <w:t></w:t>
      </w:r>
      <w:r>
        <w:t></w:t>
      </w:r>
      <w:r>
        <w:rPr>
          <w:rFonts w:hint="eastAsia"/>
        </w:rPr>
        <w:t>залежно</w:t>
      </w:r>
      <w:r>
        <w:t></w:t>
      </w:r>
      <w:r>
        <w:rPr>
          <w:rFonts w:hint="eastAsia"/>
        </w:rPr>
        <w:t>від</w:t>
      </w:r>
      <w:r>
        <w:t></w:t>
      </w:r>
      <w:r>
        <w:rPr>
          <w:rFonts w:hint="eastAsia"/>
        </w:rPr>
        <w:t>змістовного</w:t>
      </w:r>
      <w:r>
        <w:t></w:t>
      </w:r>
      <w:r>
        <w:rPr>
          <w:rFonts w:hint="eastAsia"/>
        </w:rPr>
        <w:t>навантаження</w:t>
      </w:r>
      <w:r>
        <w:t></w:t>
      </w:r>
      <w:r>
        <w:t></w:t>
      </w:r>
      <w:r>
        <w:rPr>
          <w:rFonts w:hint="eastAsia"/>
        </w:rPr>
        <w:t>політичні</w:t>
      </w:r>
      <w:r>
        <w:t></w:t>
      </w:r>
      <w:r>
        <w:t></w:t>
      </w:r>
      <w:r>
        <w:rPr>
          <w:rFonts w:hint="eastAsia"/>
        </w:rPr>
        <w:t>або</w:t>
      </w:r>
    </w:p>
    <w:p w:rsidR="00E55D24" w:rsidRDefault="00E55D24" w:rsidP="00E55D24">
      <w:r>
        <w:rPr>
          <w:rFonts w:hint="eastAsia"/>
        </w:rPr>
        <w:t>ідеологічні</w:t>
      </w:r>
      <w:r>
        <w:t></w:t>
      </w:r>
      <w:r>
        <w:t></w:t>
      </w:r>
      <w:r>
        <w:t></w:t>
      </w:r>
      <w:r>
        <w:rPr>
          <w:rFonts w:hint="eastAsia"/>
        </w:rPr>
        <w:t>соціально</w:t>
      </w:r>
      <w:r>
        <w:t></w:t>
      </w:r>
      <w:r>
        <w:rPr>
          <w:rFonts w:hint="eastAsia"/>
        </w:rPr>
        <w:t>економічні</w:t>
      </w:r>
      <w:r>
        <w:t></w:t>
      </w:r>
      <w:r>
        <w:t></w:t>
      </w:r>
      <w:r>
        <w:rPr>
          <w:rFonts w:hint="eastAsia"/>
        </w:rPr>
        <w:t>організаційні</w:t>
      </w:r>
      <w:r>
        <w:t></w:t>
      </w:r>
      <w:r>
        <w:t></w:t>
      </w:r>
      <w:r>
        <w:rPr>
          <w:rFonts w:hint="eastAsia"/>
        </w:rPr>
        <w:t>процедурні</w:t>
      </w:r>
      <w:r>
        <w:t></w:t>
      </w:r>
      <w:r>
        <w:t></w:t>
      </w:r>
      <w:r>
        <w:rPr>
          <w:rFonts w:hint="eastAsia"/>
        </w:rPr>
        <w:t>професійні</w:t>
      </w:r>
    </w:p>
    <w:p w:rsidR="00E55D24" w:rsidRDefault="00E55D24" w:rsidP="00E55D24">
      <w:r>
        <w:t></w:t>
      </w:r>
      <w:r>
        <w:rPr>
          <w:rFonts w:hint="eastAsia"/>
        </w:rPr>
        <w:t>кар’єрні</w:t>
      </w:r>
      <w:r>
        <w:t></w:t>
      </w:r>
      <w:r>
        <w:t></w:t>
      </w:r>
      <w:r>
        <w:t></w:t>
      </w:r>
      <w:r>
        <w:rPr>
          <w:rFonts w:hint="eastAsia"/>
        </w:rPr>
        <w:t>юридичні</w:t>
      </w:r>
      <w:r>
        <w:t></w:t>
      </w:r>
    </w:p>
    <w:p w:rsidR="00E55D24" w:rsidRDefault="00E55D24" w:rsidP="00E55D24">
      <w:r>
        <w:rPr>
          <w:rFonts w:hint="eastAsia"/>
        </w:rPr>
        <w:t>Встановлено</w:t>
      </w:r>
      <w:r>
        <w:t></w:t>
      </w:r>
      <w:r>
        <w:t></w:t>
      </w:r>
      <w:r>
        <w:rPr>
          <w:rFonts w:hint="eastAsia"/>
        </w:rPr>
        <w:t>що</w:t>
      </w:r>
      <w:r>
        <w:t></w:t>
      </w:r>
      <w:r>
        <w:rPr>
          <w:rFonts w:hint="eastAsia"/>
        </w:rPr>
        <w:t>державна</w:t>
      </w:r>
      <w:r>
        <w:t></w:t>
      </w:r>
      <w:r>
        <w:rPr>
          <w:rFonts w:hint="eastAsia"/>
        </w:rPr>
        <w:t>служба</w:t>
      </w:r>
      <w:r>
        <w:t></w:t>
      </w:r>
      <w:r>
        <w:rPr>
          <w:rFonts w:hint="eastAsia"/>
        </w:rPr>
        <w:t>як</w:t>
      </w:r>
      <w:r>
        <w:t></w:t>
      </w:r>
      <w:r>
        <w:rPr>
          <w:rFonts w:hint="eastAsia"/>
        </w:rPr>
        <w:t>управлінська</w:t>
      </w:r>
      <w:r>
        <w:t></w:t>
      </w:r>
      <w:r>
        <w:rPr>
          <w:rFonts w:hint="eastAsia"/>
        </w:rPr>
        <w:t>діяльність</w:t>
      </w:r>
      <w:r>
        <w:t></w:t>
      </w:r>
      <w:r>
        <w:rPr>
          <w:rFonts w:hint="eastAsia"/>
        </w:rPr>
        <w:t>має</w:t>
      </w:r>
    </w:p>
    <w:p w:rsidR="00E55D24" w:rsidRDefault="00E55D24" w:rsidP="00E55D24">
      <w:r>
        <w:rPr>
          <w:rFonts w:hint="eastAsia"/>
        </w:rPr>
        <w:t>свою</w:t>
      </w:r>
      <w:r>
        <w:t></w:t>
      </w:r>
      <w:r>
        <w:rPr>
          <w:rFonts w:hint="eastAsia"/>
        </w:rPr>
        <w:t>мету</w:t>
      </w:r>
      <w:r>
        <w:t></w:t>
      </w:r>
      <w:r>
        <w:t></w:t>
      </w:r>
      <w:r>
        <w:rPr>
          <w:rFonts w:hint="eastAsia"/>
        </w:rPr>
        <w:t>засоби</w:t>
      </w:r>
      <w:r>
        <w:t></w:t>
      </w:r>
      <w:r>
        <w:t></w:t>
      </w:r>
      <w:r>
        <w:rPr>
          <w:rFonts w:hint="eastAsia"/>
        </w:rPr>
        <w:t>форми</w:t>
      </w:r>
      <w:r>
        <w:t></w:t>
      </w:r>
      <w:r>
        <w:rPr>
          <w:rFonts w:hint="eastAsia"/>
        </w:rPr>
        <w:t>і</w:t>
      </w:r>
      <w:r>
        <w:t></w:t>
      </w:r>
      <w:r>
        <w:rPr>
          <w:rFonts w:hint="eastAsia"/>
        </w:rPr>
        <w:t>методи</w:t>
      </w:r>
      <w:r>
        <w:t></w:t>
      </w:r>
      <w:r>
        <w:rPr>
          <w:rFonts w:hint="eastAsia"/>
        </w:rPr>
        <w:t>реалізації</w:t>
      </w:r>
      <w:r>
        <w:t></w:t>
      </w:r>
      <w:r>
        <w:t></w:t>
      </w:r>
      <w:r>
        <w:rPr>
          <w:rFonts w:hint="eastAsia"/>
        </w:rPr>
        <w:t>свій</w:t>
      </w:r>
      <w:r>
        <w:t></w:t>
      </w:r>
      <w:r>
        <w:rPr>
          <w:rFonts w:hint="eastAsia"/>
        </w:rPr>
        <w:t>процес</w:t>
      </w:r>
      <w:r>
        <w:t></w:t>
      </w:r>
      <w:r>
        <w:rPr>
          <w:rFonts w:hint="eastAsia"/>
        </w:rPr>
        <w:t>і</w:t>
      </w:r>
      <w:r>
        <w:t></w:t>
      </w:r>
      <w:r>
        <w:t></w:t>
      </w:r>
      <w:r>
        <w:rPr>
          <w:rFonts w:hint="eastAsia"/>
        </w:rPr>
        <w:t>нарешті</w:t>
      </w:r>
      <w:r>
        <w:t></w:t>
      </w:r>
    </w:p>
    <w:p w:rsidR="00E55D24" w:rsidRDefault="00E55D24" w:rsidP="00E55D24">
      <w:r>
        <w:rPr>
          <w:rFonts w:hint="eastAsia"/>
        </w:rPr>
        <w:t>результат</w:t>
      </w:r>
      <w:r>
        <w:t></w:t>
      </w:r>
      <w:r>
        <w:t></w:t>
      </w:r>
      <w:r>
        <w:rPr>
          <w:rFonts w:hint="eastAsia"/>
        </w:rPr>
        <w:t>якого</w:t>
      </w:r>
      <w:r>
        <w:t></w:t>
      </w:r>
      <w:r>
        <w:rPr>
          <w:rFonts w:hint="eastAsia"/>
        </w:rPr>
        <w:t>вона</w:t>
      </w:r>
      <w:r>
        <w:t></w:t>
      </w:r>
      <w:r>
        <w:rPr>
          <w:rFonts w:hint="eastAsia"/>
        </w:rPr>
        <w:t>прагне</w:t>
      </w:r>
      <w:r>
        <w:t></w:t>
      </w:r>
      <w:r>
        <w:rPr>
          <w:rFonts w:hint="eastAsia"/>
        </w:rPr>
        <w:t>досягти</w:t>
      </w:r>
      <w:r>
        <w:t></w:t>
      </w:r>
      <w:r>
        <w:t></w:t>
      </w:r>
      <w:r>
        <w:rPr>
          <w:rFonts w:hint="eastAsia"/>
        </w:rPr>
        <w:t>Засобами</w:t>
      </w:r>
      <w:r>
        <w:t></w:t>
      </w:r>
      <w:r>
        <w:rPr>
          <w:rFonts w:hint="eastAsia"/>
        </w:rPr>
        <w:t>досягнення</w:t>
      </w:r>
      <w:r>
        <w:t></w:t>
      </w:r>
      <w:r>
        <w:rPr>
          <w:rFonts w:hint="eastAsia"/>
        </w:rPr>
        <w:t>сформульованих</w:t>
      </w:r>
    </w:p>
    <w:p w:rsidR="00E55D24" w:rsidRDefault="00E55D24" w:rsidP="00E55D24">
      <w:r>
        <w:rPr>
          <w:rFonts w:hint="eastAsia"/>
        </w:rPr>
        <w:t>відповідним</w:t>
      </w:r>
      <w:r>
        <w:t></w:t>
      </w:r>
      <w:r>
        <w:rPr>
          <w:rFonts w:hint="eastAsia"/>
        </w:rPr>
        <w:t>законодавством</w:t>
      </w:r>
      <w:r>
        <w:t></w:t>
      </w:r>
      <w:r>
        <w:rPr>
          <w:rFonts w:hint="eastAsia"/>
        </w:rPr>
        <w:t>цілей</w:t>
      </w:r>
      <w:r>
        <w:t></w:t>
      </w:r>
      <w:r>
        <w:rPr>
          <w:rFonts w:hint="eastAsia"/>
        </w:rPr>
        <w:t>визнаються</w:t>
      </w:r>
      <w:r>
        <w:t></w:t>
      </w:r>
      <w:r>
        <w:rPr>
          <w:rFonts w:hint="eastAsia"/>
        </w:rPr>
        <w:t>управлінські</w:t>
      </w:r>
      <w:r>
        <w:t></w:t>
      </w:r>
      <w:r>
        <w:rPr>
          <w:rFonts w:hint="eastAsia"/>
        </w:rPr>
        <w:t>рішення</w:t>
      </w:r>
      <w:r>
        <w:t></w:t>
      </w:r>
    </w:p>
    <w:p w:rsidR="00E55D24" w:rsidRDefault="00E55D24" w:rsidP="00E55D24">
      <w:r>
        <w:rPr>
          <w:rFonts w:hint="eastAsia"/>
        </w:rPr>
        <w:t>організаційні</w:t>
      </w:r>
      <w:r>
        <w:t></w:t>
      </w:r>
      <w:r>
        <w:t></w:t>
      </w:r>
      <w:r>
        <w:rPr>
          <w:rFonts w:hint="eastAsia"/>
        </w:rPr>
        <w:t>контрольні</w:t>
      </w:r>
      <w:r>
        <w:t></w:t>
      </w:r>
      <w:r>
        <w:rPr>
          <w:rFonts w:hint="eastAsia"/>
        </w:rPr>
        <w:t>і</w:t>
      </w:r>
      <w:r>
        <w:t></w:t>
      </w:r>
      <w:r>
        <w:rPr>
          <w:rFonts w:hint="eastAsia"/>
        </w:rPr>
        <w:t>стимулюючі</w:t>
      </w:r>
      <w:r>
        <w:t></w:t>
      </w:r>
      <w:r>
        <w:rPr>
          <w:rFonts w:hint="eastAsia"/>
        </w:rPr>
        <w:t>дії</w:t>
      </w:r>
      <w:r>
        <w:t></w:t>
      </w:r>
      <w:r>
        <w:rPr>
          <w:rFonts w:hint="eastAsia"/>
        </w:rPr>
        <w:t>з</w:t>
      </w:r>
      <w:r>
        <w:t></w:t>
      </w:r>
      <w:r>
        <w:rPr>
          <w:rFonts w:hint="eastAsia"/>
        </w:rPr>
        <w:t>регулювання</w:t>
      </w:r>
      <w:r>
        <w:t></w:t>
      </w:r>
      <w:r>
        <w:rPr>
          <w:rFonts w:hint="eastAsia"/>
        </w:rPr>
        <w:t>поведінки</w:t>
      </w:r>
      <w:r>
        <w:t></w:t>
      </w:r>
      <w:r>
        <w:rPr>
          <w:rFonts w:hint="eastAsia"/>
        </w:rPr>
        <w:t>і</w:t>
      </w:r>
    </w:p>
    <w:p w:rsidR="00E55D24" w:rsidRDefault="00E55D24" w:rsidP="00E55D24">
      <w:r>
        <w:rPr>
          <w:rFonts w:hint="eastAsia"/>
        </w:rPr>
        <w:t>діяльності</w:t>
      </w:r>
      <w:r>
        <w:t></w:t>
      </w:r>
      <w:r>
        <w:rPr>
          <w:rFonts w:hint="eastAsia"/>
        </w:rPr>
        <w:t>людей</w:t>
      </w:r>
      <w:r>
        <w:t></w:t>
      </w:r>
      <w:r>
        <w:t></w:t>
      </w:r>
      <w:r>
        <w:rPr>
          <w:rFonts w:hint="eastAsia"/>
        </w:rPr>
        <w:t>результатом</w:t>
      </w:r>
      <w:r>
        <w:t></w:t>
      </w:r>
      <w:r>
        <w:rPr>
          <w:rFonts w:hint="eastAsia"/>
        </w:rPr>
        <w:t>яких</w:t>
      </w:r>
      <w:r>
        <w:t></w:t>
      </w:r>
      <w:r>
        <w:rPr>
          <w:rFonts w:hint="eastAsia"/>
        </w:rPr>
        <w:t>і</w:t>
      </w:r>
      <w:r>
        <w:t></w:t>
      </w:r>
      <w:r>
        <w:rPr>
          <w:rFonts w:hint="eastAsia"/>
        </w:rPr>
        <w:t>є</w:t>
      </w:r>
      <w:r>
        <w:t></w:t>
      </w:r>
      <w:r>
        <w:rPr>
          <w:rFonts w:hint="eastAsia"/>
        </w:rPr>
        <w:t>нормальне</w:t>
      </w:r>
      <w:r>
        <w:t></w:t>
      </w:r>
      <w:r>
        <w:rPr>
          <w:rFonts w:hint="eastAsia"/>
        </w:rPr>
        <w:t>функціонування</w:t>
      </w:r>
      <w:r>
        <w:t></w:t>
      </w:r>
      <w:r>
        <w:rPr>
          <w:rFonts w:hint="eastAsia"/>
        </w:rPr>
        <w:t>тієї</w:t>
      </w:r>
    </w:p>
    <w:p w:rsidR="00E55D24" w:rsidRDefault="00E55D24" w:rsidP="00E55D24">
      <w:r>
        <w:rPr>
          <w:rFonts w:hint="eastAsia"/>
        </w:rPr>
        <w:t>сфери</w:t>
      </w:r>
      <w:r>
        <w:t></w:t>
      </w:r>
      <w:r>
        <w:rPr>
          <w:rFonts w:hint="eastAsia"/>
        </w:rPr>
        <w:t>суспільного</w:t>
      </w:r>
      <w:r>
        <w:t></w:t>
      </w:r>
      <w:r>
        <w:rPr>
          <w:rFonts w:hint="eastAsia"/>
        </w:rPr>
        <w:t>життя</w:t>
      </w:r>
      <w:r>
        <w:t></w:t>
      </w:r>
      <w:r>
        <w:t></w:t>
      </w:r>
      <w:r>
        <w:rPr>
          <w:rFonts w:hint="eastAsia"/>
        </w:rPr>
        <w:t>яка</w:t>
      </w:r>
      <w:r>
        <w:t></w:t>
      </w:r>
      <w:r>
        <w:rPr>
          <w:rFonts w:hint="eastAsia"/>
        </w:rPr>
        <w:t>входить</w:t>
      </w:r>
      <w:r>
        <w:t></w:t>
      </w:r>
      <w:r>
        <w:rPr>
          <w:rFonts w:hint="eastAsia"/>
        </w:rPr>
        <w:t>до</w:t>
      </w:r>
      <w:r>
        <w:t></w:t>
      </w:r>
      <w:r>
        <w:rPr>
          <w:rFonts w:hint="eastAsia"/>
        </w:rPr>
        <w:t>компетенції</w:t>
      </w:r>
      <w:r>
        <w:t></w:t>
      </w:r>
      <w:r>
        <w:rPr>
          <w:rFonts w:hint="eastAsia"/>
        </w:rPr>
        <w:t>державного</w:t>
      </w:r>
      <w:r>
        <w:t></w:t>
      </w:r>
      <w:r>
        <w:rPr>
          <w:rFonts w:hint="eastAsia"/>
        </w:rPr>
        <w:t>органу</w:t>
      </w:r>
      <w:r>
        <w:t></w:t>
      </w:r>
    </w:p>
    <w:p w:rsidR="00E55D24" w:rsidRDefault="00E55D24" w:rsidP="00E55D24">
      <w:r>
        <w:rPr>
          <w:rFonts w:hint="eastAsia"/>
        </w:rPr>
        <w:t>Припинення</w:t>
      </w:r>
      <w:r>
        <w:t></w:t>
      </w:r>
      <w:r>
        <w:rPr>
          <w:rFonts w:hint="eastAsia"/>
        </w:rPr>
        <w:t>проходження</w:t>
      </w:r>
      <w:r>
        <w:t></w:t>
      </w:r>
      <w:r>
        <w:rPr>
          <w:rFonts w:hint="eastAsia"/>
        </w:rPr>
        <w:t>державної</w:t>
      </w:r>
      <w:r>
        <w:t></w:t>
      </w:r>
      <w:r>
        <w:rPr>
          <w:rFonts w:hint="eastAsia"/>
        </w:rPr>
        <w:t>служби</w:t>
      </w:r>
      <w:r>
        <w:t></w:t>
      </w:r>
      <w:r>
        <w:rPr>
          <w:rFonts w:hint="eastAsia"/>
        </w:rPr>
        <w:t>в</w:t>
      </w:r>
      <w:r>
        <w:t></w:t>
      </w:r>
      <w:r>
        <w:rPr>
          <w:rFonts w:hint="eastAsia"/>
        </w:rPr>
        <w:t>цілому</w:t>
      </w:r>
      <w:r>
        <w:t></w:t>
      </w:r>
      <w:r>
        <w:rPr>
          <w:rFonts w:hint="eastAsia"/>
        </w:rPr>
        <w:t>пропонується</w:t>
      </w:r>
    </w:p>
    <w:p w:rsidR="00E55D24" w:rsidRDefault="00E55D24" w:rsidP="00E55D24">
      <w:r>
        <w:rPr>
          <w:rFonts w:hint="eastAsia"/>
        </w:rPr>
        <w:t>відносити</w:t>
      </w:r>
      <w:r>
        <w:t></w:t>
      </w:r>
      <w:r>
        <w:rPr>
          <w:rFonts w:hint="eastAsia"/>
        </w:rPr>
        <w:t>до</w:t>
      </w:r>
      <w:r>
        <w:t></w:t>
      </w:r>
      <w:r>
        <w:rPr>
          <w:rFonts w:hint="eastAsia"/>
        </w:rPr>
        <w:t>сфери</w:t>
      </w:r>
      <w:r>
        <w:t></w:t>
      </w:r>
      <w:r>
        <w:rPr>
          <w:rFonts w:hint="eastAsia"/>
        </w:rPr>
        <w:t>регулятивного</w:t>
      </w:r>
      <w:r>
        <w:t></w:t>
      </w:r>
      <w:r>
        <w:rPr>
          <w:rFonts w:hint="eastAsia"/>
        </w:rPr>
        <w:t>впливу</w:t>
      </w:r>
      <w:r>
        <w:t></w:t>
      </w:r>
      <w:r>
        <w:rPr>
          <w:rFonts w:hint="eastAsia"/>
        </w:rPr>
        <w:t>норм</w:t>
      </w:r>
      <w:r>
        <w:t></w:t>
      </w:r>
      <w:r>
        <w:rPr>
          <w:rFonts w:hint="eastAsia"/>
        </w:rPr>
        <w:t>трудового</w:t>
      </w:r>
      <w:r>
        <w:t></w:t>
      </w:r>
      <w:r>
        <w:rPr>
          <w:rFonts w:hint="eastAsia"/>
        </w:rPr>
        <w:t>права</w:t>
      </w:r>
      <w:r>
        <w:t></w:t>
      </w:r>
      <w:r>
        <w:t></w:t>
      </w:r>
      <w:r>
        <w:rPr>
          <w:rFonts w:hint="eastAsia"/>
        </w:rPr>
        <w:t>А</w:t>
      </w:r>
      <w:r>
        <w:t></w:t>
      </w:r>
      <w:r>
        <w:rPr>
          <w:rFonts w:hint="eastAsia"/>
        </w:rPr>
        <w:t>та</w:t>
      </w:r>
    </w:p>
    <w:p w:rsidR="00E55D24" w:rsidRDefault="00E55D24" w:rsidP="00E55D24">
      <w:r>
        <w:rPr>
          <w:rFonts w:hint="eastAsia"/>
        </w:rPr>
        <w:t>обставина</w:t>
      </w:r>
      <w:r>
        <w:t></w:t>
      </w:r>
      <w:r>
        <w:t></w:t>
      </w:r>
      <w:r>
        <w:rPr>
          <w:rFonts w:hint="eastAsia"/>
        </w:rPr>
        <w:t>що</w:t>
      </w:r>
      <w:r>
        <w:t></w:t>
      </w:r>
      <w:r>
        <w:rPr>
          <w:rFonts w:hint="eastAsia"/>
        </w:rPr>
        <w:t>спеціальні</w:t>
      </w:r>
      <w:r>
        <w:t></w:t>
      </w:r>
      <w:r>
        <w:rPr>
          <w:rFonts w:hint="eastAsia"/>
        </w:rPr>
        <w:t>підстави</w:t>
      </w:r>
      <w:r>
        <w:t></w:t>
      </w:r>
      <w:r>
        <w:rPr>
          <w:rFonts w:hint="eastAsia"/>
        </w:rPr>
        <w:t>припинення</w:t>
      </w:r>
      <w:r>
        <w:t></w:t>
      </w:r>
      <w:r>
        <w:rPr>
          <w:rFonts w:hint="eastAsia"/>
        </w:rPr>
        <w:t>службово</w:t>
      </w:r>
      <w:r>
        <w:t></w:t>
      </w:r>
      <w:r>
        <w:rPr>
          <w:rFonts w:hint="eastAsia"/>
        </w:rPr>
        <w:t>трудових</w:t>
      </w:r>
      <w:r>
        <w:t></w:t>
      </w:r>
      <w:r>
        <w:rPr>
          <w:rFonts w:hint="eastAsia"/>
        </w:rPr>
        <w:t>відносин</w:t>
      </w:r>
    </w:p>
    <w:p w:rsidR="00E55D24" w:rsidRDefault="00E55D24" w:rsidP="00E55D24">
      <w:r>
        <w:rPr>
          <w:rFonts w:hint="eastAsia"/>
        </w:rPr>
        <w:t>містяться</w:t>
      </w:r>
      <w:r>
        <w:t></w:t>
      </w:r>
      <w:r>
        <w:rPr>
          <w:rFonts w:hint="eastAsia"/>
        </w:rPr>
        <w:t>в</w:t>
      </w:r>
      <w:r>
        <w:t></w:t>
      </w:r>
      <w:r>
        <w:rPr>
          <w:rFonts w:hint="eastAsia"/>
        </w:rPr>
        <w:t>Законі</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t></w:t>
      </w:r>
      <w:r>
        <w:rPr>
          <w:rFonts w:hint="eastAsia"/>
        </w:rPr>
        <w:t>а</w:t>
      </w:r>
      <w:r>
        <w:t></w:t>
      </w:r>
      <w:r>
        <w:rPr>
          <w:rFonts w:hint="eastAsia"/>
        </w:rPr>
        <w:t>не</w:t>
      </w:r>
      <w:r>
        <w:t></w:t>
      </w:r>
      <w:r>
        <w:rPr>
          <w:rFonts w:hint="eastAsia"/>
        </w:rPr>
        <w:t>у</w:t>
      </w:r>
      <w:r>
        <w:t></w:t>
      </w:r>
      <w:r>
        <w:rPr>
          <w:rFonts w:hint="eastAsia"/>
        </w:rPr>
        <w:t>Кодексі</w:t>
      </w:r>
      <w:r>
        <w:t></w:t>
      </w:r>
      <w:r>
        <w:rPr>
          <w:rFonts w:hint="eastAsia"/>
        </w:rPr>
        <w:t>законів</w:t>
      </w:r>
    </w:p>
    <w:p w:rsidR="00E55D24" w:rsidRDefault="00E55D24" w:rsidP="00E55D24">
      <w:r>
        <w:rPr>
          <w:rFonts w:hint="eastAsia"/>
        </w:rPr>
        <w:t>про</w:t>
      </w:r>
      <w:r>
        <w:t></w:t>
      </w:r>
      <w:r>
        <w:rPr>
          <w:rFonts w:hint="eastAsia"/>
        </w:rPr>
        <w:t>працю</w:t>
      </w:r>
      <w:r>
        <w:t></w:t>
      </w:r>
      <w:r>
        <w:rPr>
          <w:rFonts w:hint="eastAsia"/>
        </w:rPr>
        <w:t>України</w:t>
      </w:r>
      <w:r>
        <w:t></w:t>
      </w:r>
      <w:r>
        <w:t></w:t>
      </w:r>
      <w:r>
        <w:rPr>
          <w:rFonts w:hint="eastAsia"/>
        </w:rPr>
        <w:t>свідчить</w:t>
      </w:r>
      <w:r>
        <w:t></w:t>
      </w:r>
      <w:r>
        <w:rPr>
          <w:rFonts w:hint="eastAsia"/>
        </w:rPr>
        <w:t>лише</w:t>
      </w:r>
      <w:r>
        <w:t></w:t>
      </w:r>
      <w:r>
        <w:rPr>
          <w:rFonts w:hint="eastAsia"/>
        </w:rPr>
        <w:t>про</w:t>
      </w:r>
      <w:r>
        <w:t></w:t>
      </w:r>
      <w:r>
        <w:rPr>
          <w:rFonts w:hint="eastAsia"/>
        </w:rPr>
        <w:t>недосконалість</w:t>
      </w:r>
      <w:r>
        <w:t></w:t>
      </w:r>
      <w:r>
        <w:rPr>
          <w:rFonts w:hint="eastAsia"/>
        </w:rPr>
        <w:t>існуючого</w:t>
      </w:r>
      <w:r>
        <w:t></w:t>
      </w:r>
      <w:r>
        <w:rPr>
          <w:rFonts w:hint="eastAsia"/>
        </w:rPr>
        <w:t>трудового</w:t>
      </w:r>
    </w:p>
    <w:p w:rsidR="00E55D24" w:rsidRDefault="00E55D24" w:rsidP="00E55D24">
      <w:r>
        <w:rPr>
          <w:rFonts w:hint="eastAsia"/>
        </w:rPr>
        <w:t>законодавства</w:t>
      </w:r>
      <w:r>
        <w:t></w:t>
      </w:r>
      <w:r>
        <w:t></w:t>
      </w:r>
      <w:r>
        <w:rPr>
          <w:rFonts w:hint="eastAsia"/>
        </w:rPr>
        <w:t>Наголошено</w:t>
      </w:r>
      <w:r>
        <w:t></w:t>
      </w:r>
      <w:r>
        <w:t></w:t>
      </w:r>
      <w:r>
        <w:rPr>
          <w:rFonts w:hint="eastAsia"/>
        </w:rPr>
        <w:t>що</w:t>
      </w:r>
      <w:r>
        <w:t></w:t>
      </w:r>
      <w:r>
        <w:rPr>
          <w:rFonts w:hint="eastAsia"/>
        </w:rPr>
        <w:t>адміністративно</w:t>
      </w:r>
      <w:r>
        <w:t></w:t>
      </w:r>
      <w:r>
        <w:rPr>
          <w:rFonts w:hint="eastAsia"/>
        </w:rPr>
        <w:t>правове</w:t>
      </w:r>
      <w:r>
        <w:t></w:t>
      </w:r>
      <w:r>
        <w:rPr>
          <w:rFonts w:hint="eastAsia"/>
        </w:rPr>
        <w:t>регулювання</w:t>
      </w:r>
    </w:p>
    <w:p w:rsidR="00E55D24" w:rsidRDefault="00E55D24" w:rsidP="00E55D24">
      <w:r>
        <w:rPr>
          <w:rFonts w:hint="eastAsia"/>
        </w:rPr>
        <w:t>припинення</w:t>
      </w:r>
      <w:r>
        <w:t></w:t>
      </w:r>
      <w:r>
        <w:rPr>
          <w:rFonts w:hint="eastAsia"/>
        </w:rPr>
        <w:t>державної</w:t>
      </w:r>
      <w:r>
        <w:t></w:t>
      </w:r>
      <w:r>
        <w:rPr>
          <w:rFonts w:hint="eastAsia"/>
        </w:rPr>
        <w:t>служби</w:t>
      </w:r>
      <w:r>
        <w:t></w:t>
      </w:r>
      <w:r>
        <w:rPr>
          <w:rFonts w:hint="eastAsia"/>
        </w:rPr>
        <w:t>має</w:t>
      </w:r>
      <w:r>
        <w:t></w:t>
      </w:r>
      <w:r>
        <w:rPr>
          <w:rFonts w:hint="eastAsia"/>
        </w:rPr>
        <w:t>виконувати</w:t>
      </w:r>
      <w:r>
        <w:t></w:t>
      </w:r>
      <w:r>
        <w:rPr>
          <w:rFonts w:hint="eastAsia"/>
        </w:rPr>
        <w:t>зовнішню</w:t>
      </w:r>
      <w:r>
        <w:t></w:t>
      </w:r>
      <w:r>
        <w:rPr>
          <w:rFonts w:hint="eastAsia"/>
        </w:rPr>
        <w:t>роль</w:t>
      </w:r>
      <w:r>
        <w:t></w:t>
      </w:r>
      <w:r>
        <w:t></w:t>
      </w:r>
      <w:r>
        <w:rPr>
          <w:rFonts w:hint="eastAsia"/>
        </w:rPr>
        <w:t>тобто</w:t>
      </w:r>
      <w:r>
        <w:t></w:t>
      </w:r>
      <w:r>
        <w:rPr>
          <w:rFonts w:hint="eastAsia"/>
        </w:rPr>
        <w:t>не</w:t>
      </w:r>
    </w:p>
    <w:p w:rsidR="00E55D24" w:rsidRDefault="00E55D24" w:rsidP="00E55D24">
      <w:r>
        <w:rPr>
          <w:rFonts w:hint="eastAsia"/>
        </w:rPr>
        <w:t>врегульовувати</w:t>
      </w:r>
      <w:r>
        <w:t></w:t>
      </w:r>
      <w:r>
        <w:rPr>
          <w:rFonts w:hint="eastAsia"/>
        </w:rPr>
        <w:t>підстави</w:t>
      </w:r>
      <w:r>
        <w:t></w:t>
      </w:r>
      <w:r>
        <w:rPr>
          <w:rFonts w:hint="eastAsia"/>
        </w:rPr>
        <w:t>та</w:t>
      </w:r>
      <w:r>
        <w:t></w:t>
      </w:r>
      <w:r>
        <w:rPr>
          <w:rFonts w:hint="eastAsia"/>
        </w:rPr>
        <w:t>порядок</w:t>
      </w:r>
      <w:r>
        <w:t></w:t>
      </w:r>
      <w:r>
        <w:rPr>
          <w:rFonts w:hint="eastAsia"/>
        </w:rPr>
        <w:t>такого</w:t>
      </w:r>
      <w:r>
        <w:t></w:t>
      </w:r>
      <w:r>
        <w:rPr>
          <w:rFonts w:hint="eastAsia"/>
        </w:rPr>
        <w:t>припинення</w:t>
      </w:r>
      <w:r>
        <w:t></w:t>
      </w:r>
      <w:r>
        <w:t></w:t>
      </w:r>
      <w:r>
        <w:rPr>
          <w:rFonts w:hint="eastAsia"/>
        </w:rPr>
        <w:t>а</w:t>
      </w:r>
      <w:r>
        <w:t></w:t>
      </w:r>
      <w:r>
        <w:rPr>
          <w:rFonts w:hint="eastAsia"/>
        </w:rPr>
        <w:t>визначати</w:t>
      </w:r>
    </w:p>
    <w:p w:rsidR="00E55D24" w:rsidRDefault="00E55D24" w:rsidP="00E55D24">
      <w:r>
        <w:rPr>
          <w:rFonts w:hint="eastAsia"/>
        </w:rPr>
        <w:t>відповідні</w:t>
      </w:r>
      <w:r>
        <w:t></w:t>
      </w:r>
      <w:r>
        <w:rPr>
          <w:rFonts w:hint="eastAsia"/>
        </w:rPr>
        <w:t>адміністративні</w:t>
      </w:r>
      <w:r>
        <w:t></w:t>
      </w:r>
      <w:r>
        <w:rPr>
          <w:rFonts w:hint="eastAsia"/>
        </w:rPr>
        <w:t>механізми</w:t>
      </w:r>
      <w:r>
        <w:t></w:t>
      </w:r>
      <w:r>
        <w:rPr>
          <w:rFonts w:hint="eastAsia"/>
        </w:rPr>
        <w:t>захисту</w:t>
      </w:r>
      <w:r>
        <w:t></w:t>
      </w:r>
      <w:r>
        <w:rPr>
          <w:rFonts w:hint="eastAsia"/>
        </w:rPr>
        <w:t>працівниками</w:t>
      </w:r>
      <w:r>
        <w:t></w:t>
      </w:r>
      <w:r>
        <w:rPr>
          <w:rFonts w:hint="eastAsia"/>
        </w:rPr>
        <w:t>своїх</w:t>
      </w:r>
      <w:r>
        <w:t></w:t>
      </w:r>
      <w:r>
        <w:rPr>
          <w:rFonts w:hint="eastAsia"/>
        </w:rPr>
        <w:t>службовотрудових</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t></w:t>
      </w:r>
      <w:r>
        <w:rPr>
          <w:rFonts w:hint="eastAsia"/>
        </w:rPr>
        <w:t>До</w:t>
      </w:r>
      <w:r>
        <w:t></w:t>
      </w:r>
      <w:r>
        <w:rPr>
          <w:rFonts w:hint="eastAsia"/>
        </w:rPr>
        <w:t>адміністративних</w:t>
      </w:r>
      <w:r>
        <w:t></w:t>
      </w:r>
      <w:r>
        <w:rPr>
          <w:rFonts w:hint="eastAsia"/>
        </w:rPr>
        <w:t>підстав</w:t>
      </w:r>
    </w:p>
    <w:p w:rsidR="00E55D24" w:rsidRDefault="00E55D24" w:rsidP="00E55D24">
      <w:r>
        <w:rPr>
          <w:rFonts w:hint="eastAsia"/>
        </w:rPr>
        <w:t>припинення</w:t>
      </w:r>
      <w:r>
        <w:t></w:t>
      </w:r>
      <w:r>
        <w:rPr>
          <w:rFonts w:hint="eastAsia"/>
        </w:rPr>
        <w:t>службово</w:t>
      </w:r>
      <w:r>
        <w:t></w:t>
      </w:r>
      <w:r>
        <w:rPr>
          <w:rFonts w:hint="eastAsia"/>
        </w:rPr>
        <w:t>трудових</w:t>
      </w:r>
      <w:r>
        <w:t></w:t>
      </w:r>
      <w:r>
        <w:rPr>
          <w:rFonts w:hint="eastAsia"/>
        </w:rPr>
        <w:t>відносин</w:t>
      </w:r>
      <w:r>
        <w:t></w:t>
      </w:r>
      <w:r>
        <w:rPr>
          <w:rFonts w:hint="eastAsia"/>
        </w:rPr>
        <w:t>запропоновано</w:t>
      </w:r>
      <w:r>
        <w:t></w:t>
      </w:r>
      <w:r>
        <w:rPr>
          <w:rFonts w:hint="eastAsia"/>
        </w:rPr>
        <w:t>віднести</w:t>
      </w:r>
      <w:r>
        <w:t></w:t>
      </w:r>
      <w:r>
        <w:rPr>
          <w:rFonts w:hint="eastAsia"/>
        </w:rPr>
        <w:t>акт</w:t>
      </w:r>
    </w:p>
    <w:p w:rsidR="00E55D24" w:rsidRDefault="00E55D24" w:rsidP="00E55D24">
      <w:r>
        <w:rPr>
          <w:rFonts w:hint="eastAsia"/>
        </w:rPr>
        <w:t>компетентного</w:t>
      </w:r>
      <w:r>
        <w:t></w:t>
      </w:r>
      <w:r>
        <w:rPr>
          <w:rFonts w:hint="eastAsia"/>
        </w:rPr>
        <w:t>контролюючого</w:t>
      </w:r>
      <w:r>
        <w:t></w:t>
      </w:r>
      <w:r>
        <w:rPr>
          <w:rFonts w:hint="eastAsia"/>
        </w:rPr>
        <w:t>органу</w:t>
      </w:r>
      <w:r>
        <w:t></w:t>
      </w:r>
      <w:r>
        <w:t></w:t>
      </w:r>
      <w:r>
        <w:rPr>
          <w:rFonts w:hint="eastAsia"/>
        </w:rPr>
        <w:t>в</w:t>
      </w:r>
      <w:r>
        <w:t></w:t>
      </w:r>
      <w:r>
        <w:rPr>
          <w:rFonts w:hint="eastAsia"/>
        </w:rPr>
        <w:t>якому</w:t>
      </w:r>
      <w:r>
        <w:t></w:t>
      </w:r>
      <w:r>
        <w:rPr>
          <w:rFonts w:hint="eastAsia"/>
        </w:rPr>
        <w:t>констатується</w:t>
      </w:r>
      <w:r>
        <w:t></w:t>
      </w:r>
      <w:r>
        <w:rPr>
          <w:rFonts w:hint="eastAsia"/>
        </w:rPr>
        <w:t>прийняття</w:t>
      </w:r>
    </w:p>
    <w:p w:rsidR="00E55D24" w:rsidRDefault="00E55D24" w:rsidP="00E55D24">
      <w:r>
        <w:t></w:t>
      </w:r>
      <w:r>
        <w:t></w:t>
      </w:r>
      <w:r>
        <w:t></w:t>
      </w:r>
    </w:p>
    <w:p w:rsidR="00E55D24" w:rsidRDefault="00E55D24" w:rsidP="00E55D24">
      <w:r>
        <w:rPr>
          <w:rFonts w:hint="eastAsia"/>
        </w:rPr>
        <w:t>особи</w:t>
      </w:r>
      <w:r>
        <w:t></w:t>
      </w:r>
      <w:r>
        <w:rPr>
          <w:rFonts w:hint="eastAsia"/>
        </w:rPr>
        <w:t>на</w:t>
      </w:r>
      <w:r>
        <w:t></w:t>
      </w:r>
      <w:r>
        <w:rPr>
          <w:rFonts w:hint="eastAsia"/>
        </w:rPr>
        <w:t>службу</w:t>
      </w:r>
      <w:r>
        <w:t></w:t>
      </w:r>
      <w:r>
        <w:rPr>
          <w:rFonts w:hint="eastAsia"/>
        </w:rPr>
        <w:t>з</w:t>
      </w:r>
      <w:r>
        <w:t></w:t>
      </w:r>
      <w:r>
        <w:rPr>
          <w:rFonts w:hint="eastAsia"/>
        </w:rPr>
        <w:t>порушенням</w:t>
      </w:r>
      <w:r>
        <w:t></w:t>
      </w:r>
      <w:r>
        <w:rPr>
          <w:rFonts w:hint="eastAsia"/>
        </w:rPr>
        <w:t>встановлених</w:t>
      </w:r>
      <w:r>
        <w:t></w:t>
      </w:r>
      <w:r>
        <w:rPr>
          <w:rFonts w:hint="eastAsia"/>
        </w:rPr>
        <w:t>законодавством</w:t>
      </w:r>
      <w:r>
        <w:t></w:t>
      </w:r>
      <w:r>
        <w:rPr>
          <w:rFonts w:hint="eastAsia"/>
        </w:rPr>
        <w:t>про</w:t>
      </w:r>
      <w:r>
        <w:t></w:t>
      </w:r>
      <w:r>
        <w:rPr>
          <w:rFonts w:hint="eastAsia"/>
        </w:rPr>
        <w:t>державну</w:t>
      </w:r>
    </w:p>
    <w:p w:rsidR="00E55D24" w:rsidRDefault="00E55D24" w:rsidP="00E55D24">
      <w:r>
        <w:rPr>
          <w:rFonts w:hint="eastAsia"/>
        </w:rPr>
        <w:t>службу</w:t>
      </w:r>
      <w:r>
        <w:t></w:t>
      </w:r>
      <w:r>
        <w:rPr>
          <w:rFonts w:hint="eastAsia"/>
        </w:rPr>
        <w:t>вимог</w:t>
      </w:r>
      <w:r>
        <w:t></w:t>
      </w:r>
    </w:p>
    <w:p w:rsidR="00E55D24" w:rsidRDefault="00E55D24" w:rsidP="00E55D24">
      <w:r>
        <w:rPr>
          <w:rFonts w:hint="eastAsia"/>
        </w:rPr>
        <w:t>Обстоюється</w:t>
      </w:r>
      <w:r>
        <w:t></w:t>
      </w:r>
      <w:r>
        <w:rPr>
          <w:rFonts w:hint="eastAsia"/>
        </w:rPr>
        <w:t>позиція</w:t>
      </w:r>
      <w:r>
        <w:t></w:t>
      </w:r>
      <w:r>
        <w:t></w:t>
      </w:r>
      <w:r>
        <w:rPr>
          <w:rFonts w:hint="eastAsia"/>
        </w:rPr>
        <w:t>що</w:t>
      </w:r>
      <w:r>
        <w:t></w:t>
      </w:r>
      <w:r>
        <w:rPr>
          <w:rFonts w:hint="eastAsia"/>
        </w:rPr>
        <w:t>в</w:t>
      </w:r>
      <w:r>
        <w:t></w:t>
      </w:r>
      <w:r>
        <w:rPr>
          <w:rFonts w:hint="eastAsia"/>
        </w:rPr>
        <w:t>Україні</w:t>
      </w:r>
      <w:r>
        <w:t></w:t>
      </w:r>
      <w:r>
        <w:rPr>
          <w:rFonts w:hint="eastAsia"/>
        </w:rPr>
        <w:t>необхідно</w:t>
      </w:r>
      <w:r>
        <w:t></w:t>
      </w:r>
      <w:r>
        <w:rPr>
          <w:rFonts w:hint="eastAsia"/>
        </w:rPr>
        <w:t>здійснювати</w:t>
      </w:r>
      <w:r>
        <w:t></w:t>
      </w:r>
      <w:r>
        <w:rPr>
          <w:rFonts w:hint="eastAsia"/>
        </w:rPr>
        <w:t>поступові</w:t>
      </w:r>
      <w:r>
        <w:t></w:t>
      </w:r>
    </w:p>
    <w:p w:rsidR="00E55D24" w:rsidRDefault="00E55D24" w:rsidP="00E55D24">
      <w:r>
        <w:rPr>
          <w:rFonts w:hint="eastAsia"/>
        </w:rPr>
        <w:t>але</w:t>
      </w:r>
      <w:r>
        <w:t></w:t>
      </w:r>
      <w:r>
        <w:rPr>
          <w:rFonts w:hint="eastAsia"/>
        </w:rPr>
        <w:t>рішучі</w:t>
      </w:r>
      <w:r>
        <w:t></w:t>
      </w:r>
      <w:r>
        <w:rPr>
          <w:rFonts w:hint="eastAsia"/>
        </w:rPr>
        <w:t>кроки</w:t>
      </w:r>
      <w:r>
        <w:t></w:t>
      </w:r>
      <w:r>
        <w:rPr>
          <w:rFonts w:hint="eastAsia"/>
        </w:rPr>
        <w:t>до</w:t>
      </w:r>
      <w:r>
        <w:t></w:t>
      </w:r>
      <w:r>
        <w:rPr>
          <w:rFonts w:hint="eastAsia"/>
        </w:rPr>
        <w:t>децентралізації</w:t>
      </w:r>
      <w:r>
        <w:t></w:t>
      </w:r>
      <w:r>
        <w:rPr>
          <w:rFonts w:hint="eastAsia"/>
        </w:rPr>
        <w:t>правового</w:t>
      </w:r>
      <w:r>
        <w:t></w:t>
      </w:r>
      <w:r>
        <w:rPr>
          <w:rFonts w:hint="eastAsia"/>
        </w:rPr>
        <w:t>регулювання</w:t>
      </w:r>
      <w:r>
        <w:t></w:t>
      </w:r>
      <w:r>
        <w:rPr>
          <w:rFonts w:hint="eastAsia"/>
        </w:rPr>
        <w:t>інституту</w:t>
      </w:r>
    </w:p>
    <w:p w:rsidR="00E55D24" w:rsidRDefault="00E55D24" w:rsidP="00E55D24">
      <w:r>
        <w:rPr>
          <w:rFonts w:hint="eastAsia"/>
        </w:rPr>
        <w:t>проходження</w:t>
      </w:r>
      <w:r>
        <w:t></w:t>
      </w:r>
      <w:r>
        <w:rPr>
          <w:rFonts w:hint="eastAsia"/>
        </w:rPr>
        <w:t>державної</w:t>
      </w:r>
      <w:r>
        <w:t></w:t>
      </w:r>
      <w:r>
        <w:rPr>
          <w:rFonts w:hint="eastAsia"/>
        </w:rPr>
        <w:t>служби</w:t>
      </w:r>
      <w:r>
        <w:t></w:t>
      </w:r>
      <w:r>
        <w:t></w:t>
      </w:r>
      <w:r>
        <w:rPr>
          <w:rFonts w:hint="eastAsia"/>
        </w:rPr>
        <w:t>що</w:t>
      </w:r>
      <w:r>
        <w:t></w:t>
      </w:r>
      <w:r>
        <w:rPr>
          <w:rFonts w:hint="eastAsia"/>
        </w:rPr>
        <w:t>дозволить</w:t>
      </w:r>
      <w:r>
        <w:t></w:t>
      </w:r>
      <w:r>
        <w:rPr>
          <w:rFonts w:hint="eastAsia"/>
        </w:rPr>
        <w:t>здійснювати</w:t>
      </w:r>
      <w:r>
        <w:t></w:t>
      </w:r>
      <w:r>
        <w:rPr>
          <w:rFonts w:hint="eastAsia"/>
        </w:rPr>
        <w:t>таке</w:t>
      </w:r>
    </w:p>
    <w:p w:rsidR="00E55D24" w:rsidRDefault="00E55D24" w:rsidP="00E55D24">
      <w:r>
        <w:rPr>
          <w:rFonts w:hint="eastAsia"/>
        </w:rPr>
        <w:t>регулювання</w:t>
      </w:r>
      <w:r>
        <w:t></w:t>
      </w:r>
      <w:r>
        <w:rPr>
          <w:rFonts w:hint="eastAsia"/>
        </w:rPr>
        <w:t>більш</w:t>
      </w:r>
      <w:r>
        <w:t></w:t>
      </w:r>
      <w:r>
        <w:rPr>
          <w:rFonts w:hint="eastAsia"/>
        </w:rPr>
        <w:t>оперативно</w:t>
      </w:r>
      <w:r>
        <w:t></w:t>
      </w:r>
      <w:r>
        <w:rPr>
          <w:rFonts w:hint="eastAsia"/>
        </w:rPr>
        <w:t>й</w:t>
      </w:r>
      <w:r>
        <w:t></w:t>
      </w:r>
      <w:r>
        <w:rPr>
          <w:rFonts w:hint="eastAsia"/>
        </w:rPr>
        <w:t>ефективно</w:t>
      </w:r>
      <w:r>
        <w:t></w:t>
      </w:r>
      <w:r>
        <w:t></w:t>
      </w:r>
      <w:r>
        <w:rPr>
          <w:rFonts w:hint="eastAsia"/>
        </w:rPr>
        <w:t>При</w:t>
      </w:r>
      <w:r>
        <w:t></w:t>
      </w:r>
      <w:r>
        <w:rPr>
          <w:rFonts w:hint="eastAsia"/>
        </w:rPr>
        <w:t>цьому</w:t>
      </w:r>
      <w:r>
        <w:t></w:t>
      </w:r>
      <w:r>
        <w:rPr>
          <w:rFonts w:hint="eastAsia"/>
        </w:rPr>
        <w:t>серед</w:t>
      </w:r>
    </w:p>
    <w:p w:rsidR="00E55D24" w:rsidRDefault="00E55D24" w:rsidP="00E55D24">
      <w:r>
        <w:rPr>
          <w:rFonts w:hint="eastAsia"/>
        </w:rPr>
        <w:t>першочергових</w:t>
      </w:r>
      <w:r>
        <w:t></w:t>
      </w:r>
      <w:r>
        <w:rPr>
          <w:rFonts w:hint="eastAsia"/>
        </w:rPr>
        <w:t>заходів</w:t>
      </w:r>
      <w:r>
        <w:t></w:t>
      </w:r>
      <w:r>
        <w:t></w:t>
      </w:r>
      <w:r>
        <w:rPr>
          <w:rFonts w:hint="eastAsia"/>
        </w:rPr>
        <w:t>пов’язаних</w:t>
      </w:r>
      <w:r>
        <w:t></w:t>
      </w:r>
      <w:r>
        <w:rPr>
          <w:rFonts w:hint="eastAsia"/>
        </w:rPr>
        <w:t>із</w:t>
      </w:r>
      <w:r>
        <w:t></w:t>
      </w:r>
      <w:r>
        <w:rPr>
          <w:rFonts w:hint="eastAsia"/>
        </w:rPr>
        <w:t>запровадженням</w:t>
      </w:r>
      <w:r>
        <w:t></w:t>
      </w:r>
      <w:r>
        <w:rPr>
          <w:rFonts w:hint="eastAsia"/>
        </w:rPr>
        <w:t>цієї</w:t>
      </w:r>
      <w:r>
        <w:t></w:t>
      </w:r>
      <w:r>
        <w:rPr>
          <w:rFonts w:hint="eastAsia"/>
        </w:rPr>
        <w:t>моделі</w:t>
      </w:r>
      <w:r>
        <w:t></w:t>
      </w:r>
    </w:p>
    <w:p w:rsidR="00E55D24" w:rsidRDefault="00E55D24" w:rsidP="00E55D24">
      <w:r>
        <w:rPr>
          <w:rFonts w:hint="eastAsia"/>
        </w:rPr>
        <w:t>відзначено</w:t>
      </w:r>
      <w:r>
        <w:t></w:t>
      </w:r>
      <w:r>
        <w:rPr>
          <w:rFonts w:hint="eastAsia"/>
        </w:rPr>
        <w:t>такі</w:t>
      </w:r>
      <w:r>
        <w:t></w:t>
      </w:r>
      <w:r>
        <w:t></w:t>
      </w:r>
      <w:r>
        <w:rPr>
          <w:rFonts w:hint="eastAsia"/>
        </w:rPr>
        <w:t>створення</w:t>
      </w:r>
      <w:r>
        <w:t></w:t>
      </w:r>
      <w:r>
        <w:rPr>
          <w:rFonts w:hint="eastAsia"/>
        </w:rPr>
        <w:t>стабільної</w:t>
      </w:r>
      <w:r>
        <w:t></w:t>
      </w:r>
      <w:r>
        <w:t></w:t>
      </w:r>
      <w:r>
        <w:rPr>
          <w:rFonts w:hint="eastAsia"/>
        </w:rPr>
        <w:t>погодженої</w:t>
      </w:r>
      <w:r>
        <w:t></w:t>
      </w:r>
      <w:r>
        <w:rPr>
          <w:rFonts w:hint="eastAsia"/>
        </w:rPr>
        <w:t>та</w:t>
      </w:r>
      <w:r>
        <w:t></w:t>
      </w:r>
      <w:r>
        <w:rPr>
          <w:rFonts w:hint="eastAsia"/>
        </w:rPr>
        <w:t>уніфікованої</w:t>
      </w:r>
    </w:p>
    <w:p w:rsidR="00E55D24" w:rsidRDefault="00E55D24" w:rsidP="00E55D24">
      <w:r>
        <w:rPr>
          <w:rFonts w:hint="eastAsia"/>
        </w:rPr>
        <w:t>законодавчої</w:t>
      </w:r>
      <w:r>
        <w:t></w:t>
      </w:r>
      <w:r>
        <w:rPr>
          <w:rFonts w:hint="eastAsia"/>
        </w:rPr>
        <w:t>бази</w:t>
      </w:r>
      <w:r>
        <w:t></w:t>
      </w:r>
      <w:r>
        <w:t></w:t>
      </w:r>
      <w:r>
        <w:rPr>
          <w:rFonts w:hint="eastAsia"/>
        </w:rPr>
        <w:t>що</w:t>
      </w:r>
      <w:r>
        <w:t></w:t>
      </w:r>
      <w:r>
        <w:rPr>
          <w:rFonts w:hint="eastAsia"/>
        </w:rPr>
        <w:t>визначає</w:t>
      </w:r>
      <w:r>
        <w:t></w:t>
      </w:r>
      <w:r>
        <w:rPr>
          <w:rFonts w:hint="eastAsia"/>
        </w:rPr>
        <w:t>правові</w:t>
      </w:r>
      <w:r>
        <w:t></w:t>
      </w:r>
      <w:r>
        <w:rPr>
          <w:rFonts w:hint="eastAsia"/>
        </w:rPr>
        <w:t>засади</w:t>
      </w:r>
      <w:r>
        <w:t></w:t>
      </w:r>
      <w:r>
        <w:rPr>
          <w:rFonts w:hint="eastAsia"/>
        </w:rPr>
        <w:t>проходження</w:t>
      </w:r>
      <w:r>
        <w:t></w:t>
      </w:r>
      <w:r>
        <w:rPr>
          <w:rFonts w:hint="eastAsia"/>
        </w:rPr>
        <w:t>державної</w:t>
      </w:r>
    </w:p>
    <w:p w:rsidR="00E55D24" w:rsidRDefault="00E55D24" w:rsidP="00E55D24">
      <w:r>
        <w:rPr>
          <w:rFonts w:hint="eastAsia"/>
        </w:rPr>
        <w:t>служби</w:t>
      </w:r>
      <w:r>
        <w:t></w:t>
      </w:r>
      <w:r>
        <w:t></w:t>
      </w:r>
      <w:r>
        <w:rPr>
          <w:rFonts w:hint="eastAsia"/>
        </w:rPr>
        <w:t>розроблення</w:t>
      </w:r>
      <w:r>
        <w:t></w:t>
      </w:r>
      <w:r>
        <w:rPr>
          <w:rFonts w:hint="eastAsia"/>
        </w:rPr>
        <w:t>й</w:t>
      </w:r>
      <w:r>
        <w:t></w:t>
      </w:r>
      <w:r>
        <w:rPr>
          <w:rFonts w:hint="eastAsia"/>
        </w:rPr>
        <w:t>упровадження</w:t>
      </w:r>
      <w:r>
        <w:t></w:t>
      </w:r>
      <w:r>
        <w:rPr>
          <w:rFonts w:hint="eastAsia"/>
        </w:rPr>
        <w:t>високорозвинених</w:t>
      </w:r>
    </w:p>
    <w:p w:rsidR="00E55D24" w:rsidRDefault="00E55D24" w:rsidP="00E55D24">
      <w:r>
        <w:rPr>
          <w:rFonts w:hint="eastAsia"/>
        </w:rPr>
        <w:t>комп’ютеризованих</w:t>
      </w:r>
      <w:r>
        <w:t></w:t>
      </w:r>
      <w:r>
        <w:rPr>
          <w:rFonts w:hint="eastAsia"/>
        </w:rPr>
        <w:t>систем</w:t>
      </w:r>
      <w:r>
        <w:t></w:t>
      </w:r>
      <w:r>
        <w:t></w:t>
      </w:r>
      <w:r>
        <w:rPr>
          <w:rFonts w:hint="eastAsia"/>
        </w:rPr>
        <w:t>у</w:t>
      </w:r>
      <w:r>
        <w:t></w:t>
      </w:r>
      <w:r>
        <w:rPr>
          <w:rFonts w:hint="eastAsia"/>
        </w:rPr>
        <w:t>тому</w:t>
      </w:r>
      <w:r>
        <w:t></w:t>
      </w:r>
      <w:r>
        <w:rPr>
          <w:rFonts w:hint="eastAsia"/>
        </w:rPr>
        <w:t>числі</w:t>
      </w:r>
      <w:r>
        <w:t></w:t>
      </w:r>
      <w:r>
        <w:rPr>
          <w:rFonts w:hint="eastAsia"/>
        </w:rPr>
        <w:t>системи</w:t>
      </w:r>
      <w:r>
        <w:t></w:t>
      </w:r>
      <w:r>
        <w:rPr>
          <w:rFonts w:hint="eastAsia"/>
        </w:rPr>
        <w:t>обробки</w:t>
      </w:r>
      <w:r>
        <w:t></w:t>
      </w:r>
      <w:r>
        <w:rPr>
          <w:rFonts w:hint="eastAsia"/>
        </w:rPr>
        <w:t>даних</w:t>
      </w:r>
      <w:r>
        <w:t></w:t>
      </w:r>
      <w:r>
        <w:t></w:t>
      </w:r>
      <w:r>
        <w:rPr>
          <w:rFonts w:hint="eastAsia"/>
        </w:rPr>
        <w:t>що</w:t>
      </w:r>
    </w:p>
    <w:p w:rsidR="00E55D24" w:rsidRDefault="00E55D24" w:rsidP="00E55D24">
      <w:r>
        <w:rPr>
          <w:rFonts w:hint="eastAsia"/>
        </w:rPr>
        <w:t>забезпечували</w:t>
      </w:r>
      <w:r>
        <w:t></w:t>
      </w:r>
      <w:r>
        <w:rPr>
          <w:rFonts w:hint="eastAsia"/>
        </w:rPr>
        <w:t>б</w:t>
      </w:r>
      <w:r>
        <w:t></w:t>
      </w:r>
      <w:r>
        <w:rPr>
          <w:rFonts w:hint="eastAsia"/>
        </w:rPr>
        <w:t>ефективний</w:t>
      </w:r>
      <w:r>
        <w:t></w:t>
      </w:r>
      <w:r>
        <w:rPr>
          <w:rFonts w:hint="eastAsia"/>
        </w:rPr>
        <w:t>управлінський</w:t>
      </w:r>
      <w:r>
        <w:t></w:t>
      </w:r>
      <w:r>
        <w:rPr>
          <w:rFonts w:hint="eastAsia"/>
        </w:rPr>
        <w:t>зв’язок</w:t>
      </w:r>
      <w:r>
        <w:t></w:t>
      </w:r>
      <w:r>
        <w:rPr>
          <w:rFonts w:hint="eastAsia"/>
        </w:rPr>
        <w:t>між</w:t>
      </w:r>
      <w:r>
        <w:t></w:t>
      </w:r>
      <w:r>
        <w:rPr>
          <w:rFonts w:hint="eastAsia"/>
        </w:rPr>
        <w:t>окремими</w:t>
      </w:r>
      <w:r>
        <w:t></w:t>
      </w:r>
      <w:r>
        <w:rPr>
          <w:rFonts w:hint="eastAsia"/>
        </w:rPr>
        <w:t>рівнями</w:t>
      </w:r>
    </w:p>
    <w:p w:rsidR="00E55D24" w:rsidRDefault="00E55D24" w:rsidP="00E55D24">
      <w:r>
        <w:rPr>
          <w:rFonts w:hint="eastAsia"/>
        </w:rPr>
        <w:t>проходження</w:t>
      </w:r>
      <w:r>
        <w:t></w:t>
      </w:r>
      <w:r>
        <w:rPr>
          <w:rFonts w:hint="eastAsia"/>
        </w:rPr>
        <w:t>державної</w:t>
      </w:r>
      <w:r>
        <w:t></w:t>
      </w:r>
      <w:r>
        <w:rPr>
          <w:rFonts w:hint="eastAsia"/>
        </w:rPr>
        <w:t>служби</w:t>
      </w:r>
      <w:r>
        <w:t></w:t>
      </w:r>
      <w:r>
        <w:t></w:t>
      </w:r>
      <w:r>
        <w:rPr>
          <w:rFonts w:hint="eastAsia"/>
        </w:rPr>
        <w:t>підвищення</w:t>
      </w:r>
      <w:r>
        <w:t></w:t>
      </w:r>
      <w:r>
        <w:rPr>
          <w:rFonts w:hint="eastAsia"/>
        </w:rPr>
        <w:t>відповідальності</w:t>
      </w:r>
      <w:r>
        <w:t></w:t>
      </w:r>
      <w:r>
        <w:rPr>
          <w:rFonts w:hint="eastAsia"/>
        </w:rPr>
        <w:t>локальних</w:t>
      </w:r>
    </w:p>
    <w:p w:rsidR="00E55D24" w:rsidRPr="00E55D24" w:rsidRDefault="00E55D24" w:rsidP="00E55D24">
      <w:r>
        <w:rPr>
          <w:rFonts w:hint="eastAsia"/>
        </w:rPr>
        <w:t>органів</w:t>
      </w:r>
      <w:r>
        <w:t></w:t>
      </w:r>
      <w:r>
        <w:rPr>
          <w:rFonts w:hint="eastAsia"/>
        </w:rPr>
        <w:t>управління</w:t>
      </w:r>
      <w:r>
        <w:t></w:t>
      </w:r>
      <w:r>
        <w:rPr>
          <w:rFonts w:hint="eastAsia"/>
        </w:rPr>
        <w:t>державною</w:t>
      </w:r>
      <w:r>
        <w:t></w:t>
      </w:r>
      <w:r>
        <w:rPr>
          <w:rFonts w:hint="eastAsia"/>
        </w:rPr>
        <w:t>службою</w:t>
      </w:r>
      <w:r>
        <w:t></w:t>
      </w:r>
      <w:r>
        <w:rPr>
          <w:rFonts w:hint="eastAsia"/>
        </w:rPr>
        <w:t>за</w:t>
      </w:r>
      <w:r>
        <w:t></w:t>
      </w:r>
      <w:r>
        <w:rPr>
          <w:rFonts w:hint="eastAsia"/>
        </w:rPr>
        <w:t>прийняті</w:t>
      </w:r>
      <w:r>
        <w:t></w:t>
      </w:r>
      <w:r>
        <w:rPr>
          <w:rFonts w:hint="eastAsia"/>
        </w:rPr>
        <w:t>ними</w:t>
      </w:r>
      <w:r>
        <w:t></w:t>
      </w:r>
      <w:r>
        <w:rPr>
          <w:rFonts w:hint="eastAsia"/>
        </w:rPr>
        <w:t>рішення</w:t>
      </w:r>
    </w:p>
    <w:sectPr w:rsidR="00E55D24" w:rsidRPr="00E55D2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E55D24" w:rsidRPr="00E55D24">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DCD0F-3C87-4440-9BF9-392573AF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40</Pages>
  <Words>7601</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2022-03-22T19:14:00Z</dcterms:created>
  <dcterms:modified xsi:type="dcterms:W3CDTF">2022-03-23T09:40:00Z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