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2051" w14:textId="012959A4" w:rsidR="009A2163" w:rsidRDefault="005152F5" w:rsidP="005152F5">
      <w:pPr>
        <w:rPr>
          <w:rFonts w:ascii="Times New Roman" w:eastAsia="Arial Unicode MS" w:hAnsi="Times New Roman" w:cs="Times New Roman"/>
          <w:b/>
          <w:bCs/>
          <w:color w:val="000000"/>
          <w:kern w:val="0"/>
          <w:sz w:val="28"/>
          <w:szCs w:val="28"/>
          <w:lang w:eastAsia="ru-RU" w:bidi="uk-UA"/>
        </w:rPr>
      </w:pPr>
      <w:proofErr w:type="spellStart"/>
      <w:r w:rsidRPr="005152F5">
        <w:rPr>
          <w:rFonts w:ascii="Times New Roman" w:eastAsia="Arial Unicode MS" w:hAnsi="Times New Roman" w:cs="Times New Roman" w:hint="eastAsia"/>
          <w:b/>
          <w:bCs/>
          <w:color w:val="000000"/>
          <w:kern w:val="0"/>
          <w:sz w:val="28"/>
          <w:szCs w:val="28"/>
          <w:lang w:eastAsia="ru-RU" w:bidi="uk-UA"/>
        </w:rPr>
        <w:t>Салугин</w:t>
      </w:r>
      <w:proofErr w:type="spellEnd"/>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Артем</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Технология</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подготовки</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кикбоксеров</w:t>
      </w:r>
      <w:r w:rsidRPr="005152F5">
        <w:rPr>
          <w:rFonts w:ascii="Times New Roman" w:eastAsia="Arial Unicode MS" w:hAnsi="Times New Roman" w:cs="Times New Roman"/>
          <w:b/>
          <w:bCs/>
          <w:color w:val="000000"/>
          <w:kern w:val="0"/>
          <w:sz w:val="28"/>
          <w:szCs w:val="28"/>
          <w:lang w:eastAsia="ru-RU" w:bidi="uk-UA"/>
        </w:rPr>
        <w:t xml:space="preserve"> 12-14 </w:t>
      </w:r>
      <w:r w:rsidRPr="005152F5">
        <w:rPr>
          <w:rFonts w:ascii="Times New Roman" w:eastAsia="Arial Unicode MS" w:hAnsi="Times New Roman" w:cs="Times New Roman" w:hint="eastAsia"/>
          <w:b/>
          <w:bCs/>
          <w:color w:val="000000"/>
          <w:kern w:val="0"/>
          <w:sz w:val="28"/>
          <w:szCs w:val="28"/>
          <w:lang w:eastAsia="ru-RU" w:bidi="uk-UA"/>
        </w:rPr>
        <w:t>лет</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на</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основе</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формирования</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умений</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систематизации</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минимальных</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ситуаций</w:t>
      </w:r>
      <w:r w:rsidRPr="005152F5">
        <w:rPr>
          <w:rFonts w:ascii="Times New Roman" w:eastAsia="Arial Unicode MS" w:hAnsi="Times New Roman" w:cs="Times New Roman"/>
          <w:b/>
          <w:bCs/>
          <w:color w:val="000000"/>
          <w:kern w:val="0"/>
          <w:sz w:val="28"/>
          <w:szCs w:val="28"/>
          <w:lang w:eastAsia="ru-RU" w:bidi="uk-UA"/>
        </w:rPr>
        <w:t xml:space="preserve"> </w:t>
      </w:r>
      <w:r w:rsidRPr="005152F5">
        <w:rPr>
          <w:rFonts w:ascii="Times New Roman" w:eastAsia="Arial Unicode MS" w:hAnsi="Times New Roman" w:cs="Times New Roman" w:hint="eastAsia"/>
          <w:b/>
          <w:bCs/>
          <w:color w:val="000000"/>
          <w:kern w:val="0"/>
          <w:sz w:val="28"/>
          <w:szCs w:val="28"/>
          <w:lang w:eastAsia="ru-RU" w:bidi="uk-UA"/>
        </w:rPr>
        <w:t>противоборств</w:t>
      </w:r>
    </w:p>
    <w:p w14:paraId="6348A812" w14:textId="77777777" w:rsidR="005152F5" w:rsidRDefault="005152F5" w:rsidP="005152F5">
      <w:r>
        <w:rPr>
          <w:rFonts w:hint="eastAsia"/>
        </w:rPr>
        <w:t>ОГЛАВЛЕНИЕ</w:t>
      </w:r>
      <w:r>
        <w:t xml:space="preserve"> </w:t>
      </w:r>
      <w:r>
        <w:rPr>
          <w:rFonts w:hint="eastAsia"/>
        </w:rPr>
        <w:t>ДИССЕРТАЦИИ</w:t>
      </w:r>
    </w:p>
    <w:p w14:paraId="7564B378" w14:textId="77777777" w:rsidR="005152F5" w:rsidRDefault="005152F5" w:rsidP="005152F5">
      <w:r>
        <w:rPr>
          <w:rFonts w:hint="eastAsia"/>
        </w:rPr>
        <w:t>кандидат</w:t>
      </w:r>
      <w:r>
        <w:t xml:space="preserve"> </w:t>
      </w:r>
      <w:r>
        <w:rPr>
          <w:rFonts w:hint="eastAsia"/>
        </w:rPr>
        <w:t>наук</w:t>
      </w:r>
      <w:r>
        <w:t xml:space="preserve"> </w:t>
      </w:r>
      <w:r>
        <w:rPr>
          <w:rFonts w:hint="eastAsia"/>
        </w:rPr>
        <w:t>Салугин</w:t>
      </w:r>
      <w:r>
        <w:t xml:space="preserve"> </w:t>
      </w:r>
      <w:r>
        <w:rPr>
          <w:rFonts w:hint="eastAsia"/>
        </w:rPr>
        <w:t>Артем</w:t>
      </w:r>
      <w:r>
        <w:t xml:space="preserve"> </w:t>
      </w:r>
      <w:r>
        <w:rPr>
          <w:rFonts w:hint="eastAsia"/>
        </w:rPr>
        <w:t>Вадимович</w:t>
      </w:r>
    </w:p>
    <w:p w14:paraId="3346093E" w14:textId="77777777" w:rsidR="005152F5" w:rsidRDefault="005152F5" w:rsidP="005152F5">
      <w:r>
        <w:rPr>
          <w:rFonts w:hint="eastAsia"/>
        </w:rPr>
        <w:t>ВВЕДЕНИЕ</w:t>
      </w:r>
    </w:p>
    <w:p w14:paraId="20DD52BD" w14:textId="77777777" w:rsidR="005152F5" w:rsidRDefault="005152F5" w:rsidP="005152F5"/>
    <w:p w14:paraId="65BBCD83" w14:textId="77777777" w:rsidR="005152F5" w:rsidRDefault="005152F5" w:rsidP="005152F5">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ТЕХНИКО</w:t>
      </w:r>
      <w:r>
        <w:t>-</w:t>
      </w:r>
      <w:r>
        <w:rPr>
          <w:rFonts w:hint="eastAsia"/>
        </w:rPr>
        <w:t>ТАКТИЧЕСКОЙ</w:t>
      </w:r>
      <w:r>
        <w:t xml:space="preserve"> </w:t>
      </w:r>
      <w:r>
        <w:rPr>
          <w:rFonts w:hint="eastAsia"/>
        </w:rPr>
        <w:t>ПОДГОТОВКИ</w:t>
      </w:r>
      <w:r>
        <w:t xml:space="preserve"> </w:t>
      </w:r>
      <w:r>
        <w:rPr>
          <w:rFonts w:hint="eastAsia"/>
        </w:rPr>
        <w:t>В</w:t>
      </w:r>
      <w:r>
        <w:t xml:space="preserve"> </w:t>
      </w:r>
      <w:r>
        <w:rPr>
          <w:rFonts w:hint="eastAsia"/>
        </w:rPr>
        <w:t>СПОРТИВНЫХ</w:t>
      </w:r>
      <w:r>
        <w:t xml:space="preserve"> </w:t>
      </w:r>
      <w:r>
        <w:rPr>
          <w:rFonts w:hint="eastAsia"/>
        </w:rPr>
        <w:t>ЕДИНОБОРСТВАХ</w:t>
      </w:r>
    </w:p>
    <w:p w14:paraId="70C804E9" w14:textId="77777777" w:rsidR="005152F5" w:rsidRDefault="005152F5" w:rsidP="005152F5"/>
    <w:p w14:paraId="4471552E" w14:textId="77777777" w:rsidR="005152F5" w:rsidRDefault="005152F5" w:rsidP="005152F5">
      <w:r>
        <w:t xml:space="preserve">1.1. </w:t>
      </w:r>
      <w:r>
        <w:rPr>
          <w:rFonts w:hint="eastAsia"/>
        </w:rPr>
        <w:t>Интеллектуализация</w:t>
      </w:r>
      <w:r>
        <w:t xml:space="preserve"> </w:t>
      </w:r>
      <w:r>
        <w:rPr>
          <w:rFonts w:hint="eastAsia"/>
        </w:rPr>
        <w:t>в</w:t>
      </w:r>
      <w:r>
        <w:t xml:space="preserve"> </w:t>
      </w:r>
      <w:r>
        <w:rPr>
          <w:rFonts w:hint="eastAsia"/>
        </w:rPr>
        <w:t>ситуационных</w:t>
      </w:r>
      <w:r>
        <w:t xml:space="preserve"> </w:t>
      </w:r>
      <w:r>
        <w:rPr>
          <w:rFonts w:hint="eastAsia"/>
        </w:rPr>
        <w:t>видах</w:t>
      </w:r>
      <w:r>
        <w:t xml:space="preserve"> </w:t>
      </w:r>
      <w:r>
        <w:rPr>
          <w:rFonts w:hint="eastAsia"/>
        </w:rPr>
        <w:t>спорта</w:t>
      </w:r>
      <w:r>
        <w:t xml:space="preserve"> </w:t>
      </w:r>
      <w:r>
        <w:rPr>
          <w:rFonts w:hint="eastAsia"/>
        </w:rPr>
        <w:t>с</w:t>
      </w:r>
      <w:r>
        <w:t xml:space="preserve"> </w:t>
      </w:r>
      <w:r>
        <w:rPr>
          <w:rFonts w:hint="eastAsia"/>
        </w:rPr>
        <w:t>позиции</w:t>
      </w:r>
      <w:r>
        <w:t xml:space="preserve"> </w:t>
      </w:r>
      <w:r>
        <w:rPr>
          <w:rFonts w:hint="eastAsia"/>
        </w:rPr>
        <w:t>субъективного</w:t>
      </w:r>
      <w:r>
        <w:t xml:space="preserve"> </w:t>
      </w:r>
      <w:r>
        <w:rPr>
          <w:rFonts w:hint="eastAsia"/>
        </w:rPr>
        <w:t>анализа</w:t>
      </w:r>
      <w:r>
        <w:t xml:space="preserve"> </w:t>
      </w:r>
      <w:r>
        <w:rPr>
          <w:rFonts w:hint="eastAsia"/>
        </w:rPr>
        <w:t>и</w:t>
      </w:r>
      <w:r>
        <w:t xml:space="preserve"> </w:t>
      </w:r>
      <w:r>
        <w:rPr>
          <w:rFonts w:hint="eastAsia"/>
        </w:rPr>
        <w:t>содержания</w:t>
      </w:r>
      <w:r>
        <w:t xml:space="preserve"> </w:t>
      </w:r>
      <w:r>
        <w:rPr>
          <w:rFonts w:hint="eastAsia"/>
        </w:rPr>
        <w:t>соревновательной</w:t>
      </w:r>
      <w:r>
        <w:t xml:space="preserve"> </w:t>
      </w:r>
      <w:r>
        <w:rPr>
          <w:rFonts w:hint="eastAsia"/>
        </w:rPr>
        <w:t>деятельности</w:t>
      </w:r>
    </w:p>
    <w:p w14:paraId="4ADDAD56" w14:textId="77777777" w:rsidR="005152F5" w:rsidRDefault="005152F5" w:rsidP="005152F5"/>
    <w:p w14:paraId="354F9E19" w14:textId="77777777" w:rsidR="005152F5" w:rsidRDefault="005152F5" w:rsidP="005152F5">
      <w:r>
        <w:t xml:space="preserve">1.2. </w:t>
      </w:r>
      <w:r>
        <w:rPr>
          <w:rFonts w:hint="eastAsia"/>
        </w:rPr>
        <w:t>Минимальные</w:t>
      </w:r>
      <w:r>
        <w:t xml:space="preserve"> </w:t>
      </w:r>
      <w:r>
        <w:rPr>
          <w:rFonts w:hint="eastAsia"/>
        </w:rPr>
        <w:t>ситуации</w:t>
      </w:r>
      <w:r>
        <w:t xml:space="preserve"> </w:t>
      </w:r>
      <w:r>
        <w:rPr>
          <w:rFonts w:hint="eastAsia"/>
        </w:rPr>
        <w:t>в</w:t>
      </w:r>
      <w:r>
        <w:t xml:space="preserve"> </w:t>
      </w:r>
      <w:r>
        <w:rPr>
          <w:rFonts w:hint="eastAsia"/>
        </w:rPr>
        <w:t>структуре</w:t>
      </w:r>
      <w:r>
        <w:t xml:space="preserve"> </w:t>
      </w:r>
      <w:r>
        <w:rPr>
          <w:rFonts w:hint="eastAsia"/>
        </w:rPr>
        <w:t>технико</w:t>
      </w:r>
      <w:r>
        <w:t>-</w:t>
      </w:r>
      <w:r>
        <w:rPr>
          <w:rFonts w:hint="eastAsia"/>
        </w:rPr>
        <w:t>тактической</w:t>
      </w:r>
      <w:r>
        <w:t xml:space="preserve"> </w:t>
      </w:r>
      <w:r>
        <w:rPr>
          <w:rFonts w:hint="eastAsia"/>
        </w:rPr>
        <w:t>деятельности</w:t>
      </w:r>
      <w:r>
        <w:t xml:space="preserve"> </w:t>
      </w:r>
      <w:r>
        <w:rPr>
          <w:rFonts w:hint="eastAsia"/>
        </w:rPr>
        <w:t>спортсменов</w:t>
      </w:r>
    </w:p>
    <w:p w14:paraId="4A710776" w14:textId="77777777" w:rsidR="005152F5" w:rsidRDefault="005152F5" w:rsidP="005152F5"/>
    <w:p w14:paraId="6D3826A9" w14:textId="77777777" w:rsidR="005152F5" w:rsidRDefault="005152F5" w:rsidP="005152F5">
      <w:r>
        <w:t xml:space="preserve">1.3. </w:t>
      </w:r>
      <w:r>
        <w:rPr>
          <w:rFonts w:hint="eastAsia"/>
        </w:rPr>
        <w:t>Систематизация</w:t>
      </w:r>
      <w:r>
        <w:t xml:space="preserve"> </w:t>
      </w:r>
      <w:r>
        <w:rPr>
          <w:rFonts w:hint="eastAsia"/>
        </w:rPr>
        <w:t>в</w:t>
      </w:r>
      <w:r>
        <w:t xml:space="preserve"> </w:t>
      </w:r>
      <w:r>
        <w:rPr>
          <w:rFonts w:hint="eastAsia"/>
        </w:rPr>
        <w:t>изучении</w:t>
      </w:r>
      <w:r>
        <w:t xml:space="preserve"> </w:t>
      </w:r>
      <w:r>
        <w:rPr>
          <w:rFonts w:hint="eastAsia"/>
        </w:rPr>
        <w:t>и</w:t>
      </w:r>
      <w:r>
        <w:t xml:space="preserve"> </w:t>
      </w:r>
      <w:r>
        <w:rPr>
          <w:rFonts w:hint="eastAsia"/>
        </w:rPr>
        <w:t>совершенствовании</w:t>
      </w:r>
      <w:r>
        <w:t xml:space="preserve"> </w:t>
      </w:r>
      <w:r>
        <w:rPr>
          <w:rFonts w:hint="eastAsia"/>
        </w:rPr>
        <w:t>спортивных</w:t>
      </w:r>
      <w:r>
        <w:t xml:space="preserve"> </w:t>
      </w:r>
      <w:r>
        <w:rPr>
          <w:rFonts w:hint="eastAsia"/>
        </w:rPr>
        <w:t>приемов</w:t>
      </w:r>
      <w:r>
        <w:t xml:space="preserve"> </w:t>
      </w:r>
      <w:r>
        <w:rPr>
          <w:rFonts w:hint="eastAsia"/>
        </w:rPr>
        <w:t>на</w:t>
      </w:r>
      <w:r>
        <w:t xml:space="preserve"> </w:t>
      </w:r>
      <w:r>
        <w:rPr>
          <w:rFonts w:hint="eastAsia"/>
        </w:rPr>
        <w:t>тренировочном</w:t>
      </w:r>
      <w:r>
        <w:t xml:space="preserve"> </w:t>
      </w:r>
      <w:r>
        <w:rPr>
          <w:rFonts w:hint="eastAsia"/>
        </w:rPr>
        <w:t>этапе</w:t>
      </w:r>
      <w:r>
        <w:t xml:space="preserve"> </w:t>
      </w:r>
      <w:r>
        <w:rPr>
          <w:rFonts w:hint="eastAsia"/>
        </w:rPr>
        <w:t>подготовки</w:t>
      </w:r>
    </w:p>
    <w:p w14:paraId="1E3017B5" w14:textId="77777777" w:rsidR="005152F5" w:rsidRDefault="005152F5" w:rsidP="005152F5"/>
    <w:p w14:paraId="360A4D67" w14:textId="77777777" w:rsidR="005152F5" w:rsidRDefault="005152F5" w:rsidP="005152F5">
      <w:r>
        <w:t xml:space="preserve">1.4. </w:t>
      </w:r>
      <w:r>
        <w:rPr>
          <w:rFonts w:hint="eastAsia"/>
        </w:rPr>
        <w:t>Организация</w:t>
      </w:r>
      <w:r>
        <w:t xml:space="preserve"> </w:t>
      </w:r>
      <w:r>
        <w:rPr>
          <w:rFonts w:hint="eastAsia"/>
        </w:rPr>
        <w:t>специальной</w:t>
      </w:r>
      <w:r>
        <w:t xml:space="preserve"> </w:t>
      </w:r>
      <w:r>
        <w:rPr>
          <w:rFonts w:hint="eastAsia"/>
        </w:rPr>
        <w:t>двигательной</w:t>
      </w:r>
      <w:r>
        <w:t xml:space="preserve"> </w:t>
      </w:r>
      <w:r>
        <w:rPr>
          <w:rFonts w:hint="eastAsia"/>
        </w:rPr>
        <w:t>и</w:t>
      </w:r>
      <w:r>
        <w:t xml:space="preserve"> </w:t>
      </w:r>
      <w:r>
        <w:rPr>
          <w:rFonts w:hint="eastAsia"/>
        </w:rPr>
        <w:t>психофункциональной</w:t>
      </w:r>
      <w:r>
        <w:t xml:space="preserve"> </w:t>
      </w:r>
      <w:r>
        <w:rPr>
          <w:rFonts w:hint="eastAsia"/>
        </w:rPr>
        <w:t>подготовки</w:t>
      </w:r>
      <w:r>
        <w:t xml:space="preserve"> </w:t>
      </w:r>
      <w:r>
        <w:rPr>
          <w:rFonts w:hint="eastAsia"/>
        </w:rPr>
        <w:t>юных</w:t>
      </w:r>
      <w:r>
        <w:t xml:space="preserve"> </w:t>
      </w:r>
      <w:r>
        <w:rPr>
          <w:rFonts w:hint="eastAsia"/>
        </w:rPr>
        <w:t>спортсменов</w:t>
      </w:r>
      <w:r>
        <w:t>-</w:t>
      </w:r>
      <w:r>
        <w:rPr>
          <w:rFonts w:hint="eastAsia"/>
        </w:rPr>
        <w:t>единоборцев</w:t>
      </w:r>
    </w:p>
    <w:p w14:paraId="4448294E" w14:textId="77777777" w:rsidR="005152F5" w:rsidRDefault="005152F5" w:rsidP="005152F5"/>
    <w:p w14:paraId="1F657AB7" w14:textId="77777777" w:rsidR="005152F5" w:rsidRDefault="005152F5" w:rsidP="005152F5">
      <w:r>
        <w:t xml:space="preserve">1.5. </w:t>
      </w:r>
      <w:r>
        <w:rPr>
          <w:rFonts w:hint="eastAsia"/>
        </w:rPr>
        <w:t>Значимость</w:t>
      </w:r>
      <w:r>
        <w:t xml:space="preserve"> </w:t>
      </w:r>
      <w:r>
        <w:rPr>
          <w:rFonts w:hint="eastAsia"/>
        </w:rPr>
        <w:t>анализа</w:t>
      </w:r>
      <w:r>
        <w:t xml:space="preserve"> </w:t>
      </w:r>
      <w:r>
        <w:rPr>
          <w:rFonts w:hint="eastAsia"/>
        </w:rPr>
        <w:t>и</w:t>
      </w:r>
      <w:r>
        <w:t xml:space="preserve"> </w:t>
      </w:r>
      <w:r>
        <w:rPr>
          <w:rFonts w:hint="eastAsia"/>
        </w:rPr>
        <w:t>моделирования</w:t>
      </w:r>
      <w:r>
        <w:t xml:space="preserve"> </w:t>
      </w:r>
      <w:r>
        <w:rPr>
          <w:rFonts w:hint="eastAsia"/>
        </w:rPr>
        <w:t>соревновательной</w:t>
      </w:r>
    </w:p>
    <w:p w14:paraId="13218F1B" w14:textId="77777777" w:rsidR="005152F5" w:rsidRDefault="005152F5" w:rsidP="005152F5"/>
    <w:p w14:paraId="097BC35F" w14:textId="77777777" w:rsidR="005152F5" w:rsidRDefault="005152F5" w:rsidP="005152F5">
      <w:r>
        <w:rPr>
          <w:rFonts w:hint="eastAsia"/>
        </w:rPr>
        <w:t>деятельности</w:t>
      </w:r>
      <w:r>
        <w:t xml:space="preserve"> </w:t>
      </w:r>
      <w:r>
        <w:rPr>
          <w:rFonts w:hint="eastAsia"/>
        </w:rPr>
        <w:t>в</w:t>
      </w:r>
      <w:r>
        <w:t xml:space="preserve"> </w:t>
      </w:r>
      <w:r>
        <w:rPr>
          <w:rFonts w:hint="eastAsia"/>
        </w:rPr>
        <w:t>подготовке</w:t>
      </w:r>
      <w:r>
        <w:t xml:space="preserve"> </w:t>
      </w:r>
      <w:r>
        <w:rPr>
          <w:rFonts w:hint="eastAsia"/>
        </w:rPr>
        <w:t>юных</w:t>
      </w:r>
      <w:r>
        <w:t xml:space="preserve"> </w:t>
      </w:r>
      <w:r>
        <w:rPr>
          <w:rFonts w:hint="eastAsia"/>
        </w:rPr>
        <w:t>кикбоксеров</w:t>
      </w:r>
    </w:p>
    <w:p w14:paraId="6C02CEB4" w14:textId="77777777" w:rsidR="005152F5" w:rsidRDefault="005152F5" w:rsidP="005152F5"/>
    <w:p w14:paraId="42C0BC43" w14:textId="77777777" w:rsidR="005152F5" w:rsidRDefault="005152F5" w:rsidP="005152F5">
      <w:r>
        <w:rPr>
          <w:rFonts w:hint="eastAsia"/>
        </w:rPr>
        <w:t>Заключение</w:t>
      </w:r>
      <w:r>
        <w:t xml:space="preserve"> </w:t>
      </w:r>
      <w:r>
        <w:rPr>
          <w:rFonts w:hint="eastAsia"/>
        </w:rPr>
        <w:t>по</w:t>
      </w:r>
      <w:r>
        <w:t xml:space="preserve"> </w:t>
      </w:r>
      <w:r>
        <w:rPr>
          <w:rFonts w:hint="eastAsia"/>
        </w:rPr>
        <w:t>главе</w:t>
      </w:r>
    </w:p>
    <w:p w14:paraId="77032D54" w14:textId="77777777" w:rsidR="005152F5" w:rsidRDefault="005152F5" w:rsidP="005152F5"/>
    <w:p w14:paraId="4FEEEB4C" w14:textId="77777777" w:rsidR="005152F5" w:rsidRDefault="005152F5" w:rsidP="005152F5">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BC59F26" w14:textId="77777777" w:rsidR="005152F5" w:rsidRDefault="005152F5" w:rsidP="005152F5"/>
    <w:p w14:paraId="077734CC" w14:textId="77777777" w:rsidR="005152F5" w:rsidRDefault="005152F5" w:rsidP="005152F5">
      <w:r>
        <w:lastRenderedPageBreak/>
        <w:t xml:space="preserve">2.1. </w:t>
      </w:r>
      <w:r>
        <w:rPr>
          <w:rFonts w:hint="eastAsia"/>
        </w:rPr>
        <w:t>Методы</w:t>
      </w:r>
      <w:r>
        <w:t xml:space="preserve"> </w:t>
      </w:r>
      <w:r>
        <w:rPr>
          <w:rFonts w:hint="eastAsia"/>
        </w:rPr>
        <w:t>исследования</w:t>
      </w:r>
    </w:p>
    <w:p w14:paraId="03312E3C" w14:textId="77777777" w:rsidR="005152F5" w:rsidRDefault="005152F5" w:rsidP="005152F5"/>
    <w:p w14:paraId="10C76926" w14:textId="77777777" w:rsidR="005152F5" w:rsidRDefault="005152F5" w:rsidP="005152F5">
      <w:r>
        <w:t xml:space="preserve">2.2. </w:t>
      </w:r>
      <w:r>
        <w:rPr>
          <w:rFonts w:hint="eastAsia"/>
        </w:rPr>
        <w:t>Организация</w:t>
      </w:r>
      <w:r>
        <w:t xml:space="preserve"> </w:t>
      </w:r>
      <w:r>
        <w:rPr>
          <w:rFonts w:hint="eastAsia"/>
        </w:rPr>
        <w:t>исследования</w:t>
      </w:r>
    </w:p>
    <w:p w14:paraId="4D1996DF" w14:textId="77777777" w:rsidR="005152F5" w:rsidRDefault="005152F5" w:rsidP="005152F5"/>
    <w:p w14:paraId="69BDBF1A" w14:textId="77777777" w:rsidR="005152F5" w:rsidRDefault="005152F5" w:rsidP="005152F5">
      <w:r>
        <w:rPr>
          <w:rFonts w:hint="eastAsia"/>
        </w:rPr>
        <w:t>ГЛАВА</w:t>
      </w:r>
      <w:r>
        <w:t xml:space="preserve"> 3.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СИСТЕМАТИЗАЦИИ</w:t>
      </w:r>
      <w:r>
        <w:t xml:space="preserve"> </w:t>
      </w:r>
      <w:r>
        <w:rPr>
          <w:rFonts w:hint="eastAsia"/>
        </w:rPr>
        <w:t>МИНИМАЛЬНЫХ</w:t>
      </w:r>
      <w:r>
        <w:t xml:space="preserve"> </w:t>
      </w:r>
      <w:r>
        <w:rPr>
          <w:rFonts w:hint="eastAsia"/>
        </w:rPr>
        <w:t>СИТУАЦИЙ</w:t>
      </w:r>
      <w:r>
        <w:t xml:space="preserve"> </w:t>
      </w:r>
      <w:r>
        <w:rPr>
          <w:rFonts w:hint="eastAsia"/>
        </w:rPr>
        <w:t>ПРОТИВОБОРСТВ</w:t>
      </w:r>
      <w:r>
        <w:t xml:space="preserve"> </w:t>
      </w:r>
      <w:r>
        <w:rPr>
          <w:rFonts w:hint="eastAsia"/>
        </w:rPr>
        <w:t>КИКБОКСЕРАМИ</w:t>
      </w:r>
      <w:r>
        <w:t xml:space="preserve"> 12-14 </w:t>
      </w:r>
      <w:r>
        <w:rPr>
          <w:rFonts w:hint="eastAsia"/>
        </w:rPr>
        <w:t>ЛЕТ</w:t>
      </w:r>
    </w:p>
    <w:p w14:paraId="2F593D56" w14:textId="77777777" w:rsidR="005152F5" w:rsidRDefault="005152F5" w:rsidP="005152F5"/>
    <w:p w14:paraId="0D92CD82" w14:textId="77777777" w:rsidR="005152F5" w:rsidRDefault="005152F5" w:rsidP="005152F5">
      <w:r>
        <w:t xml:space="preserve">3.1. </w:t>
      </w:r>
      <w:r>
        <w:rPr>
          <w:rFonts w:hint="eastAsia"/>
        </w:rPr>
        <w:t>Факторная</w:t>
      </w:r>
      <w:r>
        <w:t xml:space="preserve"> </w:t>
      </w:r>
      <w:r>
        <w:rPr>
          <w:rFonts w:hint="eastAsia"/>
        </w:rPr>
        <w:t>структура</w:t>
      </w:r>
      <w:r>
        <w:t xml:space="preserve"> </w:t>
      </w:r>
      <w:r>
        <w:rPr>
          <w:rFonts w:hint="eastAsia"/>
        </w:rPr>
        <w:t>минимальных</w:t>
      </w:r>
      <w:r>
        <w:t xml:space="preserve"> </w:t>
      </w:r>
      <w:r>
        <w:rPr>
          <w:rFonts w:hint="eastAsia"/>
        </w:rPr>
        <w:t>ситуаций</w:t>
      </w:r>
      <w:r>
        <w:t xml:space="preserve"> </w:t>
      </w:r>
      <w:r>
        <w:rPr>
          <w:rFonts w:hint="eastAsia"/>
        </w:rPr>
        <w:t>противоборств</w:t>
      </w:r>
    </w:p>
    <w:p w14:paraId="53E2AFB8" w14:textId="77777777" w:rsidR="005152F5" w:rsidRDefault="005152F5" w:rsidP="005152F5"/>
    <w:p w14:paraId="3A7C083A" w14:textId="77777777" w:rsidR="005152F5" w:rsidRDefault="005152F5" w:rsidP="005152F5">
      <w:r>
        <w:rPr>
          <w:rFonts w:hint="eastAsia"/>
        </w:rPr>
        <w:t>в</w:t>
      </w:r>
      <w:r>
        <w:t xml:space="preserve"> </w:t>
      </w:r>
      <w:r>
        <w:rPr>
          <w:rFonts w:hint="eastAsia"/>
        </w:rPr>
        <w:t>кикбоксинге</w:t>
      </w:r>
    </w:p>
    <w:p w14:paraId="43545F81" w14:textId="77777777" w:rsidR="005152F5" w:rsidRDefault="005152F5" w:rsidP="005152F5"/>
    <w:p w14:paraId="16E0A7D1" w14:textId="77777777" w:rsidR="005152F5" w:rsidRDefault="005152F5" w:rsidP="005152F5">
      <w:r>
        <w:t xml:space="preserve">3.2. </w:t>
      </w:r>
      <w:r>
        <w:rPr>
          <w:rFonts w:hint="eastAsia"/>
        </w:rPr>
        <w:t>Особенности</w:t>
      </w:r>
      <w:r>
        <w:t xml:space="preserve"> </w:t>
      </w:r>
      <w:r>
        <w:rPr>
          <w:rFonts w:hint="eastAsia"/>
        </w:rPr>
        <w:t>сопоставления</w:t>
      </w:r>
      <w:r>
        <w:t xml:space="preserve"> </w:t>
      </w:r>
      <w:r>
        <w:rPr>
          <w:rFonts w:hint="eastAsia"/>
        </w:rPr>
        <w:t>минимальных</w:t>
      </w:r>
      <w:r>
        <w:t xml:space="preserve"> </w:t>
      </w:r>
      <w:r>
        <w:rPr>
          <w:rFonts w:hint="eastAsia"/>
        </w:rPr>
        <w:t>ситуаций</w:t>
      </w:r>
      <w:r>
        <w:t xml:space="preserve"> </w:t>
      </w:r>
      <w:r>
        <w:rPr>
          <w:rFonts w:hint="eastAsia"/>
        </w:rPr>
        <w:t>противоборств</w:t>
      </w:r>
      <w:r>
        <w:t xml:space="preserve"> </w:t>
      </w:r>
      <w:r>
        <w:rPr>
          <w:rFonts w:hint="eastAsia"/>
        </w:rPr>
        <w:t>кикбоксерами</w:t>
      </w:r>
      <w:r>
        <w:t xml:space="preserve"> 12-14 </w:t>
      </w:r>
      <w:r>
        <w:rPr>
          <w:rFonts w:hint="eastAsia"/>
        </w:rPr>
        <w:t>лет</w:t>
      </w:r>
    </w:p>
    <w:p w14:paraId="4392A922" w14:textId="77777777" w:rsidR="005152F5" w:rsidRDefault="005152F5" w:rsidP="005152F5"/>
    <w:p w14:paraId="6C6F5DA2" w14:textId="77777777" w:rsidR="005152F5" w:rsidRDefault="005152F5" w:rsidP="005152F5">
      <w:r>
        <w:t xml:space="preserve">3.3. </w:t>
      </w:r>
      <w:r>
        <w:rPr>
          <w:rFonts w:hint="eastAsia"/>
        </w:rPr>
        <w:t>Качественные</w:t>
      </w:r>
      <w:r>
        <w:t xml:space="preserve"> </w:t>
      </w:r>
      <w:r>
        <w:rPr>
          <w:rFonts w:hint="eastAsia"/>
        </w:rPr>
        <w:t>показатели</w:t>
      </w:r>
      <w:r>
        <w:t xml:space="preserve"> </w:t>
      </w:r>
      <w:r>
        <w:rPr>
          <w:rFonts w:hint="eastAsia"/>
        </w:rPr>
        <w:t>решения</w:t>
      </w:r>
      <w:r>
        <w:t xml:space="preserve"> </w:t>
      </w:r>
      <w:r>
        <w:rPr>
          <w:rFonts w:hint="eastAsia"/>
        </w:rPr>
        <w:t>тактических</w:t>
      </w:r>
      <w:r>
        <w:t xml:space="preserve"> </w:t>
      </w:r>
      <w:r>
        <w:rPr>
          <w:rFonts w:hint="eastAsia"/>
        </w:rPr>
        <w:t>заданий</w:t>
      </w:r>
      <w:r>
        <w:t xml:space="preserve"> </w:t>
      </w:r>
      <w:r>
        <w:rPr>
          <w:rFonts w:hint="eastAsia"/>
        </w:rPr>
        <w:t>кикбоксерами</w:t>
      </w:r>
      <w:r>
        <w:t xml:space="preserve"> 12-14 </w:t>
      </w:r>
      <w:r>
        <w:rPr>
          <w:rFonts w:hint="eastAsia"/>
        </w:rPr>
        <w:t>лет</w:t>
      </w:r>
    </w:p>
    <w:p w14:paraId="0767F95B" w14:textId="77777777" w:rsidR="005152F5" w:rsidRDefault="005152F5" w:rsidP="005152F5"/>
    <w:p w14:paraId="3AD5C1F2" w14:textId="77777777" w:rsidR="005152F5" w:rsidRDefault="005152F5" w:rsidP="005152F5">
      <w:r>
        <w:rPr>
          <w:rFonts w:hint="eastAsia"/>
        </w:rPr>
        <w:t>Заключение</w:t>
      </w:r>
      <w:r>
        <w:t xml:space="preserve"> </w:t>
      </w:r>
      <w:r>
        <w:rPr>
          <w:rFonts w:hint="eastAsia"/>
        </w:rPr>
        <w:t>по</w:t>
      </w:r>
      <w:r>
        <w:t xml:space="preserve"> </w:t>
      </w:r>
      <w:r>
        <w:rPr>
          <w:rFonts w:hint="eastAsia"/>
        </w:rPr>
        <w:t>главе</w:t>
      </w:r>
    </w:p>
    <w:p w14:paraId="357E28FF" w14:textId="77777777" w:rsidR="005152F5" w:rsidRDefault="005152F5" w:rsidP="005152F5"/>
    <w:p w14:paraId="43F78E6F" w14:textId="77777777" w:rsidR="005152F5" w:rsidRDefault="005152F5" w:rsidP="005152F5">
      <w:r>
        <w:rPr>
          <w:rFonts w:hint="eastAsia"/>
        </w:rPr>
        <w:t>ГЛАВА</w:t>
      </w:r>
      <w:r>
        <w:t xml:space="preserve"> 4.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w:t>
      </w:r>
      <w:r>
        <w:rPr>
          <w:rFonts w:hint="eastAsia"/>
        </w:rPr>
        <w:t>МЕТОДИКИ</w:t>
      </w:r>
      <w:r>
        <w:t xml:space="preserve"> </w:t>
      </w:r>
      <w:r>
        <w:rPr>
          <w:rFonts w:hint="eastAsia"/>
        </w:rPr>
        <w:t>ОБУЧЕНИЯ</w:t>
      </w:r>
      <w:r>
        <w:t xml:space="preserve"> </w:t>
      </w:r>
      <w:r>
        <w:rPr>
          <w:rFonts w:hint="eastAsia"/>
        </w:rPr>
        <w:t>ТЕХНИКО</w:t>
      </w:r>
      <w:r>
        <w:t>-</w:t>
      </w:r>
      <w:r>
        <w:rPr>
          <w:rFonts w:hint="eastAsia"/>
        </w:rPr>
        <w:t>ТАКТИЧЕСКИМ</w:t>
      </w:r>
      <w:r>
        <w:t xml:space="preserve"> </w:t>
      </w:r>
      <w:r>
        <w:rPr>
          <w:rFonts w:hint="eastAsia"/>
        </w:rPr>
        <w:t>ДЕЙСТВИЯМ</w:t>
      </w:r>
      <w:r>
        <w:t xml:space="preserve"> </w:t>
      </w:r>
      <w:r>
        <w:rPr>
          <w:rFonts w:hint="eastAsia"/>
        </w:rPr>
        <w:t>ЮНЫХ</w:t>
      </w:r>
      <w:r>
        <w:t xml:space="preserve"> </w:t>
      </w:r>
      <w:r>
        <w:rPr>
          <w:rFonts w:hint="eastAsia"/>
        </w:rPr>
        <w:t>КИКБОКСЕРОВ</w:t>
      </w:r>
    </w:p>
    <w:p w14:paraId="0B202353" w14:textId="77777777" w:rsidR="005152F5" w:rsidRDefault="005152F5" w:rsidP="005152F5"/>
    <w:p w14:paraId="6AF7E950" w14:textId="77777777" w:rsidR="005152F5" w:rsidRDefault="005152F5" w:rsidP="005152F5">
      <w:r>
        <w:t xml:space="preserve">4.1. </w:t>
      </w:r>
      <w:r>
        <w:rPr>
          <w:rFonts w:hint="eastAsia"/>
        </w:rPr>
        <w:t>Модель</w:t>
      </w:r>
      <w:r>
        <w:t xml:space="preserve"> </w:t>
      </w:r>
      <w:r>
        <w:rPr>
          <w:rFonts w:hint="eastAsia"/>
        </w:rPr>
        <w:t>систематизации</w:t>
      </w:r>
      <w:r>
        <w:t xml:space="preserve"> </w:t>
      </w:r>
      <w:r>
        <w:rPr>
          <w:rFonts w:hint="eastAsia"/>
        </w:rPr>
        <w:t>минимальных</w:t>
      </w:r>
      <w:r>
        <w:t xml:space="preserve"> </w:t>
      </w:r>
      <w:r>
        <w:rPr>
          <w:rFonts w:hint="eastAsia"/>
        </w:rPr>
        <w:t>ситуаций</w:t>
      </w:r>
      <w:r>
        <w:t xml:space="preserve"> </w:t>
      </w:r>
      <w:r>
        <w:rPr>
          <w:rFonts w:hint="eastAsia"/>
        </w:rPr>
        <w:t>противоборств</w:t>
      </w:r>
    </w:p>
    <w:p w14:paraId="43BE8AD0" w14:textId="77777777" w:rsidR="005152F5" w:rsidRDefault="005152F5" w:rsidP="005152F5"/>
    <w:p w14:paraId="7FE02500" w14:textId="77777777" w:rsidR="005152F5" w:rsidRDefault="005152F5" w:rsidP="005152F5">
      <w:r>
        <w:t xml:space="preserve">4.2. </w:t>
      </w:r>
      <w:r>
        <w:rPr>
          <w:rFonts w:hint="eastAsia"/>
        </w:rPr>
        <w:t>Теоретическое</w:t>
      </w:r>
      <w:r>
        <w:t xml:space="preserve"> </w:t>
      </w:r>
      <w:r>
        <w:rPr>
          <w:rFonts w:hint="eastAsia"/>
        </w:rPr>
        <w:t>обоснование</w:t>
      </w:r>
      <w:r>
        <w:t xml:space="preserve"> </w:t>
      </w:r>
      <w:r>
        <w:rPr>
          <w:rFonts w:hint="eastAsia"/>
        </w:rPr>
        <w:t>методики</w:t>
      </w:r>
      <w:r>
        <w:t xml:space="preserve"> </w:t>
      </w:r>
      <w:r>
        <w:rPr>
          <w:rFonts w:hint="eastAsia"/>
        </w:rPr>
        <w:t>обучения</w:t>
      </w:r>
      <w:r>
        <w:t xml:space="preserve"> </w:t>
      </w:r>
      <w:r>
        <w:rPr>
          <w:rFonts w:hint="eastAsia"/>
        </w:rPr>
        <w:t>технико</w:t>
      </w:r>
      <w:r>
        <w:t>-</w:t>
      </w:r>
      <w:r>
        <w:rPr>
          <w:rFonts w:hint="eastAsia"/>
        </w:rPr>
        <w:t>тактическим</w:t>
      </w:r>
      <w:r>
        <w:t xml:space="preserve"> </w:t>
      </w:r>
      <w:r>
        <w:rPr>
          <w:rFonts w:hint="eastAsia"/>
        </w:rPr>
        <w:t>действиям</w:t>
      </w:r>
      <w:r>
        <w:t xml:space="preserve"> </w:t>
      </w:r>
      <w:r>
        <w:rPr>
          <w:rFonts w:hint="eastAsia"/>
        </w:rPr>
        <w:t>кикбоксеров</w:t>
      </w:r>
      <w:r>
        <w:t xml:space="preserve"> 12-14 </w:t>
      </w:r>
      <w:r>
        <w:rPr>
          <w:rFonts w:hint="eastAsia"/>
        </w:rPr>
        <w:t>лет</w:t>
      </w:r>
    </w:p>
    <w:p w14:paraId="54F8703A" w14:textId="77777777" w:rsidR="005152F5" w:rsidRDefault="005152F5" w:rsidP="005152F5"/>
    <w:p w14:paraId="59F64B64" w14:textId="77777777" w:rsidR="005152F5" w:rsidRDefault="005152F5" w:rsidP="005152F5">
      <w:r>
        <w:t xml:space="preserve">4.3.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58B731DD" w14:textId="77777777" w:rsidR="005152F5" w:rsidRDefault="005152F5" w:rsidP="005152F5"/>
    <w:p w14:paraId="0700D2C4" w14:textId="77777777" w:rsidR="005152F5" w:rsidRDefault="005152F5" w:rsidP="005152F5">
      <w:r>
        <w:rPr>
          <w:rFonts w:hint="eastAsia"/>
        </w:rPr>
        <w:t>Заключение</w:t>
      </w:r>
      <w:r>
        <w:t xml:space="preserve"> </w:t>
      </w:r>
      <w:r>
        <w:rPr>
          <w:rFonts w:hint="eastAsia"/>
        </w:rPr>
        <w:t>по</w:t>
      </w:r>
      <w:r>
        <w:t xml:space="preserve"> </w:t>
      </w:r>
      <w:r>
        <w:rPr>
          <w:rFonts w:hint="eastAsia"/>
        </w:rPr>
        <w:t>главе</w:t>
      </w:r>
    </w:p>
    <w:p w14:paraId="45A256C2" w14:textId="77777777" w:rsidR="005152F5" w:rsidRDefault="005152F5" w:rsidP="005152F5"/>
    <w:p w14:paraId="7FE73B19" w14:textId="77777777" w:rsidR="005152F5" w:rsidRDefault="005152F5" w:rsidP="005152F5">
      <w:r>
        <w:rPr>
          <w:rFonts w:hint="eastAsia"/>
        </w:rPr>
        <w:t>ВЫВОДЫ</w:t>
      </w:r>
    </w:p>
    <w:p w14:paraId="64D31A20" w14:textId="77777777" w:rsidR="005152F5" w:rsidRDefault="005152F5" w:rsidP="005152F5"/>
    <w:p w14:paraId="119E3B22" w14:textId="77777777" w:rsidR="005152F5" w:rsidRDefault="005152F5" w:rsidP="005152F5">
      <w:r>
        <w:rPr>
          <w:rFonts w:hint="eastAsia"/>
        </w:rPr>
        <w:t>ПРАКТИЧЕСКИЕ</w:t>
      </w:r>
      <w:r>
        <w:t xml:space="preserve"> </w:t>
      </w:r>
      <w:r>
        <w:rPr>
          <w:rFonts w:hint="eastAsia"/>
        </w:rPr>
        <w:t>РЕКОМЕНДАЦИИ</w:t>
      </w:r>
    </w:p>
    <w:p w14:paraId="7E4F4457" w14:textId="77777777" w:rsidR="005152F5" w:rsidRDefault="005152F5" w:rsidP="005152F5"/>
    <w:p w14:paraId="41FDB843" w14:textId="77777777" w:rsidR="005152F5" w:rsidRDefault="005152F5" w:rsidP="005152F5">
      <w:r>
        <w:rPr>
          <w:rFonts w:hint="eastAsia"/>
        </w:rPr>
        <w:t>СПИСОК</w:t>
      </w:r>
      <w:r>
        <w:t xml:space="preserve"> </w:t>
      </w:r>
      <w:r>
        <w:rPr>
          <w:rFonts w:hint="eastAsia"/>
        </w:rPr>
        <w:t>ЛИТЕРАТУРЫ</w:t>
      </w:r>
    </w:p>
    <w:p w14:paraId="3D92C984" w14:textId="77777777" w:rsidR="005152F5" w:rsidRDefault="005152F5" w:rsidP="005152F5"/>
    <w:p w14:paraId="56AE9E00" w14:textId="4349AB5D" w:rsidR="005152F5" w:rsidRPr="005152F5" w:rsidRDefault="005152F5" w:rsidP="005152F5">
      <w:r>
        <w:rPr>
          <w:rFonts w:hint="eastAsia"/>
        </w:rPr>
        <w:t>ПРИЛОЖЕНИЯ</w:t>
      </w:r>
    </w:p>
    <w:sectPr w:rsidR="005152F5" w:rsidRPr="005152F5" w:rsidSect="00A364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BFD6" w14:textId="77777777" w:rsidR="00A36407" w:rsidRDefault="00A36407">
      <w:pPr>
        <w:spacing w:after="0" w:line="240" w:lineRule="auto"/>
      </w:pPr>
      <w:r>
        <w:separator/>
      </w:r>
    </w:p>
  </w:endnote>
  <w:endnote w:type="continuationSeparator" w:id="0">
    <w:p w14:paraId="08687490" w14:textId="77777777" w:rsidR="00A36407" w:rsidRDefault="00A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4398" w14:textId="77777777" w:rsidR="00A36407" w:rsidRDefault="00A36407"/>
    <w:p w14:paraId="0C4BCB54" w14:textId="77777777" w:rsidR="00A36407" w:rsidRDefault="00A36407"/>
    <w:p w14:paraId="52C41654" w14:textId="77777777" w:rsidR="00A36407" w:rsidRDefault="00A36407"/>
    <w:p w14:paraId="479972ED" w14:textId="77777777" w:rsidR="00A36407" w:rsidRDefault="00A36407"/>
    <w:p w14:paraId="64DAC2D7" w14:textId="77777777" w:rsidR="00A36407" w:rsidRDefault="00A36407"/>
    <w:p w14:paraId="37719CA8" w14:textId="77777777" w:rsidR="00A36407" w:rsidRDefault="00A36407"/>
    <w:p w14:paraId="1C9397C0" w14:textId="77777777" w:rsidR="00A36407" w:rsidRDefault="00A364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19C121" wp14:editId="1612DE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910D" w14:textId="77777777" w:rsidR="00A36407" w:rsidRDefault="00A36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9C1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9910D" w14:textId="77777777" w:rsidR="00A36407" w:rsidRDefault="00A36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31557F" w14:textId="77777777" w:rsidR="00A36407" w:rsidRDefault="00A36407"/>
    <w:p w14:paraId="30A9E48B" w14:textId="77777777" w:rsidR="00A36407" w:rsidRDefault="00A36407"/>
    <w:p w14:paraId="00B1888F" w14:textId="77777777" w:rsidR="00A36407" w:rsidRDefault="00A364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E3088" wp14:editId="08C8CA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39C4" w14:textId="77777777" w:rsidR="00A36407" w:rsidRDefault="00A36407"/>
                          <w:p w14:paraId="7A9ADCF5" w14:textId="77777777" w:rsidR="00A36407" w:rsidRDefault="00A36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E30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E39C4" w14:textId="77777777" w:rsidR="00A36407" w:rsidRDefault="00A36407"/>
                    <w:p w14:paraId="7A9ADCF5" w14:textId="77777777" w:rsidR="00A36407" w:rsidRDefault="00A36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0842E" w14:textId="77777777" w:rsidR="00A36407" w:rsidRDefault="00A36407"/>
    <w:p w14:paraId="1B6BB553" w14:textId="77777777" w:rsidR="00A36407" w:rsidRDefault="00A36407">
      <w:pPr>
        <w:rPr>
          <w:sz w:val="2"/>
          <w:szCs w:val="2"/>
        </w:rPr>
      </w:pPr>
    </w:p>
    <w:p w14:paraId="0E180394" w14:textId="77777777" w:rsidR="00A36407" w:rsidRDefault="00A36407"/>
    <w:p w14:paraId="4A4DF0C0" w14:textId="77777777" w:rsidR="00A36407" w:rsidRDefault="00A36407">
      <w:pPr>
        <w:spacing w:after="0" w:line="240" w:lineRule="auto"/>
      </w:pPr>
    </w:p>
  </w:footnote>
  <w:footnote w:type="continuationSeparator" w:id="0">
    <w:p w14:paraId="134076BA" w14:textId="77777777" w:rsidR="00A36407" w:rsidRDefault="00A3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407"/>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9868</TotalTime>
  <Pages>3</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925</cp:revision>
  <cp:lastPrinted>2009-02-06T05:36:00Z</cp:lastPrinted>
  <dcterms:created xsi:type="dcterms:W3CDTF">2024-01-07T13:43:00Z</dcterms:created>
  <dcterms:modified xsi:type="dcterms:W3CDTF">2024-01-23T13:58:00Z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