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56068" w:rsidRDefault="00156068" w:rsidP="00156068">
      <w:r w:rsidRPr="00E96295">
        <w:rPr>
          <w:rFonts w:ascii="Times New Roman" w:eastAsia="Calibri" w:hAnsi="Times New Roman" w:cs="Times New Roman"/>
          <w:b/>
          <w:sz w:val="24"/>
          <w:szCs w:val="24"/>
        </w:rPr>
        <w:t>Штофель Ольга Олександрівна</w:t>
      </w:r>
      <w:r w:rsidRPr="00E96295">
        <w:rPr>
          <w:rFonts w:ascii="Times New Roman" w:eastAsia="Calibri" w:hAnsi="Times New Roman" w:cs="Times New Roman"/>
          <w:sz w:val="24"/>
          <w:szCs w:val="24"/>
        </w:rPr>
        <w:t>, асистентка кафедри загальної фізики та фізики твердого тіла, Національний технічний університет України «Київський політехнічний інститут імені Ігоря Сікорського». Назва дисертації: «Вдосконалення методу фрактального аналізу для оцінки взаємозв'язку структури і властивостей конструкційних сталей». Шифр та назва спеціальності – 05.16.01 – Металознавство та термічна обробка металів. Спецрада Д 26.002.12 Національного технічного університету України «Київський політехнічний інститут імені Ігоря Сікорського»</w:t>
      </w:r>
    </w:p>
    <w:sectPr w:rsidR="004111C7" w:rsidRPr="0015606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156068" w:rsidRPr="001560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F1500-0A8D-4D9E-880C-88D7AE62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2021-03-18T16:28:00Z</dcterms:created>
  <dcterms:modified xsi:type="dcterms:W3CDTF">2021-03-21T10:23:00Z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