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BAD4" w14:textId="61741E90" w:rsidR="00F91408" w:rsidRDefault="006278A8" w:rsidP="006278A8">
      <w:r w:rsidRPr="006278A8">
        <w:rPr>
          <w:rFonts w:hint="eastAsia"/>
        </w:rPr>
        <w:t>Лялин</w:t>
      </w:r>
      <w:r w:rsidRPr="006278A8">
        <w:t xml:space="preserve"> </w:t>
      </w:r>
      <w:r w:rsidRPr="006278A8">
        <w:rPr>
          <w:rFonts w:hint="eastAsia"/>
        </w:rPr>
        <w:t>Евгений</w:t>
      </w:r>
      <w:r w:rsidRPr="006278A8">
        <w:t xml:space="preserve"> </w:t>
      </w:r>
      <w:r w:rsidRPr="006278A8">
        <w:rPr>
          <w:rFonts w:hint="eastAsia"/>
        </w:rPr>
        <w:t>Александрович</w:t>
      </w:r>
      <w:r>
        <w:rPr>
          <w:rFonts w:hint="cs"/>
        </w:rPr>
        <w:t xml:space="preserve"> </w:t>
      </w:r>
      <w:r w:rsidRPr="006278A8">
        <w:rPr>
          <w:rFonts w:hint="eastAsia"/>
        </w:rPr>
        <w:t>Обоснование</w:t>
      </w:r>
      <w:r w:rsidRPr="006278A8">
        <w:t xml:space="preserve"> </w:t>
      </w:r>
      <w:r w:rsidRPr="006278A8">
        <w:rPr>
          <w:rFonts w:hint="eastAsia"/>
        </w:rPr>
        <w:t>основных</w:t>
      </w:r>
      <w:r w:rsidRPr="006278A8">
        <w:t xml:space="preserve"> </w:t>
      </w:r>
      <w:r w:rsidRPr="006278A8">
        <w:rPr>
          <w:rFonts w:hint="eastAsia"/>
        </w:rPr>
        <w:t>конструктивно</w:t>
      </w:r>
      <w:r w:rsidRPr="006278A8">
        <w:t>-</w:t>
      </w:r>
      <w:r w:rsidRPr="006278A8">
        <w:rPr>
          <w:rFonts w:hint="eastAsia"/>
        </w:rPr>
        <w:t>технологических</w:t>
      </w:r>
      <w:r w:rsidRPr="006278A8">
        <w:t xml:space="preserve"> </w:t>
      </w:r>
      <w:r w:rsidRPr="006278A8">
        <w:rPr>
          <w:rFonts w:hint="eastAsia"/>
        </w:rPr>
        <w:t>параметров</w:t>
      </w:r>
      <w:r w:rsidRPr="006278A8">
        <w:t xml:space="preserve"> </w:t>
      </w:r>
      <w:r w:rsidRPr="006278A8">
        <w:rPr>
          <w:rFonts w:hint="eastAsia"/>
        </w:rPr>
        <w:t>спирально</w:t>
      </w:r>
      <w:r w:rsidRPr="006278A8">
        <w:t>-</w:t>
      </w:r>
      <w:r w:rsidRPr="006278A8">
        <w:rPr>
          <w:rFonts w:hint="eastAsia"/>
        </w:rPr>
        <w:t>винтового</w:t>
      </w:r>
      <w:r w:rsidRPr="006278A8">
        <w:t xml:space="preserve"> </w:t>
      </w:r>
      <w:r w:rsidRPr="006278A8">
        <w:rPr>
          <w:rFonts w:hint="eastAsia"/>
        </w:rPr>
        <w:t>дозатора</w:t>
      </w:r>
      <w:r w:rsidRPr="006278A8">
        <w:t xml:space="preserve"> </w:t>
      </w:r>
      <w:r w:rsidRPr="006278A8">
        <w:rPr>
          <w:rFonts w:hint="eastAsia"/>
        </w:rPr>
        <w:t>комбикормов</w:t>
      </w:r>
    </w:p>
    <w:p w14:paraId="55AD826E" w14:textId="77777777" w:rsidR="006278A8" w:rsidRDefault="006278A8" w:rsidP="006278A8">
      <w:r>
        <w:rPr>
          <w:rFonts w:hint="eastAsia"/>
        </w:rPr>
        <w:t>ОГЛАВЛЕНИЕ</w:t>
      </w:r>
      <w:r>
        <w:t xml:space="preserve"> </w:t>
      </w:r>
      <w:r>
        <w:rPr>
          <w:rFonts w:hint="eastAsia"/>
        </w:rPr>
        <w:t>ДИССЕРТАЦИИ</w:t>
      </w:r>
    </w:p>
    <w:p w14:paraId="7C718BFA" w14:textId="77777777" w:rsidR="006278A8" w:rsidRDefault="006278A8" w:rsidP="006278A8">
      <w:r>
        <w:rPr>
          <w:rFonts w:hint="eastAsia"/>
        </w:rPr>
        <w:t>кандидат</w:t>
      </w:r>
      <w:r>
        <w:t xml:space="preserve"> </w:t>
      </w:r>
      <w:r>
        <w:rPr>
          <w:rFonts w:hint="eastAsia"/>
        </w:rPr>
        <w:t>наук</w:t>
      </w:r>
      <w:r>
        <w:t xml:space="preserve"> </w:t>
      </w:r>
      <w:r>
        <w:rPr>
          <w:rFonts w:hint="eastAsia"/>
        </w:rPr>
        <w:t>Лялин</w:t>
      </w:r>
      <w:r>
        <w:t xml:space="preserve"> </w:t>
      </w:r>
      <w:r>
        <w:rPr>
          <w:rFonts w:hint="eastAsia"/>
        </w:rPr>
        <w:t>Евгений</w:t>
      </w:r>
      <w:r>
        <w:t xml:space="preserve"> </w:t>
      </w:r>
      <w:r>
        <w:rPr>
          <w:rFonts w:hint="eastAsia"/>
        </w:rPr>
        <w:t>Александрович</w:t>
      </w:r>
    </w:p>
    <w:p w14:paraId="2B13E3BE" w14:textId="77777777" w:rsidR="006278A8" w:rsidRDefault="006278A8" w:rsidP="006278A8">
      <w:r>
        <w:rPr>
          <w:rFonts w:hint="eastAsia"/>
        </w:rPr>
        <w:t>ВВЕДЕНИЕ</w:t>
      </w:r>
    </w:p>
    <w:p w14:paraId="3514B57C" w14:textId="77777777" w:rsidR="006278A8" w:rsidRDefault="006278A8" w:rsidP="006278A8"/>
    <w:p w14:paraId="76831821" w14:textId="77777777" w:rsidR="006278A8" w:rsidRDefault="006278A8" w:rsidP="006278A8">
      <w:r>
        <w:t xml:space="preserve">1 </w:t>
      </w:r>
      <w:r>
        <w:rPr>
          <w:rFonts w:hint="eastAsia"/>
        </w:rPr>
        <w:t>СОСТОЯНИЕ</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НАУЧНЫХ</w:t>
      </w:r>
      <w:r>
        <w:t xml:space="preserve"> </w:t>
      </w:r>
      <w:r>
        <w:rPr>
          <w:rFonts w:hint="eastAsia"/>
        </w:rPr>
        <w:t>ИССЛЕДОВАНИЙ</w:t>
      </w:r>
    </w:p>
    <w:p w14:paraId="1E41B223" w14:textId="77777777" w:rsidR="006278A8" w:rsidRDefault="006278A8" w:rsidP="006278A8"/>
    <w:p w14:paraId="595B9DD6" w14:textId="77777777" w:rsidR="006278A8" w:rsidRDefault="006278A8" w:rsidP="006278A8">
      <w:r>
        <w:t xml:space="preserve">1.1 </w:t>
      </w:r>
      <w:r>
        <w:rPr>
          <w:rFonts w:hint="eastAsia"/>
        </w:rPr>
        <w:t>Зоотехнические</w:t>
      </w:r>
      <w:r>
        <w:t xml:space="preserve"> </w:t>
      </w:r>
      <w:r>
        <w:rPr>
          <w:rFonts w:hint="eastAsia"/>
        </w:rPr>
        <w:t>требования</w:t>
      </w:r>
      <w:r>
        <w:t xml:space="preserve"> </w:t>
      </w:r>
      <w:r>
        <w:rPr>
          <w:rFonts w:hint="eastAsia"/>
        </w:rPr>
        <w:t>к</w:t>
      </w:r>
      <w:r>
        <w:t xml:space="preserve"> </w:t>
      </w:r>
      <w:r>
        <w:rPr>
          <w:rFonts w:hint="eastAsia"/>
        </w:rPr>
        <w:t>дозированию</w:t>
      </w:r>
      <w:r>
        <w:t xml:space="preserve"> </w:t>
      </w:r>
      <w:r>
        <w:rPr>
          <w:rFonts w:hint="eastAsia"/>
        </w:rPr>
        <w:t>комбикормов</w:t>
      </w:r>
      <w:r>
        <w:t xml:space="preserve"> </w:t>
      </w:r>
      <w:r>
        <w:rPr>
          <w:rFonts w:hint="eastAsia"/>
        </w:rPr>
        <w:t>дойным</w:t>
      </w:r>
      <w:r>
        <w:t xml:space="preserve"> </w:t>
      </w:r>
      <w:r>
        <w:rPr>
          <w:rFonts w:hint="eastAsia"/>
        </w:rPr>
        <w:t>коровам</w:t>
      </w:r>
    </w:p>
    <w:p w14:paraId="2AC312A1" w14:textId="77777777" w:rsidR="006278A8" w:rsidRDefault="006278A8" w:rsidP="006278A8"/>
    <w:p w14:paraId="18AE75F2" w14:textId="77777777" w:rsidR="006278A8" w:rsidRDefault="006278A8" w:rsidP="006278A8">
      <w:r>
        <w:t xml:space="preserve">1.2 </w:t>
      </w:r>
      <w:r>
        <w:rPr>
          <w:rFonts w:hint="eastAsia"/>
        </w:rPr>
        <w:t>Кратность</w:t>
      </w:r>
      <w:r>
        <w:t xml:space="preserve"> </w:t>
      </w:r>
      <w:r>
        <w:rPr>
          <w:rFonts w:hint="eastAsia"/>
        </w:rPr>
        <w:t>кормления</w:t>
      </w:r>
      <w:r>
        <w:t xml:space="preserve"> </w:t>
      </w:r>
      <w:r>
        <w:rPr>
          <w:rFonts w:hint="eastAsia"/>
        </w:rPr>
        <w:t>и</w:t>
      </w:r>
      <w:r>
        <w:t xml:space="preserve"> </w:t>
      </w:r>
      <w:r>
        <w:rPr>
          <w:rFonts w:hint="eastAsia"/>
        </w:rPr>
        <w:t>нормы</w:t>
      </w:r>
      <w:r>
        <w:t xml:space="preserve"> </w:t>
      </w:r>
      <w:r>
        <w:rPr>
          <w:rFonts w:hint="eastAsia"/>
        </w:rPr>
        <w:t>выдачи</w:t>
      </w:r>
      <w:r>
        <w:t xml:space="preserve"> </w:t>
      </w:r>
      <w:r>
        <w:rPr>
          <w:rFonts w:hint="eastAsia"/>
        </w:rPr>
        <w:t>комбикормов</w:t>
      </w:r>
      <w:r>
        <w:t xml:space="preserve"> </w:t>
      </w:r>
      <w:r>
        <w:rPr>
          <w:rFonts w:hint="eastAsia"/>
        </w:rPr>
        <w:t>дойным</w:t>
      </w:r>
      <w:r>
        <w:t xml:space="preserve"> </w:t>
      </w:r>
      <w:r>
        <w:rPr>
          <w:rFonts w:hint="eastAsia"/>
        </w:rPr>
        <w:t>коровам</w:t>
      </w:r>
    </w:p>
    <w:p w14:paraId="77EF7504" w14:textId="77777777" w:rsidR="006278A8" w:rsidRDefault="006278A8" w:rsidP="006278A8"/>
    <w:p w14:paraId="38690BD2" w14:textId="77777777" w:rsidR="006278A8" w:rsidRDefault="006278A8" w:rsidP="006278A8">
      <w:r>
        <w:t xml:space="preserve">1.3 </w:t>
      </w:r>
      <w:r>
        <w:rPr>
          <w:rFonts w:hint="eastAsia"/>
        </w:rPr>
        <w:t>Технологические</w:t>
      </w:r>
      <w:r>
        <w:t xml:space="preserve"> </w:t>
      </w:r>
      <w:r>
        <w:rPr>
          <w:rFonts w:hint="eastAsia"/>
        </w:rPr>
        <w:t>линии</w:t>
      </w:r>
      <w:r>
        <w:t xml:space="preserve"> </w:t>
      </w:r>
      <w:r>
        <w:rPr>
          <w:rFonts w:hint="eastAsia"/>
        </w:rPr>
        <w:t>и</w:t>
      </w:r>
      <w:r>
        <w:t xml:space="preserve"> </w:t>
      </w:r>
      <w:r>
        <w:rPr>
          <w:rFonts w:hint="eastAsia"/>
        </w:rPr>
        <w:t>средства</w:t>
      </w:r>
      <w:r>
        <w:t xml:space="preserve"> </w:t>
      </w:r>
      <w:r>
        <w:rPr>
          <w:rFonts w:hint="eastAsia"/>
        </w:rPr>
        <w:t>раздачи</w:t>
      </w:r>
      <w:r>
        <w:t xml:space="preserve"> </w:t>
      </w:r>
      <w:r>
        <w:rPr>
          <w:rFonts w:hint="eastAsia"/>
        </w:rPr>
        <w:t>комбикормов</w:t>
      </w:r>
      <w:r>
        <w:t xml:space="preserve"> </w:t>
      </w:r>
      <w:r>
        <w:rPr>
          <w:rFonts w:hint="eastAsia"/>
        </w:rPr>
        <w:t>дойным</w:t>
      </w:r>
      <w:r>
        <w:t xml:space="preserve"> </w:t>
      </w:r>
      <w:r>
        <w:rPr>
          <w:rFonts w:hint="eastAsia"/>
        </w:rPr>
        <w:t>коровам</w:t>
      </w:r>
    </w:p>
    <w:p w14:paraId="30F74A63" w14:textId="77777777" w:rsidR="006278A8" w:rsidRDefault="006278A8" w:rsidP="006278A8"/>
    <w:p w14:paraId="19ED7C4D" w14:textId="77777777" w:rsidR="006278A8" w:rsidRDefault="006278A8" w:rsidP="006278A8">
      <w:r>
        <w:t xml:space="preserve">1.3.1 </w:t>
      </w:r>
      <w:r>
        <w:rPr>
          <w:rFonts w:hint="eastAsia"/>
        </w:rPr>
        <w:t>Кормораздатчики</w:t>
      </w:r>
      <w:r>
        <w:t xml:space="preserve"> </w:t>
      </w:r>
      <w:r>
        <w:rPr>
          <w:rFonts w:hint="eastAsia"/>
        </w:rPr>
        <w:t>и</w:t>
      </w:r>
      <w:r>
        <w:t xml:space="preserve"> </w:t>
      </w:r>
      <w:r>
        <w:rPr>
          <w:rFonts w:hint="eastAsia"/>
        </w:rPr>
        <w:t>системы</w:t>
      </w:r>
      <w:r>
        <w:t xml:space="preserve"> </w:t>
      </w:r>
      <w:r>
        <w:rPr>
          <w:rFonts w:hint="eastAsia"/>
        </w:rPr>
        <w:t>кормления</w:t>
      </w:r>
      <w:r>
        <w:t xml:space="preserve"> </w:t>
      </w:r>
      <w:r>
        <w:rPr>
          <w:rFonts w:hint="eastAsia"/>
        </w:rPr>
        <w:t>комбикормами</w:t>
      </w:r>
    </w:p>
    <w:p w14:paraId="46C662A0" w14:textId="77777777" w:rsidR="006278A8" w:rsidRDefault="006278A8" w:rsidP="006278A8"/>
    <w:p w14:paraId="43C266FF" w14:textId="77777777" w:rsidR="006278A8" w:rsidRDefault="006278A8" w:rsidP="006278A8">
      <w:r>
        <w:t xml:space="preserve">1.3.2 </w:t>
      </w:r>
      <w:r>
        <w:rPr>
          <w:rFonts w:hint="eastAsia"/>
        </w:rPr>
        <w:t>Дозаторы</w:t>
      </w:r>
      <w:r>
        <w:t xml:space="preserve"> </w:t>
      </w:r>
      <w:r>
        <w:rPr>
          <w:rFonts w:hint="eastAsia"/>
        </w:rPr>
        <w:t>сухих</w:t>
      </w:r>
      <w:r>
        <w:t xml:space="preserve"> </w:t>
      </w:r>
      <w:r>
        <w:rPr>
          <w:rFonts w:hint="eastAsia"/>
        </w:rPr>
        <w:t>концентрированных</w:t>
      </w:r>
      <w:r>
        <w:t xml:space="preserve"> </w:t>
      </w:r>
      <w:r>
        <w:rPr>
          <w:rFonts w:hint="eastAsia"/>
        </w:rPr>
        <w:t>кормов</w:t>
      </w:r>
      <w:r>
        <w:t xml:space="preserve"> </w:t>
      </w:r>
      <w:r>
        <w:rPr>
          <w:rFonts w:hint="eastAsia"/>
        </w:rPr>
        <w:t>для</w:t>
      </w:r>
      <w:r>
        <w:t xml:space="preserve"> </w:t>
      </w:r>
      <w:r>
        <w:rPr>
          <w:rFonts w:hint="eastAsia"/>
        </w:rPr>
        <w:t>коров</w:t>
      </w:r>
    </w:p>
    <w:p w14:paraId="13F61A6F" w14:textId="77777777" w:rsidR="006278A8" w:rsidRDefault="006278A8" w:rsidP="006278A8"/>
    <w:p w14:paraId="6360C6F9" w14:textId="77777777" w:rsidR="006278A8" w:rsidRDefault="006278A8" w:rsidP="006278A8">
      <w:r>
        <w:t xml:space="preserve">1.4 </w:t>
      </w:r>
      <w:r>
        <w:rPr>
          <w:rFonts w:hint="eastAsia"/>
        </w:rPr>
        <w:t>Состояние</w:t>
      </w:r>
      <w:r>
        <w:t xml:space="preserve"> </w:t>
      </w:r>
      <w:r>
        <w:rPr>
          <w:rFonts w:hint="eastAsia"/>
        </w:rPr>
        <w:t>исследований</w:t>
      </w:r>
      <w:r>
        <w:t xml:space="preserve"> </w:t>
      </w:r>
      <w:r>
        <w:rPr>
          <w:rFonts w:hint="eastAsia"/>
        </w:rPr>
        <w:t>процесса</w:t>
      </w:r>
      <w:r>
        <w:t xml:space="preserve"> </w:t>
      </w:r>
      <w:r>
        <w:rPr>
          <w:rFonts w:hint="eastAsia"/>
        </w:rPr>
        <w:t>дозирования</w:t>
      </w:r>
      <w:r>
        <w:t xml:space="preserve"> </w:t>
      </w:r>
      <w:r>
        <w:rPr>
          <w:rFonts w:hint="eastAsia"/>
        </w:rPr>
        <w:t>сыпучих</w:t>
      </w:r>
      <w:r>
        <w:t xml:space="preserve"> </w:t>
      </w:r>
      <w:r>
        <w:rPr>
          <w:rFonts w:hint="eastAsia"/>
        </w:rPr>
        <w:t>кормов</w:t>
      </w:r>
    </w:p>
    <w:p w14:paraId="12BE3692" w14:textId="77777777" w:rsidR="006278A8" w:rsidRDefault="006278A8" w:rsidP="006278A8"/>
    <w:p w14:paraId="26403909" w14:textId="77777777" w:rsidR="006278A8" w:rsidRDefault="006278A8" w:rsidP="006278A8">
      <w:r>
        <w:t xml:space="preserve">1.5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p>
    <w:p w14:paraId="08D8D861" w14:textId="77777777" w:rsidR="006278A8" w:rsidRDefault="006278A8" w:rsidP="006278A8"/>
    <w:p w14:paraId="01F1A702" w14:textId="77777777" w:rsidR="006278A8" w:rsidRDefault="006278A8" w:rsidP="006278A8">
      <w:r>
        <w:t xml:space="preserve">2 </w:t>
      </w:r>
      <w:r>
        <w:rPr>
          <w:rFonts w:hint="eastAsia"/>
        </w:rPr>
        <w:t>ТЕОРЕТИЧЕСКИЙ</w:t>
      </w:r>
      <w:r>
        <w:t xml:space="preserve"> </w:t>
      </w:r>
      <w:r>
        <w:rPr>
          <w:rFonts w:hint="eastAsia"/>
        </w:rPr>
        <w:t>АНАЛИЗ</w:t>
      </w:r>
      <w:r>
        <w:t xml:space="preserve"> </w:t>
      </w:r>
      <w:r>
        <w:rPr>
          <w:rFonts w:hint="eastAsia"/>
        </w:rPr>
        <w:t>РАБОЧЕГО</w:t>
      </w:r>
      <w:r>
        <w:t xml:space="preserve"> </w:t>
      </w:r>
      <w:r>
        <w:rPr>
          <w:rFonts w:hint="eastAsia"/>
        </w:rPr>
        <w:t>ПРОЦЕССА</w:t>
      </w:r>
      <w:r>
        <w:t xml:space="preserve"> </w:t>
      </w:r>
      <w:r>
        <w:rPr>
          <w:rFonts w:hint="eastAsia"/>
        </w:rPr>
        <w:t>И</w:t>
      </w:r>
      <w:r>
        <w:t xml:space="preserve"> </w:t>
      </w:r>
      <w:r>
        <w:rPr>
          <w:rFonts w:hint="eastAsia"/>
        </w:rPr>
        <w:t>ОБОСНОВАНИЕ</w:t>
      </w:r>
      <w:r>
        <w:t xml:space="preserve"> </w:t>
      </w:r>
      <w:r>
        <w:rPr>
          <w:rFonts w:hint="eastAsia"/>
        </w:rPr>
        <w:t>ПАРАМЕТРОВ</w:t>
      </w:r>
      <w:r>
        <w:t xml:space="preserve"> </w:t>
      </w:r>
      <w:r>
        <w:rPr>
          <w:rFonts w:hint="eastAsia"/>
        </w:rPr>
        <w:t>СПИРАЛЬНО</w:t>
      </w:r>
      <w:r>
        <w:t>-</w:t>
      </w:r>
      <w:r>
        <w:rPr>
          <w:rFonts w:hint="eastAsia"/>
        </w:rPr>
        <w:t>ВИНТОВОГО</w:t>
      </w:r>
      <w:r>
        <w:t xml:space="preserve"> </w:t>
      </w:r>
      <w:r>
        <w:rPr>
          <w:rFonts w:hint="eastAsia"/>
        </w:rPr>
        <w:t>ДОЗАТОРА</w:t>
      </w:r>
      <w:r>
        <w:t xml:space="preserve"> </w:t>
      </w:r>
      <w:r>
        <w:rPr>
          <w:rFonts w:hint="eastAsia"/>
        </w:rPr>
        <w:t>СЫПУЧИХ</w:t>
      </w:r>
      <w:r>
        <w:t xml:space="preserve"> </w:t>
      </w:r>
      <w:r>
        <w:rPr>
          <w:rFonts w:hint="eastAsia"/>
        </w:rPr>
        <w:t>КОНЦЕНТРИРОВАННЫХ</w:t>
      </w:r>
      <w:r>
        <w:t xml:space="preserve"> </w:t>
      </w:r>
      <w:r>
        <w:rPr>
          <w:rFonts w:hint="eastAsia"/>
        </w:rPr>
        <w:t>КОРМОВ</w:t>
      </w:r>
    </w:p>
    <w:p w14:paraId="2EA099D2" w14:textId="77777777" w:rsidR="006278A8" w:rsidRDefault="006278A8" w:rsidP="006278A8"/>
    <w:p w14:paraId="6239D991" w14:textId="77777777" w:rsidR="006278A8" w:rsidRDefault="006278A8" w:rsidP="006278A8">
      <w:r>
        <w:t xml:space="preserve">2.1 </w:t>
      </w:r>
      <w:r>
        <w:rPr>
          <w:rFonts w:hint="eastAsia"/>
        </w:rPr>
        <w:t>Обоснование</w:t>
      </w:r>
      <w:r>
        <w:t xml:space="preserve"> </w:t>
      </w:r>
      <w:r>
        <w:rPr>
          <w:rFonts w:hint="eastAsia"/>
        </w:rPr>
        <w:t>и</w:t>
      </w:r>
      <w:r>
        <w:t xml:space="preserve"> </w:t>
      </w:r>
      <w:r>
        <w:rPr>
          <w:rFonts w:hint="eastAsia"/>
        </w:rPr>
        <w:t>описание</w:t>
      </w:r>
      <w:r>
        <w:t xml:space="preserve"> </w:t>
      </w:r>
      <w:r>
        <w:rPr>
          <w:rFonts w:hint="eastAsia"/>
        </w:rPr>
        <w:t>конструктивно</w:t>
      </w:r>
      <w:r>
        <w:t>-</w:t>
      </w:r>
      <w:r>
        <w:rPr>
          <w:rFonts w:hint="eastAsia"/>
        </w:rPr>
        <w:t>техноло</w:t>
      </w:r>
      <w:r>
        <w:rPr>
          <w:rFonts w:hint="eastAsia"/>
        </w:rPr>
        <w:lastRenderedPageBreak/>
        <w:t>гической</w:t>
      </w:r>
      <w:r>
        <w:t xml:space="preserve"> </w:t>
      </w:r>
      <w:r>
        <w:rPr>
          <w:rFonts w:hint="eastAsia"/>
        </w:rPr>
        <w:t>схемы</w:t>
      </w:r>
      <w:r>
        <w:t xml:space="preserve"> </w:t>
      </w:r>
      <w:r>
        <w:rPr>
          <w:rFonts w:hint="eastAsia"/>
        </w:rPr>
        <w:t>спирально</w:t>
      </w:r>
      <w:r>
        <w:t>-</w:t>
      </w:r>
      <w:r>
        <w:rPr>
          <w:rFonts w:hint="eastAsia"/>
        </w:rPr>
        <w:t>винтового</w:t>
      </w:r>
      <w:r>
        <w:t xml:space="preserve"> </w:t>
      </w:r>
      <w:r>
        <w:rPr>
          <w:rFonts w:hint="eastAsia"/>
        </w:rPr>
        <w:t>дозатора</w:t>
      </w:r>
      <w:r>
        <w:t xml:space="preserve"> </w:t>
      </w:r>
      <w:r>
        <w:rPr>
          <w:rFonts w:hint="eastAsia"/>
        </w:rPr>
        <w:t>для</w:t>
      </w:r>
      <w:r>
        <w:t xml:space="preserve"> </w:t>
      </w:r>
      <w:r>
        <w:rPr>
          <w:rFonts w:hint="eastAsia"/>
        </w:rPr>
        <w:t>дозированной</w:t>
      </w:r>
      <w:r>
        <w:t xml:space="preserve"> </w:t>
      </w:r>
      <w:r>
        <w:rPr>
          <w:rFonts w:hint="eastAsia"/>
        </w:rPr>
        <w:t>выдачи</w:t>
      </w:r>
      <w:r>
        <w:t xml:space="preserve"> </w:t>
      </w:r>
      <w:r>
        <w:rPr>
          <w:rFonts w:hint="eastAsia"/>
        </w:rPr>
        <w:t>сыпучих</w:t>
      </w:r>
      <w:r>
        <w:t xml:space="preserve"> </w:t>
      </w:r>
      <w:r>
        <w:rPr>
          <w:rFonts w:hint="eastAsia"/>
        </w:rPr>
        <w:t>концентрированных</w:t>
      </w:r>
      <w:r>
        <w:t xml:space="preserve"> </w:t>
      </w:r>
      <w:r>
        <w:rPr>
          <w:rFonts w:hint="eastAsia"/>
        </w:rPr>
        <w:t>кормов</w:t>
      </w:r>
    </w:p>
    <w:p w14:paraId="605C7D12" w14:textId="77777777" w:rsidR="006278A8" w:rsidRDefault="006278A8" w:rsidP="006278A8"/>
    <w:p w14:paraId="5736FCDF" w14:textId="77777777" w:rsidR="006278A8" w:rsidRDefault="006278A8" w:rsidP="006278A8">
      <w:r>
        <w:t xml:space="preserve">2.2 </w:t>
      </w:r>
      <w:r>
        <w:rPr>
          <w:rFonts w:hint="eastAsia"/>
        </w:rPr>
        <w:t>Теоретическое</w:t>
      </w:r>
      <w:r>
        <w:t xml:space="preserve"> </w:t>
      </w:r>
      <w:r>
        <w:rPr>
          <w:rFonts w:hint="eastAsia"/>
        </w:rPr>
        <w:t>обоснование</w:t>
      </w:r>
      <w:r>
        <w:t xml:space="preserve"> </w:t>
      </w:r>
      <w:r>
        <w:rPr>
          <w:rFonts w:hint="eastAsia"/>
        </w:rPr>
        <w:t>конструктивных</w:t>
      </w:r>
      <w:r>
        <w:t xml:space="preserve"> </w:t>
      </w:r>
      <w:r>
        <w:rPr>
          <w:rFonts w:hint="eastAsia"/>
        </w:rPr>
        <w:t>параметров</w:t>
      </w:r>
      <w:r>
        <w:t xml:space="preserve"> </w:t>
      </w:r>
      <w:r>
        <w:rPr>
          <w:rFonts w:hint="eastAsia"/>
        </w:rPr>
        <w:t>спирально</w:t>
      </w:r>
      <w:r>
        <w:t>-</w:t>
      </w:r>
      <w:r>
        <w:rPr>
          <w:rFonts w:hint="eastAsia"/>
        </w:rPr>
        <w:t>винтового</w:t>
      </w:r>
      <w:r>
        <w:t xml:space="preserve"> </w:t>
      </w:r>
      <w:r>
        <w:rPr>
          <w:rFonts w:hint="eastAsia"/>
        </w:rPr>
        <w:t>дозатора</w:t>
      </w:r>
    </w:p>
    <w:p w14:paraId="738FCEFA" w14:textId="77777777" w:rsidR="006278A8" w:rsidRDefault="006278A8" w:rsidP="006278A8"/>
    <w:p w14:paraId="6F043019" w14:textId="77777777" w:rsidR="006278A8" w:rsidRDefault="006278A8" w:rsidP="006278A8">
      <w:r>
        <w:t xml:space="preserve">2.2.1 </w:t>
      </w:r>
      <w:r>
        <w:rPr>
          <w:rFonts w:hint="eastAsia"/>
        </w:rPr>
        <w:t>Процесс</w:t>
      </w:r>
      <w:r>
        <w:t xml:space="preserve"> </w:t>
      </w:r>
      <w:r>
        <w:rPr>
          <w:rFonts w:hint="eastAsia"/>
        </w:rPr>
        <w:t>истечения</w:t>
      </w:r>
      <w:r>
        <w:t xml:space="preserve"> </w:t>
      </w:r>
      <w:r>
        <w:rPr>
          <w:rFonts w:hint="eastAsia"/>
        </w:rPr>
        <w:t>сыпучего</w:t>
      </w:r>
      <w:r>
        <w:t xml:space="preserve"> </w:t>
      </w:r>
      <w:r>
        <w:rPr>
          <w:rFonts w:hint="eastAsia"/>
        </w:rPr>
        <w:t>материала</w:t>
      </w:r>
      <w:r>
        <w:t xml:space="preserve"> </w:t>
      </w:r>
      <w:r>
        <w:rPr>
          <w:rFonts w:hint="eastAsia"/>
        </w:rPr>
        <w:t>из</w:t>
      </w:r>
      <w:r>
        <w:t xml:space="preserve"> </w:t>
      </w:r>
      <w:r>
        <w:rPr>
          <w:rFonts w:hint="eastAsia"/>
        </w:rPr>
        <w:t>бункера</w:t>
      </w:r>
      <w:r>
        <w:t xml:space="preserve"> </w:t>
      </w:r>
      <w:r>
        <w:rPr>
          <w:rFonts w:hint="eastAsia"/>
        </w:rPr>
        <w:t>и</w:t>
      </w:r>
      <w:r>
        <w:t xml:space="preserve"> </w:t>
      </w:r>
      <w:r>
        <w:rPr>
          <w:rFonts w:hint="eastAsia"/>
        </w:rPr>
        <w:t>заполнения</w:t>
      </w:r>
      <w:r>
        <w:t xml:space="preserve"> </w:t>
      </w:r>
      <w:r>
        <w:rPr>
          <w:rFonts w:hint="eastAsia"/>
        </w:rPr>
        <w:t>межвиткового</w:t>
      </w:r>
      <w:r>
        <w:t xml:space="preserve"> </w:t>
      </w:r>
      <w:r>
        <w:rPr>
          <w:rFonts w:hint="eastAsia"/>
        </w:rPr>
        <w:t>пространства</w:t>
      </w:r>
      <w:r>
        <w:t xml:space="preserve"> </w:t>
      </w:r>
      <w:r>
        <w:rPr>
          <w:rFonts w:hint="eastAsia"/>
        </w:rPr>
        <w:t>спирали</w:t>
      </w:r>
    </w:p>
    <w:p w14:paraId="0EB622D9" w14:textId="77777777" w:rsidR="006278A8" w:rsidRDefault="006278A8" w:rsidP="006278A8"/>
    <w:p w14:paraId="7C63AABB" w14:textId="77777777" w:rsidR="006278A8" w:rsidRDefault="006278A8" w:rsidP="006278A8">
      <w:r>
        <w:t xml:space="preserve">2.2.2 </w:t>
      </w:r>
      <w:r>
        <w:rPr>
          <w:rFonts w:hint="eastAsia"/>
        </w:rPr>
        <w:t>Зависимость</w:t>
      </w:r>
      <w:r>
        <w:t xml:space="preserve"> </w:t>
      </w:r>
      <w:r>
        <w:rPr>
          <w:rFonts w:hint="eastAsia"/>
        </w:rPr>
        <w:t>подачи</w:t>
      </w:r>
      <w:r>
        <w:t xml:space="preserve"> </w:t>
      </w:r>
      <w:r>
        <w:rPr>
          <w:rFonts w:hint="eastAsia"/>
        </w:rPr>
        <w:t>спирально</w:t>
      </w:r>
      <w:r>
        <w:t>-</w:t>
      </w:r>
      <w:r>
        <w:rPr>
          <w:rFonts w:hint="eastAsia"/>
        </w:rPr>
        <w:t>винтового</w:t>
      </w:r>
      <w:r>
        <w:t xml:space="preserve"> </w:t>
      </w:r>
      <w:r>
        <w:rPr>
          <w:rFonts w:hint="eastAsia"/>
        </w:rPr>
        <w:t>транспортера</w:t>
      </w:r>
      <w:r>
        <w:t xml:space="preserve"> </w:t>
      </w:r>
      <w:r>
        <w:rPr>
          <w:rFonts w:hint="eastAsia"/>
        </w:rPr>
        <w:t>от</w:t>
      </w:r>
      <w:r>
        <w:t xml:space="preserve"> </w:t>
      </w:r>
      <w:r>
        <w:rPr>
          <w:rFonts w:hint="eastAsia"/>
        </w:rPr>
        <w:t>угловой</w:t>
      </w:r>
      <w:r>
        <w:t xml:space="preserve"> </w:t>
      </w:r>
      <w:r>
        <w:rPr>
          <w:rFonts w:hint="eastAsia"/>
        </w:rPr>
        <w:t>скорости</w:t>
      </w:r>
      <w:r>
        <w:t xml:space="preserve"> </w:t>
      </w:r>
      <w:r>
        <w:rPr>
          <w:rFonts w:hint="eastAsia"/>
        </w:rPr>
        <w:t>спирали</w:t>
      </w:r>
    </w:p>
    <w:p w14:paraId="1699C837" w14:textId="77777777" w:rsidR="006278A8" w:rsidRDefault="006278A8" w:rsidP="006278A8"/>
    <w:p w14:paraId="24A29842" w14:textId="77777777" w:rsidR="006278A8" w:rsidRDefault="006278A8" w:rsidP="006278A8">
      <w:r>
        <w:t xml:space="preserve">2.2.3 </w:t>
      </w:r>
      <w:r>
        <w:rPr>
          <w:rFonts w:hint="eastAsia"/>
        </w:rPr>
        <w:t>Подача</w:t>
      </w:r>
      <w:r>
        <w:t xml:space="preserve"> </w:t>
      </w:r>
      <w:r>
        <w:rPr>
          <w:rFonts w:hint="eastAsia"/>
        </w:rPr>
        <w:t>спирально</w:t>
      </w:r>
      <w:r>
        <w:t>-</w:t>
      </w:r>
      <w:r>
        <w:rPr>
          <w:rFonts w:hint="eastAsia"/>
        </w:rPr>
        <w:t>винтового</w:t>
      </w:r>
      <w:r>
        <w:t xml:space="preserve"> </w:t>
      </w:r>
      <w:r>
        <w:rPr>
          <w:rFonts w:hint="eastAsia"/>
        </w:rPr>
        <w:t>дозатора</w:t>
      </w:r>
      <w:r>
        <w:t xml:space="preserve"> </w:t>
      </w:r>
      <w:r>
        <w:rPr>
          <w:rFonts w:hint="eastAsia"/>
        </w:rPr>
        <w:t>при</w:t>
      </w:r>
      <w:r>
        <w:t xml:space="preserve"> </w:t>
      </w:r>
      <w:r>
        <w:rPr>
          <w:rFonts w:hint="eastAsia"/>
        </w:rPr>
        <w:t>дискретном</w:t>
      </w:r>
      <w:r>
        <w:t xml:space="preserve"> </w:t>
      </w:r>
      <w:r>
        <w:rPr>
          <w:rFonts w:hint="eastAsia"/>
        </w:rPr>
        <w:t>дозировании</w:t>
      </w:r>
    </w:p>
    <w:p w14:paraId="0CB7F140" w14:textId="77777777" w:rsidR="006278A8" w:rsidRDefault="006278A8" w:rsidP="006278A8"/>
    <w:p w14:paraId="07AECC7E" w14:textId="77777777" w:rsidR="006278A8" w:rsidRDefault="006278A8" w:rsidP="006278A8">
      <w:r>
        <w:t xml:space="preserve">2.2.4 </w:t>
      </w:r>
      <w:r>
        <w:rPr>
          <w:rFonts w:hint="eastAsia"/>
        </w:rPr>
        <w:t>Рабочий</w:t>
      </w:r>
      <w:r>
        <w:t xml:space="preserve"> </w:t>
      </w:r>
      <w:r>
        <w:rPr>
          <w:rFonts w:hint="eastAsia"/>
        </w:rPr>
        <w:t>объем</w:t>
      </w:r>
      <w:r>
        <w:t xml:space="preserve"> </w:t>
      </w:r>
      <w:r>
        <w:rPr>
          <w:rFonts w:hint="eastAsia"/>
        </w:rPr>
        <w:t>спирально</w:t>
      </w:r>
      <w:r>
        <w:t>-</w:t>
      </w:r>
      <w:r>
        <w:rPr>
          <w:rFonts w:hint="eastAsia"/>
        </w:rPr>
        <w:t>винтового</w:t>
      </w:r>
      <w:r>
        <w:t xml:space="preserve"> </w:t>
      </w:r>
      <w:r>
        <w:rPr>
          <w:rFonts w:hint="eastAsia"/>
        </w:rPr>
        <w:t>дозатора</w:t>
      </w:r>
      <w:r>
        <w:t xml:space="preserve"> </w:t>
      </w:r>
      <w:r>
        <w:rPr>
          <w:rFonts w:hint="eastAsia"/>
        </w:rPr>
        <w:t>в</w:t>
      </w:r>
      <w:r>
        <w:t xml:space="preserve"> </w:t>
      </w:r>
      <w:r>
        <w:rPr>
          <w:rFonts w:hint="eastAsia"/>
        </w:rPr>
        <w:t>частных</w:t>
      </w:r>
      <w:r>
        <w:t xml:space="preserve"> </w:t>
      </w:r>
      <w:r>
        <w:rPr>
          <w:rFonts w:hint="eastAsia"/>
        </w:rPr>
        <w:t>случаях</w:t>
      </w:r>
    </w:p>
    <w:p w14:paraId="57E79FA4" w14:textId="77777777" w:rsidR="006278A8" w:rsidRDefault="006278A8" w:rsidP="006278A8"/>
    <w:p w14:paraId="6BE43450" w14:textId="77777777" w:rsidR="006278A8" w:rsidRDefault="006278A8" w:rsidP="006278A8">
      <w:r>
        <w:t xml:space="preserve">2.2.5 </w:t>
      </w:r>
      <w:r>
        <w:rPr>
          <w:rFonts w:hint="eastAsia"/>
        </w:rPr>
        <w:t>Погрешности</w:t>
      </w:r>
      <w:r>
        <w:t xml:space="preserve"> </w:t>
      </w:r>
      <w:r>
        <w:rPr>
          <w:rFonts w:hint="eastAsia"/>
        </w:rPr>
        <w:t>дозирования</w:t>
      </w:r>
      <w:r>
        <w:t xml:space="preserve"> </w:t>
      </w:r>
      <w:r>
        <w:rPr>
          <w:rFonts w:hint="eastAsia"/>
        </w:rPr>
        <w:t>сыпучих</w:t>
      </w:r>
      <w:r>
        <w:t xml:space="preserve"> </w:t>
      </w:r>
      <w:r>
        <w:rPr>
          <w:rFonts w:hint="eastAsia"/>
        </w:rPr>
        <w:t>материалов</w:t>
      </w:r>
      <w:r>
        <w:t xml:space="preserve"> </w:t>
      </w:r>
      <w:r>
        <w:rPr>
          <w:rFonts w:hint="eastAsia"/>
        </w:rPr>
        <w:t>спирально</w:t>
      </w:r>
      <w:r>
        <w:t>-</w:t>
      </w:r>
      <w:r>
        <w:rPr>
          <w:rFonts w:hint="eastAsia"/>
        </w:rPr>
        <w:t>винтовым</w:t>
      </w:r>
      <w:r>
        <w:t xml:space="preserve"> </w:t>
      </w:r>
      <w:r>
        <w:rPr>
          <w:rFonts w:hint="eastAsia"/>
        </w:rPr>
        <w:t>дозатором</w:t>
      </w:r>
    </w:p>
    <w:p w14:paraId="2CB7C3D2" w14:textId="77777777" w:rsidR="006278A8" w:rsidRDefault="006278A8" w:rsidP="006278A8"/>
    <w:p w14:paraId="20E0125A" w14:textId="77777777" w:rsidR="006278A8" w:rsidRDefault="006278A8" w:rsidP="006278A8">
      <w:r>
        <w:t xml:space="preserve">2.2.6 </w:t>
      </w:r>
      <w:r>
        <w:rPr>
          <w:rFonts w:hint="eastAsia"/>
        </w:rPr>
        <w:t>Расчет</w:t>
      </w:r>
      <w:r>
        <w:t xml:space="preserve"> </w:t>
      </w:r>
      <w:r>
        <w:rPr>
          <w:rFonts w:hint="eastAsia"/>
        </w:rPr>
        <w:t>мощности</w:t>
      </w:r>
      <w:r>
        <w:t xml:space="preserve"> </w:t>
      </w:r>
      <w:r>
        <w:rPr>
          <w:rFonts w:hint="eastAsia"/>
        </w:rPr>
        <w:t>на</w:t>
      </w:r>
      <w:r>
        <w:t xml:space="preserve"> </w:t>
      </w:r>
      <w:r>
        <w:rPr>
          <w:rFonts w:hint="eastAsia"/>
        </w:rPr>
        <w:t>привод</w:t>
      </w:r>
      <w:r>
        <w:t xml:space="preserve"> </w:t>
      </w:r>
      <w:r>
        <w:rPr>
          <w:rFonts w:hint="eastAsia"/>
        </w:rPr>
        <w:t>дозатора</w:t>
      </w:r>
    </w:p>
    <w:p w14:paraId="4F2CCFF9" w14:textId="77777777" w:rsidR="006278A8" w:rsidRDefault="006278A8" w:rsidP="006278A8"/>
    <w:p w14:paraId="05337607" w14:textId="77777777" w:rsidR="006278A8" w:rsidRDefault="006278A8" w:rsidP="006278A8">
      <w:r>
        <w:t xml:space="preserve">3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ЭКСПЕРИМЕНТАЛЬНЫХ</w:t>
      </w:r>
      <w:r>
        <w:t xml:space="preserve"> </w:t>
      </w:r>
      <w:r>
        <w:rPr>
          <w:rFonts w:hint="eastAsia"/>
        </w:rPr>
        <w:t>ИССЛЕДОВАНИЙ</w:t>
      </w:r>
    </w:p>
    <w:p w14:paraId="2243939B" w14:textId="77777777" w:rsidR="006278A8" w:rsidRDefault="006278A8" w:rsidP="006278A8"/>
    <w:p w14:paraId="15826978" w14:textId="77777777" w:rsidR="006278A8" w:rsidRDefault="006278A8" w:rsidP="006278A8">
      <w:r>
        <w:t xml:space="preserve">3.1 </w:t>
      </w:r>
      <w:r>
        <w:rPr>
          <w:rFonts w:hint="eastAsia"/>
        </w:rPr>
        <w:t>Программа</w:t>
      </w:r>
      <w:r>
        <w:t xml:space="preserve"> </w:t>
      </w:r>
      <w:r>
        <w:rPr>
          <w:rFonts w:hint="eastAsia"/>
        </w:rPr>
        <w:t>экспериментальных</w:t>
      </w:r>
      <w:r>
        <w:t xml:space="preserve"> </w:t>
      </w:r>
      <w:r>
        <w:rPr>
          <w:rFonts w:hint="eastAsia"/>
        </w:rPr>
        <w:t>исследований</w:t>
      </w:r>
    </w:p>
    <w:p w14:paraId="4714D0FF" w14:textId="77777777" w:rsidR="006278A8" w:rsidRDefault="006278A8" w:rsidP="006278A8"/>
    <w:p w14:paraId="04A2AD84" w14:textId="77777777" w:rsidR="006278A8" w:rsidRDefault="006278A8" w:rsidP="006278A8">
      <w:r>
        <w:t xml:space="preserve">3.2 </w:t>
      </w:r>
      <w:r>
        <w:rPr>
          <w:rFonts w:hint="eastAsia"/>
        </w:rPr>
        <w:t>Методика</w:t>
      </w:r>
      <w:r>
        <w:t xml:space="preserve"> </w:t>
      </w:r>
      <w:r>
        <w:rPr>
          <w:rFonts w:hint="eastAsia"/>
        </w:rPr>
        <w:t>исследования</w:t>
      </w:r>
      <w:r>
        <w:t xml:space="preserve"> </w:t>
      </w:r>
      <w:r>
        <w:rPr>
          <w:rFonts w:hint="eastAsia"/>
        </w:rPr>
        <w:t>физико</w:t>
      </w:r>
      <w:r>
        <w:t>-</w:t>
      </w:r>
      <w:r>
        <w:rPr>
          <w:rFonts w:hint="eastAsia"/>
        </w:rPr>
        <w:t>механических</w:t>
      </w:r>
      <w:r>
        <w:t xml:space="preserve"> </w:t>
      </w:r>
      <w:r>
        <w:rPr>
          <w:rFonts w:hint="eastAsia"/>
        </w:rPr>
        <w:t>свойств</w:t>
      </w:r>
      <w:r>
        <w:t xml:space="preserve"> </w:t>
      </w:r>
      <w:r>
        <w:rPr>
          <w:rFonts w:hint="eastAsia"/>
        </w:rPr>
        <w:t>сухих</w:t>
      </w:r>
      <w:r>
        <w:t xml:space="preserve"> </w:t>
      </w:r>
      <w:r>
        <w:rPr>
          <w:rFonts w:hint="eastAsia"/>
        </w:rPr>
        <w:t>концентрированных</w:t>
      </w:r>
      <w:r>
        <w:t xml:space="preserve"> </w:t>
      </w:r>
      <w:r>
        <w:rPr>
          <w:rFonts w:hint="eastAsia"/>
        </w:rPr>
        <w:t>кормов</w:t>
      </w:r>
    </w:p>
    <w:p w14:paraId="6FE7637D" w14:textId="77777777" w:rsidR="006278A8" w:rsidRDefault="006278A8" w:rsidP="006278A8"/>
    <w:p w14:paraId="1AE097A4" w14:textId="77777777" w:rsidR="006278A8" w:rsidRDefault="006278A8" w:rsidP="006278A8">
      <w:r>
        <w:t xml:space="preserve">3.3 </w:t>
      </w:r>
      <w:r>
        <w:rPr>
          <w:rFonts w:hint="eastAsia"/>
        </w:rPr>
        <w:t>Описание</w:t>
      </w:r>
      <w:r>
        <w:t xml:space="preserve"> </w:t>
      </w:r>
      <w:r>
        <w:rPr>
          <w:rFonts w:hint="eastAsia"/>
        </w:rPr>
        <w:t>экспериментальной</w:t>
      </w:r>
      <w:r>
        <w:t xml:space="preserve"> </w:t>
      </w:r>
      <w:r>
        <w:rPr>
          <w:rFonts w:hint="eastAsia"/>
        </w:rPr>
        <w:t>установки</w:t>
      </w:r>
    </w:p>
    <w:p w14:paraId="35263157" w14:textId="77777777" w:rsidR="006278A8" w:rsidRDefault="006278A8" w:rsidP="006278A8"/>
    <w:p w14:paraId="153FAA61" w14:textId="77777777" w:rsidR="006278A8" w:rsidRDefault="006278A8" w:rsidP="006278A8">
      <w:r>
        <w:lastRenderedPageBreak/>
        <w:t xml:space="preserve">3.4 </w:t>
      </w:r>
      <w:r>
        <w:rPr>
          <w:rFonts w:hint="eastAsia"/>
        </w:rPr>
        <w:t>Приборы</w:t>
      </w:r>
      <w:r>
        <w:t xml:space="preserve"> </w:t>
      </w:r>
      <w:r>
        <w:rPr>
          <w:rFonts w:hint="eastAsia"/>
        </w:rPr>
        <w:t>и</w:t>
      </w:r>
      <w:r>
        <w:t xml:space="preserve"> </w:t>
      </w:r>
      <w:r>
        <w:rPr>
          <w:rFonts w:hint="eastAsia"/>
        </w:rPr>
        <w:t>средства</w:t>
      </w:r>
      <w:r>
        <w:t xml:space="preserve"> </w:t>
      </w:r>
      <w:r>
        <w:rPr>
          <w:rFonts w:hint="eastAsia"/>
        </w:rPr>
        <w:t>измерений</w:t>
      </w:r>
    </w:p>
    <w:p w14:paraId="46780190" w14:textId="77777777" w:rsidR="006278A8" w:rsidRDefault="006278A8" w:rsidP="006278A8"/>
    <w:p w14:paraId="04E0BF3E" w14:textId="77777777" w:rsidR="006278A8" w:rsidRDefault="006278A8" w:rsidP="006278A8">
      <w:r>
        <w:t xml:space="preserve">3.5 </w:t>
      </w:r>
      <w:r>
        <w:rPr>
          <w:rFonts w:hint="eastAsia"/>
        </w:rPr>
        <w:t>Определение</w:t>
      </w:r>
      <w:r>
        <w:t xml:space="preserve"> </w:t>
      </w:r>
      <w:r>
        <w:rPr>
          <w:rFonts w:hint="eastAsia"/>
        </w:rPr>
        <w:t>и</w:t>
      </w:r>
      <w:r>
        <w:t xml:space="preserve"> </w:t>
      </w:r>
      <w:r>
        <w:rPr>
          <w:rFonts w:hint="eastAsia"/>
        </w:rPr>
        <w:t>оценка</w:t>
      </w:r>
      <w:r>
        <w:t xml:space="preserve"> </w:t>
      </w:r>
      <w:r>
        <w:rPr>
          <w:rFonts w:hint="eastAsia"/>
        </w:rPr>
        <w:t>показателей</w:t>
      </w:r>
      <w:r>
        <w:t xml:space="preserve"> </w:t>
      </w:r>
      <w:r>
        <w:rPr>
          <w:rFonts w:hint="eastAsia"/>
        </w:rPr>
        <w:t>процесса</w:t>
      </w:r>
      <w:r>
        <w:t xml:space="preserve"> </w:t>
      </w:r>
      <w:r>
        <w:rPr>
          <w:rFonts w:hint="eastAsia"/>
        </w:rPr>
        <w:t>дозирования</w:t>
      </w:r>
    </w:p>
    <w:p w14:paraId="3D155D67" w14:textId="77777777" w:rsidR="006278A8" w:rsidRDefault="006278A8" w:rsidP="006278A8"/>
    <w:p w14:paraId="77AD14E0" w14:textId="77777777" w:rsidR="006278A8" w:rsidRDefault="006278A8" w:rsidP="006278A8">
      <w:r>
        <w:t xml:space="preserve">3.5.1 </w:t>
      </w:r>
      <w:r>
        <w:rPr>
          <w:rFonts w:hint="eastAsia"/>
        </w:rPr>
        <w:t>Оценка</w:t>
      </w:r>
      <w:r>
        <w:t xml:space="preserve"> </w:t>
      </w:r>
      <w:r>
        <w:rPr>
          <w:rFonts w:hint="eastAsia"/>
        </w:rPr>
        <w:t>погрешности</w:t>
      </w:r>
      <w:r>
        <w:t xml:space="preserve"> </w:t>
      </w:r>
      <w:r>
        <w:rPr>
          <w:rFonts w:hint="eastAsia"/>
        </w:rPr>
        <w:t>измерительных</w:t>
      </w:r>
      <w:r>
        <w:t xml:space="preserve"> </w:t>
      </w:r>
      <w:r>
        <w:rPr>
          <w:rFonts w:hint="eastAsia"/>
        </w:rPr>
        <w:t>приборов</w:t>
      </w:r>
      <w:r>
        <w:t xml:space="preserve"> </w:t>
      </w:r>
      <w:r>
        <w:rPr>
          <w:rFonts w:hint="eastAsia"/>
        </w:rPr>
        <w:t>и</w:t>
      </w:r>
      <w:r>
        <w:t xml:space="preserve"> </w:t>
      </w:r>
      <w:r>
        <w:rPr>
          <w:rFonts w:hint="eastAsia"/>
        </w:rPr>
        <w:t>определение</w:t>
      </w:r>
      <w:r>
        <w:t xml:space="preserve"> </w:t>
      </w:r>
      <w:r>
        <w:rPr>
          <w:rFonts w:hint="eastAsia"/>
        </w:rPr>
        <w:t>статистических</w:t>
      </w:r>
      <w:r>
        <w:t xml:space="preserve"> </w:t>
      </w:r>
      <w:r>
        <w:rPr>
          <w:rFonts w:hint="eastAsia"/>
        </w:rPr>
        <w:t>показателей</w:t>
      </w:r>
      <w:r>
        <w:t xml:space="preserve"> </w:t>
      </w:r>
      <w:r>
        <w:rPr>
          <w:rFonts w:hint="eastAsia"/>
        </w:rPr>
        <w:t>процесса</w:t>
      </w:r>
      <w:r>
        <w:t xml:space="preserve"> </w:t>
      </w:r>
      <w:r>
        <w:rPr>
          <w:rFonts w:hint="eastAsia"/>
        </w:rPr>
        <w:t>дозирования</w:t>
      </w:r>
    </w:p>
    <w:p w14:paraId="4606DB1F" w14:textId="77777777" w:rsidR="006278A8" w:rsidRDefault="006278A8" w:rsidP="006278A8"/>
    <w:p w14:paraId="101116F2" w14:textId="77777777" w:rsidR="006278A8" w:rsidRDefault="006278A8" w:rsidP="006278A8">
      <w:r>
        <w:t xml:space="preserve">3.5.2 </w:t>
      </w:r>
      <w:r>
        <w:rPr>
          <w:rFonts w:hint="eastAsia"/>
        </w:rPr>
        <w:t>Определение</w:t>
      </w:r>
      <w:r>
        <w:t xml:space="preserve"> </w:t>
      </w:r>
      <w:r>
        <w:rPr>
          <w:rFonts w:hint="eastAsia"/>
        </w:rPr>
        <w:t>подачи</w:t>
      </w:r>
      <w:r>
        <w:t xml:space="preserve"> </w:t>
      </w:r>
      <w:r>
        <w:rPr>
          <w:rFonts w:hint="eastAsia"/>
        </w:rPr>
        <w:t>дозатора</w:t>
      </w:r>
      <w:r>
        <w:t xml:space="preserve"> </w:t>
      </w:r>
      <w:r>
        <w:rPr>
          <w:rFonts w:hint="eastAsia"/>
        </w:rPr>
        <w:t>и</w:t>
      </w:r>
      <w:r>
        <w:t xml:space="preserve"> </w:t>
      </w:r>
      <w:r>
        <w:rPr>
          <w:rFonts w:hint="eastAsia"/>
        </w:rPr>
        <w:t>погрешности</w:t>
      </w:r>
      <w:r>
        <w:t xml:space="preserve"> </w:t>
      </w:r>
      <w:r>
        <w:rPr>
          <w:rFonts w:hint="eastAsia"/>
        </w:rPr>
        <w:t>дозирования</w:t>
      </w:r>
    </w:p>
    <w:p w14:paraId="7AA9FDDA" w14:textId="77777777" w:rsidR="006278A8" w:rsidRDefault="006278A8" w:rsidP="006278A8"/>
    <w:p w14:paraId="667CA062" w14:textId="77777777" w:rsidR="006278A8" w:rsidRDefault="006278A8" w:rsidP="006278A8">
      <w:r>
        <w:t xml:space="preserve">3.5.3 </w:t>
      </w:r>
      <w:r>
        <w:rPr>
          <w:rFonts w:hint="eastAsia"/>
        </w:rPr>
        <w:t>Определение</w:t>
      </w:r>
      <w:r>
        <w:t xml:space="preserve"> </w:t>
      </w:r>
      <w:r>
        <w:rPr>
          <w:rFonts w:hint="eastAsia"/>
        </w:rPr>
        <w:t>потребляемой</w:t>
      </w:r>
      <w:r>
        <w:t xml:space="preserve"> </w:t>
      </w:r>
      <w:r>
        <w:rPr>
          <w:rFonts w:hint="eastAsia"/>
        </w:rPr>
        <w:t>мощности</w:t>
      </w:r>
      <w:r>
        <w:t xml:space="preserve"> </w:t>
      </w:r>
      <w:r>
        <w:rPr>
          <w:rFonts w:hint="eastAsia"/>
        </w:rPr>
        <w:t>на</w:t>
      </w:r>
      <w:r>
        <w:t xml:space="preserve"> </w:t>
      </w:r>
      <w:r>
        <w:rPr>
          <w:rFonts w:hint="eastAsia"/>
        </w:rPr>
        <w:t>дозирование</w:t>
      </w:r>
      <w:r>
        <w:t xml:space="preserve"> </w:t>
      </w:r>
      <w:r>
        <w:rPr>
          <w:rFonts w:hint="eastAsia"/>
        </w:rPr>
        <w:t>комбикормов</w:t>
      </w:r>
    </w:p>
    <w:p w14:paraId="5621CA1C" w14:textId="77777777" w:rsidR="006278A8" w:rsidRDefault="006278A8" w:rsidP="006278A8"/>
    <w:p w14:paraId="69536D56" w14:textId="77777777" w:rsidR="006278A8" w:rsidRDefault="006278A8" w:rsidP="006278A8">
      <w:r>
        <w:t xml:space="preserve">3.6 </w:t>
      </w:r>
      <w:r>
        <w:rPr>
          <w:rFonts w:hint="eastAsia"/>
        </w:rPr>
        <w:t>Методика</w:t>
      </w:r>
      <w:r>
        <w:t xml:space="preserve"> </w:t>
      </w:r>
      <w:r>
        <w:rPr>
          <w:rFonts w:hint="eastAsia"/>
        </w:rPr>
        <w:t>планирования</w:t>
      </w:r>
      <w:r>
        <w:t xml:space="preserve"> </w:t>
      </w:r>
      <w:r>
        <w:rPr>
          <w:rFonts w:hint="eastAsia"/>
        </w:rPr>
        <w:t>экспериментов</w:t>
      </w:r>
      <w:r>
        <w:t xml:space="preserve"> </w:t>
      </w:r>
      <w:r>
        <w:rPr>
          <w:rFonts w:hint="eastAsia"/>
        </w:rPr>
        <w:t>и</w:t>
      </w:r>
      <w:r>
        <w:t xml:space="preserve"> </w:t>
      </w:r>
      <w:r>
        <w:rPr>
          <w:rFonts w:hint="eastAsia"/>
        </w:rPr>
        <w:t>определения</w:t>
      </w:r>
      <w:r>
        <w:t xml:space="preserve"> </w:t>
      </w:r>
      <w:r>
        <w:rPr>
          <w:rFonts w:hint="eastAsia"/>
        </w:rPr>
        <w:t>рациональных</w:t>
      </w:r>
      <w:r>
        <w:t xml:space="preserve"> </w:t>
      </w:r>
      <w:r>
        <w:rPr>
          <w:rFonts w:hint="eastAsia"/>
        </w:rPr>
        <w:t>параметров</w:t>
      </w:r>
      <w:r>
        <w:t xml:space="preserve"> </w:t>
      </w:r>
      <w:r>
        <w:rPr>
          <w:rFonts w:hint="eastAsia"/>
        </w:rPr>
        <w:t>дозатора</w:t>
      </w:r>
    </w:p>
    <w:p w14:paraId="40965BED" w14:textId="77777777" w:rsidR="006278A8" w:rsidRDefault="006278A8" w:rsidP="006278A8"/>
    <w:p w14:paraId="63516B36" w14:textId="77777777" w:rsidR="006278A8" w:rsidRDefault="006278A8" w:rsidP="006278A8">
      <w:r>
        <w:t xml:space="preserve">3.7 </w:t>
      </w:r>
      <w:r>
        <w:rPr>
          <w:rFonts w:hint="eastAsia"/>
        </w:rPr>
        <w:t>Методика</w:t>
      </w:r>
      <w:r>
        <w:t xml:space="preserve"> </w:t>
      </w:r>
      <w:r>
        <w:rPr>
          <w:rFonts w:hint="eastAsia"/>
        </w:rPr>
        <w:t>производственных</w:t>
      </w:r>
      <w:r>
        <w:t xml:space="preserve"> </w:t>
      </w:r>
      <w:r>
        <w:rPr>
          <w:rFonts w:hint="eastAsia"/>
        </w:rPr>
        <w:t>исследований</w:t>
      </w:r>
    </w:p>
    <w:p w14:paraId="458AE7D5" w14:textId="77777777" w:rsidR="006278A8" w:rsidRDefault="006278A8" w:rsidP="006278A8"/>
    <w:p w14:paraId="7CECC1D3" w14:textId="77777777" w:rsidR="006278A8" w:rsidRDefault="006278A8" w:rsidP="006278A8">
      <w:r>
        <w:t xml:space="preserve">4 </w:t>
      </w:r>
      <w:r>
        <w:rPr>
          <w:rFonts w:hint="eastAsia"/>
        </w:rPr>
        <w:t>РЕЗУЛЬТАТЫ</w:t>
      </w:r>
      <w:r>
        <w:t xml:space="preserve"> </w:t>
      </w:r>
      <w:r>
        <w:rPr>
          <w:rFonts w:hint="eastAsia"/>
        </w:rPr>
        <w:t>ИССЛЕДОВАНИЙ</w:t>
      </w:r>
    </w:p>
    <w:p w14:paraId="21D4A7A0" w14:textId="77777777" w:rsidR="006278A8" w:rsidRDefault="006278A8" w:rsidP="006278A8"/>
    <w:p w14:paraId="762F7538" w14:textId="77777777" w:rsidR="006278A8" w:rsidRDefault="006278A8" w:rsidP="006278A8">
      <w:r>
        <w:t xml:space="preserve">4.1 </w:t>
      </w:r>
      <w:r>
        <w:rPr>
          <w:rFonts w:hint="eastAsia"/>
        </w:rPr>
        <w:t>Результаты</w:t>
      </w:r>
      <w:r>
        <w:t xml:space="preserve"> </w:t>
      </w:r>
      <w:r>
        <w:rPr>
          <w:rFonts w:hint="eastAsia"/>
        </w:rPr>
        <w:t>определения</w:t>
      </w:r>
      <w:r>
        <w:t xml:space="preserve"> </w:t>
      </w:r>
      <w:r>
        <w:rPr>
          <w:rFonts w:hint="eastAsia"/>
        </w:rPr>
        <w:t>физико</w:t>
      </w:r>
      <w:r>
        <w:t>-</w:t>
      </w:r>
      <w:r>
        <w:rPr>
          <w:rFonts w:hint="eastAsia"/>
        </w:rPr>
        <w:t>механических</w:t>
      </w:r>
      <w:r>
        <w:t xml:space="preserve"> </w:t>
      </w:r>
      <w:r>
        <w:rPr>
          <w:rFonts w:hint="eastAsia"/>
        </w:rPr>
        <w:t>свойств</w:t>
      </w:r>
      <w:r>
        <w:t xml:space="preserve"> </w:t>
      </w:r>
      <w:r>
        <w:rPr>
          <w:rFonts w:hint="eastAsia"/>
        </w:rPr>
        <w:t>сыпучих</w:t>
      </w:r>
      <w:r>
        <w:t xml:space="preserve"> </w:t>
      </w:r>
      <w:r>
        <w:rPr>
          <w:rFonts w:hint="eastAsia"/>
        </w:rPr>
        <w:t>концентрированных</w:t>
      </w:r>
      <w:r>
        <w:t xml:space="preserve"> </w:t>
      </w:r>
      <w:r>
        <w:rPr>
          <w:rFonts w:hint="eastAsia"/>
        </w:rPr>
        <w:t>кормов</w:t>
      </w:r>
    </w:p>
    <w:p w14:paraId="15B0EC38" w14:textId="77777777" w:rsidR="006278A8" w:rsidRDefault="006278A8" w:rsidP="006278A8"/>
    <w:p w14:paraId="3F62D206" w14:textId="77777777" w:rsidR="006278A8" w:rsidRDefault="006278A8" w:rsidP="006278A8">
      <w:r>
        <w:t xml:space="preserve">4.2 </w:t>
      </w:r>
      <w:r>
        <w:rPr>
          <w:rFonts w:hint="eastAsia"/>
        </w:rPr>
        <w:t>Результаты</w:t>
      </w:r>
      <w:r>
        <w:t xml:space="preserve"> </w:t>
      </w:r>
      <w:r>
        <w:rPr>
          <w:rFonts w:hint="eastAsia"/>
        </w:rPr>
        <w:t>теоретических</w:t>
      </w:r>
      <w:r>
        <w:t xml:space="preserve"> </w:t>
      </w:r>
      <w:r>
        <w:rPr>
          <w:rFonts w:hint="eastAsia"/>
        </w:rPr>
        <w:t>исследований</w:t>
      </w:r>
      <w:r>
        <w:t xml:space="preserve"> </w:t>
      </w:r>
      <w:r>
        <w:rPr>
          <w:rFonts w:hint="eastAsia"/>
        </w:rPr>
        <w:t>по</w:t>
      </w:r>
      <w:r>
        <w:t xml:space="preserve"> </w:t>
      </w:r>
      <w:r>
        <w:rPr>
          <w:rFonts w:hint="eastAsia"/>
        </w:rPr>
        <w:t>обоснованию</w:t>
      </w:r>
      <w:r>
        <w:t xml:space="preserve"> </w:t>
      </w:r>
      <w:r>
        <w:rPr>
          <w:rFonts w:hint="eastAsia"/>
        </w:rPr>
        <w:t>конструктивно</w:t>
      </w:r>
      <w:r>
        <w:t>-</w:t>
      </w:r>
      <w:r>
        <w:rPr>
          <w:rFonts w:hint="eastAsia"/>
        </w:rPr>
        <w:t>технологических</w:t>
      </w:r>
      <w:r>
        <w:t xml:space="preserve"> </w:t>
      </w:r>
      <w:r>
        <w:rPr>
          <w:rFonts w:hint="eastAsia"/>
        </w:rPr>
        <w:t>спирально</w:t>
      </w:r>
      <w:r>
        <w:t>-</w:t>
      </w:r>
      <w:r>
        <w:rPr>
          <w:rFonts w:hint="eastAsia"/>
        </w:rPr>
        <w:t>винтового</w:t>
      </w:r>
      <w:r>
        <w:t xml:space="preserve"> </w:t>
      </w:r>
      <w:r>
        <w:rPr>
          <w:rFonts w:hint="eastAsia"/>
        </w:rPr>
        <w:t>лозатора</w:t>
      </w:r>
    </w:p>
    <w:p w14:paraId="4D1FF410" w14:textId="77777777" w:rsidR="006278A8" w:rsidRDefault="006278A8" w:rsidP="006278A8"/>
    <w:p w14:paraId="5DE2F961" w14:textId="77777777" w:rsidR="006278A8" w:rsidRDefault="006278A8" w:rsidP="006278A8">
      <w:r>
        <w:t xml:space="preserve">4.3 </w:t>
      </w:r>
      <w:r>
        <w:rPr>
          <w:rFonts w:hint="eastAsia"/>
        </w:rPr>
        <w:t>Определение</w:t>
      </w:r>
      <w:r>
        <w:t xml:space="preserve"> </w:t>
      </w:r>
      <w:r>
        <w:rPr>
          <w:rFonts w:hint="eastAsia"/>
        </w:rPr>
        <w:t>подачи</w:t>
      </w:r>
      <w:r>
        <w:t xml:space="preserve"> </w:t>
      </w:r>
      <w:r>
        <w:rPr>
          <w:rFonts w:hint="eastAsia"/>
        </w:rPr>
        <w:t>спирально</w:t>
      </w:r>
      <w:r>
        <w:t>-</w:t>
      </w:r>
      <w:r>
        <w:rPr>
          <w:rFonts w:hint="eastAsia"/>
        </w:rPr>
        <w:t>винтового</w:t>
      </w:r>
      <w:r>
        <w:t xml:space="preserve"> </w:t>
      </w:r>
      <w:r>
        <w:rPr>
          <w:rFonts w:hint="eastAsia"/>
        </w:rPr>
        <w:t>дозатора</w:t>
      </w:r>
      <w:r>
        <w:t xml:space="preserve"> </w:t>
      </w:r>
      <w:r>
        <w:rPr>
          <w:rFonts w:hint="eastAsia"/>
        </w:rPr>
        <w:t>при</w:t>
      </w:r>
      <w:r>
        <w:t xml:space="preserve"> </w:t>
      </w:r>
      <w:r>
        <w:rPr>
          <w:rFonts w:hint="eastAsia"/>
        </w:rPr>
        <w:t>непрерывном</w:t>
      </w:r>
      <w:r>
        <w:t xml:space="preserve"> </w:t>
      </w:r>
      <w:r>
        <w:rPr>
          <w:rFonts w:hint="eastAsia"/>
        </w:rPr>
        <w:t>режиме</w:t>
      </w:r>
      <w:r>
        <w:t xml:space="preserve"> </w:t>
      </w:r>
      <w:r>
        <w:rPr>
          <w:rFonts w:hint="eastAsia"/>
        </w:rPr>
        <w:t>работы</w:t>
      </w:r>
    </w:p>
    <w:p w14:paraId="6785E9D5" w14:textId="77777777" w:rsidR="006278A8" w:rsidRDefault="006278A8" w:rsidP="006278A8"/>
    <w:p w14:paraId="17688A4A" w14:textId="77777777" w:rsidR="006278A8" w:rsidRDefault="006278A8" w:rsidP="006278A8">
      <w:r>
        <w:t xml:space="preserve">4.4 </w:t>
      </w:r>
      <w:r>
        <w:rPr>
          <w:rFonts w:hint="eastAsia"/>
        </w:rPr>
        <w:t>Определение</w:t>
      </w:r>
      <w:r>
        <w:t xml:space="preserve"> </w:t>
      </w:r>
      <w:r>
        <w:rPr>
          <w:rFonts w:hint="eastAsia"/>
        </w:rPr>
        <w:t>потребляемой</w:t>
      </w:r>
      <w:r>
        <w:t xml:space="preserve"> </w:t>
      </w:r>
      <w:r>
        <w:rPr>
          <w:rFonts w:hint="eastAsia"/>
        </w:rPr>
        <w:t>мощности</w:t>
      </w:r>
      <w:r>
        <w:t xml:space="preserve">, </w:t>
      </w:r>
      <w:r>
        <w:rPr>
          <w:rFonts w:hint="eastAsia"/>
        </w:rPr>
        <w:t>удельной</w:t>
      </w:r>
      <w:r>
        <w:t xml:space="preserve"> </w:t>
      </w:r>
      <w:r>
        <w:rPr>
          <w:rFonts w:hint="eastAsia"/>
        </w:rPr>
        <w:t>подачи</w:t>
      </w:r>
      <w:r>
        <w:t xml:space="preserve"> </w:t>
      </w:r>
      <w:r>
        <w:rPr>
          <w:rFonts w:hint="eastAsia"/>
        </w:rPr>
        <w:t>и</w:t>
      </w:r>
      <w:r>
        <w:t xml:space="preserve"> </w:t>
      </w:r>
      <w:r>
        <w:rPr>
          <w:rFonts w:hint="eastAsia"/>
        </w:rPr>
        <w:t>погрешности</w:t>
      </w:r>
      <w:r>
        <w:t xml:space="preserve"> </w:t>
      </w:r>
      <w:r>
        <w:rPr>
          <w:rFonts w:hint="eastAsia"/>
        </w:rPr>
        <w:t>дозирования</w:t>
      </w:r>
      <w:r>
        <w:t xml:space="preserve"> </w:t>
      </w:r>
      <w:r>
        <w:rPr>
          <w:rFonts w:hint="eastAsia"/>
        </w:rPr>
        <w:t>спирально</w:t>
      </w:r>
      <w:r>
        <w:t>-</w:t>
      </w:r>
      <w:r>
        <w:rPr>
          <w:rFonts w:hint="eastAsia"/>
        </w:rPr>
        <w:t>винтовым</w:t>
      </w:r>
      <w:r>
        <w:t xml:space="preserve"> </w:t>
      </w:r>
      <w:r>
        <w:rPr>
          <w:rFonts w:hint="eastAsia"/>
        </w:rPr>
        <w:t>дозатором</w:t>
      </w:r>
    </w:p>
    <w:p w14:paraId="208E00AB" w14:textId="77777777" w:rsidR="006278A8" w:rsidRDefault="006278A8" w:rsidP="006278A8"/>
    <w:p w14:paraId="02BC540D" w14:textId="77777777" w:rsidR="006278A8" w:rsidRDefault="006278A8" w:rsidP="006278A8">
      <w:r>
        <w:t xml:space="preserve">4.5 </w:t>
      </w:r>
      <w:r>
        <w:rPr>
          <w:rFonts w:hint="eastAsia"/>
        </w:rPr>
        <w:t>Результаты</w:t>
      </w:r>
      <w:r>
        <w:t xml:space="preserve"> </w:t>
      </w:r>
      <w:r>
        <w:rPr>
          <w:rFonts w:hint="eastAsia"/>
        </w:rPr>
        <w:t>производственных</w:t>
      </w:r>
      <w:r>
        <w:t xml:space="preserve"> </w:t>
      </w:r>
      <w:r>
        <w:rPr>
          <w:rFonts w:hint="eastAsia"/>
        </w:rPr>
        <w:t>испытаний</w:t>
      </w:r>
    </w:p>
    <w:p w14:paraId="0DF1257B" w14:textId="77777777" w:rsidR="006278A8" w:rsidRDefault="006278A8" w:rsidP="006278A8"/>
    <w:p w14:paraId="7737A059" w14:textId="77777777" w:rsidR="006278A8" w:rsidRDefault="006278A8" w:rsidP="006278A8">
      <w:r>
        <w:t xml:space="preserve">5 </w:t>
      </w:r>
      <w:r>
        <w:rPr>
          <w:rFonts w:hint="eastAsia"/>
        </w:rPr>
        <w:t>ЭКОНОМИЧЕСКАЯ</w:t>
      </w:r>
      <w:r>
        <w:t xml:space="preserve"> </w:t>
      </w:r>
      <w:r>
        <w:rPr>
          <w:rFonts w:hint="eastAsia"/>
        </w:rPr>
        <w:t>ЭФФЕКТИВНОСТЬ</w:t>
      </w:r>
      <w:r>
        <w:t xml:space="preserve"> </w:t>
      </w:r>
      <w:r>
        <w:rPr>
          <w:rFonts w:hint="eastAsia"/>
        </w:rPr>
        <w:t>УСТАНОВКИ</w:t>
      </w:r>
      <w:r>
        <w:t xml:space="preserve"> </w:t>
      </w:r>
      <w:r>
        <w:rPr>
          <w:rFonts w:hint="eastAsia"/>
        </w:rPr>
        <w:t>ДЛЯ</w:t>
      </w:r>
      <w:r>
        <w:t xml:space="preserve"> </w:t>
      </w:r>
      <w:r>
        <w:rPr>
          <w:rFonts w:hint="eastAsia"/>
        </w:rPr>
        <w:t>ДОЗИРОВАННОЙ</w:t>
      </w:r>
      <w:r>
        <w:t xml:space="preserve"> </w:t>
      </w:r>
      <w:r>
        <w:rPr>
          <w:rFonts w:hint="eastAsia"/>
        </w:rPr>
        <w:t>ВЫДАЧИ</w:t>
      </w:r>
      <w:r>
        <w:t xml:space="preserve"> </w:t>
      </w:r>
      <w:r>
        <w:rPr>
          <w:rFonts w:hint="eastAsia"/>
        </w:rPr>
        <w:t>КОМБИКОРМОВ</w:t>
      </w:r>
    </w:p>
    <w:p w14:paraId="2C0F5DCF" w14:textId="77777777" w:rsidR="006278A8" w:rsidRDefault="006278A8" w:rsidP="006278A8"/>
    <w:p w14:paraId="648EA231" w14:textId="77777777" w:rsidR="006278A8" w:rsidRDefault="006278A8" w:rsidP="006278A8">
      <w:r>
        <w:t xml:space="preserve">5.1 </w:t>
      </w:r>
      <w:r>
        <w:rPr>
          <w:rFonts w:hint="eastAsia"/>
        </w:rPr>
        <w:t>Методика</w:t>
      </w:r>
      <w:r>
        <w:t xml:space="preserve"> </w:t>
      </w:r>
      <w:r>
        <w:rPr>
          <w:rFonts w:hint="eastAsia"/>
        </w:rPr>
        <w:t>расчета</w:t>
      </w:r>
      <w:r>
        <w:t xml:space="preserve"> </w:t>
      </w:r>
      <w:r>
        <w:rPr>
          <w:rFonts w:hint="eastAsia"/>
        </w:rPr>
        <w:t>годовой</w:t>
      </w:r>
      <w:r>
        <w:t xml:space="preserve"> </w:t>
      </w:r>
      <w:r>
        <w:rPr>
          <w:rFonts w:hint="eastAsia"/>
        </w:rPr>
        <w:t>эффективности</w:t>
      </w:r>
    </w:p>
    <w:p w14:paraId="4EF12364" w14:textId="77777777" w:rsidR="006278A8" w:rsidRDefault="006278A8" w:rsidP="006278A8"/>
    <w:p w14:paraId="13E79B42" w14:textId="77777777" w:rsidR="006278A8" w:rsidRDefault="006278A8" w:rsidP="006278A8">
      <w:r>
        <w:t xml:space="preserve">5.2 </w:t>
      </w:r>
      <w:r>
        <w:rPr>
          <w:rFonts w:hint="eastAsia"/>
        </w:rPr>
        <w:t>Расчет</w:t>
      </w:r>
      <w:r>
        <w:t xml:space="preserve"> </w:t>
      </w:r>
      <w:r>
        <w:rPr>
          <w:rFonts w:hint="eastAsia"/>
        </w:rPr>
        <w:t>цены</w:t>
      </w:r>
      <w:r>
        <w:t xml:space="preserve"> </w:t>
      </w:r>
      <w:r>
        <w:rPr>
          <w:rFonts w:hint="eastAsia"/>
        </w:rPr>
        <w:t>дозатора</w:t>
      </w:r>
    </w:p>
    <w:p w14:paraId="373BE3FB" w14:textId="77777777" w:rsidR="006278A8" w:rsidRDefault="006278A8" w:rsidP="006278A8"/>
    <w:p w14:paraId="0FA5E615" w14:textId="77777777" w:rsidR="006278A8" w:rsidRDefault="006278A8" w:rsidP="006278A8">
      <w:r>
        <w:t xml:space="preserve">5.3 </w:t>
      </w:r>
      <w:r>
        <w:rPr>
          <w:rFonts w:hint="eastAsia"/>
        </w:rPr>
        <w:t>Результаты</w:t>
      </w:r>
      <w:r>
        <w:t xml:space="preserve"> </w:t>
      </w:r>
      <w:r>
        <w:rPr>
          <w:rFonts w:hint="eastAsia"/>
        </w:rPr>
        <w:t>расчета</w:t>
      </w:r>
      <w:r>
        <w:t xml:space="preserve"> </w:t>
      </w:r>
      <w:r>
        <w:rPr>
          <w:rFonts w:hint="eastAsia"/>
        </w:rPr>
        <w:t>экономической</w:t>
      </w:r>
      <w:r>
        <w:t xml:space="preserve"> </w:t>
      </w:r>
      <w:r>
        <w:rPr>
          <w:rFonts w:hint="eastAsia"/>
        </w:rPr>
        <w:t>эффективности</w:t>
      </w:r>
      <w:r>
        <w:t xml:space="preserve"> </w:t>
      </w:r>
      <w:r>
        <w:rPr>
          <w:rFonts w:hint="eastAsia"/>
        </w:rPr>
        <w:t>разработанного</w:t>
      </w:r>
      <w:r>
        <w:t xml:space="preserve"> </w:t>
      </w:r>
      <w:r>
        <w:rPr>
          <w:rFonts w:hint="eastAsia"/>
        </w:rPr>
        <w:t>дозатора</w:t>
      </w:r>
    </w:p>
    <w:p w14:paraId="6A787B8F" w14:textId="77777777" w:rsidR="006278A8" w:rsidRDefault="006278A8" w:rsidP="006278A8"/>
    <w:p w14:paraId="2B29052D" w14:textId="77777777" w:rsidR="006278A8" w:rsidRDefault="006278A8" w:rsidP="006278A8">
      <w:r>
        <w:rPr>
          <w:rFonts w:hint="eastAsia"/>
        </w:rPr>
        <w:t>ЗАКЛЮЧЕНИЕ</w:t>
      </w:r>
    </w:p>
    <w:p w14:paraId="5FB85C39" w14:textId="77777777" w:rsidR="006278A8" w:rsidRDefault="006278A8" w:rsidP="006278A8"/>
    <w:p w14:paraId="3EB6DE7C" w14:textId="77777777" w:rsidR="006278A8" w:rsidRDefault="006278A8" w:rsidP="006278A8">
      <w:r>
        <w:rPr>
          <w:rFonts w:hint="eastAsia"/>
        </w:rPr>
        <w:t>ЛИТЕРАТУРА</w:t>
      </w:r>
    </w:p>
    <w:p w14:paraId="0882047B" w14:textId="77777777" w:rsidR="006278A8" w:rsidRDefault="006278A8" w:rsidP="006278A8"/>
    <w:p w14:paraId="360BAD61" w14:textId="7EF29675" w:rsidR="006278A8" w:rsidRPr="006278A8" w:rsidRDefault="006278A8" w:rsidP="006278A8">
      <w:r>
        <w:rPr>
          <w:rFonts w:hint="eastAsia"/>
        </w:rPr>
        <w:t>ПРИЛОЖЕНИЯ</w:t>
      </w:r>
    </w:p>
    <w:sectPr w:rsidR="006278A8" w:rsidRPr="006278A8" w:rsidSect="00693E3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104D" w14:textId="77777777" w:rsidR="00693E35" w:rsidRDefault="00693E35">
      <w:pPr>
        <w:spacing w:after="0" w:line="240" w:lineRule="auto"/>
      </w:pPr>
      <w:r>
        <w:separator/>
      </w:r>
    </w:p>
  </w:endnote>
  <w:endnote w:type="continuationSeparator" w:id="0">
    <w:p w14:paraId="35225094" w14:textId="77777777" w:rsidR="00693E35" w:rsidRDefault="0069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FDC9" w14:textId="77777777" w:rsidR="00693E35" w:rsidRDefault="00693E35"/>
    <w:p w14:paraId="743BBA98" w14:textId="77777777" w:rsidR="00693E35" w:rsidRDefault="00693E35"/>
    <w:p w14:paraId="32724A5D" w14:textId="77777777" w:rsidR="00693E35" w:rsidRDefault="00693E35"/>
    <w:p w14:paraId="659B900C" w14:textId="77777777" w:rsidR="00693E35" w:rsidRDefault="00693E35"/>
    <w:p w14:paraId="1BF21A64" w14:textId="77777777" w:rsidR="00693E35" w:rsidRDefault="00693E35"/>
    <w:p w14:paraId="31EB35BC" w14:textId="77777777" w:rsidR="00693E35" w:rsidRDefault="00693E35"/>
    <w:p w14:paraId="27794B1C" w14:textId="77777777" w:rsidR="00693E35" w:rsidRDefault="00693E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29F9E7" wp14:editId="5564F1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94AA" w14:textId="77777777" w:rsidR="00693E35" w:rsidRDefault="00693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29F9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B294AA" w14:textId="77777777" w:rsidR="00693E35" w:rsidRDefault="00693E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433488" w14:textId="77777777" w:rsidR="00693E35" w:rsidRDefault="00693E35"/>
    <w:p w14:paraId="74432A8E" w14:textId="77777777" w:rsidR="00693E35" w:rsidRDefault="00693E35"/>
    <w:p w14:paraId="4FC4922E" w14:textId="77777777" w:rsidR="00693E35" w:rsidRDefault="00693E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853885" wp14:editId="3DD612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A424" w14:textId="77777777" w:rsidR="00693E35" w:rsidRDefault="00693E35"/>
                          <w:p w14:paraId="6CF0C44E" w14:textId="77777777" w:rsidR="00693E35" w:rsidRDefault="00693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8538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C7A424" w14:textId="77777777" w:rsidR="00693E35" w:rsidRDefault="00693E35"/>
                    <w:p w14:paraId="6CF0C44E" w14:textId="77777777" w:rsidR="00693E35" w:rsidRDefault="00693E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28CDA5" w14:textId="77777777" w:rsidR="00693E35" w:rsidRDefault="00693E35"/>
    <w:p w14:paraId="0F66121B" w14:textId="77777777" w:rsidR="00693E35" w:rsidRDefault="00693E35">
      <w:pPr>
        <w:rPr>
          <w:sz w:val="2"/>
          <w:szCs w:val="2"/>
        </w:rPr>
      </w:pPr>
    </w:p>
    <w:p w14:paraId="59D13D25" w14:textId="77777777" w:rsidR="00693E35" w:rsidRDefault="00693E35"/>
    <w:p w14:paraId="4B239C24" w14:textId="77777777" w:rsidR="00693E35" w:rsidRDefault="00693E35">
      <w:pPr>
        <w:spacing w:after="0" w:line="240" w:lineRule="auto"/>
      </w:pPr>
    </w:p>
  </w:footnote>
  <w:footnote w:type="continuationSeparator" w:id="0">
    <w:p w14:paraId="234D49DA" w14:textId="77777777" w:rsidR="00693E35" w:rsidRDefault="0069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5"/>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34140</TotalTime>
  <Pages>4</Pages>
  <Words>435</Words>
  <Characters>2484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4468</cp:revision>
  <cp:lastPrinted>2009-02-06T05:36:00Z</cp:lastPrinted>
  <dcterms:created xsi:type="dcterms:W3CDTF">2024-01-07T13:43:00Z</dcterms:created>
  <dcterms:modified xsi:type="dcterms:W3CDTF">2024-03-03T12:34:00Z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