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5695" w14:textId="59A19057" w:rsidR="004F0F53" w:rsidRDefault="00A6281B" w:rsidP="00A6281B">
      <w:r w:rsidRPr="00A6281B">
        <w:rPr>
          <w:rFonts w:hint="eastAsia"/>
        </w:rPr>
        <w:t>Кремнева</w:t>
      </w:r>
      <w:r w:rsidRPr="00A6281B">
        <w:t xml:space="preserve"> </w:t>
      </w:r>
      <w:r w:rsidRPr="00A6281B">
        <w:rPr>
          <w:rFonts w:hint="eastAsia"/>
        </w:rPr>
        <w:t>Анна</w:t>
      </w:r>
      <w:r w:rsidRPr="00A6281B">
        <w:t xml:space="preserve"> </w:t>
      </w:r>
      <w:r w:rsidRPr="00A6281B">
        <w:rPr>
          <w:rFonts w:hint="eastAsia"/>
        </w:rPr>
        <w:t>Валерьевна</w:t>
      </w:r>
      <w:r>
        <w:t xml:space="preserve"> </w:t>
      </w:r>
      <w:r w:rsidRPr="00A6281B">
        <w:rPr>
          <w:rFonts w:hint="eastAsia"/>
        </w:rPr>
        <w:t>Интертекстуальность</w:t>
      </w:r>
      <w:r w:rsidRPr="00A6281B">
        <w:t xml:space="preserve"> </w:t>
      </w:r>
      <w:r w:rsidRPr="00A6281B">
        <w:rPr>
          <w:rFonts w:hint="eastAsia"/>
        </w:rPr>
        <w:t>как</w:t>
      </w:r>
      <w:r w:rsidRPr="00A6281B">
        <w:t xml:space="preserve"> </w:t>
      </w:r>
      <w:r w:rsidRPr="00A6281B">
        <w:rPr>
          <w:rFonts w:hint="eastAsia"/>
        </w:rPr>
        <w:t>одна</w:t>
      </w:r>
      <w:r w:rsidRPr="00A6281B">
        <w:t xml:space="preserve"> </w:t>
      </w:r>
      <w:r w:rsidRPr="00A6281B">
        <w:rPr>
          <w:rFonts w:hint="eastAsia"/>
        </w:rPr>
        <w:t>из</w:t>
      </w:r>
      <w:r w:rsidRPr="00A6281B">
        <w:t xml:space="preserve"> </w:t>
      </w:r>
      <w:r w:rsidRPr="00A6281B">
        <w:rPr>
          <w:rFonts w:hint="eastAsia"/>
        </w:rPr>
        <w:t>форм</w:t>
      </w:r>
      <w:r w:rsidRPr="00A6281B">
        <w:t xml:space="preserve"> </w:t>
      </w:r>
      <w:r w:rsidRPr="00A6281B">
        <w:rPr>
          <w:rFonts w:hint="eastAsia"/>
        </w:rPr>
        <w:t>межтекстового</w:t>
      </w:r>
      <w:r w:rsidRPr="00A6281B">
        <w:t xml:space="preserve"> </w:t>
      </w:r>
      <w:r w:rsidRPr="00A6281B">
        <w:rPr>
          <w:rFonts w:hint="eastAsia"/>
        </w:rPr>
        <w:t>взаимодействия</w:t>
      </w:r>
      <w:r w:rsidRPr="00A6281B">
        <w:t xml:space="preserve">: </w:t>
      </w:r>
      <w:r w:rsidRPr="00A6281B">
        <w:rPr>
          <w:rFonts w:hint="eastAsia"/>
        </w:rPr>
        <w:t>когнитивно</w:t>
      </w:r>
      <w:r w:rsidRPr="00A6281B">
        <w:t>-</w:t>
      </w:r>
      <w:r w:rsidRPr="00A6281B">
        <w:rPr>
          <w:rFonts w:hint="eastAsia"/>
        </w:rPr>
        <w:t>семиотический</w:t>
      </w:r>
      <w:r w:rsidRPr="00A6281B">
        <w:t xml:space="preserve"> </w:t>
      </w:r>
      <w:r w:rsidRPr="00A6281B">
        <w:rPr>
          <w:rFonts w:hint="eastAsia"/>
        </w:rPr>
        <w:t>аспект</w:t>
      </w:r>
      <w:r w:rsidRPr="00A6281B">
        <w:t xml:space="preserve"> (</w:t>
      </w:r>
      <w:r w:rsidRPr="00A6281B">
        <w:rPr>
          <w:rFonts w:hint="eastAsia"/>
        </w:rPr>
        <w:t>на</w:t>
      </w:r>
      <w:r w:rsidRPr="00A6281B">
        <w:t xml:space="preserve"> </w:t>
      </w:r>
      <w:r w:rsidRPr="00A6281B">
        <w:rPr>
          <w:rFonts w:hint="eastAsia"/>
        </w:rPr>
        <w:t>материале</w:t>
      </w:r>
      <w:r w:rsidRPr="00A6281B">
        <w:t xml:space="preserve"> </w:t>
      </w:r>
      <w:r w:rsidRPr="00A6281B">
        <w:rPr>
          <w:rFonts w:hint="eastAsia"/>
        </w:rPr>
        <w:t>английского</w:t>
      </w:r>
      <w:r w:rsidRPr="00A6281B">
        <w:t xml:space="preserve"> </w:t>
      </w:r>
      <w:r w:rsidRPr="00A6281B">
        <w:rPr>
          <w:rFonts w:hint="eastAsia"/>
        </w:rPr>
        <w:t>языка</w:t>
      </w:r>
      <w:r w:rsidRPr="00A6281B">
        <w:t>)</w:t>
      </w:r>
    </w:p>
    <w:p w14:paraId="28E74D9E" w14:textId="77777777" w:rsidR="00A6281B" w:rsidRDefault="00A6281B" w:rsidP="00A6281B">
      <w:r>
        <w:rPr>
          <w:rFonts w:hint="eastAsia"/>
        </w:rPr>
        <w:t>ОГЛАВЛЕНИЕ</w:t>
      </w:r>
      <w:r>
        <w:t xml:space="preserve"> </w:t>
      </w:r>
      <w:r>
        <w:rPr>
          <w:rFonts w:hint="eastAsia"/>
        </w:rPr>
        <w:t>ДИССЕРТАЦИИ</w:t>
      </w:r>
    </w:p>
    <w:p w14:paraId="4C998016" w14:textId="77777777" w:rsidR="00A6281B" w:rsidRDefault="00A6281B" w:rsidP="00A6281B">
      <w:r>
        <w:rPr>
          <w:rFonts w:hint="eastAsia"/>
        </w:rPr>
        <w:t>доктор</w:t>
      </w:r>
      <w:r>
        <w:t xml:space="preserve"> </w:t>
      </w:r>
      <w:r>
        <w:rPr>
          <w:rFonts w:hint="eastAsia"/>
        </w:rPr>
        <w:t>наук</w:t>
      </w:r>
      <w:r>
        <w:t xml:space="preserve"> </w:t>
      </w:r>
      <w:r>
        <w:rPr>
          <w:rFonts w:hint="eastAsia"/>
        </w:rPr>
        <w:t>Кремнева</w:t>
      </w:r>
      <w:r>
        <w:t xml:space="preserve"> </w:t>
      </w:r>
      <w:r>
        <w:rPr>
          <w:rFonts w:hint="eastAsia"/>
        </w:rPr>
        <w:t>Анна</w:t>
      </w:r>
      <w:r>
        <w:t xml:space="preserve"> </w:t>
      </w:r>
      <w:r>
        <w:rPr>
          <w:rFonts w:hint="eastAsia"/>
        </w:rPr>
        <w:t>Валерьевна</w:t>
      </w:r>
    </w:p>
    <w:p w14:paraId="37D3B617" w14:textId="77777777" w:rsidR="00A6281B" w:rsidRDefault="00A6281B" w:rsidP="00A6281B">
      <w:r>
        <w:rPr>
          <w:rFonts w:hint="eastAsia"/>
        </w:rPr>
        <w:t>ВВЕДЕНИЕ</w:t>
      </w:r>
    </w:p>
    <w:p w14:paraId="4FFD71FD" w14:textId="77777777" w:rsidR="00A6281B" w:rsidRDefault="00A6281B" w:rsidP="00A6281B"/>
    <w:p w14:paraId="490AC463" w14:textId="77777777" w:rsidR="00A6281B" w:rsidRDefault="00A6281B" w:rsidP="00A6281B">
      <w:r>
        <w:rPr>
          <w:rFonts w:hint="eastAsia"/>
        </w:rPr>
        <w:t>ГЛАВА</w:t>
      </w:r>
      <w:r>
        <w:t xml:space="preserve"> 1. </w:t>
      </w:r>
      <w:r>
        <w:rPr>
          <w:rFonts w:hint="eastAsia"/>
        </w:rPr>
        <w:t>ЭВОЛЮЦИЯ</w:t>
      </w:r>
      <w:r>
        <w:t xml:space="preserve"> </w:t>
      </w:r>
      <w:r>
        <w:rPr>
          <w:rFonts w:hint="eastAsia"/>
        </w:rPr>
        <w:t>ТЕОРИИ</w:t>
      </w:r>
      <w:r>
        <w:t xml:space="preserve"> </w:t>
      </w:r>
      <w:r>
        <w:rPr>
          <w:rFonts w:hint="eastAsia"/>
        </w:rPr>
        <w:t>ИНТЕРТЕКСТУАЛЬНОСТИ</w:t>
      </w:r>
      <w:r>
        <w:t xml:space="preserve"> </w:t>
      </w:r>
      <w:r>
        <w:rPr>
          <w:rFonts w:hint="eastAsia"/>
        </w:rPr>
        <w:t>В</w:t>
      </w:r>
      <w:r>
        <w:t xml:space="preserve"> </w:t>
      </w:r>
      <w:r>
        <w:rPr>
          <w:rFonts w:hint="eastAsia"/>
        </w:rPr>
        <w:t>КОНТЕКСТЕ</w:t>
      </w:r>
      <w:r>
        <w:t xml:space="preserve"> </w:t>
      </w:r>
      <w:r>
        <w:rPr>
          <w:rFonts w:hint="eastAsia"/>
        </w:rPr>
        <w:t>МЕНЯЮЩИХСЯ</w:t>
      </w:r>
      <w:r>
        <w:t xml:space="preserve"> </w:t>
      </w:r>
      <w:r>
        <w:rPr>
          <w:rFonts w:hint="eastAsia"/>
        </w:rPr>
        <w:t>НАУЧНЫХ</w:t>
      </w:r>
      <w:r>
        <w:t xml:space="preserve"> </w:t>
      </w:r>
      <w:r>
        <w:rPr>
          <w:rFonts w:hint="eastAsia"/>
        </w:rPr>
        <w:t>ПАРАДИГМ</w:t>
      </w:r>
    </w:p>
    <w:p w14:paraId="3D1CDCC3" w14:textId="77777777" w:rsidR="00A6281B" w:rsidRDefault="00A6281B" w:rsidP="00A6281B"/>
    <w:p w14:paraId="174DF3AB" w14:textId="77777777" w:rsidR="00A6281B" w:rsidRDefault="00A6281B" w:rsidP="00A6281B">
      <w:r>
        <w:t xml:space="preserve">1.1. </w:t>
      </w:r>
      <w:r>
        <w:rPr>
          <w:rFonts w:hint="eastAsia"/>
        </w:rPr>
        <w:t>У</w:t>
      </w:r>
      <w:r>
        <w:t xml:space="preserve"> </w:t>
      </w:r>
      <w:r>
        <w:rPr>
          <w:rFonts w:hint="eastAsia"/>
        </w:rPr>
        <w:t>истоков</w:t>
      </w:r>
      <w:r>
        <w:t xml:space="preserve"> </w:t>
      </w:r>
      <w:r>
        <w:rPr>
          <w:rFonts w:hint="eastAsia"/>
        </w:rPr>
        <w:t>теории</w:t>
      </w:r>
      <w:r>
        <w:t xml:space="preserve"> </w:t>
      </w:r>
      <w:r>
        <w:rPr>
          <w:rFonts w:hint="eastAsia"/>
        </w:rPr>
        <w:t>интертекстуальности</w:t>
      </w:r>
    </w:p>
    <w:p w14:paraId="24899DE5" w14:textId="77777777" w:rsidR="00A6281B" w:rsidRDefault="00A6281B" w:rsidP="00A6281B"/>
    <w:p w14:paraId="4E7B2B90" w14:textId="77777777" w:rsidR="00A6281B" w:rsidRDefault="00A6281B" w:rsidP="00A6281B">
      <w:r>
        <w:t xml:space="preserve">1.2. </w:t>
      </w:r>
      <w:r>
        <w:rPr>
          <w:rFonts w:hint="eastAsia"/>
        </w:rPr>
        <w:t>Основные</w:t>
      </w:r>
      <w:r>
        <w:t xml:space="preserve"> </w:t>
      </w:r>
      <w:r>
        <w:rPr>
          <w:rFonts w:hint="eastAsia"/>
        </w:rPr>
        <w:t>положения</w:t>
      </w:r>
      <w:r>
        <w:t xml:space="preserve"> </w:t>
      </w:r>
      <w:r>
        <w:rPr>
          <w:rFonts w:hint="eastAsia"/>
        </w:rPr>
        <w:t>теории</w:t>
      </w:r>
      <w:r>
        <w:t xml:space="preserve"> </w:t>
      </w:r>
      <w:r>
        <w:rPr>
          <w:rFonts w:hint="eastAsia"/>
        </w:rPr>
        <w:t>диалогизма</w:t>
      </w:r>
      <w:r>
        <w:t xml:space="preserve"> </w:t>
      </w:r>
      <w:r>
        <w:rPr>
          <w:rFonts w:hint="eastAsia"/>
        </w:rPr>
        <w:t>М</w:t>
      </w:r>
      <w:r>
        <w:t>.</w:t>
      </w:r>
      <w:r>
        <w:rPr>
          <w:rFonts w:hint="eastAsia"/>
        </w:rPr>
        <w:t>М</w:t>
      </w:r>
      <w:r>
        <w:t xml:space="preserve">. </w:t>
      </w:r>
      <w:r>
        <w:rPr>
          <w:rFonts w:hint="eastAsia"/>
        </w:rPr>
        <w:t>Бахтина</w:t>
      </w:r>
    </w:p>
    <w:p w14:paraId="66431731" w14:textId="77777777" w:rsidR="00A6281B" w:rsidRDefault="00A6281B" w:rsidP="00A6281B"/>
    <w:p w14:paraId="36DD9183" w14:textId="77777777" w:rsidR="00A6281B" w:rsidRDefault="00A6281B" w:rsidP="00A6281B">
      <w:r>
        <w:rPr>
          <w:rFonts w:hint="eastAsia"/>
        </w:rPr>
        <w:t>как</w:t>
      </w:r>
      <w:r>
        <w:t xml:space="preserve"> </w:t>
      </w:r>
      <w:r>
        <w:rPr>
          <w:rFonts w:hint="eastAsia"/>
        </w:rPr>
        <w:t>основы</w:t>
      </w:r>
      <w:r>
        <w:t xml:space="preserve"> </w:t>
      </w:r>
      <w:r>
        <w:rPr>
          <w:rFonts w:hint="eastAsia"/>
        </w:rPr>
        <w:t>теории</w:t>
      </w:r>
      <w:r>
        <w:t xml:space="preserve"> </w:t>
      </w:r>
      <w:r>
        <w:rPr>
          <w:rFonts w:hint="eastAsia"/>
        </w:rPr>
        <w:t>интертекстуальности</w:t>
      </w:r>
    </w:p>
    <w:p w14:paraId="6D2418D7" w14:textId="77777777" w:rsidR="00A6281B" w:rsidRDefault="00A6281B" w:rsidP="00A6281B"/>
    <w:p w14:paraId="1CD9F089" w14:textId="77777777" w:rsidR="00A6281B" w:rsidRDefault="00A6281B" w:rsidP="00A6281B">
      <w:r>
        <w:t xml:space="preserve">1.3. </w:t>
      </w:r>
      <w:r>
        <w:rPr>
          <w:rFonts w:hint="eastAsia"/>
        </w:rPr>
        <w:t>Трансформация</w:t>
      </w:r>
      <w:r>
        <w:t xml:space="preserve"> </w:t>
      </w:r>
      <w:r>
        <w:rPr>
          <w:rFonts w:hint="eastAsia"/>
        </w:rPr>
        <w:t>теории</w:t>
      </w:r>
      <w:r>
        <w:t xml:space="preserve"> </w:t>
      </w:r>
      <w:r>
        <w:rPr>
          <w:rFonts w:hint="eastAsia"/>
        </w:rPr>
        <w:t>диалогизма</w:t>
      </w:r>
      <w:r>
        <w:t xml:space="preserve"> </w:t>
      </w:r>
      <w:r>
        <w:rPr>
          <w:rFonts w:hint="eastAsia"/>
        </w:rPr>
        <w:t>в</w:t>
      </w:r>
      <w:r>
        <w:t xml:space="preserve"> </w:t>
      </w:r>
      <w:r>
        <w:rPr>
          <w:rFonts w:hint="eastAsia"/>
        </w:rPr>
        <w:t>контексте</w:t>
      </w:r>
    </w:p>
    <w:p w14:paraId="6FED7821" w14:textId="77777777" w:rsidR="00A6281B" w:rsidRDefault="00A6281B" w:rsidP="00A6281B"/>
    <w:p w14:paraId="04268B52" w14:textId="77777777" w:rsidR="00A6281B" w:rsidRDefault="00A6281B" w:rsidP="00A6281B">
      <w:r>
        <w:rPr>
          <w:rFonts w:hint="eastAsia"/>
        </w:rPr>
        <w:t>структурализма</w:t>
      </w:r>
      <w:r>
        <w:t xml:space="preserve"> </w:t>
      </w:r>
      <w:r>
        <w:rPr>
          <w:rFonts w:hint="eastAsia"/>
        </w:rPr>
        <w:t>и</w:t>
      </w:r>
      <w:r>
        <w:t xml:space="preserve"> </w:t>
      </w:r>
      <w:r>
        <w:rPr>
          <w:rFonts w:hint="eastAsia"/>
        </w:rPr>
        <w:t>постструктурализма</w:t>
      </w:r>
    </w:p>
    <w:p w14:paraId="55BB69AE" w14:textId="77777777" w:rsidR="00A6281B" w:rsidRDefault="00A6281B" w:rsidP="00A6281B"/>
    <w:p w14:paraId="11D22E73" w14:textId="77777777" w:rsidR="00A6281B" w:rsidRDefault="00A6281B" w:rsidP="00A6281B">
      <w:r>
        <w:t xml:space="preserve">1.4.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интертекстуальности</w:t>
      </w:r>
      <w:r>
        <w:t xml:space="preserve"> </w:t>
      </w:r>
      <w:r>
        <w:rPr>
          <w:rFonts w:hint="eastAsia"/>
        </w:rPr>
        <w:t>и</w:t>
      </w:r>
      <w:r>
        <w:t xml:space="preserve"> </w:t>
      </w:r>
      <w:r>
        <w:rPr>
          <w:rFonts w:hint="eastAsia"/>
        </w:rPr>
        <w:t>возможные</w:t>
      </w:r>
      <w:r>
        <w:t xml:space="preserve"> </w:t>
      </w:r>
      <w:r>
        <w:rPr>
          <w:rFonts w:hint="eastAsia"/>
        </w:rPr>
        <w:t>перспективы</w:t>
      </w:r>
      <w:r>
        <w:t xml:space="preserve"> </w:t>
      </w:r>
      <w:r>
        <w:rPr>
          <w:rFonts w:hint="eastAsia"/>
        </w:rPr>
        <w:t>её</w:t>
      </w:r>
      <w:r>
        <w:t xml:space="preserve"> </w:t>
      </w:r>
      <w:r>
        <w:rPr>
          <w:rFonts w:hint="eastAsia"/>
        </w:rPr>
        <w:t>исследования</w:t>
      </w:r>
    </w:p>
    <w:p w14:paraId="474CBD61" w14:textId="77777777" w:rsidR="00A6281B" w:rsidRDefault="00A6281B" w:rsidP="00A6281B"/>
    <w:p w14:paraId="660A16A4" w14:textId="77777777" w:rsidR="00A6281B" w:rsidRDefault="00A6281B" w:rsidP="00A6281B">
      <w:r>
        <w:t xml:space="preserve">1.4.1. </w:t>
      </w:r>
      <w:r>
        <w:rPr>
          <w:rFonts w:hint="eastAsia"/>
        </w:rPr>
        <w:t>Структурно</w:t>
      </w:r>
      <w:r>
        <w:t>-</w:t>
      </w:r>
      <w:r>
        <w:rPr>
          <w:rFonts w:hint="eastAsia"/>
        </w:rPr>
        <w:t>семиотический</w:t>
      </w:r>
      <w:r>
        <w:t xml:space="preserve"> </w:t>
      </w:r>
      <w:r>
        <w:rPr>
          <w:rFonts w:hint="eastAsia"/>
        </w:rPr>
        <w:t>подход</w:t>
      </w:r>
    </w:p>
    <w:p w14:paraId="2C137AB4" w14:textId="77777777" w:rsidR="00A6281B" w:rsidRDefault="00A6281B" w:rsidP="00A6281B"/>
    <w:p w14:paraId="02571F2A" w14:textId="77777777" w:rsidR="00A6281B" w:rsidRDefault="00A6281B" w:rsidP="00A6281B">
      <w:r>
        <w:t xml:space="preserve">1.4.2. </w:t>
      </w:r>
      <w:r>
        <w:rPr>
          <w:rFonts w:hint="eastAsia"/>
        </w:rPr>
        <w:t>Культурно</w:t>
      </w:r>
      <w:r>
        <w:t>-</w:t>
      </w:r>
      <w:r>
        <w:rPr>
          <w:rFonts w:hint="eastAsia"/>
        </w:rPr>
        <w:t>семиотический</w:t>
      </w:r>
      <w:r>
        <w:t xml:space="preserve"> </w:t>
      </w:r>
      <w:r>
        <w:rPr>
          <w:rFonts w:hint="eastAsia"/>
        </w:rPr>
        <w:t>подход</w:t>
      </w:r>
    </w:p>
    <w:p w14:paraId="63534494" w14:textId="77777777" w:rsidR="00A6281B" w:rsidRDefault="00A6281B" w:rsidP="00A6281B"/>
    <w:p w14:paraId="0C7AD60F" w14:textId="77777777" w:rsidR="00A6281B" w:rsidRDefault="00A6281B" w:rsidP="00A6281B">
      <w:r>
        <w:t>1.4.3.</w:t>
      </w:r>
      <w:r>
        <w:rPr>
          <w:rFonts w:hint="eastAsia"/>
        </w:rPr>
        <w:t>Семиотико</w:t>
      </w:r>
      <w:r>
        <w:t>-</w:t>
      </w:r>
      <w:r>
        <w:rPr>
          <w:rFonts w:hint="eastAsia"/>
        </w:rPr>
        <w:t>герменевтический</w:t>
      </w:r>
      <w:r>
        <w:t xml:space="preserve"> </w:t>
      </w:r>
      <w:r>
        <w:rPr>
          <w:rFonts w:hint="eastAsia"/>
        </w:rPr>
        <w:t>подход</w:t>
      </w:r>
    </w:p>
    <w:p w14:paraId="5F72C454" w14:textId="77777777" w:rsidR="00A6281B" w:rsidRDefault="00A6281B" w:rsidP="00A6281B"/>
    <w:p w14:paraId="50E2C446" w14:textId="77777777" w:rsidR="00A6281B" w:rsidRDefault="00A6281B" w:rsidP="00A6281B">
      <w:r>
        <w:t xml:space="preserve">1.4.4. </w:t>
      </w:r>
      <w:r>
        <w:rPr>
          <w:rFonts w:hint="eastAsia"/>
        </w:rPr>
        <w:t>Синергетический</w:t>
      </w:r>
      <w:r>
        <w:t xml:space="preserve"> </w:t>
      </w:r>
      <w:r>
        <w:rPr>
          <w:rFonts w:hint="eastAsia"/>
        </w:rPr>
        <w:t>подход</w:t>
      </w:r>
    </w:p>
    <w:p w14:paraId="269091A4" w14:textId="77777777" w:rsidR="00A6281B" w:rsidRDefault="00A6281B" w:rsidP="00A6281B"/>
    <w:p w14:paraId="132FFCC0" w14:textId="77777777" w:rsidR="00A6281B" w:rsidRDefault="00A6281B" w:rsidP="00A6281B">
      <w:r>
        <w:t xml:space="preserve">1.4.5. </w:t>
      </w:r>
      <w:r>
        <w:rPr>
          <w:rFonts w:hint="eastAsia"/>
        </w:rPr>
        <w:t>Коммуникативный</w:t>
      </w:r>
      <w:r>
        <w:t xml:space="preserve"> </w:t>
      </w:r>
      <w:r>
        <w:rPr>
          <w:rFonts w:hint="eastAsia"/>
        </w:rPr>
        <w:t>подход</w:t>
      </w:r>
    </w:p>
    <w:p w14:paraId="32FFFFC2" w14:textId="77777777" w:rsidR="00A6281B" w:rsidRDefault="00A6281B" w:rsidP="00A6281B"/>
    <w:p w14:paraId="22037D2F" w14:textId="77777777" w:rsidR="00A6281B" w:rsidRDefault="00A6281B" w:rsidP="00A6281B">
      <w:r>
        <w:t xml:space="preserve">1.4.6. </w:t>
      </w:r>
      <w:r>
        <w:rPr>
          <w:rFonts w:hint="eastAsia"/>
        </w:rPr>
        <w:t>Этнопсихолингвистический</w:t>
      </w:r>
      <w:r>
        <w:t xml:space="preserve"> </w:t>
      </w:r>
      <w:r>
        <w:rPr>
          <w:rFonts w:hint="eastAsia"/>
        </w:rPr>
        <w:t>подход</w:t>
      </w:r>
    </w:p>
    <w:p w14:paraId="7AE64764" w14:textId="77777777" w:rsidR="00A6281B" w:rsidRDefault="00A6281B" w:rsidP="00A6281B"/>
    <w:p w14:paraId="6F4DC6EE" w14:textId="77777777" w:rsidR="00A6281B" w:rsidRDefault="00A6281B" w:rsidP="00A6281B">
      <w:r>
        <w:rPr>
          <w:rFonts w:hint="eastAsia"/>
        </w:rPr>
        <w:t>Выводы</w:t>
      </w:r>
      <w:r>
        <w:t xml:space="preserve"> </w:t>
      </w:r>
      <w:r>
        <w:rPr>
          <w:rFonts w:hint="eastAsia"/>
        </w:rPr>
        <w:t>по</w:t>
      </w:r>
      <w:r>
        <w:t xml:space="preserve"> </w:t>
      </w:r>
      <w:r>
        <w:rPr>
          <w:rFonts w:hint="eastAsia"/>
        </w:rPr>
        <w:t>главе</w:t>
      </w:r>
    </w:p>
    <w:p w14:paraId="15D57F31" w14:textId="77777777" w:rsidR="00A6281B" w:rsidRDefault="00A6281B" w:rsidP="00A6281B"/>
    <w:p w14:paraId="3A7D2F7A" w14:textId="77777777" w:rsidR="00A6281B" w:rsidRDefault="00A6281B" w:rsidP="00A6281B">
      <w:r>
        <w:rPr>
          <w:rFonts w:hint="eastAsia"/>
        </w:rPr>
        <w:t>ГЛАВА</w:t>
      </w:r>
      <w:r>
        <w:t xml:space="preserve"> 2. </w:t>
      </w:r>
      <w:r>
        <w:rPr>
          <w:rFonts w:hint="eastAsia"/>
        </w:rPr>
        <w:t>ИНТЕРТЕКСТУАЛЬНОСТЬ</w:t>
      </w:r>
      <w:r>
        <w:t xml:space="preserve"> </w:t>
      </w:r>
      <w:r>
        <w:rPr>
          <w:rFonts w:hint="eastAsia"/>
        </w:rPr>
        <w:t>КАК</w:t>
      </w:r>
      <w:r>
        <w:t xml:space="preserve"> </w:t>
      </w:r>
      <w:r>
        <w:rPr>
          <w:rFonts w:hint="eastAsia"/>
        </w:rPr>
        <w:t>ОСОБЫЙ</w:t>
      </w:r>
      <w:r>
        <w:t xml:space="preserve"> </w:t>
      </w:r>
      <w:r>
        <w:rPr>
          <w:rFonts w:hint="eastAsia"/>
        </w:rPr>
        <w:t>СПОСОБ</w:t>
      </w:r>
      <w:r>
        <w:t xml:space="preserve"> </w:t>
      </w:r>
      <w:r>
        <w:rPr>
          <w:rFonts w:hint="eastAsia"/>
        </w:rPr>
        <w:t>КОДИРОВАНИЯ</w:t>
      </w:r>
      <w:r>
        <w:t xml:space="preserve"> </w:t>
      </w:r>
      <w:r>
        <w:rPr>
          <w:rFonts w:hint="eastAsia"/>
        </w:rPr>
        <w:t>СМЫСЛА</w:t>
      </w:r>
      <w:r>
        <w:t xml:space="preserve"> </w:t>
      </w:r>
      <w:r>
        <w:rPr>
          <w:rFonts w:hint="eastAsia"/>
        </w:rPr>
        <w:t>И</w:t>
      </w:r>
      <w:r>
        <w:t xml:space="preserve"> </w:t>
      </w:r>
      <w:r>
        <w:rPr>
          <w:rFonts w:hint="eastAsia"/>
        </w:rPr>
        <w:t>КАК</w:t>
      </w:r>
      <w:r>
        <w:t xml:space="preserve"> </w:t>
      </w:r>
      <w:r>
        <w:rPr>
          <w:rFonts w:hint="eastAsia"/>
        </w:rPr>
        <w:t>ФОРМА</w:t>
      </w:r>
      <w:r>
        <w:t xml:space="preserve"> </w:t>
      </w:r>
      <w:r>
        <w:rPr>
          <w:rFonts w:hint="eastAsia"/>
        </w:rPr>
        <w:t>ВОПЛОЩЕНИЯ</w:t>
      </w:r>
      <w:r>
        <w:t xml:space="preserve"> </w:t>
      </w:r>
      <w:r>
        <w:rPr>
          <w:rFonts w:hint="eastAsia"/>
        </w:rPr>
        <w:t>ПАМЯТИ</w:t>
      </w:r>
      <w:r>
        <w:t xml:space="preserve"> </w:t>
      </w:r>
      <w:r>
        <w:rPr>
          <w:rFonts w:hint="eastAsia"/>
        </w:rPr>
        <w:t>КУЛЬТУРЫ</w:t>
      </w:r>
      <w:r>
        <w:t xml:space="preserve"> </w:t>
      </w:r>
      <w:r>
        <w:rPr>
          <w:rFonts w:hint="eastAsia"/>
        </w:rPr>
        <w:t>В</w:t>
      </w:r>
      <w:r>
        <w:t xml:space="preserve"> </w:t>
      </w:r>
      <w:r>
        <w:rPr>
          <w:rFonts w:hint="eastAsia"/>
        </w:rPr>
        <w:t>ТЕКСТЕ</w:t>
      </w:r>
      <w:r>
        <w:t xml:space="preserve">: </w:t>
      </w:r>
      <w:r>
        <w:rPr>
          <w:rFonts w:hint="eastAsia"/>
        </w:rPr>
        <w:t>КОГНИТИВНО</w:t>
      </w:r>
      <w:r>
        <w:t>-</w:t>
      </w:r>
      <w:r>
        <w:rPr>
          <w:rFonts w:hint="eastAsia"/>
        </w:rPr>
        <w:t>СЕМИОТИЧЕСКИЙ</w:t>
      </w:r>
    </w:p>
    <w:p w14:paraId="6F932965" w14:textId="77777777" w:rsidR="00A6281B" w:rsidRDefault="00A6281B" w:rsidP="00A6281B"/>
    <w:p w14:paraId="7BA7EBDE" w14:textId="77777777" w:rsidR="00A6281B" w:rsidRDefault="00A6281B" w:rsidP="00A6281B">
      <w:r>
        <w:rPr>
          <w:rFonts w:hint="eastAsia"/>
        </w:rPr>
        <w:t>ПОДХОД</w:t>
      </w:r>
    </w:p>
    <w:p w14:paraId="74109E4E" w14:textId="77777777" w:rsidR="00A6281B" w:rsidRDefault="00A6281B" w:rsidP="00A6281B"/>
    <w:p w14:paraId="3C95FD83" w14:textId="77777777" w:rsidR="00A6281B" w:rsidRDefault="00A6281B" w:rsidP="00A6281B">
      <w:r>
        <w:t xml:space="preserve">2.1. </w:t>
      </w:r>
      <w:r>
        <w:rPr>
          <w:rFonts w:hint="eastAsia"/>
        </w:rPr>
        <w:t>Интеграция</w:t>
      </w:r>
      <w:r>
        <w:t xml:space="preserve"> </w:t>
      </w:r>
      <w:r>
        <w:rPr>
          <w:rFonts w:hint="eastAsia"/>
        </w:rPr>
        <w:t>когнитивного</w:t>
      </w:r>
      <w:r>
        <w:t xml:space="preserve"> </w:t>
      </w:r>
      <w:r>
        <w:rPr>
          <w:rFonts w:hint="eastAsia"/>
        </w:rPr>
        <w:t>и</w:t>
      </w:r>
      <w:r>
        <w:t xml:space="preserve"> </w:t>
      </w:r>
      <w:r>
        <w:rPr>
          <w:rFonts w:hint="eastAsia"/>
        </w:rPr>
        <w:t>семиотического</w:t>
      </w:r>
      <w:r>
        <w:t xml:space="preserve"> </w:t>
      </w:r>
      <w:r>
        <w:rPr>
          <w:rFonts w:hint="eastAsia"/>
        </w:rPr>
        <w:t>подходов</w:t>
      </w:r>
      <w:r>
        <w:t xml:space="preserve"> </w:t>
      </w:r>
      <w:r>
        <w:rPr>
          <w:rFonts w:hint="eastAsia"/>
        </w:rPr>
        <w:t>как</w:t>
      </w:r>
      <w:r>
        <w:t xml:space="preserve"> </w:t>
      </w:r>
      <w:r>
        <w:rPr>
          <w:rFonts w:hint="eastAsia"/>
        </w:rPr>
        <w:t>логическая</w:t>
      </w:r>
      <w:r>
        <w:t xml:space="preserve"> </w:t>
      </w:r>
      <w:r>
        <w:rPr>
          <w:rFonts w:hint="eastAsia"/>
        </w:rPr>
        <w:t>закономерность</w:t>
      </w:r>
      <w:r>
        <w:t xml:space="preserve"> </w:t>
      </w:r>
      <w:r>
        <w:rPr>
          <w:rFonts w:hint="eastAsia"/>
        </w:rPr>
        <w:t>развития</w:t>
      </w:r>
      <w:r>
        <w:t xml:space="preserve"> </w:t>
      </w:r>
      <w:r>
        <w:rPr>
          <w:rFonts w:hint="eastAsia"/>
        </w:rPr>
        <w:t>теории</w:t>
      </w:r>
      <w:r>
        <w:t xml:space="preserve"> </w:t>
      </w:r>
      <w:r>
        <w:rPr>
          <w:rFonts w:hint="eastAsia"/>
        </w:rPr>
        <w:t>интертекстуальности</w:t>
      </w:r>
    </w:p>
    <w:p w14:paraId="612B6913" w14:textId="77777777" w:rsidR="00A6281B" w:rsidRDefault="00A6281B" w:rsidP="00A6281B"/>
    <w:p w14:paraId="596AD99D" w14:textId="77777777" w:rsidR="00A6281B" w:rsidRDefault="00A6281B" w:rsidP="00A6281B">
      <w:r>
        <w:t xml:space="preserve">2.2. </w:t>
      </w:r>
      <w:r>
        <w:rPr>
          <w:rFonts w:hint="eastAsia"/>
        </w:rPr>
        <w:t>Сущность</w:t>
      </w:r>
      <w:r>
        <w:t xml:space="preserve"> </w:t>
      </w:r>
      <w:r>
        <w:rPr>
          <w:rFonts w:hint="eastAsia"/>
        </w:rPr>
        <w:t>феномена</w:t>
      </w:r>
      <w:r>
        <w:t xml:space="preserve"> </w:t>
      </w:r>
      <w:r>
        <w:rPr>
          <w:rFonts w:hint="eastAsia"/>
        </w:rPr>
        <w:t>интертекстуальности</w:t>
      </w:r>
      <w:r>
        <w:t xml:space="preserve"> </w:t>
      </w:r>
      <w:r>
        <w:rPr>
          <w:rFonts w:hint="eastAsia"/>
        </w:rPr>
        <w:t>в</w:t>
      </w:r>
    </w:p>
    <w:p w14:paraId="732B4276" w14:textId="77777777" w:rsidR="00A6281B" w:rsidRDefault="00A6281B" w:rsidP="00A6281B"/>
    <w:p w14:paraId="5DA18E52" w14:textId="77777777" w:rsidR="00A6281B" w:rsidRDefault="00A6281B" w:rsidP="00A6281B">
      <w:r>
        <w:rPr>
          <w:rFonts w:hint="eastAsia"/>
        </w:rPr>
        <w:t>когнитивно</w:t>
      </w:r>
      <w:r>
        <w:t>-</w:t>
      </w:r>
      <w:r>
        <w:rPr>
          <w:rFonts w:hint="eastAsia"/>
        </w:rPr>
        <w:t>семиотическом</w:t>
      </w:r>
      <w:r>
        <w:t xml:space="preserve"> </w:t>
      </w:r>
      <w:r>
        <w:rPr>
          <w:rFonts w:hint="eastAsia"/>
        </w:rPr>
        <w:t>ракурсе</w:t>
      </w:r>
    </w:p>
    <w:p w14:paraId="19DDB788" w14:textId="77777777" w:rsidR="00A6281B" w:rsidRDefault="00A6281B" w:rsidP="00A6281B"/>
    <w:p w14:paraId="69D6AAC7" w14:textId="77777777" w:rsidR="00A6281B" w:rsidRDefault="00A6281B" w:rsidP="00A6281B">
      <w:r>
        <w:t xml:space="preserve">2.3. </w:t>
      </w:r>
      <w:r>
        <w:rPr>
          <w:rFonts w:hint="eastAsia"/>
        </w:rPr>
        <w:t>О</w:t>
      </w:r>
      <w:r>
        <w:t xml:space="preserve"> </w:t>
      </w:r>
      <w:r>
        <w:rPr>
          <w:rFonts w:hint="eastAsia"/>
        </w:rPr>
        <w:t>продуктивности</w:t>
      </w:r>
      <w:r>
        <w:t xml:space="preserve"> </w:t>
      </w:r>
      <w:r>
        <w:rPr>
          <w:rFonts w:hint="eastAsia"/>
        </w:rPr>
        <w:t>сотрудничества</w:t>
      </w:r>
      <w:r>
        <w:t xml:space="preserve"> </w:t>
      </w:r>
      <w:r>
        <w:rPr>
          <w:rFonts w:hint="eastAsia"/>
        </w:rPr>
        <w:t>лингвистики</w:t>
      </w:r>
    </w:p>
    <w:p w14:paraId="6B629458" w14:textId="77777777" w:rsidR="00A6281B" w:rsidRDefault="00A6281B" w:rsidP="00A6281B"/>
    <w:p w14:paraId="3FE1DE11" w14:textId="77777777" w:rsidR="00A6281B" w:rsidRDefault="00A6281B" w:rsidP="00A6281B">
      <w:r>
        <w:rPr>
          <w:rFonts w:hint="eastAsia"/>
        </w:rPr>
        <w:t>и</w:t>
      </w:r>
      <w:r>
        <w:t xml:space="preserve"> </w:t>
      </w:r>
      <w:r>
        <w:rPr>
          <w:rFonts w:hint="eastAsia"/>
        </w:rPr>
        <w:t>литературоведения</w:t>
      </w:r>
      <w:r>
        <w:t xml:space="preserve"> </w:t>
      </w:r>
      <w:r>
        <w:rPr>
          <w:rFonts w:hint="eastAsia"/>
        </w:rPr>
        <w:t>в</w:t>
      </w:r>
      <w:r>
        <w:t xml:space="preserve"> </w:t>
      </w:r>
      <w:r>
        <w:rPr>
          <w:rFonts w:hint="eastAsia"/>
        </w:rPr>
        <w:t>исследовании</w:t>
      </w:r>
      <w:r>
        <w:t xml:space="preserve"> </w:t>
      </w:r>
      <w:r>
        <w:rPr>
          <w:rFonts w:hint="eastAsia"/>
        </w:rPr>
        <w:t>интертекстуальности</w:t>
      </w:r>
    </w:p>
    <w:p w14:paraId="571113CE" w14:textId="77777777" w:rsidR="00A6281B" w:rsidRDefault="00A6281B" w:rsidP="00A6281B"/>
    <w:p w14:paraId="4531B9AD" w14:textId="77777777" w:rsidR="00A6281B" w:rsidRDefault="00A6281B" w:rsidP="00A6281B">
      <w:r>
        <w:t xml:space="preserve">2.4. </w:t>
      </w:r>
      <w:r>
        <w:rPr>
          <w:rFonts w:hint="eastAsia"/>
        </w:rPr>
        <w:t>Интертекстуальность</w:t>
      </w:r>
      <w:r>
        <w:t xml:space="preserve">, </w:t>
      </w:r>
      <w:r>
        <w:rPr>
          <w:rFonts w:hint="eastAsia"/>
        </w:rPr>
        <w:t>интердискурсивность</w:t>
      </w:r>
      <w:r>
        <w:t>,</w:t>
      </w:r>
    </w:p>
    <w:p w14:paraId="1FACF4A5" w14:textId="77777777" w:rsidR="00A6281B" w:rsidRDefault="00A6281B" w:rsidP="00A6281B"/>
    <w:p w14:paraId="49322CC4" w14:textId="77777777" w:rsidR="00A6281B" w:rsidRDefault="00A6281B" w:rsidP="00A6281B">
      <w:r>
        <w:rPr>
          <w:rFonts w:hint="eastAsia"/>
        </w:rPr>
        <w:t>интермедиальность</w:t>
      </w:r>
      <w:r>
        <w:t xml:space="preserve">: </w:t>
      </w:r>
      <w:r>
        <w:rPr>
          <w:rFonts w:hint="eastAsia"/>
        </w:rPr>
        <w:t>точки</w:t>
      </w:r>
      <w:r>
        <w:t xml:space="preserve"> </w:t>
      </w:r>
      <w:r>
        <w:rPr>
          <w:rFonts w:hint="eastAsia"/>
        </w:rPr>
        <w:t>соприкосновения</w:t>
      </w:r>
    </w:p>
    <w:p w14:paraId="24EC3857" w14:textId="77777777" w:rsidR="00A6281B" w:rsidRDefault="00A6281B" w:rsidP="00A6281B"/>
    <w:p w14:paraId="153A32FB" w14:textId="77777777" w:rsidR="00A6281B" w:rsidRDefault="00A6281B" w:rsidP="00A6281B">
      <w:r>
        <w:t xml:space="preserve">2.5. </w:t>
      </w:r>
      <w:r>
        <w:rPr>
          <w:rFonts w:hint="eastAsia"/>
        </w:rPr>
        <w:t>Память</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процессах</w:t>
      </w:r>
      <w:r>
        <w:t xml:space="preserve"> </w:t>
      </w:r>
      <w:r>
        <w:rPr>
          <w:rFonts w:hint="eastAsia"/>
        </w:rPr>
        <w:t>межтекстового</w:t>
      </w:r>
      <w:r>
        <w:t xml:space="preserve"> </w:t>
      </w:r>
      <w:r>
        <w:rPr>
          <w:rFonts w:hint="eastAsia"/>
        </w:rPr>
        <w:t>взаимодействия</w:t>
      </w:r>
    </w:p>
    <w:p w14:paraId="74C284B2" w14:textId="77777777" w:rsidR="00A6281B" w:rsidRDefault="00A6281B" w:rsidP="00A6281B"/>
    <w:p w14:paraId="6569A5BC" w14:textId="77777777" w:rsidR="00A6281B" w:rsidRDefault="00A6281B" w:rsidP="00A6281B">
      <w:r>
        <w:lastRenderedPageBreak/>
        <w:t xml:space="preserve">2.6. </w:t>
      </w:r>
      <w:r>
        <w:rPr>
          <w:rFonts w:hint="eastAsia"/>
        </w:rPr>
        <w:t>Прецедентность</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реализации</w:t>
      </w:r>
      <w:r>
        <w:t xml:space="preserve"> </w:t>
      </w:r>
      <w:r>
        <w:rPr>
          <w:rFonts w:hint="eastAsia"/>
        </w:rPr>
        <w:t>процессов</w:t>
      </w:r>
      <w:r>
        <w:t xml:space="preserve"> </w:t>
      </w:r>
      <w:r>
        <w:rPr>
          <w:rFonts w:hint="eastAsia"/>
        </w:rPr>
        <w:t>межтекстового</w:t>
      </w:r>
      <w:r>
        <w:t xml:space="preserve"> </w:t>
      </w:r>
      <w:r>
        <w:rPr>
          <w:rFonts w:hint="eastAsia"/>
        </w:rPr>
        <w:t>взаимодействия</w:t>
      </w:r>
    </w:p>
    <w:p w14:paraId="21080DEB" w14:textId="77777777" w:rsidR="00A6281B" w:rsidRDefault="00A6281B" w:rsidP="00A6281B"/>
    <w:p w14:paraId="4D0AA412" w14:textId="77777777" w:rsidR="00A6281B" w:rsidRDefault="00A6281B" w:rsidP="00A6281B">
      <w:r>
        <w:t xml:space="preserve">2.7. </w:t>
      </w:r>
      <w:r>
        <w:rPr>
          <w:rFonts w:hint="eastAsia"/>
        </w:rPr>
        <w:t>Прецедентные</w:t>
      </w:r>
      <w:r>
        <w:t xml:space="preserve"> </w:t>
      </w:r>
      <w:r>
        <w:rPr>
          <w:rFonts w:hint="eastAsia"/>
        </w:rPr>
        <w:t>имена</w:t>
      </w:r>
      <w:r>
        <w:t xml:space="preserve"> </w:t>
      </w:r>
      <w:r>
        <w:rPr>
          <w:rFonts w:hint="eastAsia"/>
        </w:rPr>
        <w:t>собственные</w:t>
      </w:r>
    </w:p>
    <w:p w14:paraId="2C452D1E" w14:textId="77777777" w:rsidR="00A6281B" w:rsidRDefault="00A6281B" w:rsidP="00A6281B"/>
    <w:p w14:paraId="74E0A4EC" w14:textId="77777777" w:rsidR="00A6281B" w:rsidRDefault="00A6281B" w:rsidP="00A6281B">
      <w:r>
        <w:rPr>
          <w:rFonts w:hint="eastAsia"/>
        </w:rPr>
        <w:t>и</w:t>
      </w:r>
      <w:r>
        <w:t xml:space="preserve"> </w:t>
      </w:r>
      <w:r>
        <w:rPr>
          <w:rFonts w:hint="eastAsia"/>
        </w:rPr>
        <w:t>их</w:t>
      </w:r>
      <w:r>
        <w:t xml:space="preserve"> </w:t>
      </w:r>
      <w:r>
        <w:rPr>
          <w:rFonts w:hint="eastAsia"/>
        </w:rPr>
        <w:t>когнитивно</w:t>
      </w:r>
      <w:r>
        <w:t>-</w:t>
      </w:r>
      <w:r>
        <w:rPr>
          <w:rFonts w:hint="eastAsia"/>
        </w:rPr>
        <w:t>семиотическая</w:t>
      </w:r>
      <w:r>
        <w:t xml:space="preserve"> </w:t>
      </w:r>
      <w:r>
        <w:rPr>
          <w:rFonts w:hint="eastAsia"/>
        </w:rPr>
        <w:t>сущность</w:t>
      </w:r>
    </w:p>
    <w:p w14:paraId="6923E772" w14:textId="77777777" w:rsidR="00A6281B" w:rsidRDefault="00A6281B" w:rsidP="00A6281B"/>
    <w:p w14:paraId="2172E80B" w14:textId="77777777" w:rsidR="00A6281B" w:rsidRDefault="00A6281B" w:rsidP="00A6281B">
      <w:r>
        <w:t xml:space="preserve">2.8. </w:t>
      </w:r>
      <w:r>
        <w:rPr>
          <w:rFonts w:hint="eastAsia"/>
        </w:rPr>
        <w:t>Интертекстуальный</w:t>
      </w:r>
      <w:r>
        <w:t xml:space="preserve"> </w:t>
      </w:r>
      <w:r>
        <w:rPr>
          <w:rFonts w:hint="eastAsia"/>
        </w:rPr>
        <w:t>тезаурус</w:t>
      </w:r>
      <w:r>
        <w:t xml:space="preserve"> </w:t>
      </w:r>
      <w:r>
        <w:rPr>
          <w:rFonts w:hint="eastAsia"/>
        </w:rPr>
        <w:t>как</w:t>
      </w:r>
      <w:r>
        <w:t xml:space="preserve"> </w:t>
      </w:r>
      <w:r>
        <w:rPr>
          <w:rFonts w:hint="eastAsia"/>
        </w:rPr>
        <w:t>формат</w:t>
      </w:r>
      <w:r>
        <w:t xml:space="preserve"> </w:t>
      </w:r>
      <w:r>
        <w:rPr>
          <w:rFonts w:hint="eastAsia"/>
        </w:rPr>
        <w:t>знания</w:t>
      </w:r>
      <w:r>
        <w:t xml:space="preserve">, </w:t>
      </w:r>
      <w:r>
        <w:rPr>
          <w:rFonts w:hint="eastAsia"/>
        </w:rPr>
        <w:t>в</w:t>
      </w:r>
      <w:r>
        <w:t xml:space="preserve"> </w:t>
      </w:r>
      <w:r>
        <w:rPr>
          <w:rFonts w:hint="eastAsia"/>
        </w:rPr>
        <w:t>котором</w:t>
      </w:r>
      <w:r>
        <w:t xml:space="preserve"> </w:t>
      </w:r>
      <w:r>
        <w:rPr>
          <w:rFonts w:hint="eastAsia"/>
        </w:rPr>
        <w:t>хранятся</w:t>
      </w:r>
      <w:r>
        <w:t xml:space="preserve"> </w:t>
      </w:r>
      <w:r>
        <w:rPr>
          <w:rFonts w:hint="eastAsia"/>
        </w:rPr>
        <w:t>прецедентные</w:t>
      </w:r>
      <w:r>
        <w:t xml:space="preserve"> </w:t>
      </w:r>
      <w:r>
        <w:rPr>
          <w:rFonts w:hint="eastAsia"/>
        </w:rPr>
        <w:t>высказывания</w:t>
      </w:r>
      <w:r>
        <w:t xml:space="preserve">: </w:t>
      </w:r>
      <w:r>
        <w:rPr>
          <w:rFonts w:hint="eastAsia"/>
        </w:rPr>
        <w:t>его</w:t>
      </w:r>
      <w:r>
        <w:t xml:space="preserve"> </w:t>
      </w:r>
      <w:r>
        <w:rPr>
          <w:rFonts w:hint="eastAsia"/>
        </w:rPr>
        <w:t>структура</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раскрытии</w:t>
      </w:r>
      <w:r>
        <w:t xml:space="preserve"> </w:t>
      </w:r>
      <w:r>
        <w:rPr>
          <w:rFonts w:hint="eastAsia"/>
        </w:rPr>
        <w:t>особенностей</w:t>
      </w:r>
      <w:r>
        <w:t xml:space="preserve"> </w:t>
      </w:r>
      <w:r>
        <w:rPr>
          <w:rFonts w:hint="eastAsia"/>
        </w:rPr>
        <w:t>языковой</w:t>
      </w:r>
      <w:r>
        <w:t xml:space="preserve"> </w:t>
      </w:r>
      <w:r>
        <w:rPr>
          <w:rFonts w:hint="eastAsia"/>
        </w:rPr>
        <w:t>личности</w:t>
      </w:r>
    </w:p>
    <w:p w14:paraId="503CA97D" w14:textId="77777777" w:rsidR="00A6281B" w:rsidRDefault="00A6281B" w:rsidP="00A6281B"/>
    <w:p w14:paraId="423F02CB" w14:textId="77777777" w:rsidR="00A6281B" w:rsidRDefault="00A6281B" w:rsidP="00A6281B">
      <w:r>
        <w:t xml:space="preserve">2.9. </w:t>
      </w:r>
      <w:r>
        <w:rPr>
          <w:rFonts w:hint="eastAsia"/>
        </w:rPr>
        <w:t>Концептуальная</w:t>
      </w:r>
      <w:r>
        <w:t xml:space="preserve"> </w:t>
      </w:r>
      <w:r>
        <w:rPr>
          <w:rFonts w:hint="eastAsia"/>
        </w:rPr>
        <w:t>интеграция</w:t>
      </w:r>
      <w:r>
        <w:t xml:space="preserve"> </w:t>
      </w:r>
      <w:r>
        <w:rPr>
          <w:rFonts w:hint="eastAsia"/>
        </w:rPr>
        <w:t>как</w:t>
      </w:r>
      <w:r>
        <w:t xml:space="preserve"> </w:t>
      </w:r>
      <w:r>
        <w:rPr>
          <w:rFonts w:hint="eastAsia"/>
        </w:rPr>
        <w:t>когнитивный</w:t>
      </w:r>
      <w:r>
        <w:t xml:space="preserve"> </w:t>
      </w:r>
      <w:r>
        <w:rPr>
          <w:rFonts w:hint="eastAsia"/>
        </w:rPr>
        <w:t>механизм</w:t>
      </w:r>
    </w:p>
    <w:p w14:paraId="065AEC2F" w14:textId="77777777" w:rsidR="00A6281B" w:rsidRDefault="00A6281B" w:rsidP="00A6281B"/>
    <w:p w14:paraId="692370A8" w14:textId="77777777" w:rsidR="00A6281B" w:rsidRDefault="00A6281B" w:rsidP="00A6281B">
      <w:r>
        <w:rPr>
          <w:rFonts w:hint="eastAsia"/>
        </w:rPr>
        <w:t>смыслообразования</w:t>
      </w:r>
      <w:r>
        <w:t xml:space="preserve"> </w:t>
      </w:r>
      <w:r>
        <w:rPr>
          <w:rFonts w:hint="eastAsia"/>
        </w:rPr>
        <w:t>при</w:t>
      </w:r>
      <w:r>
        <w:t xml:space="preserve"> </w:t>
      </w:r>
      <w:r>
        <w:rPr>
          <w:rFonts w:hint="eastAsia"/>
        </w:rPr>
        <w:t>интертекстуальном</w:t>
      </w:r>
      <w:r>
        <w:t xml:space="preserve"> </w:t>
      </w:r>
      <w:r>
        <w:rPr>
          <w:rFonts w:hint="eastAsia"/>
        </w:rPr>
        <w:t>взаимодействии</w:t>
      </w:r>
    </w:p>
    <w:p w14:paraId="0FA5D5F8" w14:textId="77777777" w:rsidR="00A6281B" w:rsidRDefault="00A6281B" w:rsidP="00A6281B"/>
    <w:p w14:paraId="680E4503" w14:textId="77777777" w:rsidR="00A6281B" w:rsidRDefault="00A6281B" w:rsidP="00A6281B">
      <w:r>
        <w:rPr>
          <w:rFonts w:hint="eastAsia"/>
        </w:rPr>
        <w:t>Выводы</w:t>
      </w:r>
      <w:r>
        <w:t xml:space="preserve"> </w:t>
      </w:r>
      <w:r>
        <w:rPr>
          <w:rFonts w:hint="eastAsia"/>
        </w:rPr>
        <w:t>по</w:t>
      </w:r>
      <w:r>
        <w:t xml:space="preserve"> </w:t>
      </w:r>
      <w:r>
        <w:rPr>
          <w:rFonts w:hint="eastAsia"/>
        </w:rPr>
        <w:t>главе</w:t>
      </w:r>
    </w:p>
    <w:p w14:paraId="067A6D98" w14:textId="77777777" w:rsidR="00A6281B" w:rsidRDefault="00A6281B" w:rsidP="00A6281B"/>
    <w:p w14:paraId="21CB0A1B" w14:textId="77777777" w:rsidR="00A6281B" w:rsidRDefault="00A6281B" w:rsidP="00A6281B">
      <w:r>
        <w:rPr>
          <w:rFonts w:hint="eastAsia"/>
        </w:rPr>
        <w:t>ГЛАВА</w:t>
      </w:r>
      <w:r>
        <w:t xml:space="preserve"> 3. </w:t>
      </w:r>
      <w:r>
        <w:rPr>
          <w:rFonts w:hint="eastAsia"/>
        </w:rPr>
        <w:t>ТИПЫ</w:t>
      </w:r>
      <w:r>
        <w:t xml:space="preserve">, </w:t>
      </w:r>
      <w:r>
        <w:rPr>
          <w:rFonts w:hint="eastAsia"/>
        </w:rPr>
        <w:t>ФУНКЦИИ</w:t>
      </w:r>
      <w:r>
        <w:t xml:space="preserve"> </w:t>
      </w:r>
      <w:r>
        <w:rPr>
          <w:rFonts w:hint="eastAsia"/>
        </w:rPr>
        <w:t>И</w:t>
      </w:r>
      <w:r>
        <w:t xml:space="preserve"> </w:t>
      </w:r>
      <w:r>
        <w:rPr>
          <w:rFonts w:hint="eastAsia"/>
        </w:rPr>
        <w:t>СРЕДСТВА</w:t>
      </w:r>
      <w:r>
        <w:t xml:space="preserve"> </w:t>
      </w:r>
      <w:r>
        <w:rPr>
          <w:rFonts w:hint="eastAsia"/>
        </w:rPr>
        <w:t>АКТУАЛИЗАЦИИ</w:t>
      </w:r>
      <w:r>
        <w:t xml:space="preserve"> </w:t>
      </w:r>
      <w:r>
        <w:rPr>
          <w:rFonts w:hint="eastAsia"/>
        </w:rPr>
        <w:t>ИНТЕРТЕКСТУАЛЬНЫХ</w:t>
      </w:r>
      <w:r>
        <w:t xml:space="preserve"> </w:t>
      </w:r>
      <w:r>
        <w:rPr>
          <w:rFonts w:hint="eastAsia"/>
        </w:rPr>
        <w:t>ВЗАИМОДЕЙСТВИЙ</w:t>
      </w:r>
    </w:p>
    <w:p w14:paraId="054F75E5" w14:textId="77777777" w:rsidR="00A6281B" w:rsidRDefault="00A6281B" w:rsidP="00A6281B"/>
    <w:p w14:paraId="546A7BA0" w14:textId="77777777" w:rsidR="00A6281B" w:rsidRDefault="00A6281B" w:rsidP="00A6281B">
      <w:r>
        <w:t xml:space="preserve">3.1. </w:t>
      </w:r>
      <w:r>
        <w:rPr>
          <w:rFonts w:hint="eastAsia"/>
        </w:rPr>
        <w:t>Некоторые</w:t>
      </w:r>
      <w:r>
        <w:t xml:space="preserve"> </w:t>
      </w:r>
      <w:r>
        <w:rPr>
          <w:rFonts w:hint="eastAsia"/>
        </w:rPr>
        <w:t>уточнения</w:t>
      </w:r>
      <w:r>
        <w:t xml:space="preserve"> </w:t>
      </w:r>
      <w:r>
        <w:rPr>
          <w:rFonts w:hint="eastAsia"/>
        </w:rPr>
        <w:t>типологии</w:t>
      </w:r>
      <w:r>
        <w:t xml:space="preserve"> </w:t>
      </w:r>
      <w:r>
        <w:rPr>
          <w:rFonts w:hint="eastAsia"/>
        </w:rPr>
        <w:t>интертекстуальных</w:t>
      </w:r>
      <w:r>
        <w:t xml:space="preserve"> </w:t>
      </w:r>
      <w:r>
        <w:rPr>
          <w:rFonts w:hint="eastAsia"/>
        </w:rPr>
        <w:t>взаимодействий</w:t>
      </w:r>
    </w:p>
    <w:p w14:paraId="14159420" w14:textId="77777777" w:rsidR="00A6281B" w:rsidRDefault="00A6281B" w:rsidP="00A6281B"/>
    <w:p w14:paraId="1AE051CA" w14:textId="77777777" w:rsidR="00A6281B" w:rsidRDefault="00A6281B" w:rsidP="00A6281B">
      <w:r>
        <w:t xml:space="preserve">3.2. </w:t>
      </w:r>
      <w:r>
        <w:rPr>
          <w:rFonts w:hint="eastAsia"/>
        </w:rPr>
        <w:t>О</w:t>
      </w:r>
      <w:r>
        <w:t xml:space="preserve"> </w:t>
      </w:r>
      <w:r>
        <w:rPr>
          <w:rFonts w:hint="eastAsia"/>
        </w:rPr>
        <w:t>различных</w:t>
      </w:r>
      <w:r>
        <w:t xml:space="preserve"> </w:t>
      </w:r>
      <w:r>
        <w:rPr>
          <w:rFonts w:hint="eastAsia"/>
        </w:rPr>
        <w:t>способах</w:t>
      </w:r>
      <w:r>
        <w:t xml:space="preserve"> </w:t>
      </w:r>
      <w:r>
        <w:rPr>
          <w:rFonts w:hint="eastAsia"/>
        </w:rPr>
        <w:t>вхождения</w:t>
      </w:r>
      <w:r>
        <w:t xml:space="preserve"> </w:t>
      </w:r>
      <w:r>
        <w:rPr>
          <w:rFonts w:hint="eastAsia"/>
        </w:rPr>
        <w:t>прецедентного</w:t>
      </w:r>
      <w:r>
        <w:t xml:space="preserve"> </w:t>
      </w:r>
      <w:r>
        <w:rPr>
          <w:rFonts w:hint="eastAsia"/>
        </w:rPr>
        <w:t>текста</w:t>
      </w:r>
    </w:p>
    <w:p w14:paraId="2AAE74C5" w14:textId="77777777" w:rsidR="00A6281B" w:rsidRDefault="00A6281B" w:rsidP="00A6281B"/>
    <w:p w14:paraId="01C280DD" w14:textId="77777777" w:rsidR="00A6281B" w:rsidRDefault="00A6281B" w:rsidP="00A6281B">
      <w:r>
        <w:rPr>
          <w:rFonts w:hint="eastAsia"/>
        </w:rPr>
        <w:t>в</w:t>
      </w:r>
      <w:r>
        <w:t xml:space="preserve"> </w:t>
      </w:r>
      <w:r>
        <w:rPr>
          <w:rFonts w:hint="eastAsia"/>
        </w:rPr>
        <w:t>новый</w:t>
      </w:r>
      <w:r>
        <w:t xml:space="preserve"> </w:t>
      </w:r>
      <w:r>
        <w:rPr>
          <w:rFonts w:hint="eastAsia"/>
        </w:rPr>
        <w:t>текст</w:t>
      </w:r>
    </w:p>
    <w:p w14:paraId="1DD642DA" w14:textId="77777777" w:rsidR="00A6281B" w:rsidRDefault="00A6281B" w:rsidP="00A6281B"/>
    <w:p w14:paraId="3FCF7140" w14:textId="77777777" w:rsidR="00A6281B" w:rsidRDefault="00A6281B" w:rsidP="00A6281B">
      <w:r>
        <w:t xml:space="preserve">3.2.1. </w:t>
      </w:r>
      <w:r>
        <w:rPr>
          <w:rFonts w:hint="eastAsia"/>
        </w:rPr>
        <w:t>Цитата</w:t>
      </w:r>
      <w:r>
        <w:t xml:space="preserve"> ^ </w:t>
      </w:r>
      <w:r>
        <w:rPr>
          <w:rFonts w:hint="eastAsia"/>
        </w:rPr>
        <w:t>аллюзия</w:t>
      </w:r>
      <w:r>
        <w:t xml:space="preserve"> ^ </w:t>
      </w:r>
      <w:r>
        <w:rPr>
          <w:rFonts w:hint="eastAsia"/>
        </w:rPr>
        <w:t>ассоциация</w:t>
      </w:r>
      <w:r>
        <w:t xml:space="preserve"> - </w:t>
      </w:r>
      <w:r>
        <w:rPr>
          <w:rFonts w:hint="eastAsia"/>
        </w:rPr>
        <w:t>путь</w:t>
      </w:r>
      <w:r>
        <w:t xml:space="preserve"> </w:t>
      </w:r>
      <w:r>
        <w:rPr>
          <w:rFonts w:hint="eastAsia"/>
        </w:rPr>
        <w:t>от</w:t>
      </w:r>
      <w:r>
        <w:t xml:space="preserve"> </w:t>
      </w:r>
      <w:r>
        <w:rPr>
          <w:rFonts w:hint="eastAsia"/>
        </w:rPr>
        <w:t>эксплицитности</w:t>
      </w:r>
      <w:r>
        <w:t xml:space="preserve"> </w:t>
      </w:r>
      <w:r>
        <w:rPr>
          <w:rFonts w:hint="eastAsia"/>
        </w:rPr>
        <w:t>к</w:t>
      </w:r>
      <w:r>
        <w:t xml:space="preserve"> </w:t>
      </w:r>
      <w:r>
        <w:rPr>
          <w:rFonts w:hint="eastAsia"/>
        </w:rPr>
        <w:t>имплицитности</w:t>
      </w:r>
      <w:r>
        <w:t xml:space="preserve"> </w:t>
      </w:r>
      <w:r>
        <w:rPr>
          <w:rFonts w:hint="eastAsia"/>
        </w:rPr>
        <w:t>репрезентации</w:t>
      </w:r>
      <w:r>
        <w:t xml:space="preserve"> </w:t>
      </w:r>
      <w:r>
        <w:rPr>
          <w:rFonts w:hint="eastAsia"/>
        </w:rPr>
        <w:t>смысла</w:t>
      </w:r>
    </w:p>
    <w:p w14:paraId="14387CBE" w14:textId="77777777" w:rsidR="00A6281B" w:rsidRDefault="00A6281B" w:rsidP="00A6281B"/>
    <w:p w14:paraId="56164C5B" w14:textId="77777777" w:rsidR="00A6281B" w:rsidRDefault="00A6281B" w:rsidP="00A6281B">
      <w:r>
        <w:lastRenderedPageBreak/>
        <w:t xml:space="preserve">3.2.2. </w:t>
      </w:r>
      <w:r>
        <w:rPr>
          <w:rFonts w:hint="eastAsia"/>
        </w:rPr>
        <w:t>Образ</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форм</w:t>
      </w:r>
      <w:r>
        <w:t xml:space="preserve"> </w:t>
      </w:r>
      <w:r>
        <w:rPr>
          <w:rFonts w:hint="eastAsia"/>
        </w:rPr>
        <w:t>интертекстуальной</w:t>
      </w:r>
      <w:r>
        <w:t xml:space="preserve"> </w:t>
      </w:r>
      <w:r>
        <w:rPr>
          <w:rFonts w:hint="eastAsia"/>
        </w:rPr>
        <w:t>переклички</w:t>
      </w:r>
    </w:p>
    <w:p w14:paraId="307C15E7" w14:textId="77777777" w:rsidR="00A6281B" w:rsidRDefault="00A6281B" w:rsidP="00A6281B"/>
    <w:p w14:paraId="23610667" w14:textId="77777777" w:rsidR="00A6281B" w:rsidRDefault="00A6281B" w:rsidP="00A6281B">
      <w:r>
        <w:t xml:space="preserve">3.3. </w:t>
      </w:r>
      <w:r>
        <w:rPr>
          <w:rFonts w:hint="eastAsia"/>
        </w:rPr>
        <w:t>Функции</w:t>
      </w:r>
      <w:r>
        <w:t xml:space="preserve"> </w:t>
      </w:r>
      <w:r>
        <w:rPr>
          <w:rFonts w:hint="eastAsia"/>
        </w:rPr>
        <w:t>интертекстуальности</w:t>
      </w:r>
      <w:r>
        <w:t xml:space="preserve"> </w:t>
      </w:r>
      <w:r>
        <w:rPr>
          <w:rFonts w:hint="eastAsia"/>
        </w:rPr>
        <w:t>и</w:t>
      </w:r>
      <w:r>
        <w:t xml:space="preserve"> </w:t>
      </w:r>
      <w:r>
        <w:rPr>
          <w:rFonts w:hint="eastAsia"/>
        </w:rPr>
        <w:t>их</w:t>
      </w:r>
    </w:p>
    <w:p w14:paraId="5C3F5BD5" w14:textId="77777777" w:rsidR="00A6281B" w:rsidRDefault="00A6281B" w:rsidP="00A6281B"/>
    <w:p w14:paraId="05B2DFFC" w14:textId="77777777" w:rsidR="00A6281B" w:rsidRDefault="00A6281B" w:rsidP="00A6281B">
      <w:r>
        <w:rPr>
          <w:rFonts w:hint="eastAsia"/>
        </w:rPr>
        <w:t>дискурсная</w:t>
      </w:r>
      <w:r>
        <w:t xml:space="preserve"> /</w:t>
      </w:r>
      <w:r>
        <w:rPr>
          <w:rFonts w:hint="eastAsia"/>
        </w:rPr>
        <w:t>жанровая</w:t>
      </w:r>
      <w:r>
        <w:t xml:space="preserve"> </w:t>
      </w:r>
      <w:r>
        <w:rPr>
          <w:rFonts w:hint="eastAsia"/>
        </w:rPr>
        <w:t>обусловленность</w:t>
      </w:r>
    </w:p>
    <w:p w14:paraId="3A4785B6" w14:textId="77777777" w:rsidR="00A6281B" w:rsidRDefault="00A6281B" w:rsidP="00A6281B"/>
    <w:p w14:paraId="64E175AD" w14:textId="77777777" w:rsidR="00A6281B" w:rsidRDefault="00A6281B" w:rsidP="00A6281B">
      <w:r>
        <w:rPr>
          <w:rFonts w:hint="eastAsia"/>
        </w:rPr>
        <w:t>Выводы</w:t>
      </w:r>
      <w:r>
        <w:t xml:space="preserve"> </w:t>
      </w:r>
      <w:r>
        <w:rPr>
          <w:rFonts w:hint="eastAsia"/>
        </w:rPr>
        <w:t>по</w:t>
      </w:r>
      <w:r>
        <w:t xml:space="preserve"> </w:t>
      </w:r>
      <w:r>
        <w:rPr>
          <w:rFonts w:hint="eastAsia"/>
        </w:rPr>
        <w:t>главе</w:t>
      </w:r>
    </w:p>
    <w:p w14:paraId="386C5087" w14:textId="77777777" w:rsidR="00A6281B" w:rsidRDefault="00A6281B" w:rsidP="00A6281B"/>
    <w:p w14:paraId="2E5A2D5A" w14:textId="77777777" w:rsidR="00A6281B" w:rsidRDefault="00A6281B" w:rsidP="00A6281B">
      <w:r>
        <w:rPr>
          <w:rFonts w:hint="eastAsia"/>
        </w:rPr>
        <w:t>ГЛАВА</w:t>
      </w:r>
      <w:r>
        <w:t xml:space="preserve"> 4. </w:t>
      </w:r>
      <w:r>
        <w:rPr>
          <w:rFonts w:hint="eastAsia"/>
        </w:rPr>
        <w:t>БИБЛЕЙСКИЙ</w:t>
      </w:r>
      <w:r>
        <w:t xml:space="preserve"> </w:t>
      </w:r>
      <w:r>
        <w:rPr>
          <w:rFonts w:hint="eastAsia"/>
        </w:rPr>
        <w:t>МИФ</w:t>
      </w:r>
      <w:r>
        <w:t xml:space="preserve"> </w:t>
      </w:r>
      <w:r>
        <w:rPr>
          <w:rFonts w:hint="eastAsia"/>
        </w:rPr>
        <w:t>КАК</w:t>
      </w:r>
      <w:r>
        <w:t xml:space="preserve"> </w:t>
      </w:r>
      <w:r>
        <w:rPr>
          <w:rFonts w:hint="eastAsia"/>
        </w:rPr>
        <w:t>ИСТОЧНИК</w:t>
      </w:r>
      <w:r>
        <w:t xml:space="preserve"> </w:t>
      </w:r>
      <w:r>
        <w:rPr>
          <w:rFonts w:hint="eastAsia"/>
        </w:rPr>
        <w:t>ИНТЕРТЕКСТУАЛЬНОСТИ</w:t>
      </w:r>
      <w:r>
        <w:t xml:space="preserve"> </w:t>
      </w:r>
      <w:r>
        <w:rPr>
          <w:rFonts w:hint="eastAsia"/>
        </w:rPr>
        <w:t>И</w:t>
      </w:r>
      <w:r>
        <w:t xml:space="preserve"> </w:t>
      </w:r>
      <w:r>
        <w:rPr>
          <w:rFonts w:hint="eastAsia"/>
        </w:rPr>
        <w:t>РАЗЛИЧНЫЕ</w:t>
      </w:r>
      <w:r>
        <w:t xml:space="preserve"> </w:t>
      </w:r>
      <w:r>
        <w:rPr>
          <w:rFonts w:hint="eastAsia"/>
        </w:rPr>
        <w:t>СПОСОБЫ</w:t>
      </w:r>
      <w:r>
        <w:t xml:space="preserve"> </w:t>
      </w:r>
      <w:r>
        <w:rPr>
          <w:rFonts w:hint="eastAsia"/>
        </w:rPr>
        <w:t>ЕГО</w:t>
      </w:r>
      <w:r>
        <w:t xml:space="preserve"> </w:t>
      </w:r>
      <w:r>
        <w:rPr>
          <w:rFonts w:hint="eastAsia"/>
        </w:rPr>
        <w:t>РЕПРЕЗЕНТАЦИИ</w:t>
      </w:r>
      <w:r>
        <w:t xml:space="preserve"> </w:t>
      </w:r>
      <w:r>
        <w:rPr>
          <w:rFonts w:hint="eastAsia"/>
        </w:rPr>
        <w:t>В</w:t>
      </w:r>
      <w:r>
        <w:t xml:space="preserve"> </w:t>
      </w:r>
      <w:r>
        <w:rPr>
          <w:rFonts w:hint="eastAsia"/>
        </w:rPr>
        <w:t>ХУДОЖЕСТВЕННОМ</w:t>
      </w:r>
      <w:r>
        <w:t xml:space="preserve"> </w:t>
      </w:r>
      <w:r>
        <w:rPr>
          <w:rFonts w:hint="eastAsia"/>
        </w:rPr>
        <w:t>ТЕКСТЕ</w:t>
      </w:r>
    </w:p>
    <w:p w14:paraId="548A9529" w14:textId="77777777" w:rsidR="00A6281B" w:rsidRDefault="00A6281B" w:rsidP="00A6281B"/>
    <w:p w14:paraId="638919F6" w14:textId="77777777" w:rsidR="00A6281B" w:rsidRDefault="00A6281B" w:rsidP="00A6281B">
      <w:r>
        <w:t xml:space="preserve">4.1. </w:t>
      </w:r>
      <w:r>
        <w:rPr>
          <w:rFonts w:hint="eastAsia"/>
        </w:rPr>
        <w:t>Миф</w:t>
      </w:r>
      <w:r>
        <w:t xml:space="preserve"> </w:t>
      </w:r>
      <w:r>
        <w:rPr>
          <w:rFonts w:hint="eastAsia"/>
        </w:rPr>
        <w:t>как</w:t>
      </w:r>
      <w:r>
        <w:t xml:space="preserve"> </w:t>
      </w:r>
      <w:r>
        <w:rPr>
          <w:rFonts w:hint="eastAsia"/>
        </w:rPr>
        <w:t>особый</w:t>
      </w:r>
      <w:r>
        <w:t xml:space="preserve"> </w:t>
      </w:r>
      <w:r>
        <w:rPr>
          <w:rFonts w:hint="eastAsia"/>
        </w:rPr>
        <w:t>семиотический</w:t>
      </w:r>
      <w:r>
        <w:t xml:space="preserve"> </w:t>
      </w:r>
      <w:r>
        <w:rPr>
          <w:rFonts w:hint="eastAsia"/>
        </w:rPr>
        <w:t>знак</w:t>
      </w:r>
      <w:r>
        <w:t xml:space="preserve"> </w:t>
      </w:r>
      <w:r>
        <w:rPr>
          <w:rFonts w:hint="eastAsia"/>
        </w:rPr>
        <w:t>и</w:t>
      </w:r>
      <w:r>
        <w:t xml:space="preserve"> </w:t>
      </w:r>
      <w:r>
        <w:rPr>
          <w:rFonts w:hint="eastAsia"/>
        </w:rPr>
        <w:t>как</w:t>
      </w:r>
      <w:r>
        <w:t xml:space="preserve"> </w:t>
      </w:r>
      <w:r>
        <w:rPr>
          <w:rFonts w:hint="eastAsia"/>
        </w:rPr>
        <w:t>архетип</w:t>
      </w:r>
      <w:r>
        <w:t xml:space="preserve"> </w:t>
      </w:r>
      <w:r>
        <w:rPr>
          <w:rFonts w:hint="eastAsia"/>
        </w:rPr>
        <w:t>сознания</w:t>
      </w:r>
      <w:r>
        <w:t xml:space="preserve">, </w:t>
      </w:r>
      <w:r>
        <w:rPr>
          <w:rFonts w:hint="eastAsia"/>
        </w:rPr>
        <w:t>регулирующий</w:t>
      </w:r>
      <w:r>
        <w:t xml:space="preserve"> </w:t>
      </w:r>
      <w:r>
        <w:rPr>
          <w:rFonts w:hint="eastAsia"/>
        </w:rPr>
        <w:t>порождение</w:t>
      </w:r>
      <w:r>
        <w:t xml:space="preserve"> </w:t>
      </w:r>
      <w:r>
        <w:rPr>
          <w:rFonts w:hint="eastAsia"/>
        </w:rPr>
        <w:t>и</w:t>
      </w:r>
      <w:r>
        <w:t xml:space="preserve"> </w:t>
      </w:r>
      <w:r>
        <w:rPr>
          <w:rFonts w:hint="eastAsia"/>
        </w:rPr>
        <w:t>восприятие</w:t>
      </w:r>
      <w:r>
        <w:t xml:space="preserve"> </w:t>
      </w:r>
      <w:r>
        <w:rPr>
          <w:rFonts w:hint="eastAsia"/>
        </w:rPr>
        <w:t>текста</w:t>
      </w:r>
    </w:p>
    <w:p w14:paraId="1DB5EAEE" w14:textId="77777777" w:rsidR="00A6281B" w:rsidRDefault="00A6281B" w:rsidP="00A6281B"/>
    <w:p w14:paraId="670269E6" w14:textId="77777777" w:rsidR="00A6281B" w:rsidRDefault="00A6281B" w:rsidP="00A6281B">
      <w:r>
        <w:t xml:space="preserve">4.2. </w:t>
      </w:r>
      <w:r>
        <w:rPr>
          <w:rFonts w:hint="eastAsia"/>
        </w:rPr>
        <w:t>Различные</w:t>
      </w:r>
      <w:r>
        <w:t xml:space="preserve"> </w:t>
      </w:r>
      <w:r>
        <w:rPr>
          <w:rFonts w:hint="eastAsia"/>
        </w:rPr>
        <w:t>способы</w:t>
      </w:r>
      <w:r>
        <w:t xml:space="preserve"> </w:t>
      </w:r>
      <w:r>
        <w:rPr>
          <w:rFonts w:hint="eastAsia"/>
        </w:rPr>
        <w:t>репрезентации</w:t>
      </w:r>
      <w:r>
        <w:t xml:space="preserve"> </w:t>
      </w:r>
      <w:r>
        <w:rPr>
          <w:rFonts w:hint="eastAsia"/>
        </w:rPr>
        <w:t>библейского</w:t>
      </w:r>
      <w:r>
        <w:t xml:space="preserve"> </w:t>
      </w:r>
      <w:r>
        <w:rPr>
          <w:rFonts w:hint="eastAsia"/>
        </w:rPr>
        <w:t>мифа</w:t>
      </w:r>
    </w:p>
    <w:p w14:paraId="62A59AA8" w14:textId="77777777" w:rsidR="00A6281B" w:rsidRDefault="00A6281B" w:rsidP="00A6281B"/>
    <w:p w14:paraId="062B13C6" w14:textId="77777777" w:rsidR="00A6281B" w:rsidRDefault="00A6281B" w:rsidP="00A6281B">
      <w:r>
        <w:rPr>
          <w:rFonts w:hint="eastAsia"/>
        </w:rPr>
        <w:t>в</w:t>
      </w:r>
      <w:r>
        <w:t xml:space="preserve"> </w:t>
      </w:r>
      <w:r>
        <w:rPr>
          <w:rFonts w:hint="eastAsia"/>
        </w:rPr>
        <w:t>художественном</w:t>
      </w:r>
      <w:r>
        <w:t xml:space="preserve"> </w:t>
      </w:r>
      <w:r>
        <w:rPr>
          <w:rFonts w:hint="eastAsia"/>
        </w:rPr>
        <w:t>тексте</w:t>
      </w:r>
    </w:p>
    <w:p w14:paraId="3DA24642" w14:textId="77777777" w:rsidR="00A6281B" w:rsidRDefault="00A6281B" w:rsidP="00A6281B"/>
    <w:p w14:paraId="156E15B7" w14:textId="77777777" w:rsidR="00A6281B" w:rsidRDefault="00A6281B" w:rsidP="00A6281B">
      <w:r>
        <w:t xml:space="preserve">4.2.1. </w:t>
      </w:r>
      <w:r>
        <w:rPr>
          <w:rFonts w:hint="eastAsia"/>
        </w:rPr>
        <w:t>Специфика</w:t>
      </w:r>
      <w:r>
        <w:t xml:space="preserve"> </w:t>
      </w:r>
      <w:r>
        <w:rPr>
          <w:rFonts w:hint="eastAsia"/>
        </w:rPr>
        <w:t>идиостиля</w:t>
      </w:r>
      <w:r>
        <w:t xml:space="preserve"> </w:t>
      </w:r>
      <w:r>
        <w:rPr>
          <w:rFonts w:hint="eastAsia"/>
        </w:rPr>
        <w:t>писателя</w:t>
      </w:r>
      <w:r>
        <w:t xml:space="preserve"> </w:t>
      </w:r>
      <w:r>
        <w:rPr>
          <w:rFonts w:hint="eastAsia"/>
        </w:rPr>
        <w:t>как</w:t>
      </w:r>
      <w:r>
        <w:t xml:space="preserve"> </w:t>
      </w:r>
      <w:r>
        <w:rPr>
          <w:rFonts w:hint="eastAsia"/>
        </w:rPr>
        <w:t>фактор</w:t>
      </w:r>
      <w:r>
        <w:t xml:space="preserve">, </w:t>
      </w:r>
      <w:r>
        <w:rPr>
          <w:rFonts w:hint="eastAsia"/>
        </w:rPr>
        <w:t>определяющий</w:t>
      </w:r>
      <w:r>
        <w:t xml:space="preserve"> </w:t>
      </w:r>
      <w:r>
        <w:rPr>
          <w:rFonts w:hint="eastAsia"/>
        </w:rPr>
        <w:t>характер</w:t>
      </w:r>
      <w:r>
        <w:t xml:space="preserve"> </w:t>
      </w:r>
      <w:r>
        <w:rPr>
          <w:rFonts w:hint="eastAsia"/>
        </w:rPr>
        <w:t>репрезентации</w:t>
      </w:r>
      <w:r>
        <w:t xml:space="preserve"> </w:t>
      </w:r>
      <w:r>
        <w:rPr>
          <w:rFonts w:hint="eastAsia"/>
        </w:rPr>
        <w:t>библейского</w:t>
      </w:r>
      <w:r>
        <w:t xml:space="preserve"> </w:t>
      </w:r>
      <w:r>
        <w:rPr>
          <w:rFonts w:hint="eastAsia"/>
        </w:rPr>
        <w:t>мифа</w:t>
      </w:r>
      <w:r>
        <w:t xml:space="preserve"> </w:t>
      </w:r>
      <w:r>
        <w:rPr>
          <w:rFonts w:hint="eastAsia"/>
        </w:rPr>
        <w:t>в</w:t>
      </w:r>
      <w:r>
        <w:t xml:space="preserve"> </w:t>
      </w:r>
      <w:r>
        <w:rPr>
          <w:rFonts w:hint="eastAsia"/>
        </w:rPr>
        <w:t>художественном</w:t>
      </w:r>
      <w:r>
        <w:t xml:space="preserve"> </w:t>
      </w:r>
      <w:r>
        <w:rPr>
          <w:rFonts w:hint="eastAsia"/>
        </w:rPr>
        <w:t>тексте</w:t>
      </w:r>
    </w:p>
    <w:p w14:paraId="3B43C8C0" w14:textId="77777777" w:rsidR="00A6281B" w:rsidRDefault="00A6281B" w:rsidP="00A6281B"/>
    <w:p w14:paraId="32793B3A" w14:textId="77777777" w:rsidR="00A6281B" w:rsidRDefault="00A6281B" w:rsidP="00A6281B">
      <w:r>
        <w:t xml:space="preserve">4.2.1.1. </w:t>
      </w:r>
      <w:r>
        <w:rPr>
          <w:rFonts w:hint="eastAsia"/>
        </w:rPr>
        <w:t>Специфика</w:t>
      </w:r>
      <w:r>
        <w:t xml:space="preserve"> </w:t>
      </w:r>
      <w:r>
        <w:rPr>
          <w:rFonts w:hint="eastAsia"/>
        </w:rPr>
        <w:t>функционирования</w:t>
      </w:r>
      <w:r>
        <w:t xml:space="preserve"> </w:t>
      </w:r>
      <w:r>
        <w:rPr>
          <w:rFonts w:hint="eastAsia"/>
        </w:rPr>
        <w:t>библейского</w:t>
      </w:r>
      <w:r>
        <w:t xml:space="preserve"> </w:t>
      </w:r>
      <w:r>
        <w:rPr>
          <w:rFonts w:hint="eastAsia"/>
        </w:rPr>
        <w:t>мифа</w:t>
      </w:r>
    </w:p>
    <w:p w14:paraId="6FE1F2DD" w14:textId="77777777" w:rsidR="00A6281B" w:rsidRDefault="00A6281B" w:rsidP="00A6281B"/>
    <w:p w14:paraId="4A2EFD79" w14:textId="77777777" w:rsidR="00A6281B" w:rsidRDefault="00A6281B" w:rsidP="00A6281B">
      <w:r>
        <w:rPr>
          <w:rFonts w:hint="eastAsia"/>
        </w:rPr>
        <w:t>в</w:t>
      </w:r>
      <w:r>
        <w:t xml:space="preserve"> </w:t>
      </w:r>
      <w:r>
        <w:rPr>
          <w:rFonts w:hint="eastAsia"/>
        </w:rPr>
        <w:t>романе</w:t>
      </w:r>
      <w:r>
        <w:t xml:space="preserve"> </w:t>
      </w:r>
      <w:r>
        <w:rPr>
          <w:rFonts w:hint="eastAsia"/>
        </w:rPr>
        <w:t>Дж</w:t>
      </w:r>
      <w:r>
        <w:t xml:space="preserve">. </w:t>
      </w:r>
      <w:r>
        <w:rPr>
          <w:rFonts w:hint="eastAsia"/>
        </w:rPr>
        <w:t>Стейнбека</w:t>
      </w:r>
      <w:r>
        <w:t xml:space="preserve"> </w:t>
      </w:r>
      <w:r>
        <w:rPr>
          <w:rFonts w:hint="eastAsia"/>
        </w:rPr>
        <w:t>«</w:t>
      </w:r>
      <w:r>
        <w:rPr>
          <w:rFonts w:hint="eastAsia"/>
        </w:rPr>
        <w:t>К</w:t>
      </w:r>
      <w:r>
        <w:t xml:space="preserve"> </w:t>
      </w:r>
      <w:r>
        <w:rPr>
          <w:rFonts w:hint="eastAsia"/>
        </w:rPr>
        <w:t>востоку</w:t>
      </w:r>
      <w:r>
        <w:t xml:space="preserve"> </w:t>
      </w:r>
      <w:r>
        <w:rPr>
          <w:rFonts w:hint="eastAsia"/>
        </w:rPr>
        <w:t>от</w:t>
      </w:r>
      <w:r>
        <w:t xml:space="preserve"> </w:t>
      </w:r>
      <w:r>
        <w:rPr>
          <w:rFonts w:hint="eastAsia"/>
        </w:rPr>
        <w:t>Эдема</w:t>
      </w:r>
      <w:r>
        <w:rPr>
          <w:rFonts w:hint="eastAsia"/>
        </w:rPr>
        <w:t>»</w:t>
      </w:r>
    </w:p>
    <w:p w14:paraId="07BEE819" w14:textId="77777777" w:rsidR="00A6281B" w:rsidRDefault="00A6281B" w:rsidP="00A6281B"/>
    <w:p w14:paraId="41DAB217" w14:textId="77777777" w:rsidR="00A6281B" w:rsidRDefault="00A6281B" w:rsidP="00A6281B">
      <w:r>
        <w:t xml:space="preserve">4.2.1.2. </w:t>
      </w:r>
      <w:r>
        <w:rPr>
          <w:rFonts w:hint="eastAsia"/>
        </w:rPr>
        <w:t>Особенности</w:t>
      </w:r>
      <w:r>
        <w:t xml:space="preserve"> </w:t>
      </w:r>
      <w:r>
        <w:rPr>
          <w:rFonts w:hint="eastAsia"/>
        </w:rPr>
        <w:t>репрезентации</w:t>
      </w:r>
      <w:r>
        <w:t xml:space="preserve"> </w:t>
      </w:r>
      <w:r>
        <w:rPr>
          <w:rFonts w:hint="eastAsia"/>
        </w:rPr>
        <w:t>библейского</w:t>
      </w:r>
      <w:r>
        <w:t xml:space="preserve"> </w:t>
      </w:r>
      <w:r>
        <w:rPr>
          <w:rFonts w:hint="eastAsia"/>
        </w:rPr>
        <w:t>мифа</w:t>
      </w:r>
    </w:p>
    <w:p w14:paraId="7DEF003B" w14:textId="77777777" w:rsidR="00A6281B" w:rsidRDefault="00A6281B" w:rsidP="00A6281B"/>
    <w:p w14:paraId="54E8DC81" w14:textId="77777777" w:rsidR="00A6281B" w:rsidRDefault="00A6281B" w:rsidP="00A6281B">
      <w:r>
        <w:rPr>
          <w:rFonts w:hint="eastAsia"/>
        </w:rPr>
        <w:t>в</w:t>
      </w:r>
      <w:r>
        <w:t xml:space="preserve"> </w:t>
      </w:r>
      <w:r>
        <w:rPr>
          <w:rFonts w:hint="eastAsia"/>
        </w:rPr>
        <w:t>повести</w:t>
      </w:r>
      <w:r>
        <w:t xml:space="preserve"> </w:t>
      </w:r>
      <w:r>
        <w:rPr>
          <w:rFonts w:hint="eastAsia"/>
        </w:rPr>
        <w:t>Э</w:t>
      </w:r>
      <w:r>
        <w:t xml:space="preserve">. </w:t>
      </w:r>
      <w:r>
        <w:rPr>
          <w:rFonts w:hint="eastAsia"/>
        </w:rPr>
        <w:t>Хемингуэя</w:t>
      </w:r>
      <w:r>
        <w:t xml:space="preserve"> </w:t>
      </w:r>
      <w:r>
        <w:rPr>
          <w:rFonts w:hint="eastAsia"/>
        </w:rPr>
        <w:t>«</w:t>
      </w:r>
      <w:r>
        <w:rPr>
          <w:rFonts w:hint="eastAsia"/>
        </w:rPr>
        <w:t>Старик</w:t>
      </w:r>
      <w:r>
        <w:t xml:space="preserve"> </w:t>
      </w:r>
      <w:r>
        <w:rPr>
          <w:rFonts w:hint="eastAsia"/>
        </w:rPr>
        <w:t>и</w:t>
      </w:r>
      <w:r>
        <w:t xml:space="preserve"> </w:t>
      </w:r>
      <w:r>
        <w:rPr>
          <w:rFonts w:hint="eastAsia"/>
        </w:rPr>
        <w:t>море</w:t>
      </w:r>
      <w:r>
        <w:rPr>
          <w:rFonts w:hint="eastAsia"/>
        </w:rPr>
        <w:t>»</w:t>
      </w:r>
    </w:p>
    <w:p w14:paraId="0460317C" w14:textId="77777777" w:rsidR="00A6281B" w:rsidRDefault="00A6281B" w:rsidP="00A6281B"/>
    <w:p w14:paraId="795715BF" w14:textId="77777777" w:rsidR="00A6281B" w:rsidRDefault="00A6281B" w:rsidP="00A6281B">
      <w:r>
        <w:t xml:space="preserve">4.2.2. </w:t>
      </w:r>
      <w:r>
        <w:rPr>
          <w:rFonts w:hint="eastAsia"/>
        </w:rPr>
        <w:t>Особенности</w:t>
      </w:r>
      <w:r>
        <w:t xml:space="preserve"> </w:t>
      </w:r>
      <w:r>
        <w:rPr>
          <w:rFonts w:hint="eastAsia"/>
        </w:rPr>
        <w:t>концептуальной</w:t>
      </w:r>
      <w:r>
        <w:t xml:space="preserve"> </w:t>
      </w:r>
      <w:r>
        <w:rPr>
          <w:rFonts w:hint="eastAsia"/>
        </w:rPr>
        <w:t>системы</w:t>
      </w:r>
      <w:r>
        <w:t xml:space="preserve"> </w:t>
      </w:r>
      <w:r>
        <w:rPr>
          <w:rFonts w:hint="eastAsia"/>
        </w:rPr>
        <w:t>автора</w:t>
      </w:r>
      <w:r>
        <w:t xml:space="preserve"> </w:t>
      </w:r>
      <w:r>
        <w:rPr>
          <w:rFonts w:hint="eastAsia"/>
        </w:rPr>
        <w:t>как</w:t>
      </w:r>
      <w:r>
        <w:t xml:space="preserve"> </w:t>
      </w:r>
      <w:r>
        <w:rPr>
          <w:rFonts w:hint="eastAsia"/>
        </w:rPr>
        <w:t>основной</w:t>
      </w:r>
      <w:r>
        <w:t xml:space="preserve"> </w:t>
      </w:r>
      <w:r>
        <w:rPr>
          <w:rFonts w:hint="eastAsia"/>
        </w:rPr>
        <w:t>фактор</w:t>
      </w:r>
      <w:r>
        <w:t xml:space="preserve">, </w:t>
      </w:r>
      <w:r>
        <w:rPr>
          <w:rFonts w:hint="eastAsia"/>
        </w:rPr>
        <w:t>определяющий</w:t>
      </w:r>
      <w:r>
        <w:t xml:space="preserve"> </w:t>
      </w:r>
      <w:r>
        <w:rPr>
          <w:rFonts w:hint="eastAsia"/>
        </w:rPr>
        <w:t>специфику</w:t>
      </w:r>
      <w:r>
        <w:t xml:space="preserve"> </w:t>
      </w:r>
      <w:r>
        <w:rPr>
          <w:rFonts w:hint="eastAsia"/>
        </w:rPr>
        <w:t>функционирования</w:t>
      </w:r>
      <w:r>
        <w:t xml:space="preserve"> </w:t>
      </w:r>
      <w:r>
        <w:rPr>
          <w:rFonts w:hint="eastAsia"/>
        </w:rPr>
        <w:t>библейского</w:t>
      </w:r>
      <w:r>
        <w:t xml:space="preserve"> </w:t>
      </w:r>
      <w:r>
        <w:rPr>
          <w:rFonts w:hint="eastAsia"/>
        </w:rPr>
        <w:t>мифа</w:t>
      </w:r>
      <w:r>
        <w:t xml:space="preserve"> </w:t>
      </w:r>
      <w:r>
        <w:rPr>
          <w:rFonts w:hint="eastAsia"/>
        </w:rPr>
        <w:t>в</w:t>
      </w:r>
    </w:p>
    <w:p w14:paraId="1CEA26F7" w14:textId="77777777" w:rsidR="00A6281B" w:rsidRDefault="00A6281B" w:rsidP="00A6281B"/>
    <w:p w14:paraId="5DE59ED5" w14:textId="77777777" w:rsidR="00A6281B" w:rsidRDefault="00A6281B" w:rsidP="00A6281B">
      <w:r>
        <w:rPr>
          <w:rFonts w:hint="eastAsia"/>
        </w:rPr>
        <w:t>художественном</w:t>
      </w:r>
      <w:r>
        <w:t xml:space="preserve"> </w:t>
      </w:r>
      <w:r>
        <w:rPr>
          <w:rFonts w:hint="eastAsia"/>
        </w:rPr>
        <w:t>тексте</w:t>
      </w:r>
    </w:p>
    <w:p w14:paraId="4D0B27B2" w14:textId="77777777" w:rsidR="00A6281B" w:rsidRDefault="00A6281B" w:rsidP="00A6281B"/>
    <w:p w14:paraId="3FFEBB18" w14:textId="77777777" w:rsidR="00A6281B" w:rsidRDefault="00A6281B" w:rsidP="00A6281B">
      <w:r>
        <w:rPr>
          <w:rFonts w:hint="eastAsia"/>
        </w:rPr>
        <w:t>Выводы</w:t>
      </w:r>
      <w:r>
        <w:t xml:space="preserve"> </w:t>
      </w:r>
      <w:r>
        <w:rPr>
          <w:rFonts w:hint="eastAsia"/>
        </w:rPr>
        <w:t>по</w:t>
      </w:r>
      <w:r>
        <w:t xml:space="preserve"> </w:t>
      </w:r>
      <w:r>
        <w:rPr>
          <w:rFonts w:hint="eastAsia"/>
        </w:rPr>
        <w:t>главе</w:t>
      </w:r>
    </w:p>
    <w:p w14:paraId="2A5C62FC" w14:textId="77777777" w:rsidR="00A6281B" w:rsidRDefault="00A6281B" w:rsidP="00A6281B"/>
    <w:p w14:paraId="354E1A2A" w14:textId="77777777" w:rsidR="00A6281B" w:rsidRDefault="00A6281B" w:rsidP="00A6281B">
      <w:r>
        <w:rPr>
          <w:rFonts w:hint="eastAsia"/>
        </w:rPr>
        <w:t>ГЛАВА</w:t>
      </w:r>
      <w:r>
        <w:t xml:space="preserve"> 5. </w:t>
      </w:r>
      <w:r>
        <w:rPr>
          <w:rFonts w:hint="eastAsia"/>
        </w:rPr>
        <w:t>ИНТЕРТЕКСТУАЛЬНАЯ</w:t>
      </w:r>
      <w:r>
        <w:t xml:space="preserve"> </w:t>
      </w:r>
      <w:r>
        <w:rPr>
          <w:rFonts w:hint="eastAsia"/>
        </w:rPr>
        <w:t>КОМПЕТЕНЦИЯ</w:t>
      </w:r>
      <w:r>
        <w:t xml:space="preserve"> </w:t>
      </w:r>
      <w:r>
        <w:rPr>
          <w:rFonts w:hint="eastAsia"/>
        </w:rPr>
        <w:t>ЧИТАТЕЛЯ</w:t>
      </w:r>
    </w:p>
    <w:p w14:paraId="104E9514" w14:textId="77777777" w:rsidR="00A6281B" w:rsidRDefault="00A6281B" w:rsidP="00A6281B"/>
    <w:p w14:paraId="31B9CF3F" w14:textId="77777777" w:rsidR="00A6281B" w:rsidRDefault="00A6281B" w:rsidP="00A6281B">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ИНТЕРПРЕТАЦИИ</w:t>
      </w:r>
      <w:r>
        <w:t xml:space="preserve"> </w:t>
      </w:r>
      <w:r>
        <w:rPr>
          <w:rFonts w:hint="eastAsia"/>
        </w:rPr>
        <w:t>СМЫСЛА</w:t>
      </w:r>
      <w:r>
        <w:t xml:space="preserve"> </w:t>
      </w:r>
      <w:r>
        <w:rPr>
          <w:rFonts w:hint="eastAsia"/>
        </w:rPr>
        <w:t>ТЕКСТА</w:t>
      </w:r>
    </w:p>
    <w:p w14:paraId="40507975" w14:textId="77777777" w:rsidR="00A6281B" w:rsidRDefault="00A6281B" w:rsidP="00A6281B"/>
    <w:p w14:paraId="6A50419D" w14:textId="77777777" w:rsidR="00A6281B" w:rsidRDefault="00A6281B" w:rsidP="00A6281B">
      <w:r>
        <w:t xml:space="preserve">5.1. </w:t>
      </w:r>
      <w:r>
        <w:rPr>
          <w:rFonts w:hint="eastAsia"/>
        </w:rPr>
        <w:t>Условия</w:t>
      </w:r>
      <w:r>
        <w:t xml:space="preserve">, </w:t>
      </w:r>
      <w:r>
        <w:rPr>
          <w:rFonts w:hint="eastAsia"/>
        </w:rPr>
        <w:t>необходимые</w:t>
      </w:r>
      <w:r>
        <w:t xml:space="preserve"> </w:t>
      </w:r>
      <w:r>
        <w:rPr>
          <w:rFonts w:hint="eastAsia"/>
        </w:rPr>
        <w:t>для</w:t>
      </w:r>
      <w:r>
        <w:t xml:space="preserve"> </w:t>
      </w:r>
      <w:r>
        <w:rPr>
          <w:rFonts w:hint="eastAsia"/>
        </w:rPr>
        <w:t>успешности</w:t>
      </w:r>
      <w:r>
        <w:t xml:space="preserve"> </w:t>
      </w:r>
      <w:r>
        <w:rPr>
          <w:rFonts w:hint="eastAsia"/>
        </w:rPr>
        <w:t>процесса</w:t>
      </w:r>
      <w:r>
        <w:t xml:space="preserve"> </w:t>
      </w:r>
      <w:r>
        <w:rPr>
          <w:rFonts w:hint="eastAsia"/>
        </w:rPr>
        <w:t>понимания</w:t>
      </w:r>
      <w:r>
        <w:t xml:space="preserve"> </w:t>
      </w:r>
      <w:r>
        <w:rPr>
          <w:rFonts w:hint="eastAsia"/>
        </w:rPr>
        <w:t>и</w:t>
      </w:r>
      <w:r>
        <w:t xml:space="preserve"> </w:t>
      </w:r>
      <w:r>
        <w:rPr>
          <w:rFonts w:hint="eastAsia"/>
        </w:rPr>
        <w:t>интерпретации</w:t>
      </w:r>
      <w:r>
        <w:t xml:space="preserve"> </w:t>
      </w:r>
      <w:r>
        <w:rPr>
          <w:rFonts w:hint="eastAsia"/>
        </w:rPr>
        <w:t>смысла</w:t>
      </w:r>
      <w:r>
        <w:t xml:space="preserve"> </w:t>
      </w:r>
      <w:r>
        <w:rPr>
          <w:rFonts w:hint="eastAsia"/>
        </w:rPr>
        <w:t>текста</w:t>
      </w:r>
      <w:r>
        <w:t xml:space="preserve"> </w:t>
      </w:r>
      <w:r>
        <w:rPr>
          <w:rFonts w:hint="eastAsia"/>
        </w:rPr>
        <w:t>как</w:t>
      </w:r>
      <w:r>
        <w:t xml:space="preserve"> </w:t>
      </w:r>
      <w:r>
        <w:rPr>
          <w:rFonts w:hint="eastAsia"/>
        </w:rPr>
        <w:t>диалога</w:t>
      </w:r>
      <w:r>
        <w:t xml:space="preserve"> </w:t>
      </w:r>
      <w:r>
        <w:rPr>
          <w:rFonts w:hint="eastAsia"/>
        </w:rPr>
        <w:t>сознаний</w:t>
      </w:r>
      <w:r>
        <w:t xml:space="preserve"> </w:t>
      </w:r>
      <w:r>
        <w:rPr>
          <w:rFonts w:hint="eastAsia"/>
        </w:rPr>
        <w:t>автора</w:t>
      </w:r>
      <w:r>
        <w:t xml:space="preserve"> </w:t>
      </w:r>
      <w:r>
        <w:rPr>
          <w:rFonts w:hint="eastAsia"/>
        </w:rPr>
        <w:t>и</w:t>
      </w:r>
      <w:r>
        <w:t xml:space="preserve"> </w:t>
      </w:r>
      <w:r>
        <w:rPr>
          <w:rFonts w:hint="eastAsia"/>
        </w:rPr>
        <w:t>читателя</w:t>
      </w:r>
    </w:p>
    <w:p w14:paraId="23F20226" w14:textId="77777777" w:rsidR="00A6281B" w:rsidRDefault="00A6281B" w:rsidP="00A6281B"/>
    <w:p w14:paraId="164924AE" w14:textId="77777777" w:rsidR="00A6281B" w:rsidRDefault="00A6281B" w:rsidP="00A6281B">
      <w:r>
        <w:t xml:space="preserve">5.2. </w:t>
      </w:r>
      <w:r>
        <w:rPr>
          <w:rFonts w:hint="eastAsia"/>
        </w:rPr>
        <w:t>Прецедентная</w:t>
      </w:r>
      <w:r>
        <w:t xml:space="preserve"> </w:t>
      </w:r>
      <w:r>
        <w:rPr>
          <w:rFonts w:hint="eastAsia"/>
        </w:rPr>
        <w:t>плотность</w:t>
      </w:r>
      <w:r>
        <w:t xml:space="preserve"> </w:t>
      </w:r>
      <w:r>
        <w:rPr>
          <w:rFonts w:hint="eastAsia"/>
        </w:rPr>
        <w:t>текста</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барьеров</w:t>
      </w:r>
    </w:p>
    <w:p w14:paraId="0F10D585" w14:textId="77777777" w:rsidR="00A6281B" w:rsidRDefault="00A6281B" w:rsidP="00A6281B"/>
    <w:p w14:paraId="13DC0C89" w14:textId="77777777" w:rsidR="00A6281B" w:rsidRDefault="00A6281B" w:rsidP="00A6281B">
      <w:r>
        <w:rPr>
          <w:rFonts w:hint="eastAsia"/>
        </w:rPr>
        <w:t>на</w:t>
      </w:r>
      <w:r>
        <w:t xml:space="preserve"> </w:t>
      </w:r>
      <w:r>
        <w:rPr>
          <w:rFonts w:hint="eastAsia"/>
        </w:rPr>
        <w:t>пути</w:t>
      </w:r>
      <w:r>
        <w:t xml:space="preserve"> </w:t>
      </w:r>
      <w:r>
        <w:rPr>
          <w:rFonts w:hint="eastAsia"/>
        </w:rPr>
        <w:t>понимания</w:t>
      </w:r>
      <w:r>
        <w:t xml:space="preserve"> </w:t>
      </w:r>
      <w:r>
        <w:rPr>
          <w:rFonts w:hint="eastAsia"/>
        </w:rPr>
        <w:t>смысла</w:t>
      </w:r>
      <w:r>
        <w:t xml:space="preserve"> </w:t>
      </w:r>
      <w:r>
        <w:rPr>
          <w:rFonts w:hint="eastAsia"/>
        </w:rPr>
        <w:t>текста</w:t>
      </w:r>
    </w:p>
    <w:p w14:paraId="7BD9A69A" w14:textId="77777777" w:rsidR="00A6281B" w:rsidRDefault="00A6281B" w:rsidP="00A6281B"/>
    <w:p w14:paraId="67D9630B" w14:textId="77777777" w:rsidR="00A6281B" w:rsidRDefault="00A6281B" w:rsidP="00A6281B">
      <w:r>
        <w:t>5.3.</w:t>
      </w:r>
      <w:r>
        <w:rPr>
          <w:rFonts w:hint="eastAsia"/>
        </w:rPr>
        <w:t>Интертекстуальный</w:t>
      </w:r>
      <w:r>
        <w:t xml:space="preserve"> </w:t>
      </w:r>
      <w:r>
        <w:rPr>
          <w:rFonts w:hint="eastAsia"/>
        </w:rPr>
        <w:t>тезаурус</w:t>
      </w:r>
      <w:r>
        <w:t xml:space="preserve"> </w:t>
      </w:r>
      <w:r>
        <w:rPr>
          <w:rFonts w:hint="eastAsia"/>
        </w:rPr>
        <w:t>читателя</w:t>
      </w:r>
      <w:r>
        <w:t xml:space="preserve">/ </w:t>
      </w:r>
      <w:r>
        <w:rPr>
          <w:rFonts w:hint="eastAsia"/>
        </w:rPr>
        <w:t>интерпретатора</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понимании</w:t>
      </w:r>
      <w:r>
        <w:t xml:space="preserve"> </w:t>
      </w:r>
      <w:r>
        <w:rPr>
          <w:rFonts w:hint="eastAsia"/>
        </w:rPr>
        <w:t>смысла</w:t>
      </w:r>
      <w:r>
        <w:t xml:space="preserve"> </w:t>
      </w:r>
      <w:r>
        <w:rPr>
          <w:rFonts w:hint="eastAsia"/>
        </w:rPr>
        <w:t>текстов</w:t>
      </w:r>
    </w:p>
    <w:p w14:paraId="19B99C01" w14:textId="77777777" w:rsidR="00A6281B" w:rsidRDefault="00A6281B" w:rsidP="00A6281B"/>
    <w:p w14:paraId="00A28146" w14:textId="77777777" w:rsidR="00A6281B" w:rsidRDefault="00A6281B" w:rsidP="00A6281B">
      <w:r>
        <w:rPr>
          <w:rFonts w:hint="eastAsia"/>
        </w:rPr>
        <w:t>с</w:t>
      </w:r>
      <w:r>
        <w:t xml:space="preserve"> </w:t>
      </w:r>
      <w:r>
        <w:rPr>
          <w:rFonts w:hint="eastAsia"/>
        </w:rPr>
        <w:t>интертекстуальными</w:t>
      </w:r>
      <w:r>
        <w:t xml:space="preserve"> </w:t>
      </w:r>
      <w:r>
        <w:rPr>
          <w:rFonts w:hint="eastAsia"/>
        </w:rPr>
        <w:t>включениями</w:t>
      </w:r>
    </w:p>
    <w:p w14:paraId="754602AA" w14:textId="77777777" w:rsidR="00A6281B" w:rsidRDefault="00A6281B" w:rsidP="00A6281B"/>
    <w:p w14:paraId="19E1225B" w14:textId="77777777" w:rsidR="00A6281B" w:rsidRDefault="00A6281B" w:rsidP="00A6281B">
      <w:r>
        <w:t xml:space="preserve">5.4. </w:t>
      </w:r>
      <w:r>
        <w:rPr>
          <w:rFonts w:hint="eastAsia"/>
        </w:rPr>
        <w:t>Способы</w:t>
      </w:r>
      <w:r>
        <w:t xml:space="preserve"> </w:t>
      </w:r>
      <w:r>
        <w:rPr>
          <w:rFonts w:hint="eastAsia"/>
        </w:rPr>
        <w:t>трансляции</w:t>
      </w:r>
      <w:r>
        <w:t xml:space="preserve"> </w:t>
      </w:r>
      <w:r>
        <w:rPr>
          <w:rFonts w:hint="eastAsia"/>
        </w:rPr>
        <w:t>смысла</w:t>
      </w:r>
      <w:r>
        <w:t xml:space="preserve"> </w:t>
      </w:r>
      <w:r>
        <w:rPr>
          <w:rFonts w:hint="eastAsia"/>
        </w:rPr>
        <w:t>интертекста</w:t>
      </w:r>
      <w:r>
        <w:t xml:space="preserve"> </w:t>
      </w:r>
      <w:r>
        <w:rPr>
          <w:rFonts w:hint="eastAsia"/>
        </w:rPr>
        <w:t>в</w:t>
      </w:r>
      <w:r>
        <w:t xml:space="preserve"> </w:t>
      </w:r>
      <w:r>
        <w:rPr>
          <w:rFonts w:hint="eastAsia"/>
        </w:rPr>
        <w:t>процессе</w:t>
      </w:r>
      <w:r>
        <w:t xml:space="preserve"> </w:t>
      </w:r>
      <w:r>
        <w:rPr>
          <w:rFonts w:hint="eastAsia"/>
        </w:rPr>
        <w:t>перевода</w:t>
      </w:r>
    </w:p>
    <w:p w14:paraId="6CEFBFF8" w14:textId="77777777" w:rsidR="00A6281B" w:rsidRDefault="00A6281B" w:rsidP="00A6281B"/>
    <w:p w14:paraId="44A46ECD" w14:textId="77777777" w:rsidR="00A6281B" w:rsidRDefault="00A6281B" w:rsidP="00A6281B">
      <w:r>
        <w:rPr>
          <w:rFonts w:hint="eastAsia"/>
        </w:rPr>
        <w:t>Выводы</w:t>
      </w:r>
      <w:r>
        <w:t xml:space="preserve"> </w:t>
      </w:r>
      <w:r>
        <w:rPr>
          <w:rFonts w:hint="eastAsia"/>
        </w:rPr>
        <w:t>по</w:t>
      </w:r>
      <w:r>
        <w:t xml:space="preserve"> </w:t>
      </w:r>
      <w:r>
        <w:rPr>
          <w:rFonts w:hint="eastAsia"/>
        </w:rPr>
        <w:t>главе</w:t>
      </w:r>
    </w:p>
    <w:p w14:paraId="733B82EA" w14:textId="77777777" w:rsidR="00A6281B" w:rsidRDefault="00A6281B" w:rsidP="00A6281B"/>
    <w:p w14:paraId="4D1A400C" w14:textId="77777777" w:rsidR="00A6281B" w:rsidRDefault="00A6281B" w:rsidP="00A6281B">
      <w:r>
        <w:rPr>
          <w:rFonts w:hint="eastAsia"/>
        </w:rPr>
        <w:t>ЗАКЛЮЧЕНИЕ</w:t>
      </w:r>
    </w:p>
    <w:p w14:paraId="0317DBB6" w14:textId="77777777" w:rsidR="00A6281B" w:rsidRDefault="00A6281B" w:rsidP="00A6281B"/>
    <w:p w14:paraId="4554964E" w14:textId="77777777" w:rsidR="00A6281B" w:rsidRDefault="00A6281B" w:rsidP="00A6281B">
      <w:r>
        <w:rPr>
          <w:rFonts w:hint="eastAsia"/>
        </w:rPr>
        <w:t>БИБЛИОГРАФИЯ</w:t>
      </w:r>
    </w:p>
    <w:p w14:paraId="5917093A" w14:textId="77777777" w:rsidR="00A6281B" w:rsidRDefault="00A6281B" w:rsidP="00A6281B"/>
    <w:p w14:paraId="64FF2FF3" w14:textId="63C9CD36" w:rsidR="00A6281B" w:rsidRPr="00A6281B" w:rsidRDefault="00A6281B" w:rsidP="00A6281B">
      <w:r>
        <w:rPr>
          <w:rFonts w:hint="eastAsia"/>
        </w:rPr>
        <w:t>СПИСОК</w:t>
      </w:r>
      <w:r>
        <w:t xml:space="preserve"> </w:t>
      </w:r>
      <w:r>
        <w:rPr>
          <w:rFonts w:hint="eastAsia"/>
        </w:rPr>
        <w:t>ИСТОЧНИКОВ</w:t>
      </w:r>
      <w:r>
        <w:t xml:space="preserve"> </w:t>
      </w:r>
      <w:r>
        <w:rPr>
          <w:rFonts w:hint="eastAsia"/>
        </w:rPr>
        <w:t>ИЛЛЮСТРАТИВНОГО</w:t>
      </w:r>
      <w:r>
        <w:t xml:space="preserve"> </w:t>
      </w:r>
      <w:r>
        <w:rPr>
          <w:rFonts w:hint="eastAsia"/>
        </w:rPr>
        <w:t>МАТЕРИАЛА</w:t>
      </w:r>
    </w:p>
    <w:sectPr w:rsidR="00A6281B" w:rsidRPr="00A6281B" w:rsidSect="00D97D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4C42" w14:textId="77777777" w:rsidR="00D97D7B" w:rsidRDefault="00D97D7B">
      <w:pPr>
        <w:spacing w:after="0" w:line="240" w:lineRule="auto"/>
      </w:pPr>
      <w:r>
        <w:separator/>
      </w:r>
    </w:p>
  </w:endnote>
  <w:endnote w:type="continuationSeparator" w:id="0">
    <w:p w14:paraId="63BF3B62" w14:textId="77777777" w:rsidR="00D97D7B" w:rsidRDefault="00D9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9020" w14:textId="77777777" w:rsidR="00D97D7B" w:rsidRDefault="00D97D7B"/>
    <w:p w14:paraId="1322011E" w14:textId="77777777" w:rsidR="00D97D7B" w:rsidRDefault="00D97D7B"/>
    <w:p w14:paraId="1A91A3D5" w14:textId="77777777" w:rsidR="00D97D7B" w:rsidRDefault="00D97D7B"/>
    <w:p w14:paraId="6046E43D" w14:textId="77777777" w:rsidR="00D97D7B" w:rsidRDefault="00D97D7B"/>
    <w:p w14:paraId="1AAEEB67" w14:textId="77777777" w:rsidR="00D97D7B" w:rsidRDefault="00D97D7B"/>
    <w:p w14:paraId="43898FD5" w14:textId="77777777" w:rsidR="00D97D7B" w:rsidRDefault="00D97D7B"/>
    <w:p w14:paraId="0F5FA7D0" w14:textId="77777777" w:rsidR="00D97D7B" w:rsidRDefault="00D97D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AC49FE" wp14:editId="649F7B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48509" w14:textId="77777777" w:rsidR="00D97D7B" w:rsidRDefault="00D97D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C49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B48509" w14:textId="77777777" w:rsidR="00D97D7B" w:rsidRDefault="00D97D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B58A56" w14:textId="77777777" w:rsidR="00D97D7B" w:rsidRDefault="00D97D7B"/>
    <w:p w14:paraId="4688F2CA" w14:textId="77777777" w:rsidR="00D97D7B" w:rsidRDefault="00D97D7B"/>
    <w:p w14:paraId="0ED6F84B" w14:textId="77777777" w:rsidR="00D97D7B" w:rsidRDefault="00D97D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5C475A" wp14:editId="502A1B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CFBFD" w14:textId="77777777" w:rsidR="00D97D7B" w:rsidRDefault="00D97D7B"/>
                          <w:p w14:paraId="0A3BB65C" w14:textId="77777777" w:rsidR="00D97D7B" w:rsidRDefault="00D97D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C47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5CFBFD" w14:textId="77777777" w:rsidR="00D97D7B" w:rsidRDefault="00D97D7B"/>
                    <w:p w14:paraId="0A3BB65C" w14:textId="77777777" w:rsidR="00D97D7B" w:rsidRDefault="00D97D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FFFE9B" w14:textId="77777777" w:rsidR="00D97D7B" w:rsidRDefault="00D97D7B"/>
    <w:p w14:paraId="62D76456" w14:textId="77777777" w:rsidR="00D97D7B" w:rsidRDefault="00D97D7B">
      <w:pPr>
        <w:rPr>
          <w:sz w:val="2"/>
          <w:szCs w:val="2"/>
        </w:rPr>
      </w:pPr>
    </w:p>
    <w:p w14:paraId="7C3123E3" w14:textId="77777777" w:rsidR="00D97D7B" w:rsidRDefault="00D97D7B"/>
    <w:p w14:paraId="043AA3D8" w14:textId="77777777" w:rsidR="00D97D7B" w:rsidRDefault="00D97D7B">
      <w:pPr>
        <w:spacing w:after="0" w:line="240" w:lineRule="auto"/>
      </w:pPr>
    </w:p>
  </w:footnote>
  <w:footnote w:type="continuationSeparator" w:id="0">
    <w:p w14:paraId="7680DDBB" w14:textId="77777777" w:rsidR="00D97D7B" w:rsidRDefault="00D97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7B"/>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48627</TotalTime>
  <Pages>6</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274</cp:revision>
  <cp:lastPrinted>2009-02-06T05:36:00Z</cp:lastPrinted>
  <dcterms:created xsi:type="dcterms:W3CDTF">2024-01-07T13:43:00Z</dcterms:created>
  <dcterms:modified xsi:type="dcterms:W3CDTF">2024-03-23T12:18:00Z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