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8BAE" w14:textId="656D1606" w:rsidR="002C347F" w:rsidRDefault="00A45BA3" w:rsidP="00A45BA3">
      <w:r w:rsidRPr="00A45BA3">
        <w:rPr>
          <w:rFonts w:hint="eastAsia"/>
        </w:rPr>
        <w:t>Эпизоотологическая</w:t>
      </w:r>
      <w:r w:rsidRPr="00A45BA3">
        <w:t xml:space="preserve"> </w:t>
      </w:r>
      <w:r w:rsidRPr="00A45BA3">
        <w:rPr>
          <w:rFonts w:hint="eastAsia"/>
        </w:rPr>
        <w:t>характеристика</w:t>
      </w:r>
      <w:r w:rsidRPr="00A45BA3">
        <w:t xml:space="preserve">, </w:t>
      </w:r>
      <w:r w:rsidRPr="00A45BA3">
        <w:rPr>
          <w:rFonts w:hint="eastAsia"/>
        </w:rPr>
        <w:t>диагностика</w:t>
      </w:r>
      <w:r w:rsidRPr="00A45BA3">
        <w:t xml:space="preserve"> </w:t>
      </w:r>
      <w:r w:rsidRPr="00A45BA3">
        <w:rPr>
          <w:rFonts w:hint="eastAsia"/>
        </w:rPr>
        <w:t>и</w:t>
      </w:r>
      <w:r w:rsidRPr="00A45BA3">
        <w:t xml:space="preserve"> </w:t>
      </w:r>
      <w:r w:rsidRPr="00A45BA3">
        <w:rPr>
          <w:rFonts w:hint="eastAsia"/>
        </w:rPr>
        <w:t>профилактика</w:t>
      </w:r>
      <w:r w:rsidRPr="00A45BA3">
        <w:t xml:space="preserve"> </w:t>
      </w:r>
      <w:r w:rsidRPr="00A45BA3">
        <w:rPr>
          <w:rFonts w:hint="eastAsia"/>
        </w:rPr>
        <w:t>репродуктивно</w:t>
      </w:r>
      <w:r w:rsidRPr="00A45BA3">
        <w:t>-</w:t>
      </w:r>
      <w:r w:rsidRPr="00A45BA3">
        <w:rPr>
          <w:rFonts w:hint="eastAsia"/>
        </w:rPr>
        <w:t>респираторного</w:t>
      </w:r>
      <w:r w:rsidRPr="00A45BA3">
        <w:t xml:space="preserve"> </w:t>
      </w:r>
      <w:r w:rsidRPr="00A45BA3">
        <w:rPr>
          <w:rFonts w:hint="eastAsia"/>
        </w:rPr>
        <w:t>синдрома</w:t>
      </w:r>
      <w:r w:rsidRPr="00A45BA3">
        <w:t xml:space="preserve"> </w:t>
      </w:r>
      <w:r w:rsidRPr="00A45BA3">
        <w:rPr>
          <w:rFonts w:hint="eastAsia"/>
        </w:rPr>
        <w:t>свиней</w:t>
      </w:r>
      <w:r w:rsidRPr="00A45BA3">
        <w:t xml:space="preserve"> </w:t>
      </w:r>
      <w:r w:rsidRPr="00A45BA3">
        <w:rPr>
          <w:rFonts w:hint="eastAsia"/>
        </w:rPr>
        <w:t>в</w:t>
      </w:r>
      <w:r w:rsidRPr="00A45BA3">
        <w:t xml:space="preserve"> </w:t>
      </w:r>
      <w:r w:rsidRPr="00A45BA3">
        <w:rPr>
          <w:rFonts w:hint="eastAsia"/>
        </w:rPr>
        <w:t>Курской</w:t>
      </w:r>
      <w:r w:rsidRPr="00A45BA3">
        <w:t xml:space="preserve"> </w:t>
      </w:r>
      <w:r w:rsidRPr="00A45BA3">
        <w:rPr>
          <w:rFonts w:hint="eastAsia"/>
        </w:rPr>
        <w:t>области</w:t>
      </w:r>
      <w:r>
        <w:t xml:space="preserve"> </w:t>
      </w:r>
      <w:r w:rsidRPr="00A45BA3">
        <w:rPr>
          <w:rFonts w:hint="eastAsia"/>
        </w:rPr>
        <w:t>Шевцов</w:t>
      </w:r>
      <w:r w:rsidRPr="00A45BA3">
        <w:t xml:space="preserve">, </w:t>
      </w:r>
      <w:r w:rsidRPr="00A45BA3">
        <w:rPr>
          <w:rFonts w:hint="eastAsia"/>
        </w:rPr>
        <w:t>Илларион</w:t>
      </w:r>
      <w:r w:rsidRPr="00A45BA3">
        <w:t xml:space="preserve"> </w:t>
      </w:r>
      <w:r w:rsidRPr="00A45BA3">
        <w:rPr>
          <w:rFonts w:hint="eastAsia"/>
        </w:rPr>
        <w:t>Андреевич</w:t>
      </w:r>
    </w:p>
    <w:p w14:paraId="46B7C4CB" w14:textId="77777777" w:rsidR="00A45BA3" w:rsidRDefault="00A45BA3" w:rsidP="00A45BA3">
      <w:r>
        <w:rPr>
          <w:rFonts w:hint="eastAsia"/>
        </w:rPr>
        <w:t>ОГЛАВЛЕНИЕ</w:t>
      </w:r>
      <w:r>
        <w:t xml:space="preserve"> </w:t>
      </w:r>
      <w:r>
        <w:rPr>
          <w:rFonts w:hint="eastAsia"/>
        </w:rPr>
        <w:t>ДИССЕРТАЦИИ</w:t>
      </w:r>
    </w:p>
    <w:p w14:paraId="130576BE" w14:textId="77777777" w:rsidR="00A45BA3" w:rsidRDefault="00A45BA3" w:rsidP="00A45BA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Шевцов</w:t>
      </w:r>
      <w:r>
        <w:t xml:space="preserve">, </w:t>
      </w:r>
      <w:r>
        <w:rPr>
          <w:rFonts w:hint="eastAsia"/>
        </w:rPr>
        <w:t>Илларион</w:t>
      </w:r>
      <w:r>
        <w:t xml:space="preserve"> </w:t>
      </w:r>
      <w:r>
        <w:rPr>
          <w:rFonts w:hint="eastAsia"/>
        </w:rPr>
        <w:t>Андреевич</w:t>
      </w:r>
    </w:p>
    <w:p w14:paraId="53A90614" w14:textId="77777777" w:rsidR="00A45BA3" w:rsidRDefault="00A45BA3" w:rsidP="00A45BA3">
      <w:r>
        <w:rPr>
          <w:rFonts w:hint="eastAsia"/>
        </w:rPr>
        <w:t>ОБЩАЯ</w:t>
      </w:r>
      <w:r>
        <w:t xml:space="preserve"> </w:t>
      </w:r>
      <w:r>
        <w:rPr>
          <w:rFonts w:hint="eastAsia"/>
        </w:rPr>
        <w:t>ХАРАКТЕРИСТИКА</w:t>
      </w:r>
      <w:r>
        <w:t xml:space="preserve"> </w:t>
      </w:r>
      <w:r>
        <w:rPr>
          <w:rFonts w:hint="eastAsia"/>
        </w:rPr>
        <w:t>РАБОТЫ</w:t>
      </w:r>
      <w:r>
        <w:t>.</w:t>
      </w:r>
    </w:p>
    <w:p w14:paraId="165B09CE" w14:textId="77777777" w:rsidR="00A45BA3" w:rsidRDefault="00A45BA3" w:rsidP="00A45BA3"/>
    <w:p w14:paraId="3D93E3D3" w14:textId="77777777" w:rsidR="00A45BA3" w:rsidRDefault="00A45BA3" w:rsidP="00A45BA3">
      <w:r>
        <w:t xml:space="preserve">1. </w:t>
      </w:r>
      <w:r>
        <w:rPr>
          <w:rFonts w:hint="eastAsia"/>
        </w:rPr>
        <w:t>ОБЗОР</w:t>
      </w:r>
      <w:r>
        <w:t xml:space="preserve"> </w:t>
      </w:r>
      <w:r>
        <w:rPr>
          <w:rFonts w:hint="eastAsia"/>
        </w:rPr>
        <w:t>ЛИТЕРАТУРЫ</w:t>
      </w:r>
    </w:p>
    <w:p w14:paraId="6D97F422" w14:textId="77777777" w:rsidR="00A45BA3" w:rsidRDefault="00A45BA3" w:rsidP="00A45BA3"/>
    <w:p w14:paraId="797DBE6D" w14:textId="77777777" w:rsidR="00A45BA3" w:rsidRDefault="00A45BA3" w:rsidP="00A45BA3">
      <w:r>
        <w:t xml:space="preserve">1.1. </w:t>
      </w:r>
      <w:r>
        <w:rPr>
          <w:rFonts w:hint="eastAsia"/>
        </w:rPr>
        <w:t>Общая</w:t>
      </w:r>
      <w:r>
        <w:t xml:space="preserve"> </w:t>
      </w:r>
      <w:r>
        <w:rPr>
          <w:rFonts w:hint="eastAsia"/>
        </w:rPr>
        <w:t>характеристика</w:t>
      </w:r>
      <w:r>
        <w:t xml:space="preserve"> </w:t>
      </w:r>
      <w:r>
        <w:rPr>
          <w:rFonts w:hint="eastAsia"/>
        </w:rPr>
        <w:t>эпизоотии</w:t>
      </w:r>
      <w:r>
        <w:t xml:space="preserve"> </w:t>
      </w:r>
      <w:r>
        <w:rPr>
          <w:rFonts w:hint="eastAsia"/>
        </w:rPr>
        <w:t>РРСС</w:t>
      </w:r>
      <w:r>
        <w:t>.</w:t>
      </w:r>
    </w:p>
    <w:p w14:paraId="67FF4206" w14:textId="77777777" w:rsidR="00A45BA3" w:rsidRDefault="00A45BA3" w:rsidP="00A45BA3"/>
    <w:p w14:paraId="4694C5B5" w14:textId="77777777" w:rsidR="00A45BA3" w:rsidRDefault="00A45BA3" w:rsidP="00A45BA3">
      <w:r>
        <w:t xml:space="preserve">1.2. </w:t>
      </w:r>
      <w:r>
        <w:rPr>
          <w:rFonts w:hint="eastAsia"/>
        </w:rPr>
        <w:t>Патогенез</w:t>
      </w:r>
      <w:r>
        <w:t xml:space="preserve">, </w:t>
      </w:r>
      <w:r>
        <w:rPr>
          <w:rFonts w:hint="eastAsia"/>
        </w:rPr>
        <w:t>возрастные</w:t>
      </w:r>
      <w:r>
        <w:t xml:space="preserve"> </w:t>
      </w:r>
      <w:r>
        <w:rPr>
          <w:rFonts w:hint="eastAsia"/>
        </w:rPr>
        <w:t>особенности</w:t>
      </w:r>
      <w:r>
        <w:t xml:space="preserve"> </w:t>
      </w:r>
      <w:r>
        <w:rPr>
          <w:rFonts w:hint="eastAsia"/>
        </w:rPr>
        <w:t>и</w:t>
      </w:r>
      <w:r>
        <w:t xml:space="preserve"> </w:t>
      </w:r>
      <w:r>
        <w:rPr>
          <w:rFonts w:hint="eastAsia"/>
        </w:rPr>
        <w:t>диагностика</w:t>
      </w:r>
      <w:r>
        <w:t xml:space="preserve"> </w:t>
      </w:r>
      <w:r>
        <w:rPr>
          <w:rFonts w:hint="eastAsia"/>
        </w:rPr>
        <w:t>РРСС</w:t>
      </w:r>
      <w:r>
        <w:t>.</w:t>
      </w:r>
      <w:r>
        <w:rPr>
          <w:rFonts w:hint="eastAsia"/>
        </w:rPr>
        <w:t>¡</w:t>
      </w:r>
    </w:p>
    <w:p w14:paraId="54718F50" w14:textId="77777777" w:rsidR="00A45BA3" w:rsidRDefault="00A45BA3" w:rsidP="00A45BA3"/>
    <w:p w14:paraId="2393D2BF" w14:textId="77777777" w:rsidR="00A45BA3" w:rsidRDefault="00A45BA3" w:rsidP="00A45BA3">
      <w:r>
        <w:t xml:space="preserve">1.3.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иммуномодуляторов</w:t>
      </w:r>
      <w:r>
        <w:t xml:space="preserve"> </w:t>
      </w:r>
      <w:r>
        <w:rPr>
          <w:rFonts w:hint="eastAsia"/>
        </w:rPr>
        <w:t>при</w:t>
      </w:r>
      <w:r>
        <w:t xml:space="preserve"> </w:t>
      </w:r>
      <w:r>
        <w:rPr>
          <w:rFonts w:hint="eastAsia"/>
        </w:rPr>
        <w:t>инфекционных</w:t>
      </w:r>
      <w:r>
        <w:t xml:space="preserve"> </w:t>
      </w:r>
      <w:r>
        <w:rPr>
          <w:rFonts w:hint="eastAsia"/>
        </w:rPr>
        <w:t>болезнях</w:t>
      </w:r>
      <w:r>
        <w:t xml:space="preserve"> </w:t>
      </w:r>
      <w:r>
        <w:rPr>
          <w:rFonts w:hint="eastAsia"/>
        </w:rPr>
        <w:t>свиней</w:t>
      </w:r>
      <w:r>
        <w:t>.</w:t>
      </w:r>
    </w:p>
    <w:p w14:paraId="7908A554" w14:textId="77777777" w:rsidR="00A45BA3" w:rsidRDefault="00A45BA3" w:rsidP="00A45BA3"/>
    <w:p w14:paraId="5BBB6D58" w14:textId="77777777" w:rsidR="00A45BA3" w:rsidRDefault="00A45BA3" w:rsidP="00A45BA3">
      <w:r>
        <w:t>2.</w:t>
      </w:r>
      <w:r>
        <w:rPr>
          <w:rFonts w:hint="eastAsia"/>
        </w:rPr>
        <w:t>СОБСТВЕННЫЕ</w:t>
      </w:r>
      <w:r>
        <w:t xml:space="preserve"> </w:t>
      </w:r>
      <w:r>
        <w:rPr>
          <w:rFonts w:hint="eastAsia"/>
        </w:rPr>
        <w:t>ИССЛЕДОВАНИЯ</w:t>
      </w:r>
    </w:p>
    <w:p w14:paraId="405E9D1D" w14:textId="77777777" w:rsidR="00A45BA3" w:rsidRDefault="00A45BA3" w:rsidP="00A45BA3"/>
    <w:p w14:paraId="08BE3AB4" w14:textId="77777777" w:rsidR="00A45BA3" w:rsidRDefault="00A45BA3" w:rsidP="00A45BA3">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4DEC4B7" w14:textId="77777777" w:rsidR="00A45BA3" w:rsidRDefault="00A45BA3" w:rsidP="00A45BA3"/>
    <w:p w14:paraId="712D523B" w14:textId="77777777" w:rsidR="00A45BA3" w:rsidRDefault="00A45BA3" w:rsidP="00A45BA3">
      <w:r>
        <w:t>3.</w:t>
      </w:r>
      <w:r>
        <w:rPr>
          <w:rFonts w:hint="eastAsia"/>
        </w:rPr>
        <w:t>РЕЗУЛЬТАТЫ</w:t>
      </w:r>
      <w:r>
        <w:t xml:space="preserve"> </w:t>
      </w:r>
      <w:r>
        <w:rPr>
          <w:rFonts w:hint="eastAsia"/>
        </w:rPr>
        <w:t>ИССЛЕДОВАНИЙ</w:t>
      </w:r>
    </w:p>
    <w:p w14:paraId="72B892A6" w14:textId="77777777" w:rsidR="00A45BA3" w:rsidRDefault="00A45BA3" w:rsidP="00A45BA3"/>
    <w:p w14:paraId="2DDED5D4" w14:textId="77777777" w:rsidR="00A45BA3" w:rsidRDefault="00A45BA3" w:rsidP="00A45BA3">
      <w:r>
        <w:t>3.1.</w:t>
      </w:r>
      <w:r>
        <w:rPr>
          <w:rFonts w:hint="eastAsia"/>
        </w:rPr>
        <w:t>Изучение</w:t>
      </w:r>
      <w:r>
        <w:t xml:space="preserve"> </w:t>
      </w:r>
      <w:r>
        <w:rPr>
          <w:rFonts w:hint="eastAsia"/>
        </w:rPr>
        <w:t>эпизоотологии</w:t>
      </w:r>
      <w:r>
        <w:t xml:space="preserve"> </w:t>
      </w:r>
      <w:r>
        <w:rPr>
          <w:rFonts w:hint="eastAsia"/>
        </w:rPr>
        <w:t>РРСС</w:t>
      </w:r>
      <w:r>
        <w:t xml:space="preserve"> </w:t>
      </w:r>
      <w:r>
        <w:rPr>
          <w:rFonts w:hint="eastAsia"/>
        </w:rPr>
        <w:t>в</w:t>
      </w:r>
      <w:r>
        <w:t xml:space="preserve"> </w:t>
      </w:r>
      <w:r>
        <w:rPr>
          <w:rFonts w:hint="eastAsia"/>
        </w:rPr>
        <w:t>Курской</w:t>
      </w:r>
      <w:r>
        <w:t xml:space="preserve"> </w:t>
      </w:r>
      <w:r>
        <w:rPr>
          <w:rFonts w:hint="eastAsia"/>
        </w:rPr>
        <w:t>области</w:t>
      </w:r>
      <w:r>
        <w:t>.</w:t>
      </w:r>
    </w:p>
    <w:p w14:paraId="58BDF2AB" w14:textId="77777777" w:rsidR="00A45BA3" w:rsidRDefault="00A45BA3" w:rsidP="00A45BA3"/>
    <w:p w14:paraId="0A135CFF" w14:textId="77777777" w:rsidR="00A45BA3" w:rsidRDefault="00A45BA3" w:rsidP="00A45BA3">
      <w:r>
        <w:t>3</w:t>
      </w:r>
      <w:r>
        <w:rPr>
          <w:rFonts w:hint="eastAsia"/>
        </w:rPr>
        <w:t>Л</w:t>
      </w:r>
      <w:r>
        <w:t>. 1.</w:t>
      </w:r>
      <w:r>
        <w:rPr>
          <w:rFonts w:hint="eastAsia"/>
        </w:rPr>
        <w:t>Эпизоотические</w:t>
      </w:r>
      <w:r>
        <w:t xml:space="preserve"> </w:t>
      </w:r>
      <w:r>
        <w:rPr>
          <w:rFonts w:hint="eastAsia"/>
        </w:rPr>
        <w:t>и</w:t>
      </w:r>
      <w:r>
        <w:t xml:space="preserve"> </w:t>
      </w:r>
      <w:r>
        <w:rPr>
          <w:rFonts w:hint="eastAsia"/>
        </w:rPr>
        <w:t>клинические</w:t>
      </w:r>
      <w:r>
        <w:t xml:space="preserve"> </w:t>
      </w:r>
      <w:r>
        <w:rPr>
          <w:rFonts w:hint="eastAsia"/>
        </w:rPr>
        <w:t>аспекты</w:t>
      </w:r>
      <w:r>
        <w:t xml:space="preserve"> </w:t>
      </w:r>
      <w:r>
        <w:rPr>
          <w:rFonts w:hint="eastAsia"/>
        </w:rPr>
        <w:t>обнаружения</w:t>
      </w:r>
      <w:r>
        <w:t xml:space="preserve"> </w:t>
      </w:r>
      <w:r>
        <w:rPr>
          <w:rFonts w:hint="eastAsia"/>
        </w:rPr>
        <w:t>и</w:t>
      </w:r>
      <w:r>
        <w:t xml:space="preserve"> </w:t>
      </w:r>
      <w:r>
        <w:rPr>
          <w:rFonts w:hint="eastAsia"/>
        </w:rPr>
        <w:t>диагностики</w:t>
      </w:r>
    </w:p>
    <w:p w14:paraId="23E35212" w14:textId="77777777" w:rsidR="00A45BA3" w:rsidRDefault="00A45BA3" w:rsidP="00A45BA3"/>
    <w:p w14:paraId="62D02F30" w14:textId="77777777" w:rsidR="00A45BA3" w:rsidRDefault="00A45BA3" w:rsidP="00A45BA3">
      <w:r>
        <w:rPr>
          <w:rFonts w:hint="eastAsia"/>
        </w:rPr>
        <w:t>РРСС</w:t>
      </w:r>
      <w:r>
        <w:t xml:space="preserve"> </w:t>
      </w:r>
      <w:r>
        <w:rPr>
          <w:rFonts w:hint="eastAsia"/>
        </w:rPr>
        <w:t>в</w:t>
      </w:r>
      <w:r>
        <w:t xml:space="preserve"> </w:t>
      </w:r>
      <w:r>
        <w:rPr>
          <w:rFonts w:hint="eastAsia"/>
        </w:rPr>
        <w:t>Курской</w:t>
      </w:r>
      <w:r>
        <w:t xml:space="preserve"> </w:t>
      </w:r>
      <w:r>
        <w:rPr>
          <w:rFonts w:hint="eastAsia"/>
        </w:rPr>
        <w:t>области</w:t>
      </w:r>
      <w:r>
        <w:t>.</w:t>
      </w:r>
    </w:p>
    <w:p w14:paraId="67AF3C8C" w14:textId="77777777" w:rsidR="00A45BA3" w:rsidRDefault="00A45BA3" w:rsidP="00A45BA3"/>
    <w:p w14:paraId="48B2A738" w14:textId="77777777" w:rsidR="00A45BA3" w:rsidRDefault="00A45BA3" w:rsidP="00A45BA3">
      <w:r>
        <w:t xml:space="preserve">3.1.2. </w:t>
      </w:r>
      <w:r>
        <w:rPr>
          <w:rFonts w:hint="eastAsia"/>
        </w:rPr>
        <w:t>Особенности</w:t>
      </w:r>
      <w:r>
        <w:t xml:space="preserve"> </w:t>
      </w:r>
      <w:r>
        <w:rPr>
          <w:rFonts w:hint="eastAsia"/>
        </w:rPr>
        <w:t>проявления</w:t>
      </w:r>
      <w:r>
        <w:t xml:space="preserve"> </w:t>
      </w:r>
      <w:r>
        <w:rPr>
          <w:rFonts w:hint="eastAsia"/>
        </w:rPr>
        <w:t>эпизоотологического</w:t>
      </w:r>
      <w:r>
        <w:t xml:space="preserve"> </w:t>
      </w:r>
      <w:r>
        <w:rPr>
          <w:rFonts w:hint="eastAsia"/>
        </w:rPr>
        <w:t>и</w:t>
      </w:r>
      <w:r>
        <w:t xml:space="preserve"> </w:t>
      </w:r>
      <w:r>
        <w:rPr>
          <w:rFonts w:hint="eastAsia"/>
        </w:rPr>
        <w:t>инфекционного</w:t>
      </w:r>
      <w:r>
        <w:t xml:space="preserve"> </w:t>
      </w:r>
      <w:r>
        <w:rPr>
          <w:rFonts w:hint="eastAsia"/>
        </w:rPr>
        <w:t>процесса</w:t>
      </w:r>
      <w:r>
        <w:t xml:space="preserve"> </w:t>
      </w:r>
      <w:r>
        <w:rPr>
          <w:rFonts w:hint="eastAsia"/>
        </w:rPr>
        <w:t>при</w:t>
      </w:r>
      <w:r>
        <w:t xml:space="preserve"> </w:t>
      </w:r>
      <w:r>
        <w:rPr>
          <w:rFonts w:hint="eastAsia"/>
        </w:rPr>
        <w:t>РРСС</w:t>
      </w:r>
      <w:r>
        <w:t>.</w:t>
      </w:r>
    </w:p>
    <w:p w14:paraId="08C5D974" w14:textId="77777777" w:rsidR="00A45BA3" w:rsidRDefault="00A45BA3" w:rsidP="00A45BA3"/>
    <w:p w14:paraId="2933DCE8" w14:textId="77777777" w:rsidR="00A45BA3" w:rsidRDefault="00A45BA3" w:rsidP="00A45BA3">
      <w:r>
        <w:lastRenderedPageBreak/>
        <w:t>3.2.</w:t>
      </w:r>
      <w:r>
        <w:rPr>
          <w:rFonts w:hint="eastAsia"/>
        </w:rPr>
        <w:t>Внедрение</w:t>
      </w:r>
      <w:r>
        <w:t xml:space="preserve"> </w:t>
      </w:r>
      <w:r>
        <w:rPr>
          <w:rFonts w:hint="eastAsia"/>
        </w:rPr>
        <w:t>средств</w:t>
      </w:r>
      <w:r>
        <w:t xml:space="preserve"> </w:t>
      </w:r>
      <w:r>
        <w:rPr>
          <w:rFonts w:hint="eastAsia"/>
        </w:rPr>
        <w:t>специфической</w:t>
      </w:r>
      <w:r>
        <w:t xml:space="preserve"> </w:t>
      </w:r>
      <w:r>
        <w:rPr>
          <w:rFonts w:hint="eastAsia"/>
        </w:rPr>
        <w:t>профилактики</w:t>
      </w:r>
      <w:r>
        <w:t xml:space="preserve"> </w:t>
      </w:r>
      <w:r>
        <w:rPr>
          <w:rFonts w:hint="eastAsia"/>
        </w:rPr>
        <w:t>в</w:t>
      </w:r>
      <w:r>
        <w:t xml:space="preserve"> </w:t>
      </w:r>
      <w:r>
        <w:rPr>
          <w:rFonts w:hint="eastAsia"/>
        </w:rPr>
        <w:t>системе</w:t>
      </w:r>
      <w:r>
        <w:t xml:space="preserve"> </w:t>
      </w:r>
      <w:r>
        <w:rPr>
          <w:rFonts w:hint="eastAsia"/>
        </w:rPr>
        <w:t>оздоровительных</w:t>
      </w:r>
      <w:r>
        <w:t xml:space="preserve"> </w:t>
      </w:r>
      <w:r>
        <w:rPr>
          <w:rFonts w:hint="eastAsia"/>
        </w:rPr>
        <w:t>мероприятий</w:t>
      </w:r>
      <w:r>
        <w:t xml:space="preserve"> </w:t>
      </w:r>
      <w:r>
        <w:rPr>
          <w:rFonts w:hint="eastAsia"/>
        </w:rPr>
        <w:t>при</w:t>
      </w:r>
      <w:r>
        <w:t xml:space="preserve"> </w:t>
      </w:r>
      <w:r>
        <w:rPr>
          <w:rFonts w:hint="eastAsia"/>
        </w:rPr>
        <w:t>РРСС</w:t>
      </w:r>
      <w:r>
        <w:t>.</w:t>
      </w:r>
    </w:p>
    <w:p w14:paraId="45AE78BD" w14:textId="77777777" w:rsidR="00A45BA3" w:rsidRDefault="00A45BA3" w:rsidP="00A45BA3"/>
    <w:p w14:paraId="515AB6F0" w14:textId="77777777" w:rsidR="00A45BA3" w:rsidRDefault="00A45BA3" w:rsidP="00A45BA3">
      <w:r>
        <w:t>3.2.1.</w:t>
      </w:r>
      <w:r>
        <w:rPr>
          <w:rFonts w:hint="eastAsia"/>
        </w:rPr>
        <w:t>Иммунологическая</w:t>
      </w:r>
      <w:r>
        <w:t xml:space="preserve"> </w:t>
      </w:r>
      <w:r>
        <w:rPr>
          <w:rFonts w:hint="eastAsia"/>
        </w:rPr>
        <w:t>активность</w:t>
      </w:r>
      <w:r>
        <w:t xml:space="preserve"> </w:t>
      </w:r>
      <w:r>
        <w:rPr>
          <w:rFonts w:hint="eastAsia"/>
        </w:rPr>
        <w:t>и</w:t>
      </w:r>
      <w:r>
        <w:t xml:space="preserve"> </w:t>
      </w:r>
      <w:r>
        <w:rPr>
          <w:rFonts w:hint="eastAsia"/>
        </w:rPr>
        <w:t>противоэпизоотическая</w:t>
      </w:r>
      <w:r>
        <w:t xml:space="preserve"> </w:t>
      </w:r>
      <w:r>
        <w:rPr>
          <w:rFonts w:hint="eastAsia"/>
        </w:rPr>
        <w:t>эффективность</w:t>
      </w:r>
      <w:r>
        <w:t xml:space="preserve"> </w:t>
      </w:r>
      <w:r>
        <w:rPr>
          <w:rFonts w:hint="eastAsia"/>
        </w:rPr>
        <w:t>живой</w:t>
      </w:r>
      <w:r>
        <w:t xml:space="preserve"> </w:t>
      </w:r>
      <w:r>
        <w:rPr>
          <w:rFonts w:hint="eastAsia"/>
        </w:rPr>
        <w:t>вакцины</w:t>
      </w:r>
      <w:r>
        <w:t xml:space="preserve"> </w:t>
      </w:r>
      <w:r>
        <w:rPr>
          <w:rFonts w:hint="eastAsia"/>
        </w:rPr>
        <w:t>против</w:t>
      </w:r>
      <w:r>
        <w:t xml:space="preserve"> </w:t>
      </w:r>
      <w:r>
        <w:rPr>
          <w:rFonts w:hint="eastAsia"/>
        </w:rPr>
        <w:t>РРСС</w:t>
      </w:r>
      <w:r>
        <w:t xml:space="preserve"> </w:t>
      </w:r>
      <w:r>
        <w:rPr>
          <w:rFonts w:hint="eastAsia"/>
        </w:rPr>
        <w:t>из</w:t>
      </w:r>
      <w:r>
        <w:t xml:space="preserve"> </w:t>
      </w:r>
      <w:r>
        <w:rPr>
          <w:rFonts w:hint="eastAsia"/>
        </w:rPr>
        <w:t>аттенуированного</w:t>
      </w:r>
      <w:r>
        <w:t xml:space="preserve"> </w:t>
      </w:r>
      <w:r>
        <w:rPr>
          <w:rFonts w:hint="eastAsia"/>
        </w:rPr>
        <w:t>штамма</w:t>
      </w:r>
      <w:r>
        <w:t xml:space="preserve"> </w:t>
      </w:r>
      <w:r>
        <w:rPr>
          <w:rFonts w:hint="eastAsia"/>
        </w:rPr>
        <w:t>«</w:t>
      </w:r>
      <w:r>
        <w:rPr>
          <w:rFonts w:hint="eastAsia"/>
        </w:rPr>
        <w:t>БД</w:t>
      </w:r>
      <w:r>
        <w:rPr>
          <w:rFonts w:hint="eastAsia"/>
        </w:rPr>
        <w:t>»</w:t>
      </w:r>
      <w:r>
        <w:t>.</w:t>
      </w:r>
    </w:p>
    <w:p w14:paraId="2028EB95" w14:textId="77777777" w:rsidR="00A45BA3" w:rsidRDefault="00A45BA3" w:rsidP="00A45BA3"/>
    <w:p w14:paraId="5CE2772A" w14:textId="77777777" w:rsidR="00A45BA3" w:rsidRDefault="00A45BA3" w:rsidP="00A45BA3">
      <w:r>
        <w:t xml:space="preserve">3.2.2. </w:t>
      </w:r>
      <w:r>
        <w:rPr>
          <w:rFonts w:hint="eastAsia"/>
        </w:rPr>
        <w:t>Иммунологическая</w:t>
      </w:r>
      <w:r>
        <w:t xml:space="preserve"> </w:t>
      </w:r>
      <w:r>
        <w:rPr>
          <w:rFonts w:hint="eastAsia"/>
        </w:rPr>
        <w:t>активность</w:t>
      </w:r>
      <w:r>
        <w:t xml:space="preserve"> </w:t>
      </w:r>
      <w:r>
        <w:rPr>
          <w:rFonts w:hint="eastAsia"/>
        </w:rPr>
        <w:t>и</w:t>
      </w:r>
      <w:r>
        <w:t xml:space="preserve"> </w:t>
      </w:r>
      <w:r>
        <w:rPr>
          <w:rFonts w:hint="eastAsia"/>
        </w:rPr>
        <w:t>превентивная</w:t>
      </w:r>
      <w:r>
        <w:t xml:space="preserve"> </w:t>
      </w:r>
      <w:r>
        <w:rPr>
          <w:rFonts w:hint="eastAsia"/>
        </w:rPr>
        <w:t>эффективность</w:t>
      </w:r>
      <w:r>
        <w:t xml:space="preserve"> </w:t>
      </w:r>
      <w:r>
        <w:rPr>
          <w:rFonts w:hint="eastAsia"/>
        </w:rPr>
        <w:t>инактивированной</w:t>
      </w:r>
      <w:r>
        <w:t xml:space="preserve"> </w:t>
      </w:r>
      <w:r>
        <w:rPr>
          <w:rFonts w:hint="eastAsia"/>
        </w:rPr>
        <w:t>вакцины</w:t>
      </w:r>
      <w:r>
        <w:t xml:space="preserve"> </w:t>
      </w:r>
      <w:r>
        <w:rPr>
          <w:rFonts w:hint="eastAsia"/>
        </w:rPr>
        <w:t>против</w:t>
      </w:r>
      <w:r>
        <w:t xml:space="preserve"> </w:t>
      </w:r>
      <w:r>
        <w:rPr>
          <w:rFonts w:hint="eastAsia"/>
        </w:rPr>
        <w:t>ПВИ</w:t>
      </w:r>
      <w:r>
        <w:t xml:space="preserve"> </w:t>
      </w:r>
      <w:r>
        <w:rPr>
          <w:rFonts w:hint="eastAsia"/>
        </w:rPr>
        <w:t>и</w:t>
      </w:r>
      <w:r>
        <w:t xml:space="preserve"> </w:t>
      </w:r>
      <w:r>
        <w:rPr>
          <w:rFonts w:hint="eastAsia"/>
        </w:rPr>
        <w:t>РРСС</w:t>
      </w:r>
      <w:r>
        <w:t>.</w:t>
      </w:r>
    </w:p>
    <w:p w14:paraId="77025D65" w14:textId="77777777" w:rsidR="00A45BA3" w:rsidRDefault="00A45BA3" w:rsidP="00A45BA3"/>
    <w:p w14:paraId="30C5F569" w14:textId="77777777" w:rsidR="00A45BA3" w:rsidRDefault="00A45BA3" w:rsidP="00A45BA3">
      <w:r>
        <w:t xml:space="preserve">3.2.3. </w:t>
      </w:r>
      <w:r>
        <w:rPr>
          <w:rFonts w:hint="eastAsia"/>
        </w:rPr>
        <w:t>Результаты</w:t>
      </w:r>
      <w:r>
        <w:t xml:space="preserve"> </w:t>
      </w:r>
      <w:r>
        <w:rPr>
          <w:rFonts w:hint="eastAsia"/>
        </w:rPr>
        <w:t>экспериментального</w:t>
      </w:r>
      <w:r>
        <w:t xml:space="preserve"> </w:t>
      </w:r>
      <w:r>
        <w:rPr>
          <w:rFonts w:hint="eastAsia"/>
        </w:rPr>
        <w:t>испытания</w:t>
      </w:r>
      <w:r>
        <w:t xml:space="preserve"> </w:t>
      </w:r>
      <w:r>
        <w:rPr>
          <w:rFonts w:hint="eastAsia"/>
        </w:rPr>
        <w:t>на</w:t>
      </w:r>
      <w:r>
        <w:t xml:space="preserve"> </w:t>
      </w:r>
      <w:r>
        <w:rPr>
          <w:rFonts w:hint="eastAsia"/>
        </w:rPr>
        <w:t>свиноматках</w:t>
      </w:r>
      <w:r>
        <w:t xml:space="preserve"> </w:t>
      </w:r>
      <w:r>
        <w:rPr>
          <w:rFonts w:hint="eastAsia"/>
        </w:rPr>
        <w:t>имму</w:t>
      </w:r>
      <w:r>
        <w:t>-</w:t>
      </w:r>
      <w:r>
        <w:rPr>
          <w:rFonts w:hint="eastAsia"/>
        </w:rPr>
        <w:t>ногенных</w:t>
      </w:r>
      <w:r>
        <w:t xml:space="preserve"> </w:t>
      </w:r>
      <w:r>
        <w:rPr>
          <w:rFonts w:hint="eastAsia"/>
        </w:rPr>
        <w:t>и</w:t>
      </w:r>
      <w:r>
        <w:t xml:space="preserve"> </w:t>
      </w:r>
      <w:r>
        <w:rPr>
          <w:rFonts w:hint="eastAsia"/>
        </w:rPr>
        <w:t>превентивных</w:t>
      </w:r>
      <w:r>
        <w:t xml:space="preserve"> </w:t>
      </w:r>
      <w:r>
        <w:rPr>
          <w:rFonts w:hint="eastAsia"/>
        </w:rPr>
        <w:t>свойств</w:t>
      </w:r>
      <w:r>
        <w:t xml:space="preserve"> </w:t>
      </w:r>
      <w:r>
        <w:rPr>
          <w:rFonts w:hint="eastAsia"/>
        </w:rPr>
        <w:t>инактивированной</w:t>
      </w:r>
      <w:r>
        <w:t xml:space="preserve"> </w:t>
      </w:r>
      <w:r>
        <w:rPr>
          <w:rFonts w:hint="eastAsia"/>
        </w:rPr>
        <w:t>вакцины</w:t>
      </w:r>
      <w:r>
        <w:t xml:space="preserve"> </w:t>
      </w:r>
      <w:r>
        <w:rPr>
          <w:rFonts w:hint="eastAsia"/>
        </w:rPr>
        <w:t>против</w:t>
      </w:r>
    </w:p>
    <w:p w14:paraId="35649197" w14:textId="77777777" w:rsidR="00A45BA3" w:rsidRDefault="00A45BA3" w:rsidP="00A45BA3"/>
    <w:p w14:paraId="6E321C87" w14:textId="77777777" w:rsidR="00A45BA3" w:rsidRDefault="00A45BA3" w:rsidP="00A45BA3">
      <w:r>
        <w:rPr>
          <w:rFonts w:hint="eastAsia"/>
        </w:rPr>
        <w:t>ПВИ</w:t>
      </w:r>
      <w:r>
        <w:t xml:space="preserve"> </w:t>
      </w:r>
      <w:r>
        <w:rPr>
          <w:rFonts w:hint="eastAsia"/>
        </w:rPr>
        <w:t>и</w:t>
      </w:r>
      <w:r>
        <w:t xml:space="preserve"> </w:t>
      </w:r>
      <w:r>
        <w:rPr>
          <w:rFonts w:hint="eastAsia"/>
        </w:rPr>
        <w:t>РРСС</w:t>
      </w:r>
      <w:r>
        <w:t>.</w:t>
      </w:r>
    </w:p>
    <w:p w14:paraId="137D5C9C" w14:textId="77777777" w:rsidR="00A45BA3" w:rsidRDefault="00A45BA3" w:rsidP="00A45BA3"/>
    <w:p w14:paraId="147E1D4B" w14:textId="4B567FFF" w:rsidR="00A45BA3" w:rsidRPr="00A45BA3" w:rsidRDefault="00A45BA3" w:rsidP="00A45BA3">
      <w:r>
        <w:t>3.2.4.</w:t>
      </w:r>
      <w:r>
        <w:rPr>
          <w:rFonts w:hint="eastAsia"/>
        </w:rPr>
        <w:t>Иммунный</w:t>
      </w:r>
      <w:r>
        <w:t xml:space="preserve"> </w:t>
      </w:r>
      <w:r>
        <w:rPr>
          <w:rFonts w:hint="eastAsia"/>
        </w:rPr>
        <w:t>статус</w:t>
      </w:r>
      <w:r>
        <w:t xml:space="preserve"> </w:t>
      </w:r>
      <w:r>
        <w:rPr>
          <w:rFonts w:hint="eastAsia"/>
        </w:rPr>
        <w:t>поросят</w:t>
      </w:r>
      <w:r>
        <w:t xml:space="preserve"> </w:t>
      </w:r>
      <w:r>
        <w:rPr>
          <w:rFonts w:hint="eastAsia"/>
        </w:rPr>
        <w:t>рожденных</w:t>
      </w:r>
      <w:r>
        <w:t xml:space="preserve"> </w:t>
      </w:r>
      <w:r>
        <w:rPr>
          <w:rFonts w:hint="eastAsia"/>
        </w:rPr>
        <w:t>от</w:t>
      </w:r>
      <w:r>
        <w:t xml:space="preserve"> </w:t>
      </w:r>
      <w:r>
        <w:rPr>
          <w:rFonts w:hint="eastAsia"/>
        </w:rPr>
        <w:t>здоровых</w:t>
      </w:r>
      <w:r>
        <w:t xml:space="preserve">, </w:t>
      </w:r>
      <w:r>
        <w:rPr>
          <w:rFonts w:hint="eastAsia"/>
        </w:rPr>
        <w:t>инфицированных</w:t>
      </w:r>
      <w:r>
        <w:t xml:space="preserve"> </w:t>
      </w:r>
      <w:r>
        <w:rPr>
          <w:rFonts w:hint="eastAsia"/>
        </w:rPr>
        <w:t>и</w:t>
      </w:r>
      <w:r>
        <w:t xml:space="preserve"> </w:t>
      </w:r>
      <w:r>
        <w:rPr>
          <w:rFonts w:hint="eastAsia"/>
        </w:rPr>
        <w:t>привитых</w:t>
      </w:r>
      <w:r>
        <w:t xml:space="preserve"> </w:t>
      </w:r>
      <w:r>
        <w:rPr>
          <w:rFonts w:hint="eastAsia"/>
        </w:rPr>
        <w:t>против</w:t>
      </w:r>
      <w:r>
        <w:t xml:space="preserve"> </w:t>
      </w:r>
      <w:r>
        <w:rPr>
          <w:rFonts w:hint="eastAsia"/>
        </w:rPr>
        <w:t>РРСС</w:t>
      </w:r>
      <w:r>
        <w:t xml:space="preserve"> </w:t>
      </w:r>
      <w:r>
        <w:rPr>
          <w:rFonts w:hint="eastAsia"/>
        </w:rPr>
        <w:t>свиноматок</w:t>
      </w:r>
      <w:r>
        <w:t>.</w:t>
      </w:r>
    </w:p>
    <w:sectPr w:rsidR="00A45BA3" w:rsidRPr="00A45BA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0916" w14:textId="77777777" w:rsidR="007839D0" w:rsidRPr="008D1934" w:rsidRDefault="007839D0">
      <w:pPr>
        <w:spacing w:after="0" w:line="240" w:lineRule="auto"/>
      </w:pPr>
      <w:r w:rsidRPr="008D1934">
        <w:separator/>
      </w:r>
    </w:p>
  </w:endnote>
  <w:endnote w:type="continuationSeparator" w:id="0">
    <w:p w14:paraId="118B7A15" w14:textId="77777777" w:rsidR="007839D0" w:rsidRPr="008D1934" w:rsidRDefault="007839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A4D3" w14:textId="77777777" w:rsidR="007839D0" w:rsidRPr="008D1934" w:rsidRDefault="007839D0"/>
    <w:p w14:paraId="51220F0A" w14:textId="77777777" w:rsidR="007839D0" w:rsidRPr="008D1934" w:rsidRDefault="007839D0"/>
    <w:p w14:paraId="22A7CB0D" w14:textId="77777777" w:rsidR="007839D0" w:rsidRPr="008D1934" w:rsidRDefault="007839D0"/>
    <w:p w14:paraId="1A257217" w14:textId="77777777" w:rsidR="007839D0" w:rsidRPr="008D1934" w:rsidRDefault="007839D0"/>
    <w:p w14:paraId="299690F5" w14:textId="77777777" w:rsidR="007839D0" w:rsidRPr="008D1934" w:rsidRDefault="007839D0"/>
    <w:p w14:paraId="1043CE1D" w14:textId="77777777" w:rsidR="007839D0" w:rsidRPr="008D1934" w:rsidRDefault="007839D0"/>
    <w:p w14:paraId="1446F07A" w14:textId="77777777" w:rsidR="007839D0" w:rsidRPr="008D1934" w:rsidRDefault="007839D0">
      <w:pPr>
        <w:rPr>
          <w:sz w:val="2"/>
          <w:szCs w:val="2"/>
        </w:rPr>
      </w:pPr>
      <w:r>
        <w:rPr>
          <w:noProof/>
        </w:rPr>
        <mc:AlternateContent>
          <mc:Choice Requires="wps">
            <w:drawing>
              <wp:anchor distT="0" distB="0" distL="63500" distR="63500" simplePos="0" relativeHeight="251660288" behindDoc="1" locked="0" layoutInCell="1" allowOverlap="1" wp14:anchorId="418666C0" wp14:editId="5C209CA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B505B2" w14:textId="77777777" w:rsidR="007839D0" w:rsidRPr="008D1934" w:rsidRDefault="007839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666C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B505B2" w14:textId="77777777" w:rsidR="007839D0" w:rsidRPr="008D1934" w:rsidRDefault="007839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08425CE" w14:textId="77777777" w:rsidR="007839D0" w:rsidRPr="008D1934" w:rsidRDefault="007839D0"/>
    <w:p w14:paraId="68AB0D20" w14:textId="77777777" w:rsidR="007839D0" w:rsidRPr="008D1934" w:rsidRDefault="007839D0"/>
    <w:p w14:paraId="052374CC" w14:textId="77777777" w:rsidR="007839D0" w:rsidRPr="008D1934" w:rsidRDefault="007839D0">
      <w:pPr>
        <w:rPr>
          <w:sz w:val="2"/>
          <w:szCs w:val="2"/>
        </w:rPr>
      </w:pPr>
      <w:r>
        <w:rPr>
          <w:noProof/>
        </w:rPr>
        <mc:AlternateContent>
          <mc:Choice Requires="wps">
            <w:drawing>
              <wp:anchor distT="0" distB="0" distL="63500" distR="63500" simplePos="0" relativeHeight="251659264" behindDoc="1" locked="0" layoutInCell="1" allowOverlap="1" wp14:anchorId="6A26A8C1" wp14:editId="6824D82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2F38AF" w14:textId="77777777" w:rsidR="007839D0" w:rsidRPr="008D1934" w:rsidRDefault="007839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6A8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2F38AF" w14:textId="77777777" w:rsidR="007839D0" w:rsidRPr="008D1934" w:rsidRDefault="007839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4471D4" w14:textId="77777777" w:rsidR="007839D0" w:rsidRPr="008D1934" w:rsidRDefault="007839D0"/>
    <w:p w14:paraId="28CFA2F1" w14:textId="77777777" w:rsidR="007839D0" w:rsidRPr="008D1934" w:rsidRDefault="007839D0">
      <w:pPr>
        <w:rPr>
          <w:sz w:val="2"/>
          <w:szCs w:val="2"/>
        </w:rPr>
      </w:pPr>
    </w:p>
    <w:p w14:paraId="40AAB19F" w14:textId="77777777" w:rsidR="007839D0" w:rsidRPr="008D1934" w:rsidRDefault="007839D0"/>
    <w:p w14:paraId="6F6CF1D5" w14:textId="77777777" w:rsidR="007839D0" w:rsidRPr="008D1934" w:rsidRDefault="007839D0">
      <w:pPr>
        <w:spacing w:after="0" w:line="240" w:lineRule="auto"/>
      </w:pPr>
    </w:p>
  </w:footnote>
  <w:footnote w:type="continuationSeparator" w:id="0">
    <w:p w14:paraId="493BA695" w14:textId="77777777" w:rsidR="007839D0" w:rsidRPr="008D1934" w:rsidRDefault="007839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9D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cp:revision>
  <cp:lastPrinted>2024-05-12T14:21:00Z</cp:lastPrinted>
  <dcterms:created xsi:type="dcterms:W3CDTF">2024-06-09T18:55:00Z</dcterms:created>
  <dcterms:modified xsi:type="dcterms:W3CDTF">2024-06-09T21:23:00Z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