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2E71" w:rsidRPr="00BB2E71" w:rsidRDefault="00BB2E71" w:rsidP="00BB2E71">
      <w:pPr>
        <w:rPr>
          <w:rFonts w:ascii="Times New Roman" w:eastAsia="Times New Roman" w:hAnsi="Times New Roman" w:cs="Times New Roman"/>
          <w:kern w:val="0"/>
          <w:sz w:val="28"/>
          <w:szCs w:val="28"/>
          <w:lang w:eastAsia="ru-RU"/>
        </w:rPr>
      </w:pPr>
      <w:r w:rsidRPr="00BB2E71">
        <w:rPr>
          <w:rFonts w:ascii="Times New Roman" w:eastAsia="Times New Roman" w:hAnsi="Times New Roman" w:cs="Times New Roman" w:hint="eastAsia"/>
          <w:kern w:val="0"/>
          <w:sz w:val="28"/>
          <w:szCs w:val="28"/>
          <w:lang w:eastAsia="ru-RU"/>
        </w:rPr>
        <w:t>ФЕДЕРАЛЬНОЕ</w:t>
      </w:r>
      <w:r w:rsidRPr="00BB2E71">
        <w:rPr>
          <w:rFonts w:ascii="Times New Roman" w:eastAsia="Times New Roman" w:hAnsi="Times New Roman" w:cs="Times New Roman"/>
          <w:kern w:val="0"/>
          <w:sz w:val="28"/>
          <w:szCs w:val="28"/>
          <w:lang w:eastAsia="ru-RU"/>
        </w:rPr>
        <w:t xml:space="preserve"> </w:t>
      </w:r>
      <w:r w:rsidRPr="00BB2E71">
        <w:rPr>
          <w:rFonts w:ascii="Times New Roman" w:eastAsia="Times New Roman" w:hAnsi="Times New Roman" w:cs="Times New Roman" w:hint="eastAsia"/>
          <w:kern w:val="0"/>
          <w:sz w:val="28"/>
          <w:szCs w:val="28"/>
          <w:lang w:eastAsia="ru-RU"/>
        </w:rPr>
        <w:t>ГОСУДАРСТВЕННОЕ</w:t>
      </w:r>
      <w:r w:rsidRPr="00BB2E71">
        <w:rPr>
          <w:rFonts w:ascii="Times New Roman" w:eastAsia="Times New Roman" w:hAnsi="Times New Roman" w:cs="Times New Roman"/>
          <w:kern w:val="0"/>
          <w:sz w:val="28"/>
          <w:szCs w:val="28"/>
          <w:lang w:eastAsia="ru-RU"/>
        </w:rPr>
        <w:t xml:space="preserve"> </w:t>
      </w:r>
      <w:r w:rsidRPr="00BB2E71">
        <w:rPr>
          <w:rFonts w:ascii="Times New Roman" w:eastAsia="Times New Roman" w:hAnsi="Times New Roman" w:cs="Times New Roman" w:hint="eastAsia"/>
          <w:kern w:val="0"/>
          <w:sz w:val="28"/>
          <w:szCs w:val="28"/>
          <w:lang w:eastAsia="ru-RU"/>
        </w:rPr>
        <w:t>БЮДЖЕТНОЕ</w:t>
      </w:r>
      <w:r w:rsidRPr="00BB2E71">
        <w:rPr>
          <w:rFonts w:ascii="Times New Roman" w:eastAsia="Times New Roman" w:hAnsi="Times New Roman" w:cs="Times New Roman"/>
          <w:kern w:val="0"/>
          <w:sz w:val="28"/>
          <w:szCs w:val="28"/>
          <w:lang w:eastAsia="ru-RU"/>
        </w:rPr>
        <w:t xml:space="preserve"> </w:t>
      </w:r>
      <w:r w:rsidRPr="00BB2E71">
        <w:rPr>
          <w:rFonts w:ascii="Times New Roman" w:eastAsia="Times New Roman" w:hAnsi="Times New Roman" w:cs="Times New Roman" w:hint="eastAsia"/>
          <w:kern w:val="0"/>
          <w:sz w:val="28"/>
          <w:szCs w:val="28"/>
          <w:lang w:eastAsia="ru-RU"/>
        </w:rPr>
        <w:t>ОБРАЗОВАТЕЛЬНОЕ</w:t>
      </w:r>
      <w:r w:rsidRPr="00BB2E71">
        <w:rPr>
          <w:rFonts w:ascii="Times New Roman" w:eastAsia="Times New Roman" w:hAnsi="Times New Roman" w:cs="Times New Roman"/>
          <w:kern w:val="0"/>
          <w:sz w:val="28"/>
          <w:szCs w:val="28"/>
          <w:lang w:eastAsia="ru-RU"/>
        </w:rPr>
        <w:t xml:space="preserve"> </w:t>
      </w:r>
      <w:r w:rsidRPr="00BB2E71">
        <w:rPr>
          <w:rFonts w:ascii="Times New Roman" w:eastAsia="Times New Roman" w:hAnsi="Times New Roman" w:cs="Times New Roman" w:hint="eastAsia"/>
          <w:kern w:val="0"/>
          <w:sz w:val="28"/>
          <w:szCs w:val="28"/>
          <w:lang w:eastAsia="ru-RU"/>
        </w:rPr>
        <w:t>УЧРЕЖДЕНИЕ</w:t>
      </w:r>
      <w:r w:rsidRPr="00BB2E71">
        <w:rPr>
          <w:rFonts w:ascii="Times New Roman" w:eastAsia="Times New Roman" w:hAnsi="Times New Roman" w:cs="Times New Roman"/>
          <w:kern w:val="0"/>
          <w:sz w:val="28"/>
          <w:szCs w:val="28"/>
          <w:lang w:eastAsia="ru-RU"/>
        </w:rPr>
        <w:t xml:space="preserve"> </w:t>
      </w:r>
      <w:r w:rsidRPr="00BB2E71">
        <w:rPr>
          <w:rFonts w:ascii="Times New Roman" w:eastAsia="Times New Roman" w:hAnsi="Times New Roman" w:cs="Times New Roman" w:hint="eastAsia"/>
          <w:kern w:val="0"/>
          <w:sz w:val="28"/>
          <w:szCs w:val="28"/>
          <w:lang w:eastAsia="ru-RU"/>
        </w:rPr>
        <w:t>ВЫСШЕГО</w:t>
      </w:r>
      <w:r w:rsidRPr="00BB2E71">
        <w:rPr>
          <w:rFonts w:ascii="Times New Roman" w:eastAsia="Times New Roman" w:hAnsi="Times New Roman" w:cs="Times New Roman"/>
          <w:kern w:val="0"/>
          <w:sz w:val="28"/>
          <w:szCs w:val="28"/>
          <w:lang w:eastAsia="ru-RU"/>
        </w:rPr>
        <w:t xml:space="preserve"> </w:t>
      </w:r>
      <w:r w:rsidRPr="00BB2E71">
        <w:rPr>
          <w:rFonts w:ascii="Times New Roman" w:eastAsia="Times New Roman" w:hAnsi="Times New Roman" w:cs="Times New Roman" w:hint="eastAsia"/>
          <w:kern w:val="0"/>
          <w:sz w:val="28"/>
          <w:szCs w:val="28"/>
          <w:lang w:eastAsia="ru-RU"/>
        </w:rPr>
        <w:t>ПРОФЕССИОЛЬНОГО</w:t>
      </w:r>
      <w:r w:rsidRPr="00BB2E71">
        <w:rPr>
          <w:rFonts w:ascii="Times New Roman" w:eastAsia="Times New Roman" w:hAnsi="Times New Roman" w:cs="Times New Roman"/>
          <w:kern w:val="0"/>
          <w:sz w:val="28"/>
          <w:szCs w:val="28"/>
          <w:lang w:eastAsia="ru-RU"/>
        </w:rPr>
        <w:t xml:space="preserve"> </w:t>
      </w:r>
      <w:r w:rsidRPr="00BB2E71">
        <w:rPr>
          <w:rFonts w:ascii="Times New Roman" w:eastAsia="Times New Roman" w:hAnsi="Times New Roman" w:cs="Times New Roman" w:hint="eastAsia"/>
          <w:kern w:val="0"/>
          <w:sz w:val="28"/>
          <w:szCs w:val="28"/>
          <w:lang w:eastAsia="ru-RU"/>
        </w:rPr>
        <w:t>ОБРАЗОВАНИЯ</w:t>
      </w:r>
      <w:r w:rsidRPr="00BB2E71">
        <w:rPr>
          <w:rFonts w:ascii="Times New Roman" w:eastAsia="Times New Roman" w:hAnsi="Times New Roman" w:cs="Times New Roman"/>
          <w:kern w:val="0"/>
          <w:sz w:val="28"/>
          <w:szCs w:val="28"/>
          <w:lang w:eastAsia="ru-RU"/>
        </w:rPr>
        <w:t xml:space="preserve"> </w:t>
      </w:r>
      <w:r w:rsidRPr="00BB2E71">
        <w:rPr>
          <w:rFonts w:ascii="Times New Roman" w:eastAsia="Times New Roman" w:hAnsi="Times New Roman" w:cs="Times New Roman" w:hint="eastAsia"/>
          <w:kern w:val="0"/>
          <w:sz w:val="28"/>
          <w:szCs w:val="28"/>
          <w:lang w:eastAsia="ru-RU"/>
        </w:rPr>
        <w:t>«КАЗАНСКИЙ</w:t>
      </w:r>
      <w:r w:rsidRPr="00BB2E71">
        <w:rPr>
          <w:rFonts w:ascii="Times New Roman" w:eastAsia="Times New Roman" w:hAnsi="Times New Roman" w:cs="Times New Roman"/>
          <w:kern w:val="0"/>
          <w:sz w:val="28"/>
          <w:szCs w:val="28"/>
          <w:lang w:eastAsia="ru-RU"/>
        </w:rPr>
        <w:t xml:space="preserve"> </w:t>
      </w:r>
      <w:r w:rsidRPr="00BB2E71">
        <w:rPr>
          <w:rFonts w:ascii="Times New Roman" w:eastAsia="Times New Roman" w:hAnsi="Times New Roman" w:cs="Times New Roman" w:hint="eastAsia"/>
          <w:kern w:val="0"/>
          <w:sz w:val="28"/>
          <w:szCs w:val="28"/>
          <w:lang w:eastAsia="ru-RU"/>
        </w:rPr>
        <w:t>НАЦИОНАЛЬНЫЙ</w:t>
      </w:r>
      <w:r w:rsidRPr="00BB2E71">
        <w:rPr>
          <w:rFonts w:ascii="Times New Roman" w:eastAsia="Times New Roman" w:hAnsi="Times New Roman" w:cs="Times New Roman"/>
          <w:kern w:val="0"/>
          <w:sz w:val="28"/>
          <w:szCs w:val="28"/>
          <w:lang w:eastAsia="ru-RU"/>
        </w:rPr>
        <w:t xml:space="preserve"> </w:t>
      </w:r>
      <w:r w:rsidRPr="00BB2E71">
        <w:rPr>
          <w:rFonts w:ascii="Times New Roman" w:eastAsia="Times New Roman" w:hAnsi="Times New Roman" w:cs="Times New Roman" w:hint="eastAsia"/>
          <w:kern w:val="0"/>
          <w:sz w:val="28"/>
          <w:szCs w:val="28"/>
          <w:lang w:eastAsia="ru-RU"/>
        </w:rPr>
        <w:t>ИССЛЕДОВАТЕЛЬСКИЙ</w:t>
      </w:r>
      <w:r w:rsidRPr="00BB2E71">
        <w:rPr>
          <w:rFonts w:ascii="Times New Roman" w:eastAsia="Times New Roman" w:hAnsi="Times New Roman" w:cs="Times New Roman"/>
          <w:kern w:val="0"/>
          <w:sz w:val="28"/>
          <w:szCs w:val="28"/>
          <w:lang w:eastAsia="ru-RU"/>
        </w:rPr>
        <w:t xml:space="preserve"> </w:t>
      </w:r>
      <w:r w:rsidRPr="00BB2E71">
        <w:rPr>
          <w:rFonts w:ascii="Times New Roman" w:eastAsia="Times New Roman" w:hAnsi="Times New Roman" w:cs="Times New Roman" w:hint="eastAsia"/>
          <w:kern w:val="0"/>
          <w:sz w:val="28"/>
          <w:szCs w:val="28"/>
          <w:lang w:eastAsia="ru-RU"/>
        </w:rPr>
        <w:t>ТЕХНОЛОГИЧЕСКИЙ</w:t>
      </w:r>
      <w:r w:rsidRPr="00BB2E71">
        <w:rPr>
          <w:rFonts w:ascii="Times New Roman" w:eastAsia="Times New Roman" w:hAnsi="Times New Roman" w:cs="Times New Roman"/>
          <w:kern w:val="0"/>
          <w:sz w:val="28"/>
          <w:szCs w:val="28"/>
          <w:lang w:eastAsia="ru-RU"/>
        </w:rPr>
        <w:t xml:space="preserve"> </w:t>
      </w:r>
      <w:r w:rsidRPr="00BB2E71">
        <w:rPr>
          <w:rFonts w:ascii="Times New Roman" w:eastAsia="Times New Roman" w:hAnsi="Times New Roman" w:cs="Times New Roman" w:hint="eastAsia"/>
          <w:kern w:val="0"/>
          <w:sz w:val="28"/>
          <w:szCs w:val="28"/>
          <w:lang w:eastAsia="ru-RU"/>
        </w:rPr>
        <w:t>УНИВЕРСИТЕТ»</w:t>
      </w:r>
    </w:p>
    <w:p w:rsidR="00BB2E71" w:rsidRPr="00BB2E71" w:rsidRDefault="00BB2E71" w:rsidP="00BB2E71">
      <w:pPr>
        <w:rPr>
          <w:rFonts w:ascii="Times New Roman" w:eastAsia="Times New Roman" w:hAnsi="Times New Roman" w:cs="Times New Roman"/>
          <w:kern w:val="0"/>
          <w:sz w:val="28"/>
          <w:szCs w:val="28"/>
          <w:lang w:eastAsia="ru-RU"/>
        </w:rPr>
      </w:pPr>
      <w:r w:rsidRPr="00BB2E71">
        <w:rPr>
          <w:rFonts w:ascii="Times New Roman" w:eastAsia="Times New Roman" w:hAnsi="Times New Roman" w:cs="Times New Roman" w:hint="eastAsia"/>
          <w:kern w:val="0"/>
          <w:sz w:val="28"/>
          <w:szCs w:val="28"/>
          <w:lang w:eastAsia="ru-RU"/>
        </w:rPr>
        <w:t>На</w:t>
      </w:r>
      <w:r w:rsidRPr="00BB2E71">
        <w:rPr>
          <w:rFonts w:ascii="Times New Roman" w:eastAsia="Times New Roman" w:hAnsi="Times New Roman" w:cs="Times New Roman"/>
          <w:kern w:val="0"/>
          <w:sz w:val="28"/>
          <w:szCs w:val="28"/>
          <w:lang w:eastAsia="ru-RU"/>
        </w:rPr>
        <w:t xml:space="preserve"> </w:t>
      </w:r>
      <w:r w:rsidRPr="00BB2E71">
        <w:rPr>
          <w:rFonts w:ascii="Times New Roman" w:eastAsia="Times New Roman" w:hAnsi="Times New Roman" w:cs="Times New Roman" w:hint="eastAsia"/>
          <w:kern w:val="0"/>
          <w:sz w:val="28"/>
          <w:szCs w:val="28"/>
          <w:lang w:eastAsia="ru-RU"/>
        </w:rPr>
        <w:t>правах</w:t>
      </w:r>
      <w:r w:rsidRPr="00BB2E71">
        <w:rPr>
          <w:rFonts w:ascii="Times New Roman" w:eastAsia="Times New Roman" w:hAnsi="Times New Roman" w:cs="Times New Roman"/>
          <w:kern w:val="0"/>
          <w:sz w:val="28"/>
          <w:szCs w:val="28"/>
          <w:lang w:eastAsia="ru-RU"/>
        </w:rPr>
        <w:t xml:space="preserve"> </w:t>
      </w:r>
      <w:r w:rsidRPr="00BB2E71">
        <w:rPr>
          <w:rFonts w:ascii="Times New Roman" w:eastAsia="Times New Roman" w:hAnsi="Times New Roman" w:cs="Times New Roman" w:hint="eastAsia"/>
          <w:kern w:val="0"/>
          <w:sz w:val="28"/>
          <w:szCs w:val="28"/>
          <w:lang w:eastAsia="ru-RU"/>
        </w:rPr>
        <w:t>рукописи</w:t>
      </w:r>
    </w:p>
    <w:p w:rsidR="00BB2E71" w:rsidRPr="00BB2E71" w:rsidRDefault="00BB2E71" w:rsidP="00BB2E71">
      <w:pPr>
        <w:rPr>
          <w:rFonts w:ascii="Times New Roman" w:eastAsia="Times New Roman" w:hAnsi="Times New Roman" w:cs="Times New Roman"/>
          <w:kern w:val="0"/>
          <w:sz w:val="28"/>
          <w:szCs w:val="28"/>
          <w:lang w:eastAsia="ru-RU"/>
        </w:rPr>
      </w:pPr>
      <w:r w:rsidRPr="00BB2E71">
        <w:rPr>
          <w:rFonts w:ascii="Times New Roman" w:eastAsia="Times New Roman" w:hAnsi="Times New Roman" w:cs="Times New Roman" w:hint="eastAsia"/>
          <w:kern w:val="0"/>
          <w:sz w:val="28"/>
          <w:szCs w:val="28"/>
          <w:lang w:eastAsia="ru-RU"/>
        </w:rPr>
        <w:t>ХАСБИУЛЛИН</w:t>
      </w:r>
      <w:r w:rsidRPr="00BB2E71">
        <w:rPr>
          <w:rFonts w:ascii="Times New Roman" w:eastAsia="Times New Roman" w:hAnsi="Times New Roman" w:cs="Times New Roman"/>
          <w:kern w:val="0"/>
          <w:sz w:val="28"/>
          <w:szCs w:val="28"/>
          <w:lang w:eastAsia="ru-RU"/>
        </w:rPr>
        <w:t xml:space="preserve"> </w:t>
      </w:r>
      <w:r w:rsidRPr="00BB2E71">
        <w:rPr>
          <w:rFonts w:ascii="Times New Roman" w:eastAsia="Times New Roman" w:hAnsi="Times New Roman" w:cs="Times New Roman" w:hint="eastAsia"/>
          <w:kern w:val="0"/>
          <w:sz w:val="28"/>
          <w:szCs w:val="28"/>
          <w:lang w:eastAsia="ru-RU"/>
        </w:rPr>
        <w:t>ИЛЬНАЗ</w:t>
      </w:r>
    </w:p>
    <w:p w:rsidR="00BB2E71" w:rsidRPr="00BB2E71" w:rsidRDefault="00BB2E71" w:rsidP="00BB2E71">
      <w:pPr>
        <w:rPr>
          <w:rFonts w:ascii="Times New Roman" w:eastAsia="Times New Roman" w:hAnsi="Times New Roman" w:cs="Times New Roman"/>
          <w:kern w:val="0"/>
          <w:sz w:val="28"/>
          <w:szCs w:val="28"/>
          <w:lang w:eastAsia="ru-RU"/>
        </w:rPr>
      </w:pPr>
      <w:r w:rsidRPr="00BB2E71">
        <w:rPr>
          <w:rFonts w:ascii="Times New Roman" w:eastAsia="Times New Roman" w:hAnsi="Times New Roman" w:cs="Times New Roman" w:hint="eastAsia"/>
          <w:kern w:val="0"/>
          <w:sz w:val="28"/>
          <w:szCs w:val="28"/>
          <w:lang w:eastAsia="ru-RU"/>
        </w:rPr>
        <w:t>СЕЛЕКТИВНАЯ</w:t>
      </w:r>
      <w:r w:rsidRPr="00BB2E71">
        <w:rPr>
          <w:rFonts w:ascii="Times New Roman" w:eastAsia="Times New Roman" w:hAnsi="Times New Roman" w:cs="Times New Roman"/>
          <w:kern w:val="0"/>
          <w:sz w:val="28"/>
          <w:szCs w:val="28"/>
          <w:lang w:eastAsia="ru-RU"/>
        </w:rPr>
        <w:t xml:space="preserve"> </w:t>
      </w:r>
      <w:r w:rsidRPr="00BB2E71">
        <w:rPr>
          <w:rFonts w:ascii="Times New Roman" w:eastAsia="Times New Roman" w:hAnsi="Times New Roman" w:cs="Times New Roman" w:hint="eastAsia"/>
          <w:kern w:val="0"/>
          <w:sz w:val="28"/>
          <w:szCs w:val="28"/>
          <w:lang w:eastAsia="ru-RU"/>
        </w:rPr>
        <w:t>ОЛИГОМЕРИЗАЦИЯ</w:t>
      </w:r>
      <w:r w:rsidRPr="00BB2E71">
        <w:rPr>
          <w:rFonts w:ascii="Times New Roman" w:eastAsia="Times New Roman" w:hAnsi="Times New Roman" w:cs="Times New Roman"/>
          <w:kern w:val="0"/>
          <w:sz w:val="28"/>
          <w:szCs w:val="28"/>
          <w:lang w:eastAsia="ru-RU"/>
        </w:rPr>
        <w:t xml:space="preserve"> </w:t>
      </w:r>
      <w:proofErr w:type="gramStart"/>
      <w:r w:rsidRPr="00BB2E71">
        <w:rPr>
          <w:rFonts w:ascii="Times New Roman" w:eastAsia="Times New Roman" w:hAnsi="Times New Roman" w:cs="Times New Roman" w:hint="eastAsia"/>
          <w:kern w:val="0"/>
          <w:sz w:val="28"/>
          <w:szCs w:val="28"/>
          <w:lang w:eastAsia="ru-RU"/>
        </w:rPr>
        <w:t>ЭТИЛЕНА</w:t>
      </w:r>
      <w:r w:rsidRPr="00BB2E71">
        <w:rPr>
          <w:rFonts w:ascii="Times New Roman" w:eastAsia="Times New Roman" w:hAnsi="Times New Roman" w:cs="Times New Roman"/>
          <w:kern w:val="0"/>
          <w:sz w:val="28"/>
          <w:szCs w:val="28"/>
          <w:lang w:eastAsia="ru-RU"/>
        </w:rPr>
        <w:t xml:space="preserve"> </w:t>
      </w:r>
      <w:r w:rsidRPr="00BB2E71">
        <w:rPr>
          <w:rFonts w:ascii="Times New Roman" w:eastAsia="Times New Roman" w:hAnsi="Times New Roman" w:cs="Times New Roman" w:hint="eastAsia"/>
          <w:kern w:val="0"/>
          <w:sz w:val="28"/>
          <w:szCs w:val="28"/>
          <w:lang w:eastAsia="ru-RU"/>
        </w:rPr>
        <w:t>В</w:t>
      </w:r>
      <w:proofErr w:type="gramEnd"/>
      <w:r w:rsidRPr="00BB2E71">
        <w:rPr>
          <w:rFonts w:ascii="Times New Roman" w:eastAsia="Times New Roman" w:hAnsi="Times New Roman" w:cs="Times New Roman"/>
          <w:kern w:val="0"/>
          <w:sz w:val="28"/>
          <w:szCs w:val="28"/>
          <w:lang w:eastAsia="ru-RU"/>
        </w:rPr>
        <w:t xml:space="preserve"> </w:t>
      </w:r>
      <w:r w:rsidRPr="00BB2E71">
        <w:rPr>
          <w:rFonts w:ascii="Times New Roman" w:eastAsia="Times New Roman" w:hAnsi="Times New Roman" w:cs="Times New Roman" w:hint="eastAsia"/>
          <w:kern w:val="0"/>
          <w:sz w:val="28"/>
          <w:szCs w:val="28"/>
          <w:lang w:eastAsia="ru-RU"/>
        </w:rPr>
        <w:t>ГЕКСЕН</w:t>
      </w:r>
      <w:r w:rsidRPr="00BB2E71">
        <w:rPr>
          <w:rFonts w:ascii="Times New Roman" w:eastAsia="Times New Roman" w:hAnsi="Times New Roman" w:cs="Times New Roman"/>
          <w:kern w:val="0"/>
          <w:sz w:val="28"/>
          <w:szCs w:val="28"/>
          <w:lang w:eastAsia="ru-RU"/>
        </w:rPr>
        <w:t xml:space="preserve">-1 </w:t>
      </w:r>
      <w:r w:rsidRPr="00BB2E71">
        <w:rPr>
          <w:rFonts w:ascii="Times New Roman" w:eastAsia="Times New Roman" w:hAnsi="Times New Roman" w:cs="Times New Roman" w:hint="eastAsia"/>
          <w:kern w:val="0"/>
          <w:sz w:val="28"/>
          <w:szCs w:val="28"/>
          <w:lang w:eastAsia="ru-RU"/>
        </w:rPr>
        <w:t>ПОД</w:t>
      </w:r>
      <w:r w:rsidRPr="00BB2E71">
        <w:rPr>
          <w:rFonts w:ascii="Times New Roman" w:eastAsia="Times New Roman" w:hAnsi="Times New Roman" w:cs="Times New Roman"/>
          <w:kern w:val="0"/>
          <w:sz w:val="28"/>
          <w:szCs w:val="28"/>
          <w:lang w:eastAsia="ru-RU"/>
        </w:rPr>
        <w:t xml:space="preserve"> </w:t>
      </w:r>
      <w:r w:rsidRPr="00BB2E71">
        <w:rPr>
          <w:rFonts w:ascii="Times New Roman" w:eastAsia="Times New Roman" w:hAnsi="Times New Roman" w:cs="Times New Roman" w:hint="eastAsia"/>
          <w:kern w:val="0"/>
          <w:sz w:val="28"/>
          <w:szCs w:val="28"/>
          <w:lang w:eastAsia="ru-RU"/>
        </w:rPr>
        <w:t>ДЕЙСТВИЕМ</w:t>
      </w:r>
      <w:r w:rsidRPr="00BB2E71">
        <w:rPr>
          <w:rFonts w:ascii="Times New Roman" w:eastAsia="Times New Roman" w:hAnsi="Times New Roman" w:cs="Times New Roman"/>
          <w:kern w:val="0"/>
          <w:sz w:val="28"/>
          <w:szCs w:val="28"/>
          <w:lang w:eastAsia="ru-RU"/>
        </w:rPr>
        <w:t xml:space="preserve"> </w:t>
      </w:r>
      <w:r w:rsidRPr="00BB2E71">
        <w:rPr>
          <w:rFonts w:ascii="Times New Roman" w:eastAsia="Times New Roman" w:hAnsi="Times New Roman" w:cs="Times New Roman" w:hint="eastAsia"/>
          <w:kern w:val="0"/>
          <w:sz w:val="28"/>
          <w:szCs w:val="28"/>
          <w:lang w:eastAsia="ru-RU"/>
        </w:rPr>
        <w:t>РАСТВОРИМЫХ</w:t>
      </w:r>
      <w:r w:rsidRPr="00BB2E71">
        <w:rPr>
          <w:rFonts w:ascii="Times New Roman" w:eastAsia="Times New Roman" w:hAnsi="Times New Roman" w:cs="Times New Roman"/>
          <w:kern w:val="0"/>
          <w:sz w:val="28"/>
          <w:szCs w:val="28"/>
          <w:lang w:eastAsia="ru-RU"/>
        </w:rPr>
        <w:t xml:space="preserve"> </w:t>
      </w:r>
      <w:r w:rsidRPr="00BB2E71">
        <w:rPr>
          <w:rFonts w:ascii="Times New Roman" w:eastAsia="Times New Roman" w:hAnsi="Times New Roman" w:cs="Times New Roman" w:hint="eastAsia"/>
          <w:kern w:val="0"/>
          <w:sz w:val="28"/>
          <w:szCs w:val="28"/>
          <w:lang w:eastAsia="ru-RU"/>
        </w:rPr>
        <w:t>КОМПЛЕКСНЫХ</w:t>
      </w:r>
      <w:r w:rsidRPr="00BB2E71">
        <w:rPr>
          <w:rFonts w:ascii="Times New Roman" w:eastAsia="Times New Roman" w:hAnsi="Times New Roman" w:cs="Times New Roman"/>
          <w:kern w:val="0"/>
          <w:sz w:val="28"/>
          <w:szCs w:val="28"/>
          <w:lang w:eastAsia="ru-RU"/>
        </w:rPr>
        <w:t xml:space="preserve"> </w:t>
      </w:r>
      <w:r w:rsidRPr="00BB2E71">
        <w:rPr>
          <w:rFonts w:ascii="Times New Roman" w:eastAsia="Times New Roman" w:hAnsi="Times New Roman" w:cs="Times New Roman" w:hint="eastAsia"/>
          <w:kern w:val="0"/>
          <w:sz w:val="28"/>
          <w:szCs w:val="28"/>
          <w:lang w:eastAsia="ru-RU"/>
        </w:rPr>
        <w:t>КАТАЛИЗАТОРОВ</w:t>
      </w:r>
      <w:r w:rsidRPr="00BB2E71">
        <w:rPr>
          <w:rFonts w:ascii="Times New Roman" w:eastAsia="Times New Roman" w:hAnsi="Times New Roman" w:cs="Times New Roman"/>
          <w:kern w:val="0"/>
          <w:sz w:val="28"/>
          <w:szCs w:val="28"/>
          <w:lang w:eastAsia="ru-RU"/>
        </w:rPr>
        <w:t xml:space="preserve"> </w:t>
      </w:r>
      <w:r w:rsidRPr="00BB2E71">
        <w:rPr>
          <w:rFonts w:ascii="Times New Roman" w:eastAsia="Times New Roman" w:hAnsi="Times New Roman" w:cs="Times New Roman" w:hint="eastAsia"/>
          <w:kern w:val="0"/>
          <w:sz w:val="28"/>
          <w:szCs w:val="28"/>
          <w:lang w:eastAsia="ru-RU"/>
        </w:rPr>
        <w:t>НА</w:t>
      </w:r>
    </w:p>
    <w:p w:rsidR="00BB2E71" w:rsidRPr="00BB2E71" w:rsidRDefault="00BB2E71" w:rsidP="00BB2E71">
      <w:pPr>
        <w:rPr>
          <w:rFonts w:ascii="Times New Roman" w:eastAsia="Times New Roman" w:hAnsi="Times New Roman" w:cs="Times New Roman"/>
          <w:kern w:val="0"/>
          <w:sz w:val="28"/>
          <w:szCs w:val="28"/>
          <w:lang w:eastAsia="ru-RU"/>
        </w:rPr>
      </w:pPr>
      <w:r w:rsidRPr="00BB2E71">
        <w:rPr>
          <w:rFonts w:ascii="Times New Roman" w:eastAsia="Times New Roman" w:hAnsi="Times New Roman" w:cs="Times New Roman" w:hint="eastAsia"/>
          <w:kern w:val="0"/>
          <w:sz w:val="28"/>
          <w:szCs w:val="28"/>
          <w:lang w:eastAsia="ru-RU"/>
        </w:rPr>
        <w:t>ОСНОВЕ</w:t>
      </w:r>
      <w:r w:rsidRPr="00BB2E71">
        <w:rPr>
          <w:rFonts w:ascii="Times New Roman" w:eastAsia="Times New Roman" w:hAnsi="Times New Roman" w:cs="Times New Roman"/>
          <w:kern w:val="0"/>
          <w:sz w:val="28"/>
          <w:szCs w:val="28"/>
          <w:lang w:eastAsia="ru-RU"/>
        </w:rPr>
        <w:t xml:space="preserve"> </w:t>
      </w:r>
      <w:r w:rsidRPr="00BB2E71">
        <w:rPr>
          <w:rFonts w:ascii="Times New Roman" w:eastAsia="Times New Roman" w:hAnsi="Times New Roman" w:cs="Times New Roman" w:hint="eastAsia"/>
          <w:kern w:val="0"/>
          <w:sz w:val="28"/>
          <w:szCs w:val="28"/>
          <w:lang w:eastAsia="ru-RU"/>
        </w:rPr>
        <w:t>ХРОМА</w:t>
      </w:r>
      <w:r w:rsidRPr="00BB2E71">
        <w:rPr>
          <w:rFonts w:ascii="Times New Roman" w:eastAsia="Times New Roman" w:hAnsi="Times New Roman" w:cs="Times New Roman"/>
          <w:kern w:val="0"/>
          <w:sz w:val="28"/>
          <w:szCs w:val="28"/>
          <w:lang w:eastAsia="ru-RU"/>
        </w:rPr>
        <w:t xml:space="preserve"> (III)</w:t>
      </w:r>
    </w:p>
    <w:p w:rsidR="00BB2E71" w:rsidRPr="00BB2E71" w:rsidRDefault="00BB2E71" w:rsidP="00BB2E71">
      <w:pPr>
        <w:rPr>
          <w:rFonts w:ascii="Times New Roman" w:eastAsia="Times New Roman" w:hAnsi="Times New Roman" w:cs="Times New Roman"/>
          <w:kern w:val="0"/>
          <w:sz w:val="28"/>
          <w:szCs w:val="28"/>
          <w:lang w:eastAsia="ru-RU"/>
        </w:rPr>
      </w:pPr>
      <w:r w:rsidRPr="00BB2E71">
        <w:rPr>
          <w:rFonts w:ascii="Times New Roman" w:eastAsia="Times New Roman" w:hAnsi="Times New Roman" w:cs="Times New Roman" w:hint="eastAsia"/>
          <w:kern w:val="0"/>
          <w:sz w:val="28"/>
          <w:szCs w:val="28"/>
          <w:lang w:eastAsia="ru-RU"/>
        </w:rPr>
        <w:t>Специальность</w:t>
      </w:r>
      <w:r w:rsidRPr="00BB2E71">
        <w:rPr>
          <w:rFonts w:ascii="Times New Roman" w:eastAsia="Times New Roman" w:hAnsi="Times New Roman" w:cs="Times New Roman"/>
          <w:kern w:val="0"/>
          <w:sz w:val="28"/>
          <w:szCs w:val="28"/>
          <w:lang w:eastAsia="ru-RU"/>
        </w:rPr>
        <w:t xml:space="preserve"> 02.00.06 </w:t>
      </w:r>
      <w:r w:rsidRPr="00BB2E71">
        <w:rPr>
          <w:rFonts w:ascii="Times New Roman" w:eastAsia="Times New Roman" w:hAnsi="Times New Roman" w:cs="Times New Roman" w:hint="eastAsia"/>
          <w:kern w:val="0"/>
          <w:sz w:val="28"/>
          <w:szCs w:val="28"/>
          <w:lang w:eastAsia="ru-RU"/>
        </w:rPr>
        <w:t>Высокомолекулярные</w:t>
      </w:r>
      <w:r w:rsidRPr="00BB2E71">
        <w:rPr>
          <w:rFonts w:ascii="Times New Roman" w:eastAsia="Times New Roman" w:hAnsi="Times New Roman" w:cs="Times New Roman"/>
          <w:kern w:val="0"/>
          <w:sz w:val="28"/>
          <w:szCs w:val="28"/>
          <w:lang w:eastAsia="ru-RU"/>
        </w:rPr>
        <w:t xml:space="preserve"> </w:t>
      </w:r>
      <w:r w:rsidRPr="00BB2E71">
        <w:rPr>
          <w:rFonts w:ascii="Times New Roman" w:eastAsia="Times New Roman" w:hAnsi="Times New Roman" w:cs="Times New Roman" w:hint="eastAsia"/>
          <w:kern w:val="0"/>
          <w:sz w:val="28"/>
          <w:szCs w:val="28"/>
          <w:lang w:eastAsia="ru-RU"/>
        </w:rPr>
        <w:t>соединения</w:t>
      </w:r>
    </w:p>
    <w:p w:rsidR="00BB2E71" w:rsidRPr="00BB2E71" w:rsidRDefault="00BB2E71" w:rsidP="00BB2E71">
      <w:pPr>
        <w:rPr>
          <w:rFonts w:ascii="Times New Roman" w:eastAsia="Times New Roman" w:hAnsi="Times New Roman" w:cs="Times New Roman"/>
          <w:kern w:val="0"/>
          <w:sz w:val="28"/>
          <w:szCs w:val="28"/>
          <w:lang w:eastAsia="ru-RU"/>
        </w:rPr>
      </w:pPr>
      <w:r w:rsidRPr="00BB2E71">
        <w:rPr>
          <w:rFonts w:ascii="Times New Roman" w:eastAsia="Times New Roman" w:hAnsi="Times New Roman" w:cs="Times New Roman" w:hint="eastAsia"/>
          <w:kern w:val="0"/>
          <w:sz w:val="28"/>
          <w:szCs w:val="28"/>
          <w:lang w:eastAsia="ru-RU"/>
        </w:rPr>
        <w:t>ДИССЕРТАЦИЯ</w:t>
      </w:r>
      <w:r w:rsidRPr="00BB2E71">
        <w:rPr>
          <w:rFonts w:ascii="Times New Roman" w:eastAsia="Times New Roman" w:hAnsi="Times New Roman" w:cs="Times New Roman"/>
          <w:kern w:val="0"/>
          <w:sz w:val="28"/>
          <w:szCs w:val="28"/>
          <w:lang w:eastAsia="ru-RU"/>
        </w:rPr>
        <w:t xml:space="preserve"> </w:t>
      </w:r>
      <w:r w:rsidRPr="00BB2E71">
        <w:rPr>
          <w:rFonts w:ascii="Times New Roman" w:eastAsia="Times New Roman" w:hAnsi="Times New Roman" w:cs="Times New Roman" w:hint="eastAsia"/>
          <w:kern w:val="0"/>
          <w:sz w:val="28"/>
          <w:szCs w:val="28"/>
          <w:lang w:eastAsia="ru-RU"/>
        </w:rPr>
        <w:t>на</w:t>
      </w:r>
      <w:r w:rsidRPr="00BB2E71">
        <w:rPr>
          <w:rFonts w:ascii="Times New Roman" w:eastAsia="Times New Roman" w:hAnsi="Times New Roman" w:cs="Times New Roman"/>
          <w:kern w:val="0"/>
          <w:sz w:val="28"/>
          <w:szCs w:val="28"/>
          <w:lang w:eastAsia="ru-RU"/>
        </w:rPr>
        <w:t xml:space="preserve"> </w:t>
      </w:r>
      <w:r w:rsidRPr="00BB2E71">
        <w:rPr>
          <w:rFonts w:ascii="Times New Roman" w:eastAsia="Times New Roman" w:hAnsi="Times New Roman" w:cs="Times New Roman" w:hint="eastAsia"/>
          <w:kern w:val="0"/>
          <w:sz w:val="28"/>
          <w:szCs w:val="28"/>
          <w:lang w:eastAsia="ru-RU"/>
        </w:rPr>
        <w:t>соискание</w:t>
      </w:r>
      <w:r w:rsidRPr="00BB2E71">
        <w:rPr>
          <w:rFonts w:ascii="Times New Roman" w:eastAsia="Times New Roman" w:hAnsi="Times New Roman" w:cs="Times New Roman"/>
          <w:kern w:val="0"/>
          <w:sz w:val="28"/>
          <w:szCs w:val="28"/>
          <w:lang w:eastAsia="ru-RU"/>
        </w:rPr>
        <w:t xml:space="preserve"> </w:t>
      </w:r>
      <w:r w:rsidRPr="00BB2E71">
        <w:rPr>
          <w:rFonts w:ascii="Times New Roman" w:eastAsia="Times New Roman" w:hAnsi="Times New Roman" w:cs="Times New Roman" w:hint="eastAsia"/>
          <w:kern w:val="0"/>
          <w:sz w:val="28"/>
          <w:szCs w:val="28"/>
          <w:lang w:eastAsia="ru-RU"/>
        </w:rPr>
        <w:t>ученой</w:t>
      </w:r>
      <w:r w:rsidRPr="00BB2E71">
        <w:rPr>
          <w:rFonts w:ascii="Times New Roman" w:eastAsia="Times New Roman" w:hAnsi="Times New Roman" w:cs="Times New Roman"/>
          <w:kern w:val="0"/>
          <w:sz w:val="28"/>
          <w:szCs w:val="28"/>
          <w:lang w:eastAsia="ru-RU"/>
        </w:rPr>
        <w:t xml:space="preserve"> </w:t>
      </w:r>
      <w:r w:rsidRPr="00BB2E71">
        <w:rPr>
          <w:rFonts w:ascii="Times New Roman" w:eastAsia="Times New Roman" w:hAnsi="Times New Roman" w:cs="Times New Roman" w:hint="eastAsia"/>
          <w:kern w:val="0"/>
          <w:sz w:val="28"/>
          <w:szCs w:val="28"/>
          <w:lang w:eastAsia="ru-RU"/>
        </w:rPr>
        <w:t>степени</w:t>
      </w:r>
      <w:r w:rsidRPr="00BB2E71">
        <w:rPr>
          <w:rFonts w:ascii="Times New Roman" w:eastAsia="Times New Roman" w:hAnsi="Times New Roman" w:cs="Times New Roman"/>
          <w:kern w:val="0"/>
          <w:sz w:val="28"/>
          <w:szCs w:val="28"/>
          <w:lang w:eastAsia="ru-RU"/>
        </w:rPr>
        <w:t xml:space="preserve"> </w:t>
      </w:r>
      <w:r w:rsidRPr="00BB2E71">
        <w:rPr>
          <w:rFonts w:ascii="Times New Roman" w:eastAsia="Times New Roman" w:hAnsi="Times New Roman" w:cs="Times New Roman" w:hint="eastAsia"/>
          <w:kern w:val="0"/>
          <w:sz w:val="28"/>
          <w:szCs w:val="28"/>
          <w:lang w:eastAsia="ru-RU"/>
        </w:rPr>
        <w:t>кандидата</w:t>
      </w:r>
      <w:r w:rsidRPr="00BB2E71">
        <w:rPr>
          <w:rFonts w:ascii="Times New Roman" w:eastAsia="Times New Roman" w:hAnsi="Times New Roman" w:cs="Times New Roman"/>
          <w:kern w:val="0"/>
          <w:sz w:val="28"/>
          <w:szCs w:val="28"/>
          <w:lang w:eastAsia="ru-RU"/>
        </w:rPr>
        <w:t xml:space="preserve"> </w:t>
      </w:r>
      <w:r w:rsidRPr="00BB2E71">
        <w:rPr>
          <w:rFonts w:ascii="Times New Roman" w:eastAsia="Times New Roman" w:hAnsi="Times New Roman" w:cs="Times New Roman" w:hint="eastAsia"/>
          <w:kern w:val="0"/>
          <w:sz w:val="28"/>
          <w:szCs w:val="28"/>
          <w:lang w:eastAsia="ru-RU"/>
        </w:rPr>
        <w:t>химических</w:t>
      </w:r>
      <w:r w:rsidRPr="00BB2E71">
        <w:rPr>
          <w:rFonts w:ascii="Times New Roman" w:eastAsia="Times New Roman" w:hAnsi="Times New Roman" w:cs="Times New Roman"/>
          <w:kern w:val="0"/>
          <w:sz w:val="28"/>
          <w:szCs w:val="28"/>
          <w:lang w:eastAsia="ru-RU"/>
        </w:rPr>
        <w:t xml:space="preserve"> </w:t>
      </w:r>
      <w:r w:rsidRPr="00BB2E71">
        <w:rPr>
          <w:rFonts w:ascii="Times New Roman" w:eastAsia="Times New Roman" w:hAnsi="Times New Roman" w:cs="Times New Roman" w:hint="eastAsia"/>
          <w:kern w:val="0"/>
          <w:sz w:val="28"/>
          <w:szCs w:val="28"/>
          <w:lang w:eastAsia="ru-RU"/>
        </w:rPr>
        <w:t>наук</w:t>
      </w:r>
    </w:p>
    <w:p w:rsidR="00BB2E71" w:rsidRPr="00BB2E71" w:rsidRDefault="00BB2E71" w:rsidP="00BB2E71">
      <w:pPr>
        <w:rPr>
          <w:rFonts w:ascii="Times New Roman" w:eastAsia="Times New Roman" w:hAnsi="Times New Roman" w:cs="Times New Roman"/>
          <w:kern w:val="0"/>
          <w:sz w:val="28"/>
          <w:szCs w:val="28"/>
          <w:lang w:eastAsia="ru-RU"/>
        </w:rPr>
      </w:pPr>
      <w:r w:rsidRPr="00BB2E71">
        <w:rPr>
          <w:rFonts w:ascii="Times New Roman" w:eastAsia="Times New Roman" w:hAnsi="Times New Roman" w:cs="Times New Roman"/>
          <w:kern w:val="0"/>
          <w:sz w:val="28"/>
          <w:szCs w:val="28"/>
          <w:lang w:eastAsia="ru-RU"/>
        </w:rPr>
        <w:t>04201354893</w:t>
      </w:r>
    </w:p>
    <w:p w:rsidR="00BB2E71" w:rsidRPr="00BB2E71" w:rsidRDefault="00BB2E71" w:rsidP="00BB2E71">
      <w:pPr>
        <w:rPr>
          <w:rFonts w:ascii="Times New Roman" w:eastAsia="Times New Roman" w:hAnsi="Times New Roman" w:cs="Times New Roman"/>
          <w:kern w:val="0"/>
          <w:sz w:val="28"/>
          <w:szCs w:val="28"/>
          <w:lang w:eastAsia="ru-RU"/>
        </w:rPr>
      </w:pPr>
      <w:r w:rsidRPr="00BB2E71">
        <w:rPr>
          <w:rFonts w:ascii="Times New Roman" w:eastAsia="Times New Roman" w:hAnsi="Times New Roman" w:cs="Times New Roman"/>
          <w:kern w:val="0"/>
          <w:sz w:val="28"/>
          <w:szCs w:val="28"/>
          <w:lang w:eastAsia="ru-RU"/>
        </w:rPr>
        <w:t>25.04.2013</w:t>
      </w:r>
    </w:p>
    <w:p w:rsidR="00BB2E71" w:rsidRPr="00BB2E71" w:rsidRDefault="00BB2E71" w:rsidP="00BB2E71">
      <w:pPr>
        <w:rPr>
          <w:rFonts w:ascii="Times New Roman" w:eastAsia="Times New Roman" w:hAnsi="Times New Roman" w:cs="Times New Roman"/>
          <w:kern w:val="0"/>
          <w:sz w:val="28"/>
          <w:szCs w:val="28"/>
          <w:lang w:eastAsia="ru-RU"/>
        </w:rPr>
      </w:pPr>
      <w:r w:rsidRPr="00BB2E71">
        <w:rPr>
          <w:rFonts w:ascii="Times New Roman" w:eastAsia="Times New Roman" w:hAnsi="Times New Roman" w:cs="Times New Roman" w:hint="eastAsia"/>
          <w:kern w:val="0"/>
          <w:sz w:val="28"/>
          <w:szCs w:val="28"/>
          <w:lang w:eastAsia="ru-RU"/>
        </w:rPr>
        <w:t>ИЛЬФАРОВИЧ</w:t>
      </w:r>
    </w:p>
    <w:p w:rsidR="00BB2E71" w:rsidRPr="00BB2E71" w:rsidRDefault="00BB2E71" w:rsidP="00BB2E71">
      <w:pPr>
        <w:rPr>
          <w:rFonts w:ascii="Times New Roman" w:eastAsia="Times New Roman" w:hAnsi="Times New Roman" w:cs="Times New Roman"/>
          <w:kern w:val="0"/>
          <w:sz w:val="28"/>
          <w:szCs w:val="28"/>
          <w:lang w:eastAsia="ru-RU"/>
        </w:rPr>
      </w:pPr>
      <w:r w:rsidRPr="00BB2E71">
        <w:rPr>
          <w:rFonts w:ascii="Times New Roman" w:eastAsia="Times New Roman" w:hAnsi="Times New Roman" w:cs="Times New Roman" w:hint="eastAsia"/>
          <w:kern w:val="0"/>
          <w:sz w:val="28"/>
          <w:szCs w:val="28"/>
          <w:lang w:eastAsia="ru-RU"/>
        </w:rPr>
        <w:t>Научный</w:t>
      </w:r>
      <w:r w:rsidRPr="00BB2E71">
        <w:rPr>
          <w:rFonts w:ascii="Times New Roman" w:eastAsia="Times New Roman" w:hAnsi="Times New Roman" w:cs="Times New Roman"/>
          <w:kern w:val="0"/>
          <w:sz w:val="28"/>
          <w:szCs w:val="28"/>
          <w:lang w:eastAsia="ru-RU"/>
        </w:rPr>
        <w:t xml:space="preserve"> </w:t>
      </w:r>
      <w:r w:rsidRPr="00BB2E71">
        <w:rPr>
          <w:rFonts w:ascii="Times New Roman" w:eastAsia="Times New Roman" w:hAnsi="Times New Roman" w:cs="Times New Roman" w:hint="eastAsia"/>
          <w:kern w:val="0"/>
          <w:sz w:val="28"/>
          <w:szCs w:val="28"/>
          <w:lang w:eastAsia="ru-RU"/>
        </w:rPr>
        <w:t>руководитель</w:t>
      </w:r>
      <w:r w:rsidRPr="00BB2E71">
        <w:rPr>
          <w:rFonts w:ascii="Times New Roman" w:eastAsia="Times New Roman" w:hAnsi="Times New Roman" w:cs="Times New Roman"/>
          <w:kern w:val="0"/>
          <w:sz w:val="28"/>
          <w:szCs w:val="28"/>
          <w:lang w:eastAsia="ru-RU"/>
        </w:rPr>
        <w:t xml:space="preserve"> </w:t>
      </w:r>
      <w:r w:rsidRPr="00BB2E71">
        <w:rPr>
          <w:rFonts w:ascii="Times New Roman" w:eastAsia="Times New Roman" w:hAnsi="Times New Roman" w:cs="Times New Roman" w:hint="eastAsia"/>
          <w:kern w:val="0"/>
          <w:sz w:val="28"/>
          <w:szCs w:val="28"/>
          <w:lang w:eastAsia="ru-RU"/>
        </w:rPr>
        <w:t>доктор</w:t>
      </w:r>
      <w:r w:rsidRPr="00BB2E71">
        <w:rPr>
          <w:rFonts w:ascii="Times New Roman" w:eastAsia="Times New Roman" w:hAnsi="Times New Roman" w:cs="Times New Roman"/>
          <w:kern w:val="0"/>
          <w:sz w:val="28"/>
          <w:szCs w:val="28"/>
          <w:lang w:eastAsia="ru-RU"/>
        </w:rPr>
        <w:t xml:space="preserve"> </w:t>
      </w:r>
      <w:r w:rsidRPr="00BB2E71">
        <w:rPr>
          <w:rFonts w:ascii="Times New Roman" w:eastAsia="Times New Roman" w:hAnsi="Times New Roman" w:cs="Times New Roman" w:hint="eastAsia"/>
          <w:kern w:val="0"/>
          <w:sz w:val="28"/>
          <w:szCs w:val="28"/>
          <w:lang w:eastAsia="ru-RU"/>
        </w:rPr>
        <w:t>химических</w:t>
      </w:r>
      <w:r w:rsidRPr="00BB2E71">
        <w:rPr>
          <w:rFonts w:ascii="Times New Roman" w:eastAsia="Times New Roman" w:hAnsi="Times New Roman" w:cs="Times New Roman"/>
          <w:kern w:val="0"/>
          <w:sz w:val="28"/>
          <w:szCs w:val="28"/>
          <w:lang w:eastAsia="ru-RU"/>
        </w:rPr>
        <w:t xml:space="preserve"> </w:t>
      </w:r>
      <w:r w:rsidRPr="00BB2E71">
        <w:rPr>
          <w:rFonts w:ascii="Times New Roman" w:eastAsia="Times New Roman" w:hAnsi="Times New Roman" w:cs="Times New Roman" w:hint="eastAsia"/>
          <w:kern w:val="0"/>
          <w:sz w:val="28"/>
          <w:szCs w:val="28"/>
          <w:lang w:eastAsia="ru-RU"/>
        </w:rPr>
        <w:t>наук</w:t>
      </w:r>
      <w:r w:rsidRPr="00BB2E71">
        <w:rPr>
          <w:rFonts w:ascii="Times New Roman" w:eastAsia="Times New Roman" w:hAnsi="Times New Roman" w:cs="Times New Roman"/>
          <w:kern w:val="0"/>
          <w:sz w:val="28"/>
          <w:szCs w:val="28"/>
          <w:lang w:eastAsia="ru-RU"/>
        </w:rPr>
        <w:t xml:space="preserve">, </w:t>
      </w:r>
      <w:r w:rsidRPr="00BB2E71">
        <w:rPr>
          <w:rFonts w:ascii="Times New Roman" w:eastAsia="Times New Roman" w:hAnsi="Times New Roman" w:cs="Times New Roman" w:hint="eastAsia"/>
          <w:kern w:val="0"/>
          <w:sz w:val="28"/>
          <w:szCs w:val="28"/>
          <w:lang w:eastAsia="ru-RU"/>
        </w:rPr>
        <w:t>профессор</w:t>
      </w:r>
      <w:r w:rsidRPr="00BB2E71">
        <w:rPr>
          <w:rFonts w:ascii="Times New Roman" w:eastAsia="Times New Roman" w:hAnsi="Times New Roman" w:cs="Times New Roman"/>
          <w:kern w:val="0"/>
          <w:sz w:val="28"/>
          <w:szCs w:val="28"/>
          <w:lang w:eastAsia="ru-RU"/>
        </w:rPr>
        <w:t xml:space="preserve"> </w:t>
      </w:r>
      <w:r w:rsidRPr="00BB2E71">
        <w:rPr>
          <w:rFonts w:ascii="Times New Roman" w:eastAsia="Times New Roman" w:hAnsi="Times New Roman" w:cs="Times New Roman" w:hint="eastAsia"/>
          <w:kern w:val="0"/>
          <w:sz w:val="28"/>
          <w:szCs w:val="28"/>
          <w:lang w:eastAsia="ru-RU"/>
        </w:rPr>
        <w:t>Белов</w:t>
      </w:r>
      <w:r w:rsidRPr="00BB2E71">
        <w:rPr>
          <w:rFonts w:ascii="Times New Roman" w:eastAsia="Times New Roman" w:hAnsi="Times New Roman" w:cs="Times New Roman"/>
          <w:kern w:val="0"/>
          <w:sz w:val="28"/>
          <w:szCs w:val="28"/>
          <w:lang w:eastAsia="ru-RU"/>
        </w:rPr>
        <w:t xml:space="preserve"> </w:t>
      </w:r>
      <w:r w:rsidRPr="00BB2E71">
        <w:rPr>
          <w:rFonts w:ascii="Times New Roman" w:eastAsia="Times New Roman" w:hAnsi="Times New Roman" w:cs="Times New Roman" w:hint="eastAsia"/>
          <w:kern w:val="0"/>
          <w:sz w:val="28"/>
          <w:szCs w:val="28"/>
          <w:lang w:eastAsia="ru-RU"/>
        </w:rPr>
        <w:t>Геннадий</w:t>
      </w:r>
      <w:r w:rsidRPr="00BB2E71">
        <w:rPr>
          <w:rFonts w:ascii="Times New Roman" w:eastAsia="Times New Roman" w:hAnsi="Times New Roman" w:cs="Times New Roman"/>
          <w:kern w:val="0"/>
          <w:sz w:val="28"/>
          <w:szCs w:val="28"/>
          <w:lang w:eastAsia="ru-RU"/>
        </w:rPr>
        <w:t xml:space="preserve"> </w:t>
      </w:r>
      <w:r w:rsidRPr="00BB2E71">
        <w:rPr>
          <w:rFonts w:ascii="Times New Roman" w:eastAsia="Times New Roman" w:hAnsi="Times New Roman" w:cs="Times New Roman" w:hint="eastAsia"/>
          <w:kern w:val="0"/>
          <w:sz w:val="28"/>
          <w:szCs w:val="28"/>
          <w:lang w:eastAsia="ru-RU"/>
        </w:rPr>
        <w:t>Петрович</w:t>
      </w:r>
      <w:r w:rsidRPr="00BB2E71">
        <w:rPr>
          <w:rFonts w:ascii="Times New Roman" w:eastAsia="Times New Roman" w:hAnsi="Times New Roman" w:cs="Times New Roman"/>
          <w:kern w:val="0"/>
          <w:sz w:val="28"/>
          <w:szCs w:val="28"/>
          <w:lang w:eastAsia="ru-RU"/>
        </w:rPr>
        <w:t xml:space="preserve"> </w:t>
      </w:r>
      <w:r w:rsidRPr="00BB2E71">
        <w:rPr>
          <w:rFonts w:ascii="Times New Roman" w:eastAsia="Times New Roman" w:hAnsi="Times New Roman" w:cs="Times New Roman" w:hint="eastAsia"/>
          <w:kern w:val="0"/>
          <w:sz w:val="28"/>
          <w:szCs w:val="28"/>
          <w:lang w:eastAsia="ru-RU"/>
        </w:rPr>
        <w:t>ФГБУН</w:t>
      </w:r>
      <w:r w:rsidRPr="00BB2E71">
        <w:rPr>
          <w:rFonts w:ascii="Times New Roman" w:eastAsia="Times New Roman" w:hAnsi="Times New Roman" w:cs="Times New Roman"/>
          <w:kern w:val="0"/>
          <w:sz w:val="28"/>
          <w:szCs w:val="28"/>
          <w:lang w:eastAsia="ru-RU"/>
        </w:rPr>
        <w:t xml:space="preserve"> </w:t>
      </w:r>
      <w:r w:rsidRPr="00BB2E71">
        <w:rPr>
          <w:rFonts w:ascii="Times New Roman" w:eastAsia="Times New Roman" w:hAnsi="Times New Roman" w:cs="Times New Roman" w:hint="eastAsia"/>
          <w:kern w:val="0"/>
          <w:sz w:val="28"/>
          <w:szCs w:val="28"/>
          <w:lang w:eastAsia="ru-RU"/>
        </w:rPr>
        <w:t>ИПХФ</w:t>
      </w:r>
      <w:r w:rsidRPr="00BB2E71">
        <w:rPr>
          <w:rFonts w:ascii="Times New Roman" w:eastAsia="Times New Roman" w:hAnsi="Times New Roman" w:cs="Times New Roman"/>
          <w:kern w:val="0"/>
          <w:sz w:val="28"/>
          <w:szCs w:val="28"/>
          <w:lang w:eastAsia="ru-RU"/>
        </w:rPr>
        <w:t xml:space="preserve"> </w:t>
      </w:r>
      <w:r w:rsidRPr="00BB2E71">
        <w:rPr>
          <w:rFonts w:ascii="Times New Roman" w:eastAsia="Times New Roman" w:hAnsi="Times New Roman" w:cs="Times New Roman" w:hint="eastAsia"/>
          <w:kern w:val="0"/>
          <w:sz w:val="28"/>
          <w:szCs w:val="28"/>
          <w:lang w:eastAsia="ru-RU"/>
        </w:rPr>
        <w:t>РАН</w:t>
      </w:r>
    </w:p>
    <w:p w:rsidR="00BB2E71" w:rsidRPr="00BB2E71" w:rsidRDefault="00BB2E71" w:rsidP="00BB2E71">
      <w:pPr>
        <w:rPr>
          <w:rFonts w:ascii="Times New Roman" w:eastAsia="Times New Roman" w:hAnsi="Times New Roman" w:cs="Times New Roman"/>
          <w:kern w:val="0"/>
          <w:sz w:val="28"/>
          <w:szCs w:val="28"/>
          <w:lang w:eastAsia="ru-RU"/>
        </w:rPr>
      </w:pPr>
      <w:r w:rsidRPr="00BB2E71">
        <w:rPr>
          <w:rFonts w:ascii="Times New Roman" w:eastAsia="Times New Roman" w:hAnsi="Times New Roman" w:cs="Times New Roman" w:hint="eastAsia"/>
          <w:kern w:val="0"/>
          <w:sz w:val="28"/>
          <w:szCs w:val="28"/>
          <w:lang w:eastAsia="ru-RU"/>
        </w:rPr>
        <w:t>Казань</w:t>
      </w:r>
      <w:r w:rsidRPr="00BB2E71">
        <w:rPr>
          <w:rFonts w:ascii="Times New Roman" w:eastAsia="Times New Roman" w:hAnsi="Times New Roman" w:cs="Times New Roman"/>
          <w:kern w:val="0"/>
          <w:sz w:val="28"/>
          <w:szCs w:val="28"/>
          <w:lang w:eastAsia="ru-RU"/>
        </w:rPr>
        <w:t xml:space="preserve"> - 2013 </w:t>
      </w:r>
    </w:p>
    <w:p w:rsidR="00BB2E71" w:rsidRPr="00BB2E71" w:rsidRDefault="00BB2E71" w:rsidP="00BB2E71">
      <w:pPr>
        <w:rPr>
          <w:rFonts w:ascii="Times New Roman" w:eastAsia="Times New Roman" w:hAnsi="Times New Roman" w:cs="Times New Roman"/>
          <w:kern w:val="0"/>
          <w:sz w:val="28"/>
          <w:szCs w:val="28"/>
          <w:lang w:eastAsia="ru-RU"/>
        </w:rPr>
      </w:pPr>
      <w:r w:rsidRPr="00BB2E71">
        <w:rPr>
          <w:rFonts w:ascii="Times New Roman" w:eastAsia="Times New Roman" w:hAnsi="Times New Roman" w:cs="Times New Roman" w:hint="eastAsia"/>
          <w:kern w:val="0"/>
          <w:sz w:val="28"/>
          <w:szCs w:val="28"/>
          <w:lang w:eastAsia="ru-RU"/>
        </w:rPr>
        <w:t>ОГЛАВЛЕНИЕ</w:t>
      </w:r>
    </w:p>
    <w:p w:rsidR="00BB2E71" w:rsidRPr="00BB2E71" w:rsidRDefault="00BB2E71" w:rsidP="00BB2E71">
      <w:pPr>
        <w:rPr>
          <w:rFonts w:ascii="Times New Roman" w:eastAsia="Times New Roman" w:hAnsi="Times New Roman" w:cs="Times New Roman"/>
          <w:kern w:val="0"/>
          <w:sz w:val="28"/>
          <w:szCs w:val="28"/>
          <w:lang w:eastAsia="ru-RU"/>
        </w:rPr>
      </w:pPr>
      <w:r w:rsidRPr="00BB2E71">
        <w:rPr>
          <w:rFonts w:ascii="Times New Roman" w:eastAsia="Times New Roman" w:hAnsi="Times New Roman" w:cs="Times New Roman" w:hint="eastAsia"/>
          <w:kern w:val="0"/>
          <w:sz w:val="28"/>
          <w:szCs w:val="28"/>
          <w:lang w:eastAsia="ru-RU"/>
        </w:rPr>
        <w:t>стр</w:t>
      </w:r>
      <w:r w:rsidRPr="00BB2E71">
        <w:rPr>
          <w:rFonts w:ascii="Times New Roman" w:eastAsia="Times New Roman" w:hAnsi="Times New Roman" w:cs="Times New Roman"/>
          <w:kern w:val="0"/>
          <w:sz w:val="28"/>
          <w:szCs w:val="28"/>
          <w:lang w:eastAsia="ru-RU"/>
        </w:rPr>
        <w:t>.</w:t>
      </w:r>
    </w:p>
    <w:p w:rsidR="00BB2E71" w:rsidRPr="00BB2E71" w:rsidRDefault="00BB2E71" w:rsidP="00BB2E71">
      <w:pPr>
        <w:rPr>
          <w:rFonts w:ascii="Times New Roman" w:eastAsia="Times New Roman" w:hAnsi="Times New Roman" w:cs="Times New Roman"/>
          <w:kern w:val="0"/>
          <w:sz w:val="28"/>
          <w:szCs w:val="28"/>
          <w:lang w:eastAsia="ru-RU"/>
        </w:rPr>
      </w:pPr>
      <w:r w:rsidRPr="00BB2E71">
        <w:rPr>
          <w:rFonts w:ascii="Times New Roman" w:eastAsia="Times New Roman" w:hAnsi="Times New Roman" w:cs="Times New Roman" w:hint="eastAsia"/>
          <w:kern w:val="0"/>
          <w:sz w:val="28"/>
          <w:szCs w:val="28"/>
          <w:lang w:eastAsia="ru-RU"/>
        </w:rPr>
        <w:t>СПИСОК</w:t>
      </w:r>
      <w:r w:rsidRPr="00BB2E71">
        <w:rPr>
          <w:rFonts w:ascii="Times New Roman" w:eastAsia="Times New Roman" w:hAnsi="Times New Roman" w:cs="Times New Roman"/>
          <w:kern w:val="0"/>
          <w:sz w:val="28"/>
          <w:szCs w:val="28"/>
          <w:lang w:eastAsia="ru-RU"/>
        </w:rPr>
        <w:t xml:space="preserve"> </w:t>
      </w:r>
      <w:r w:rsidRPr="00BB2E71">
        <w:rPr>
          <w:rFonts w:ascii="Times New Roman" w:eastAsia="Times New Roman" w:hAnsi="Times New Roman" w:cs="Times New Roman" w:hint="eastAsia"/>
          <w:kern w:val="0"/>
          <w:sz w:val="28"/>
          <w:szCs w:val="28"/>
          <w:lang w:eastAsia="ru-RU"/>
        </w:rPr>
        <w:t>СОКРАЩЕНИЙ</w:t>
      </w:r>
      <w:r w:rsidRPr="00BB2E71">
        <w:rPr>
          <w:rFonts w:ascii="Times New Roman" w:eastAsia="Times New Roman" w:hAnsi="Times New Roman" w:cs="Times New Roman"/>
          <w:kern w:val="0"/>
          <w:sz w:val="28"/>
          <w:szCs w:val="28"/>
          <w:lang w:eastAsia="ru-RU"/>
        </w:rPr>
        <w:tab/>
        <w:t>5</w:t>
      </w:r>
    </w:p>
    <w:p w:rsidR="00BB2E71" w:rsidRPr="00BB2E71" w:rsidRDefault="00BB2E71" w:rsidP="00BB2E71">
      <w:pPr>
        <w:rPr>
          <w:rFonts w:ascii="Times New Roman" w:eastAsia="Times New Roman" w:hAnsi="Times New Roman" w:cs="Times New Roman"/>
          <w:kern w:val="0"/>
          <w:sz w:val="28"/>
          <w:szCs w:val="28"/>
          <w:lang w:eastAsia="ru-RU"/>
        </w:rPr>
      </w:pPr>
      <w:r w:rsidRPr="00BB2E71">
        <w:rPr>
          <w:rFonts w:ascii="Times New Roman" w:eastAsia="Times New Roman" w:hAnsi="Times New Roman" w:cs="Times New Roman" w:hint="eastAsia"/>
          <w:kern w:val="0"/>
          <w:sz w:val="28"/>
          <w:szCs w:val="28"/>
          <w:lang w:eastAsia="ru-RU"/>
        </w:rPr>
        <w:t>ВВЕДЕНИЕ</w:t>
      </w:r>
      <w:r w:rsidRPr="00BB2E71">
        <w:rPr>
          <w:rFonts w:ascii="Times New Roman" w:eastAsia="Times New Roman" w:hAnsi="Times New Roman" w:cs="Times New Roman"/>
          <w:kern w:val="0"/>
          <w:sz w:val="28"/>
          <w:szCs w:val="28"/>
          <w:lang w:eastAsia="ru-RU"/>
        </w:rPr>
        <w:tab/>
        <w:t>6</w:t>
      </w:r>
    </w:p>
    <w:p w:rsidR="00BB2E71" w:rsidRPr="00BB2E71" w:rsidRDefault="00BB2E71" w:rsidP="00BB2E71">
      <w:pPr>
        <w:rPr>
          <w:rFonts w:ascii="Times New Roman" w:eastAsia="Times New Roman" w:hAnsi="Times New Roman" w:cs="Times New Roman"/>
          <w:kern w:val="0"/>
          <w:sz w:val="28"/>
          <w:szCs w:val="28"/>
          <w:lang w:eastAsia="ru-RU"/>
        </w:rPr>
      </w:pPr>
      <w:r w:rsidRPr="00BB2E71">
        <w:rPr>
          <w:rFonts w:ascii="Times New Roman" w:eastAsia="Times New Roman" w:hAnsi="Times New Roman" w:cs="Times New Roman" w:hint="eastAsia"/>
          <w:kern w:val="0"/>
          <w:sz w:val="28"/>
          <w:szCs w:val="28"/>
          <w:lang w:eastAsia="ru-RU"/>
        </w:rPr>
        <w:t>Глава</w:t>
      </w:r>
      <w:r w:rsidRPr="00BB2E71">
        <w:rPr>
          <w:rFonts w:ascii="Times New Roman" w:eastAsia="Times New Roman" w:hAnsi="Times New Roman" w:cs="Times New Roman"/>
          <w:kern w:val="0"/>
          <w:sz w:val="28"/>
          <w:szCs w:val="28"/>
          <w:lang w:eastAsia="ru-RU"/>
        </w:rPr>
        <w:t xml:space="preserve"> 1.</w:t>
      </w:r>
      <w:r w:rsidRPr="00BB2E71">
        <w:rPr>
          <w:rFonts w:ascii="Times New Roman" w:eastAsia="Times New Roman" w:hAnsi="Times New Roman" w:cs="Times New Roman"/>
          <w:kern w:val="0"/>
          <w:sz w:val="28"/>
          <w:szCs w:val="28"/>
          <w:lang w:eastAsia="ru-RU"/>
        </w:rPr>
        <w:tab/>
      </w:r>
      <w:r w:rsidRPr="00BB2E71">
        <w:rPr>
          <w:rFonts w:ascii="Times New Roman" w:eastAsia="Times New Roman" w:hAnsi="Times New Roman" w:cs="Times New Roman" w:hint="eastAsia"/>
          <w:kern w:val="0"/>
          <w:sz w:val="28"/>
          <w:szCs w:val="28"/>
          <w:lang w:eastAsia="ru-RU"/>
        </w:rPr>
        <w:t>ЛИТЕРАТУРНЫЙ</w:t>
      </w:r>
      <w:r w:rsidRPr="00BB2E71">
        <w:rPr>
          <w:rFonts w:ascii="Times New Roman" w:eastAsia="Times New Roman" w:hAnsi="Times New Roman" w:cs="Times New Roman"/>
          <w:kern w:val="0"/>
          <w:sz w:val="28"/>
          <w:szCs w:val="28"/>
          <w:lang w:eastAsia="ru-RU"/>
        </w:rPr>
        <w:t xml:space="preserve"> </w:t>
      </w:r>
      <w:r w:rsidRPr="00BB2E71">
        <w:rPr>
          <w:rFonts w:ascii="Times New Roman" w:eastAsia="Times New Roman" w:hAnsi="Times New Roman" w:cs="Times New Roman" w:hint="eastAsia"/>
          <w:kern w:val="0"/>
          <w:sz w:val="28"/>
          <w:szCs w:val="28"/>
          <w:lang w:eastAsia="ru-RU"/>
        </w:rPr>
        <w:t>ОБЗОР</w:t>
      </w:r>
      <w:r w:rsidRPr="00BB2E71">
        <w:rPr>
          <w:rFonts w:ascii="Times New Roman" w:eastAsia="Times New Roman" w:hAnsi="Times New Roman" w:cs="Times New Roman"/>
          <w:kern w:val="0"/>
          <w:sz w:val="28"/>
          <w:szCs w:val="28"/>
          <w:lang w:eastAsia="ru-RU"/>
        </w:rPr>
        <w:tab/>
        <w:t>11</w:t>
      </w:r>
    </w:p>
    <w:p w:rsidR="00BB2E71" w:rsidRPr="00BB2E71" w:rsidRDefault="00BB2E71" w:rsidP="00BB2E71">
      <w:pPr>
        <w:rPr>
          <w:rFonts w:ascii="Times New Roman" w:eastAsia="Times New Roman" w:hAnsi="Times New Roman" w:cs="Times New Roman"/>
          <w:kern w:val="0"/>
          <w:sz w:val="28"/>
          <w:szCs w:val="28"/>
          <w:lang w:eastAsia="ru-RU"/>
        </w:rPr>
      </w:pPr>
      <w:r w:rsidRPr="00BB2E71">
        <w:rPr>
          <w:rFonts w:ascii="Times New Roman" w:eastAsia="Times New Roman" w:hAnsi="Times New Roman" w:cs="Times New Roman"/>
          <w:kern w:val="0"/>
          <w:sz w:val="28"/>
          <w:szCs w:val="28"/>
          <w:lang w:eastAsia="ru-RU"/>
        </w:rPr>
        <w:t>1.1</w:t>
      </w:r>
      <w:r w:rsidRPr="00BB2E71">
        <w:rPr>
          <w:rFonts w:ascii="Times New Roman" w:eastAsia="Times New Roman" w:hAnsi="Times New Roman" w:cs="Times New Roman"/>
          <w:kern w:val="0"/>
          <w:sz w:val="28"/>
          <w:szCs w:val="28"/>
          <w:lang w:eastAsia="ru-RU"/>
        </w:rPr>
        <w:tab/>
      </w:r>
      <w:r w:rsidRPr="00BB2E71">
        <w:rPr>
          <w:rFonts w:ascii="Times New Roman" w:eastAsia="Times New Roman" w:hAnsi="Times New Roman" w:cs="Times New Roman" w:hint="eastAsia"/>
          <w:kern w:val="0"/>
          <w:sz w:val="28"/>
          <w:szCs w:val="28"/>
          <w:lang w:eastAsia="ru-RU"/>
        </w:rPr>
        <w:t>Современное</w:t>
      </w:r>
      <w:r w:rsidRPr="00BB2E71">
        <w:rPr>
          <w:rFonts w:ascii="Times New Roman" w:eastAsia="Times New Roman" w:hAnsi="Times New Roman" w:cs="Times New Roman"/>
          <w:kern w:val="0"/>
          <w:sz w:val="28"/>
          <w:szCs w:val="28"/>
          <w:lang w:eastAsia="ru-RU"/>
        </w:rPr>
        <w:t xml:space="preserve"> </w:t>
      </w:r>
      <w:r w:rsidRPr="00BB2E71">
        <w:rPr>
          <w:rFonts w:ascii="Times New Roman" w:eastAsia="Times New Roman" w:hAnsi="Times New Roman" w:cs="Times New Roman" w:hint="eastAsia"/>
          <w:kern w:val="0"/>
          <w:sz w:val="28"/>
          <w:szCs w:val="28"/>
          <w:lang w:eastAsia="ru-RU"/>
        </w:rPr>
        <w:t>состояние</w:t>
      </w:r>
      <w:r w:rsidRPr="00BB2E71">
        <w:rPr>
          <w:rFonts w:ascii="Times New Roman" w:eastAsia="Times New Roman" w:hAnsi="Times New Roman" w:cs="Times New Roman"/>
          <w:kern w:val="0"/>
          <w:sz w:val="28"/>
          <w:szCs w:val="28"/>
          <w:lang w:eastAsia="ru-RU"/>
        </w:rPr>
        <w:t xml:space="preserve"> </w:t>
      </w:r>
      <w:r w:rsidRPr="00BB2E71">
        <w:rPr>
          <w:rFonts w:ascii="Times New Roman" w:eastAsia="Times New Roman" w:hAnsi="Times New Roman" w:cs="Times New Roman" w:hint="eastAsia"/>
          <w:kern w:val="0"/>
          <w:sz w:val="28"/>
          <w:szCs w:val="28"/>
          <w:lang w:eastAsia="ru-RU"/>
        </w:rPr>
        <w:t>производства</w:t>
      </w:r>
      <w:r w:rsidRPr="00BB2E71">
        <w:rPr>
          <w:rFonts w:ascii="Times New Roman" w:eastAsia="Times New Roman" w:hAnsi="Times New Roman" w:cs="Times New Roman"/>
          <w:kern w:val="0"/>
          <w:sz w:val="28"/>
          <w:szCs w:val="28"/>
          <w:lang w:eastAsia="ru-RU"/>
        </w:rPr>
        <w:t xml:space="preserve"> </w:t>
      </w:r>
      <w:r w:rsidRPr="00BB2E71">
        <w:rPr>
          <w:rFonts w:ascii="Times New Roman" w:eastAsia="Times New Roman" w:hAnsi="Times New Roman" w:cs="Times New Roman" w:hint="eastAsia"/>
          <w:kern w:val="0"/>
          <w:sz w:val="28"/>
          <w:szCs w:val="28"/>
          <w:lang w:eastAsia="ru-RU"/>
        </w:rPr>
        <w:t>высших</w:t>
      </w:r>
      <w:r w:rsidRPr="00BB2E71">
        <w:rPr>
          <w:rFonts w:ascii="Times New Roman" w:eastAsia="Times New Roman" w:hAnsi="Times New Roman" w:cs="Times New Roman"/>
          <w:kern w:val="0"/>
          <w:sz w:val="28"/>
          <w:szCs w:val="28"/>
          <w:lang w:eastAsia="ru-RU"/>
        </w:rPr>
        <w:t xml:space="preserve"> </w:t>
      </w:r>
      <w:r w:rsidRPr="00BB2E71">
        <w:rPr>
          <w:rFonts w:ascii="Times New Roman" w:eastAsia="Times New Roman" w:hAnsi="Times New Roman" w:cs="Times New Roman" w:hint="eastAsia"/>
          <w:kern w:val="0"/>
          <w:sz w:val="28"/>
          <w:szCs w:val="28"/>
          <w:lang w:eastAsia="ru-RU"/>
        </w:rPr>
        <w:t>альфа</w:t>
      </w:r>
      <w:r w:rsidRPr="00BB2E71">
        <w:rPr>
          <w:rFonts w:ascii="Times New Roman" w:eastAsia="Times New Roman" w:hAnsi="Times New Roman" w:cs="Times New Roman"/>
          <w:kern w:val="0"/>
          <w:sz w:val="28"/>
          <w:szCs w:val="28"/>
          <w:lang w:eastAsia="ru-RU"/>
        </w:rPr>
        <w:t>-</w:t>
      </w:r>
      <w:r w:rsidRPr="00BB2E71">
        <w:rPr>
          <w:rFonts w:ascii="Times New Roman" w:eastAsia="Times New Roman" w:hAnsi="Times New Roman" w:cs="Times New Roman" w:hint="eastAsia"/>
          <w:kern w:val="0"/>
          <w:sz w:val="28"/>
          <w:szCs w:val="28"/>
          <w:lang w:eastAsia="ru-RU"/>
        </w:rPr>
        <w:t>олефинов</w:t>
      </w:r>
      <w:r w:rsidRPr="00BB2E71">
        <w:rPr>
          <w:rFonts w:ascii="Times New Roman" w:eastAsia="Times New Roman" w:hAnsi="Times New Roman" w:cs="Times New Roman"/>
          <w:kern w:val="0"/>
          <w:sz w:val="28"/>
          <w:szCs w:val="28"/>
          <w:lang w:eastAsia="ru-RU"/>
        </w:rPr>
        <w:tab/>
        <w:t>12</w:t>
      </w:r>
    </w:p>
    <w:p w:rsidR="00BB2E71" w:rsidRPr="00BB2E71" w:rsidRDefault="00BB2E71" w:rsidP="00BB2E71">
      <w:pPr>
        <w:rPr>
          <w:rFonts w:ascii="Times New Roman" w:eastAsia="Times New Roman" w:hAnsi="Times New Roman" w:cs="Times New Roman"/>
          <w:kern w:val="0"/>
          <w:sz w:val="28"/>
          <w:szCs w:val="28"/>
          <w:lang w:eastAsia="ru-RU"/>
        </w:rPr>
      </w:pPr>
      <w:r w:rsidRPr="00BB2E71">
        <w:rPr>
          <w:rFonts w:ascii="Times New Roman" w:eastAsia="Times New Roman" w:hAnsi="Times New Roman" w:cs="Times New Roman"/>
          <w:kern w:val="0"/>
          <w:sz w:val="28"/>
          <w:szCs w:val="28"/>
          <w:lang w:eastAsia="ru-RU"/>
        </w:rPr>
        <w:t>1.1.1</w:t>
      </w:r>
      <w:r w:rsidRPr="00BB2E71">
        <w:rPr>
          <w:rFonts w:ascii="Times New Roman" w:eastAsia="Times New Roman" w:hAnsi="Times New Roman" w:cs="Times New Roman"/>
          <w:kern w:val="0"/>
          <w:sz w:val="28"/>
          <w:szCs w:val="28"/>
          <w:lang w:eastAsia="ru-RU"/>
        </w:rPr>
        <w:tab/>
      </w:r>
      <w:r w:rsidRPr="00BB2E71">
        <w:rPr>
          <w:rFonts w:ascii="Times New Roman" w:eastAsia="Times New Roman" w:hAnsi="Times New Roman" w:cs="Times New Roman" w:hint="eastAsia"/>
          <w:kern w:val="0"/>
          <w:sz w:val="28"/>
          <w:szCs w:val="28"/>
          <w:lang w:eastAsia="ru-RU"/>
        </w:rPr>
        <w:t>Основные</w:t>
      </w:r>
      <w:r w:rsidRPr="00BB2E71">
        <w:rPr>
          <w:rFonts w:ascii="Times New Roman" w:eastAsia="Times New Roman" w:hAnsi="Times New Roman" w:cs="Times New Roman"/>
          <w:kern w:val="0"/>
          <w:sz w:val="28"/>
          <w:szCs w:val="28"/>
          <w:lang w:eastAsia="ru-RU"/>
        </w:rPr>
        <w:t xml:space="preserve"> </w:t>
      </w:r>
      <w:r w:rsidRPr="00BB2E71">
        <w:rPr>
          <w:rFonts w:ascii="Times New Roman" w:eastAsia="Times New Roman" w:hAnsi="Times New Roman" w:cs="Times New Roman" w:hint="eastAsia"/>
          <w:kern w:val="0"/>
          <w:sz w:val="28"/>
          <w:szCs w:val="28"/>
          <w:lang w:eastAsia="ru-RU"/>
        </w:rPr>
        <w:t>промышленные</w:t>
      </w:r>
      <w:r w:rsidRPr="00BB2E71">
        <w:rPr>
          <w:rFonts w:ascii="Times New Roman" w:eastAsia="Times New Roman" w:hAnsi="Times New Roman" w:cs="Times New Roman"/>
          <w:kern w:val="0"/>
          <w:sz w:val="28"/>
          <w:szCs w:val="28"/>
          <w:lang w:eastAsia="ru-RU"/>
        </w:rPr>
        <w:t xml:space="preserve"> </w:t>
      </w:r>
      <w:r w:rsidRPr="00BB2E71">
        <w:rPr>
          <w:rFonts w:ascii="Times New Roman" w:eastAsia="Times New Roman" w:hAnsi="Times New Roman" w:cs="Times New Roman" w:hint="eastAsia"/>
          <w:kern w:val="0"/>
          <w:sz w:val="28"/>
          <w:szCs w:val="28"/>
          <w:lang w:eastAsia="ru-RU"/>
        </w:rPr>
        <w:t>методы</w:t>
      </w:r>
      <w:r w:rsidRPr="00BB2E71">
        <w:rPr>
          <w:rFonts w:ascii="Times New Roman" w:eastAsia="Times New Roman" w:hAnsi="Times New Roman" w:cs="Times New Roman"/>
          <w:kern w:val="0"/>
          <w:sz w:val="28"/>
          <w:szCs w:val="28"/>
          <w:lang w:eastAsia="ru-RU"/>
        </w:rPr>
        <w:t xml:space="preserve"> </w:t>
      </w:r>
      <w:r w:rsidRPr="00BB2E71">
        <w:rPr>
          <w:rFonts w:ascii="Times New Roman" w:eastAsia="Times New Roman" w:hAnsi="Times New Roman" w:cs="Times New Roman" w:hint="eastAsia"/>
          <w:kern w:val="0"/>
          <w:sz w:val="28"/>
          <w:szCs w:val="28"/>
          <w:lang w:eastAsia="ru-RU"/>
        </w:rPr>
        <w:t>получения</w:t>
      </w:r>
      <w:r w:rsidRPr="00BB2E71">
        <w:rPr>
          <w:rFonts w:ascii="Times New Roman" w:eastAsia="Times New Roman" w:hAnsi="Times New Roman" w:cs="Times New Roman"/>
          <w:kern w:val="0"/>
          <w:sz w:val="28"/>
          <w:szCs w:val="28"/>
          <w:lang w:eastAsia="ru-RU"/>
        </w:rPr>
        <w:t xml:space="preserve"> </w:t>
      </w:r>
      <w:r w:rsidRPr="00BB2E71">
        <w:rPr>
          <w:rFonts w:ascii="Times New Roman" w:eastAsia="Times New Roman" w:hAnsi="Times New Roman" w:cs="Times New Roman" w:hint="eastAsia"/>
          <w:kern w:val="0"/>
          <w:sz w:val="28"/>
          <w:szCs w:val="28"/>
          <w:lang w:eastAsia="ru-RU"/>
        </w:rPr>
        <w:t>высших</w:t>
      </w:r>
      <w:r w:rsidRPr="00BB2E71">
        <w:rPr>
          <w:rFonts w:ascii="Times New Roman" w:eastAsia="Times New Roman" w:hAnsi="Times New Roman" w:cs="Times New Roman"/>
          <w:kern w:val="0"/>
          <w:sz w:val="28"/>
          <w:szCs w:val="28"/>
          <w:lang w:eastAsia="ru-RU"/>
        </w:rPr>
        <w:t xml:space="preserve"> </w:t>
      </w:r>
      <w:r w:rsidRPr="00BB2E71">
        <w:rPr>
          <w:rFonts w:ascii="Times New Roman" w:eastAsia="Times New Roman" w:hAnsi="Times New Roman" w:cs="Times New Roman" w:hint="eastAsia"/>
          <w:kern w:val="0"/>
          <w:sz w:val="28"/>
          <w:szCs w:val="28"/>
          <w:lang w:eastAsia="ru-RU"/>
        </w:rPr>
        <w:t>линейных</w:t>
      </w:r>
    </w:p>
    <w:p w:rsidR="00BB2E71" w:rsidRPr="00BB2E71" w:rsidRDefault="00BB2E71" w:rsidP="00BB2E71">
      <w:pPr>
        <w:rPr>
          <w:rFonts w:ascii="Times New Roman" w:eastAsia="Times New Roman" w:hAnsi="Times New Roman" w:cs="Times New Roman"/>
          <w:kern w:val="0"/>
          <w:sz w:val="28"/>
          <w:szCs w:val="28"/>
          <w:lang w:eastAsia="ru-RU"/>
        </w:rPr>
      </w:pPr>
      <w:r w:rsidRPr="00BB2E71">
        <w:rPr>
          <w:rFonts w:ascii="Times New Roman" w:eastAsia="Times New Roman" w:hAnsi="Times New Roman" w:cs="Times New Roman" w:hint="eastAsia"/>
          <w:kern w:val="0"/>
          <w:sz w:val="28"/>
          <w:szCs w:val="28"/>
          <w:lang w:eastAsia="ru-RU"/>
        </w:rPr>
        <w:t>альфа</w:t>
      </w:r>
      <w:r w:rsidRPr="00BB2E71">
        <w:rPr>
          <w:rFonts w:ascii="Times New Roman" w:eastAsia="Times New Roman" w:hAnsi="Times New Roman" w:cs="Times New Roman"/>
          <w:kern w:val="0"/>
          <w:sz w:val="28"/>
          <w:szCs w:val="28"/>
          <w:lang w:eastAsia="ru-RU"/>
        </w:rPr>
        <w:t>-</w:t>
      </w:r>
      <w:r w:rsidRPr="00BB2E71">
        <w:rPr>
          <w:rFonts w:ascii="Times New Roman" w:eastAsia="Times New Roman" w:hAnsi="Times New Roman" w:cs="Times New Roman" w:hint="eastAsia"/>
          <w:kern w:val="0"/>
          <w:sz w:val="28"/>
          <w:szCs w:val="28"/>
          <w:lang w:eastAsia="ru-RU"/>
        </w:rPr>
        <w:t>олефинов</w:t>
      </w:r>
      <w:r w:rsidRPr="00BB2E71">
        <w:rPr>
          <w:rFonts w:ascii="Times New Roman" w:eastAsia="Times New Roman" w:hAnsi="Times New Roman" w:cs="Times New Roman"/>
          <w:kern w:val="0"/>
          <w:sz w:val="28"/>
          <w:szCs w:val="28"/>
          <w:lang w:eastAsia="ru-RU"/>
        </w:rPr>
        <w:tab/>
        <w:t>12</w:t>
      </w:r>
    </w:p>
    <w:p w:rsidR="00BB2E71" w:rsidRPr="00BB2E71" w:rsidRDefault="00BB2E71" w:rsidP="00BB2E71">
      <w:pPr>
        <w:rPr>
          <w:rFonts w:ascii="Times New Roman" w:eastAsia="Times New Roman" w:hAnsi="Times New Roman" w:cs="Times New Roman"/>
          <w:kern w:val="0"/>
          <w:sz w:val="28"/>
          <w:szCs w:val="28"/>
          <w:lang w:eastAsia="ru-RU"/>
        </w:rPr>
      </w:pPr>
      <w:r w:rsidRPr="00BB2E71">
        <w:rPr>
          <w:rFonts w:ascii="Times New Roman" w:eastAsia="Times New Roman" w:hAnsi="Times New Roman" w:cs="Times New Roman"/>
          <w:kern w:val="0"/>
          <w:sz w:val="28"/>
          <w:szCs w:val="28"/>
          <w:lang w:eastAsia="ru-RU"/>
        </w:rPr>
        <w:t>1.1.2</w:t>
      </w:r>
      <w:r w:rsidRPr="00BB2E71">
        <w:rPr>
          <w:rFonts w:ascii="Times New Roman" w:eastAsia="Times New Roman" w:hAnsi="Times New Roman" w:cs="Times New Roman"/>
          <w:kern w:val="0"/>
          <w:sz w:val="28"/>
          <w:szCs w:val="28"/>
          <w:lang w:eastAsia="ru-RU"/>
        </w:rPr>
        <w:tab/>
      </w:r>
      <w:r w:rsidRPr="00BB2E71">
        <w:rPr>
          <w:rFonts w:ascii="Times New Roman" w:eastAsia="Times New Roman" w:hAnsi="Times New Roman" w:cs="Times New Roman" w:hint="eastAsia"/>
          <w:kern w:val="0"/>
          <w:sz w:val="28"/>
          <w:szCs w:val="28"/>
          <w:lang w:eastAsia="ru-RU"/>
        </w:rPr>
        <w:t>Анализ</w:t>
      </w:r>
      <w:r w:rsidRPr="00BB2E71">
        <w:rPr>
          <w:rFonts w:ascii="Times New Roman" w:eastAsia="Times New Roman" w:hAnsi="Times New Roman" w:cs="Times New Roman"/>
          <w:kern w:val="0"/>
          <w:sz w:val="28"/>
          <w:szCs w:val="28"/>
          <w:lang w:eastAsia="ru-RU"/>
        </w:rPr>
        <w:t xml:space="preserve"> </w:t>
      </w:r>
      <w:r w:rsidRPr="00BB2E71">
        <w:rPr>
          <w:rFonts w:ascii="Times New Roman" w:eastAsia="Times New Roman" w:hAnsi="Times New Roman" w:cs="Times New Roman" w:hint="eastAsia"/>
          <w:kern w:val="0"/>
          <w:sz w:val="28"/>
          <w:szCs w:val="28"/>
          <w:lang w:eastAsia="ru-RU"/>
        </w:rPr>
        <w:t>потребительского</w:t>
      </w:r>
      <w:r w:rsidRPr="00BB2E71">
        <w:rPr>
          <w:rFonts w:ascii="Times New Roman" w:eastAsia="Times New Roman" w:hAnsi="Times New Roman" w:cs="Times New Roman"/>
          <w:kern w:val="0"/>
          <w:sz w:val="28"/>
          <w:szCs w:val="28"/>
          <w:lang w:eastAsia="ru-RU"/>
        </w:rPr>
        <w:t xml:space="preserve"> </w:t>
      </w:r>
      <w:r w:rsidRPr="00BB2E71">
        <w:rPr>
          <w:rFonts w:ascii="Times New Roman" w:eastAsia="Times New Roman" w:hAnsi="Times New Roman" w:cs="Times New Roman" w:hint="eastAsia"/>
          <w:kern w:val="0"/>
          <w:sz w:val="28"/>
          <w:szCs w:val="28"/>
          <w:lang w:eastAsia="ru-RU"/>
        </w:rPr>
        <w:t>рынка</w:t>
      </w:r>
      <w:r w:rsidRPr="00BB2E71">
        <w:rPr>
          <w:rFonts w:ascii="Times New Roman" w:eastAsia="Times New Roman" w:hAnsi="Times New Roman" w:cs="Times New Roman"/>
          <w:kern w:val="0"/>
          <w:sz w:val="28"/>
          <w:szCs w:val="28"/>
          <w:lang w:eastAsia="ru-RU"/>
        </w:rPr>
        <w:t xml:space="preserve"> </w:t>
      </w:r>
      <w:r w:rsidRPr="00BB2E71">
        <w:rPr>
          <w:rFonts w:ascii="Times New Roman" w:eastAsia="Times New Roman" w:hAnsi="Times New Roman" w:cs="Times New Roman" w:hint="eastAsia"/>
          <w:kern w:val="0"/>
          <w:sz w:val="28"/>
          <w:szCs w:val="28"/>
          <w:lang w:eastAsia="ru-RU"/>
        </w:rPr>
        <w:t>высших</w:t>
      </w:r>
      <w:r w:rsidRPr="00BB2E71">
        <w:rPr>
          <w:rFonts w:ascii="Times New Roman" w:eastAsia="Times New Roman" w:hAnsi="Times New Roman" w:cs="Times New Roman"/>
          <w:kern w:val="0"/>
          <w:sz w:val="28"/>
          <w:szCs w:val="28"/>
          <w:lang w:eastAsia="ru-RU"/>
        </w:rPr>
        <w:t xml:space="preserve"> </w:t>
      </w:r>
      <w:r w:rsidRPr="00BB2E71">
        <w:rPr>
          <w:rFonts w:ascii="Times New Roman" w:eastAsia="Times New Roman" w:hAnsi="Times New Roman" w:cs="Times New Roman" w:hint="eastAsia"/>
          <w:kern w:val="0"/>
          <w:sz w:val="28"/>
          <w:szCs w:val="28"/>
          <w:lang w:eastAsia="ru-RU"/>
        </w:rPr>
        <w:t>альфа</w:t>
      </w:r>
      <w:r w:rsidRPr="00BB2E71">
        <w:rPr>
          <w:rFonts w:ascii="Times New Roman" w:eastAsia="Times New Roman" w:hAnsi="Times New Roman" w:cs="Times New Roman"/>
          <w:kern w:val="0"/>
          <w:sz w:val="28"/>
          <w:szCs w:val="28"/>
          <w:lang w:eastAsia="ru-RU"/>
        </w:rPr>
        <w:t>-</w:t>
      </w:r>
      <w:r w:rsidRPr="00BB2E71">
        <w:rPr>
          <w:rFonts w:ascii="Times New Roman" w:eastAsia="Times New Roman" w:hAnsi="Times New Roman" w:cs="Times New Roman" w:hint="eastAsia"/>
          <w:kern w:val="0"/>
          <w:sz w:val="28"/>
          <w:szCs w:val="28"/>
          <w:lang w:eastAsia="ru-RU"/>
        </w:rPr>
        <w:t>олефинов</w:t>
      </w:r>
      <w:r w:rsidRPr="00BB2E71">
        <w:rPr>
          <w:rFonts w:ascii="Times New Roman" w:eastAsia="Times New Roman" w:hAnsi="Times New Roman" w:cs="Times New Roman"/>
          <w:kern w:val="0"/>
          <w:sz w:val="28"/>
          <w:szCs w:val="28"/>
          <w:lang w:eastAsia="ru-RU"/>
        </w:rPr>
        <w:tab/>
        <w:t>13</w:t>
      </w:r>
    </w:p>
    <w:p w:rsidR="00BB2E71" w:rsidRPr="00BB2E71" w:rsidRDefault="00BB2E71" w:rsidP="00BB2E71">
      <w:pPr>
        <w:rPr>
          <w:rFonts w:ascii="Times New Roman" w:eastAsia="Times New Roman" w:hAnsi="Times New Roman" w:cs="Times New Roman"/>
          <w:kern w:val="0"/>
          <w:sz w:val="28"/>
          <w:szCs w:val="28"/>
          <w:lang w:eastAsia="ru-RU"/>
        </w:rPr>
      </w:pPr>
      <w:r w:rsidRPr="00BB2E71">
        <w:rPr>
          <w:rFonts w:ascii="Times New Roman" w:eastAsia="Times New Roman" w:hAnsi="Times New Roman" w:cs="Times New Roman"/>
          <w:kern w:val="0"/>
          <w:sz w:val="28"/>
          <w:szCs w:val="28"/>
          <w:lang w:eastAsia="ru-RU"/>
        </w:rPr>
        <w:t>1.1.3</w:t>
      </w:r>
      <w:r w:rsidRPr="00BB2E71">
        <w:rPr>
          <w:rFonts w:ascii="Times New Roman" w:eastAsia="Times New Roman" w:hAnsi="Times New Roman" w:cs="Times New Roman"/>
          <w:kern w:val="0"/>
          <w:sz w:val="28"/>
          <w:szCs w:val="28"/>
          <w:lang w:eastAsia="ru-RU"/>
        </w:rPr>
        <w:tab/>
      </w:r>
      <w:r w:rsidRPr="00BB2E71">
        <w:rPr>
          <w:rFonts w:ascii="Times New Roman" w:eastAsia="Times New Roman" w:hAnsi="Times New Roman" w:cs="Times New Roman" w:hint="eastAsia"/>
          <w:kern w:val="0"/>
          <w:sz w:val="28"/>
          <w:szCs w:val="28"/>
          <w:lang w:eastAsia="ru-RU"/>
        </w:rPr>
        <w:t>Области</w:t>
      </w:r>
      <w:r w:rsidRPr="00BB2E71">
        <w:rPr>
          <w:rFonts w:ascii="Times New Roman" w:eastAsia="Times New Roman" w:hAnsi="Times New Roman" w:cs="Times New Roman"/>
          <w:kern w:val="0"/>
          <w:sz w:val="28"/>
          <w:szCs w:val="28"/>
          <w:lang w:eastAsia="ru-RU"/>
        </w:rPr>
        <w:t xml:space="preserve"> </w:t>
      </w:r>
      <w:r w:rsidRPr="00BB2E71">
        <w:rPr>
          <w:rFonts w:ascii="Times New Roman" w:eastAsia="Times New Roman" w:hAnsi="Times New Roman" w:cs="Times New Roman" w:hint="eastAsia"/>
          <w:kern w:val="0"/>
          <w:sz w:val="28"/>
          <w:szCs w:val="28"/>
          <w:lang w:eastAsia="ru-RU"/>
        </w:rPr>
        <w:t>применения</w:t>
      </w:r>
      <w:r w:rsidRPr="00BB2E71">
        <w:rPr>
          <w:rFonts w:ascii="Times New Roman" w:eastAsia="Times New Roman" w:hAnsi="Times New Roman" w:cs="Times New Roman"/>
          <w:kern w:val="0"/>
          <w:sz w:val="28"/>
          <w:szCs w:val="28"/>
          <w:lang w:eastAsia="ru-RU"/>
        </w:rPr>
        <w:t xml:space="preserve"> </w:t>
      </w:r>
      <w:r w:rsidRPr="00BB2E71">
        <w:rPr>
          <w:rFonts w:ascii="Times New Roman" w:eastAsia="Times New Roman" w:hAnsi="Times New Roman" w:cs="Times New Roman" w:hint="eastAsia"/>
          <w:kern w:val="0"/>
          <w:sz w:val="28"/>
          <w:szCs w:val="28"/>
          <w:lang w:eastAsia="ru-RU"/>
        </w:rPr>
        <w:t>высших</w:t>
      </w:r>
      <w:r w:rsidRPr="00BB2E71">
        <w:rPr>
          <w:rFonts w:ascii="Times New Roman" w:eastAsia="Times New Roman" w:hAnsi="Times New Roman" w:cs="Times New Roman"/>
          <w:kern w:val="0"/>
          <w:sz w:val="28"/>
          <w:szCs w:val="28"/>
          <w:lang w:eastAsia="ru-RU"/>
        </w:rPr>
        <w:t xml:space="preserve"> </w:t>
      </w:r>
      <w:r w:rsidRPr="00BB2E71">
        <w:rPr>
          <w:rFonts w:ascii="Times New Roman" w:eastAsia="Times New Roman" w:hAnsi="Times New Roman" w:cs="Times New Roman" w:hint="eastAsia"/>
          <w:kern w:val="0"/>
          <w:sz w:val="28"/>
          <w:szCs w:val="28"/>
          <w:lang w:eastAsia="ru-RU"/>
        </w:rPr>
        <w:t>альфа</w:t>
      </w:r>
      <w:r w:rsidRPr="00BB2E71">
        <w:rPr>
          <w:rFonts w:ascii="Times New Roman" w:eastAsia="Times New Roman" w:hAnsi="Times New Roman" w:cs="Times New Roman"/>
          <w:kern w:val="0"/>
          <w:sz w:val="28"/>
          <w:szCs w:val="28"/>
          <w:lang w:eastAsia="ru-RU"/>
        </w:rPr>
        <w:t>-</w:t>
      </w:r>
      <w:r w:rsidRPr="00BB2E71">
        <w:rPr>
          <w:rFonts w:ascii="Times New Roman" w:eastAsia="Times New Roman" w:hAnsi="Times New Roman" w:cs="Times New Roman" w:hint="eastAsia"/>
          <w:kern w:val="0"/>
          <w:sz w:val="28"/>
          <w:szCs w:val="28"/>
          <w:lang w:eastAsia="ru-RU"/>
        </w:rPr>
        <w:t>олефинов</w:t>
      </w:r>
      <w:r w:rsidRPr="00BB2E71">
        <w:rPr>
          <w:rFonts w:ascii="Times New Roman" w:eastAsia="Times New Roman" w:hAnsi="Times New Roman" w:cs="Times New Roman"/>
          <w:kern w:val="0"/>
          <w:sz w:val="28"/>
          <w:szCs w:val="28"/>
          <w:lang w:eastAsia="ru-RU"/>
        </w:rPr>
        <w:tab/>
        <w:t>15</w:t>
      </w:r>
    </w:p>
    <w:p w:rsidR="00BB2E71" w:rsidRPr="00BB2E71" w:rsidRDefault="00BB2E71" w:rsidP="00BB2E71">
      <w:pPr>
        <w:rPr>
          <w:rFonts w:ascii="Times New Roman" w:eastAsia="Times New Roman" w:hAnsi="Times New Roman" w:cs="Times New Roman"/>
          <w:kern w:val="0"/>
          <w:sz w:val="28"/>
          <w:szCs w:val="28"/>
          <w:lang w:eastAsia="ru-RU"/>
        </w:rPr>
      </w:pPr>
      <w:r w:rsidRPr="00BB2E71">
        <w:rPr>
          <w:rFonts w:ascii="Times New Roman" w:eastAsia="Times New Roman" w:hAnsi="Times New Roman" w:cs="Times New Roman"/>
          <w:kern w:val="0"/>
          <w:sz w:val="28"/>
          <w:szCs w:val="28"/>
          <w:lang w:eastAsia="ru-RU"/>
        </w:rPr>
        <w:t>1.2</w:t>
      </w:r>
      <w:r w:rsidRPr="00BB2E71">
        <w:rPr>
          <w:rFonts w:ascii="Times New Roman" w:eastAsia="Times New Roman" w:hAnsi="Times New Roman" w:cs="Times New Roman"/>
          <w:kern w:val="0"/>
          <w:sz w:val="28"/>
          <w:szCs w:val="28"/>
          <w:lang w:eastAsia="ru-RU"/>
        </w:rPr>
        <w:tab/>
      </w:r>
      <w:r w:rsidRPr="00BB2E71">
        <w:rPr>
          <w:rFonts w:ascii="Times New Roman" w:eastAsia="Times New Roman" w:hAnsi="Times New Roman" w:cs="Times New Roman" w:hint="eastAsia"/>
          <w:kern w:val="0"/>
          <w:sz w:val="28"/>
          <w:szCs w:val="28"/>
          <w:lang w:eastAsia="ru-RU"/>
        </w:rPr>
        <w:t>Промышленные</w:t>
      </w:r>
      <w:r w:rsidRPr="00BB2E71">
        <w:rPr>
          <w:rFonts w:ascii="Times New Roman" w:eastAsia="Times New Roman" w:hAnsi="Times New Roman" w:cs="Times New Roman"/>
          <w:kern w:val="0"/>
          <w:sz w:val="28"/>
          <w:szCs w:val="28"/>
          <w:lang w:eastAsia="ru-RU"/>
        </w:rPr>
        <w:t xml:space="preserve"> </w:t>
      </w:r>
      <w:r w:rsidRPr="00BB2E71">
        <w:rPr>
          <w:rFonts w:ascii="Times New Roman" w:eastAsia="Times New Roman" w:hAnsi="Times New Roman" w:cs="Times New Roman" w:hint="eastAsia"/>
          <w:kern w:val="0"/>
          <w:sz w:val="28"/>
          <w:szCs w:val="28"/>
          <w:lang w:eastAsia="ru-RU"/>
        </w:rPr>
        <w:t>процессы</w:t>
      </w:r>
      <w:r w:rsidRPr="00BB2E71">
        <w:rPr>
          <w:rFonts w:ascii="Times New Roman" w:eastAsia="Times New Roman" w:hAnsi="Times New Roman" w:cs="Times New Roman"/>
          <w:kern w:val="0"/>
          <w:sz w:val="28"/>
          <w:szCs w:val="28"/>
          <w:lang w:eastAsia="ru-RU"/>
        </w:rPr>
        <w:t xml:space="preserve"> </w:t>
      </w:r>
      <w:r w:rsidRPr="00BB2E71">
        <w:rPr>
          <w:rFonts w:ascii="Times New Roman" w:eastAsia="Times New Roman" w:hAnsi="Times New Roman" w:cs="Times New Roman" w:hint="eastAsia"/>
          <w:kern w:val="0"/>
          <w:sz w:val="28"/>
          <w:szCs w:val="28"/>
          <w:lang w:eastAsia="ru-RU"/>
        </w:rPr>
        <w:t>олигомеризации</w:t>
      </w:r>
      <w:r w:rsidRPr="00BB2E71">
        <w:rPr>
          <w:rFonts w:ascii="Times New Roman" w:eastAsia="Times New Roman" w:hAnsi="Times New Roman" w:cs="Times New Roman"/>
          <w:kern w:val="0"/>
          <w:sz w:val="28"/>
          <w:szCs w:val="28"/>
          <w:lang w:eastAsia="ru-RU"/>
        </w:rPr>
        <w:t xml:space="preserve"> </w:t>
      </w:r>
      <w:r w:rsidRPr="00BB2E71">
        <w:rPr>
          <w:rFonts w:ascii="Times New Roman" w:eastAsia="Times New Roman" w:hAnsi="Times New Roman" w:cs="Times New Roman" w:hint="eastAsia"/>
          <w:kern w:val="0"/>
          <w:sz w:val="28"/>
          <w:szCs w:val="28"/>
          <w:lang w:eastAsia="ru-RU"/>
        </w:rPr>
        <w:t>этилена</w:t>
      </w:r>
      <w:r w:rsidRPr="00BB2E71">
        <w:rPr>
          <w:rFonts w:ascii="Times New Roman" w:eastAsia="Times New Roman" w:hAnsi="Times New Roman" w:cs="Times New Roman"/>
          <w:kern w:val="0"/>
          <w:sz w:val="28"/>
          <w:szCs w:val="28"/>
          <w:lang w:eastAsia="ru-RU"/>
        </w:rPr>
        <w:tab/>
        <w:t>17</w:t>
      </w:r>
    </w:p>
    <w:p w:rsidR="00BB2E71" w:rsidRPr="00BB2E71" w:rsidRDefault="00BB2E71" w:rsidP="00BB2E71">
      <w:pPr>
        <w:rPr>
          <w:rFonts w:ascii="Times New Roman" w:eastAsia="Times New Roman" w:hAnsi="Times New Roman" w:cs="Times New Roman"/>
          <w:kern w:val="0"/>
          <w:sz w:val="28"/>
          <w:szCs w:val="28"/>
          <w:lang w:eastAsia="ru-RU"/>
        </w:rPr>
      </w:pPr>
      <w:r w:rsidRPr="00BB2E71">
        <w:rPr>
          <w:rFonts w:ascii="Times New Roman" w:eastAsia="Times New Roman" w:hAnsi="Times New Roman" w:cs="Times New Roman"/>
          <w:kern w:val="0"/>
          <w:sz w:val="28"/>
          <w:szCs w:val="28"/>
          <w:lang w:eastAsia="ru-RU"/>
        </w:rPr>
        <w:t>1.2.1</w:t>
      </w:r>
      <w:r w:rsidRPr="00BB2E71">
        <w:rPr>
          <w:rFonts w:ascii="Times New Roman" w:eastAsia="Times New Roman" w:hAnsi="Times New Roman" w:cs="Times New Roman"/>
          <w:kern w:val="0"/>
          <w:sz w:val="28"/>
          <w:szCs w:val="28"/>
          <w:lang w:eastAsia="ru-RU"/>
        </w:rPr>
        <w:tab/>
      </w:r>
      <w:r w:rsidRPr="00BB2E71">
        <w:rPr>
          <w:rFonts w:ascii="Times New Roman" w:eastAsia="Times New Roman" w:hAnsi="Times New Roman" w:cs="Times New Roman" w:hint="eastAsia"/>
          <w:kern w:val="0"/>
          <w:sz w:val="28"/>
          <w:szCs w:val="28"/>
          <w:lang w:eastAsia="ru-RU"/>
        </w:rPr>
        <w:t>Процессы</w:t>
      </w:r>
      <w:r w:rsidRPr="00BB2E71">
        <w:rPr>
          <w:rFonts w:ascii="Times New Roman" w:eastAsia="Times New Roman" w:hAnsi="Times New Roman" w:cs="Times New Roman"/>
          <w:kern w:val="0"/>
          <w:sz w:val="28"/>
          <w:szCs w:val="28"/>
          <w:lang w:eastAsia="ru-RU"/>
        </w:rPr>
        <w:t xml:space="preserve"> </w:t>
      </w:r>
      <w:r w:rsidRPr="00BB2E71">
        <w:rPr>
          <w:rFonts w:ascii="Times New Roman" w:eastAsia="Times New Roman" w:hAnsi="Times New Roman" w:cs="Times New Roman" w:hint="eastAsia"/>
          <w:kern w:val="0"/>
          <w:sz w:val="28"/>
          <w:szCs w:val="28"/>
          <w:lang w:eastAsia="ru-RU"/>
        </w:rPr>
        <w:t>статистической</w:t>
      </w:r>
      <w:r w:rsidRPr="00BB2E71">
        <w:rPr>
          <w:rFonts w:ascii="Times New Roman" w:eastAsia="Times New Roman" w:hAnsi="Times New Roman" w:cs="Times New Roman"/>
          <w:kern w:val="0"/>
          <w:sz w:val="28"/>
          <w:szCs w:val="28"/>
          <w:lang w:eastAsia="ru-RU"/>
        </w:rPr>
        <w:t xml:space="preserve"> </w:t>
      </w:r>
      <w:r w:rsidRPr="00BB2E71">
        <w:rPr>
          <w:rFonts w:ascii="Times New Roman" w:eastAsia="Times New Roman" w:hAnsi="Times New Roman" w:cs="Times New Roman" w:hint="eastAsia"/>
          <w:kern w:val="0"/>
          <w:sz w:val="28"/>
          <w:szCs w:val="28"/>
          <w:lang w:eastAsia="ru-RU"/>
        </w:rPr>
        <w:t>олигомеризации</w:t>
      </w:r>
      <w:r w:rsidRPr="00BB2E71">
        <w:rPr>
          <w:rFonts w:ascii="Times New Roman" w:eastAsia="Times New Roman" w:hAnsi="Times New Roman" w:cs="Times New Roman"/>
          <w:kern w:val="0"/>
          <w:sz w:val="28"/>
          <w:szCs w:val="28"/>
          <w:lang w:eastAsia="ru-RU"/>
        </w:rPr>
        <w:t xml:space="preserve"> </w:t>
      </w:r>
      <w:r w:rsidRPr="00BB2E71">
        <w:rPr>
          <w:rFonts w:ascii="Times New Roman" w:eastAsia="Times New Roman" w:hAnsi="Times New Roman" w:cs="Times New Roman" w:hint="eastAsia"/>
          <w:kern w:val="0"/>
          <w:sz w:val="28"/>
          <w:szCs w:val="28"/>
          <w:lang w:eastAsia="ru-RU"/>
        </w:rPr>
        <w:t>этилена</w:t>
      </w:r>
      <w:r w:rsidRPr="00BB2E71">
        <w:rPr>
          <w:rFonts w:ascii="Times New Roman" w:eastAsia="Times New Roman" w:hAnsi="Times New Roman" w:cs="Times New Roman"/>
          <w:kern w:val="0"/>
          <w:sz w:val="28"/>
          <w:szCs w:val="28"/>
          <w:lang w:eastAsia="ru-RU"/>
        </w:rPr>
        <w:tab/>
        <w:t>17</w:t>
      </w:r>
    </w:p>
    <w:p w:rsidR="00BB2E71" w:rsidRPr="00BB2E71" w:rsidRDefault="00BB2E71" w:rsidP="00BB2E71">
      <w:pPr>
        <w:rPr>
          <w:rFonts w:ascii="Times New Roman" w:eastAsia="Times New Roman" w:hAnsi="Times New Roman" w:cs="Times New Roman"/>
          <w:kern w:val="0"/>
          <w:sz w:val="28"/>
          <w:szCs w:val="28"/>
          <w:lang w:eastAsia="ru-RU"/>
        </w:rPr>
      </w:pPr>
      <w:r w:rsidRPr="00BB2E71">
        <w:rPr>
          <w:rFonts w:ascii="Times New Roman" w:eastAsia="Times New Roman" w:hAnsi="Times New Roman" w:cs="Times New Roman"/>
          <w:kern w:val="0"/>
          <w:sz w:val="28"/>
          <w:szCs w:val="28"/>
          <w:lang w:eastAsia="ru-RU"/>
        </w:rPr>
        <w:lastRenderedPageBreak/>
        <w:t>1.2.2</w:t>
      </w:r>
      <w:r w:rsidRPr="00BB2E71">
        <w:rPr>
          <w:rFonts w:ascii="Times New Roman" w:eastAsia="Times New Roman" w:hAnsi="Times New Roman" w:cs="Times New Roman"/>
          <w:kern w:val="0"/>
          <w:sz w:val="28"/>
          <w:szCs w:val="28"/>
          <w:lang w:eastAsia="ru-RU"/>
        </w:rPr>
        <w:tab/>
      </w:r>
      <w:r w:rsidRPr="00BB2E71">
        <w:rPr>
          <w:rFonts w:ascii="Times New Roman" w:eastAsia="Times New Roman" w:hAnsi="Times New Roman" w:cs="Times New Roman" w:hint="eastAsia"/>
          <w:kern w:val="0"/>
          <w:sz w:val="28"/>
          <w:szCs w:val="28"/>
          <w:lang w:eastAsia="ru-RU"/>
        </w:rPr>
        <w:t>Процессы</w:t>
      </w:r>
      <w:r w:rsidRPr="00BB2E71">
        <w:rPr>
          <w:rFonts w:ascii="Times New Roman" w:eastAsia="Times New Roman" w:hAnsi="Times New Roman" w:cs="Times New Roman"/>
          <w:kern w:val="0"/>
          <w:sz w:val="28"/>
          <w:szCs w:val="28"/>
          <w:lang w:eastAsia="ru-RU"/>
        </w:rPr>
        <w:t xml:space="preserve"> </w:t>
      </w:r>
      <w:r w:rsidRPr="00BB2E71">
        <w:rPr>
          <w:rFonts w:ascii="Times New Roman" w:eastAsia="Times New Roman" w:hAnsi="Times New Roman" w:cs="Times New Roman" w:hint="eastAsia"/>
          <w:kern w:val="0"/>
          <w:sz w:val="28"/>
          <w:szCs w:val="28"/>
          <w:lang w:eastAsia="ru-RU"/>
        </w:rPr>
        <w:t>селективной</w:t>
      </w:r>
      <w:r w:rsidRPr="00BB2E71">
        <w:rPr>
          <w:rFonts w:ascii="Times New Roman" w:eastAsia="Times New Roman" w:hAnsi="Times New Roman" w:cs="Times New Roman"/>
          <w:kern w:val="0"/>
          <w:sz w:val="28"/>
          <w:szCs w:val="28"/>
          <w:lang w:eastAsia="ru-RU"/>
        </w:rPr>
        <w:t xml:space="preserve"> </w:t>
      </w:r>
      <w:r w:rsidRPr="00BB2E71">
        <w:rPr>
          <w:rFonts w:ascii="Times New Roman" w:eastAsia="Times New Roman" w:hAnsi="Times New Roman" w:cs="Times New Roman" w:hint="eastAsia"/>
          <w:kern w:val="0"/>
          <w:sz w:val="28"/>
          <w:szCs w:val="28"/>
          <w:lang w:eastAsia="ru-RU"/>
        </w:rPr>
        <w:t>олигомеризации</w:t>
      </w:r>
      <w:r w:rsidRPr="00BB2E71">
        <w:rPr>
          <w:rFonts w:ascii="Times New Roman" w:eastAsia="Times New Roman" w:hAnsi="Times New Roman" w:cs="Times New Roman"/>
          <w:kern w:val="0"/>
          <w:sz w:val="28"/>
          <w:szCs w:val="28"/>
          <w:lang w:eastAsia="ru-RU"/>
        </w:rPr>
        <w:t xml:space="preserve"> </w:t>
      </w:r>
      <w:r w:rsidRPr="00BB2E71">
        <w:rPr>
          <w:rFonts w:ascii="Times New Roman" w:eastAsia="Times New Roman" w:hAnsi="Times New Roman" w:cs="Times New Roman" w:hint="eastAsia"/>
          <w:kern w:val="0"/>
          <w:sz w:val="28"/>
          <w:szCs w:val="28"/>
          <w:lang w:eastAsia="ru-RU"/>
        </w:rPr>
        <w:t>этилена</w:t>
      </w:r>
      <w:r w:rsidRPr="00BB2E71">
        <w:rPr>
          <w:rFonts w:ascii="Times New Roman" w:eastAsia="Times New Roman" w:hAnsi="Times New Roman" w:cs="Times New Roman"/>
          <w:kern w:val="0"/>
          <w:sz w:val="28"/>
          <w:szCs w:val="28"/>
          <w:lang w:eastAsia="ru-RU"/>
        </w:rPr>
        <w:tab/>
        <w:t>21</w:t>
      </w:r>
    </w:p>
    <w:p w:rsidR="00BB2E71" w:rsidRPr="00BB2E71" w:rsidRDefault="00BB2E71" w:rsidP="00BB2E71">
      <w:pPr>
        <w:rPr>
          <w:rFonts w:ascii="Times New Roman" w:eastAsia="Times New Roman" w:hAnsi="Times New Roman" w:cs="Times New Roman"/>
          <w:kern w:val="0"/>
          <w:sz w:val="28"/>
          <w:szCs w:val="28"/>
          <w:lang w:eastAsia="ru-RU"/>
        </w:rPr>
      </w:pPr>
      <w:r w:rsidRPr="00BB2E71">
        <w:rPr>
          <w:rFonts w:ascii="Times New Roman" w:eastAsia="Times New Roman" w:hAnsi="Times New Roman" w:cs="Times New Roman"/>
          <w:kern w:val="0"/>
          <w:sz w:val="28"/>
          <w:szCs w:val="28"/>
          <w:lang w:eastAsia="ru-RU"/>
        </w:rPr>
        <w:t>1.2.2.1</w:t>
      </w:r>
      <w:r w:rsidRPr="00BB2E71">
        <w:rPr>
          <w:rFonts w:ascii="Times New Roman" w:eastAsia="Times New Roman" w:hAnsi="Times New Roman" w:cs="Times New Roman"/>
          <w:kern w:val="0"/>
          <w:sz w:val="28"/>
          <w:szCs w:val="28"/>
          <w:lang w:eastAsia="ru-RU"/>
        </w:rPr>
        <w:tab/>
      </w:r>
      <w:r w:rsidRPr="00BB2E71">
        <w:rPr>
          <w:rFonts w:ascii="Times New Roman" w:eastAsia="Times New Roman" w:hAnsi="Times New Roman" w:cs="Times New Roman" w:hint="eastAsia"/>
          <w:kern w:val="0"/>
          <w:sz w:val="28"/>
          <w:szCs w:val="28"/>
          <w:lang w:eastAsia="ru-RU"/>
        </w:rPr>
        <w:t>Синтез</w:t>
      </w:r>
      <w:r w:rsidRPr="00BB2E71">
        <w:rPr>
          <w:rFonts w:ascii="Times New Roman" w:eastAsia="Times New Roman" w:hAnsi="Times New Roman" w:cs="Times New Roman"/>
          <w:kern w:val="0"/>
          <w:sz w:val="28"/>
          <w:szCs w:val="28"/>
          <w:lang w:eastAsia="ru-RU"/>
        </w:rPr>
        <w:t xml:space="preserve"> </w:t>
      </w:r>
      <w:r w:rsidRPr="00BB2E71">
        <w:rPr>
          <w:rFonts w:ascii="Times New Roman" w:eastAsia="Times New Roman" w:hAnsi="Times New Roman" w:cs="Times New Roman" w:hint="eastAsia"/>
          <w:kern w:val="0"/>
          <w:sz w:val="28"/>
          <w:szCs w:val="28"/>
          <w:lang w:eastAsia="ru-RU"/>
        </w:rPr>
        <w:t>бутена</w:t>
      </w:r>
      <w:r w:rsidRPr="00BB2E71">
        <w:rPr>
          <w:rFonts w:ascii="Times New Roman" w:eastAsia="Times New Roman" w:hAnsi="Times New Roman" w:cs="Times New Roman"/>
          <w:kern w:val="0"/>
          <w:sz w:val="28"/>
          <w:szCs w:val="28"/>
          <w:lang w:eastAsia="ru-RU"/>
        </w:rPr>
        <w:t xml:space="preserve">-1 </w:t>
      </w:r>
      <w:r w:rsidRPr="00BB2E71">
        <w:rPr>
          <w:rFonts w:ascii="Times New Roman" w:eastAsia="Times New Roman" w:hAnsi="Times New Roman" w:cs="Times New Roman" w:hint="eastAsia"/>
          <w:kern w:val="0"/>
          <w:sz w:val="28"/>
          <w:szCs w:val="28"/>
          <w:lang w:eastAsia="ru-RU"/>
        </w:rPr>
        <w:t>димеризацией</w:t>
      </w:r>
      <w:r w:rsidRPr="00BB2E71">
        <w:rPr>
          <w:rFonts w:ascii="Times New Roman" w:eastAsia="Times New Roman" w:hAnsi="Times New Roman" w:cs="Times New Roman"/>
          <w:kern w:val="0"/>
          <w:sz w:val="28"/>
          <w:szCs w:val="28"/>
          <w:lang w:eastAsia="ru-RU"/>
        </w:rPr>
        <w:t xml:space="preserve"> </w:t>
      </w:r>
      <w:r w:rsidRPr="00BB2E71">
        <w:rPr>
          <w:rFonts w:ascii="Times New Roman" w:eastAsia="Times New Roman" w:hAnsi="Times New Roman" w:cs="Times New Roman" w:hint="eastAsia"/>
          <w:kern w:val="0"/>
          <w:sz w:val="28"/>
          <w:szCs w:val="28"/>
          <w:lang w:eastAsia="ru-RU"/>
        </w:rPr>
        <w:t>этилена</w:t>
      </w:r>
      <w:r w:rsidRPr="00BB2E71">
        <w:rPr>
          <w:rFonts w:ascii="Times New Roman" w:eastAsia="Times New Roman" w:hAnsi="Times New Roman" w:cs="Times New Roman"/>
          <w:kern w:val="0"/>
          <w:sz w:val="28"/>
          <w:szCs w:val="28"/>
          <w:lang w:eastAsia="ru-RU"/>
        </w:rPr>
        <w:tab/>
        <w:t>21</w:t>
      </w:r>
    </w:p>
    <w:p w:rsidR="00BB2E71" w:rsidRPr="00BB2E71" w:rsidRDefault="00BB2E71" w:rsidP="00BB2E71">
      <w:pPr>
        <w:rPr>
          <w:rFonts w:ascii="Times New Roman" w:eastAsia="Times New Roman" w:hAnsi="Times New Roman" w:cs="Times New Roman"/>
          <w:kern w:val="0"/>
          <w:sz w:val="28"/>
          <w:szCs w:val="28"/>
          <w:lang w:eastAsia="ru-RU"/>
        </w:rPr>
      </w:pPr>
      <w:r w:rsidRPr="00BB2E71">
        <w:rPr>
          <w:rFonts w:ascii="Times New Roman" w:eastAsia="Times New Roman" w:hAnsi="Times New Roman" w:cs="Times New Roman"/>
          <w:kern w:val="0"/>
          <w:sz w:val="28"/>
          <w:szCs w:val="28"/>
          <w:lang w:eastAsia="ru-RU"/>
        </w:rPr>
        <w:t>1.2.2.2</w:t>
      </w:r>
      <w:r w:rsidRPr="00BB2E71">
        <w:rPr>
          <w:rFonts w:ascii="Times New Roman" w:eastAsia="Times New Roman" w:hAnsi="Times New Roman" w:cs="Times New Roman"/>
          <w:kern w:val="0"/>
          <w:sz w:val="28"/>
          <w:szCs w:val="28"/>
          <w:lang w:eastAsia="ru-RU"/>
        </w:rPr>
        <w:tab/>
      </w:r>
      <w:r w:rsidRPr="00BB2E71">
        <w:rPr>
          <w:rFonts w:ascii="Times New Roman" w:eastAsia="Times New Roman" w:hAnsi="Times New Roman" w:cs="Times New Roman" w:hint="eastAsia"/>
          <w:kern w:val="0"/>
          <w:sz w:val="28"/>
          <w:szCs w:val="28"/>
          <w:lang w:eastAsia="ru-RU"/>
        </w:rPr>
        <w:t>Селективный</w:t>
      </w:r>
      <w:r w:rsidRPr="00BB2E71">
        <w:rPr>
          <w:rFonts w:ascii="Times New Roman" w:eastAsia="Times New Roman" w:hAnsi="Times New Roman" w:cs="Times New Roman"/>
          <w:kern w:val="0"/>
          <w:sz w:val="28"/>
          <w:szCs w:val="28"/>
          <w:lang w:eastAsia="ru-RU"/>
        </w:rPr>
        <w:t xml:space="preserve"> </w:t>
      </w:r>
      <w:r w:rsidRPr="00BB2E71">
        <w:rPr>
          <w:rFonts w:ascii="Times New Roman" w:eastAsia="Times New Roman" w:hAnsi="Times New Roman" w:cs="Times New Roman" w:hint="eastAsia"/>
          <w:kern w:val="0"/>
          <w:sz w:val="28"/>
          <w:szCs w:val="28"/>
          <w:lang w:eastAsia="ru-RU"/>
        </w:rPr>
        <w:t>синтез</w:t>
      </w:r>
      <w:r w:rsidRPr="00BB2E71">
        <w:rPr>
          <w:rFonts w:ascii="Times New Roman" w:eastAsia="Times New Roman" w:hAnsi="Times New Roman" w:cs="Times New Roman"/>
          <w:kern w:val="0"/>
          <w:sz w:val="28"/>
          <w:szCs w:val="28"/>
          <w:lang w:eastAsia="ru-RU"/>
        </w:rPr>
        <w:t xml:space="preserve"> </w:t>
      </w:r>
      <w:r w:rsidRPr="00BB2E71">
        <w:rPr>
          <w:rFonts w:ascii="Times New Roman" w:eastAsia="Times New Roman" w:hAnsi="Times New Roman" w:cs="Times New Roman" w:hint="eastAsia"/>
          <w:kern w:val="0"/>
          <w:sz w:val="28"/>
          <w:szCs w:val="28"/>
          <w:lang w:eastAsia="ru-RU"/>
        </w:rPr>
        <w:t>гексена</w:t>
      </w:r>
      <w:r w:rsidRPr="00BB2E71">
        <w:rPr>
          <w:rFonts w:ascii="Times New Roman" w:eastAsia="Times New Roman" w:hAnsi="Times New Roman" w:cs="Times New Roman"/>
          <w:kern w:val="0"/>
          <w:sz w:val="28"/>
          <w:szCs w:val="28"/>
          <w:lang w:eastAsia="ru-RU"/>
        </w:rPr>
        <w:t xml:space="preserve">-1 </w:t>
      </w:r>
      <w:r w:rsidRPr="00BB2E71">
        <w:rPr>
          <w:rFonts w:ascii="Times New Roman" w:eastAsia="Times New Roman" w:hAnsi="Times New Roman" w:cs="Times New Roman" w:hint="eastAsia"/>
          <w:kern w:val="0"/>
          <w:sz w:val="28"/>
          <w:szCs w:val="28"/>
          <w:lang w:eastAsia="ru-RU"/>
        </w:rPr>
        <w:t>тримеризацией</w:t>
      </w:r>
      <w:r w:rsidRPr="00BB2E71">
        <w:rPr>
          <w:rFonts w:ascii="Times New Roman" w:eastAsia="Times New Roman" w:hAnsi="Times New Roman" w:cs="Times New Roman"/>
          <w:kern w:val="0"/>
          <w:sz w:val="28"/>
          <w:szCs w:val="28"/>
          <w:lang w:eastAsia="ru-RU"/>
        </w:rPr>
        <w:t xml:space="preserve"> </w:t>
      </w:r>
      <w:r w:rsidRPr="00BB2E71">
        <w:rPr>
          <w:rFonts w:ascii="Times New Roman" w:eastAsia="Times New Roman" w:hAnsi="Times New Roman" w:cs="Times New Roman" w:hint="eastAsia"/>
          <w:kern w:val="0"/>
          <w:sz w:val="28"/>
          <w:szCs w:val="28"/>
          <w:lang w:eastAsia="ru-RU"/>
        </w:rPr>
        <w:t>этилена</w:t>
      </w:r>
      <w:r w:rsidRPr="00BB2E71">
        <w:rPr>
          <w:rFonts w:ascii="Times New Roman" w:eastAsia="Times New Roman" w:hAnsi="Times New Roman" w:cs="Times New Roman"/>
          <w:kern w:val="0"/>
          <w:sz w:val="28"/>
          <w:szCs w:val="28"/>
          <w:lang w:eastAsia="ru-RU"/>
        </w:rPr>
        <w:tab/>
        <w:t>24</w:t>
      </w:r>
    </w:p>
    <w:p w:rsidR="00BB2E71" w:rsidRPr="00BB2E71" w:rsidRDefault="00BB2E71" w:rsidP="00BB2E71">
      <w:pPr>
        <w:rPr>
          <w:rFonts w:ascii="Times New Roman" w:eastAsia="Times New Roman" w:hAnsi="Times New Roman" w:cs="Times New Roman"/>
          <w:kern w:val="0"/>
          <w:sz w:val="28"/>
          <w:szCs w:val="28"/>
          <w:lang w:eastAsia="ru-RU"/>
        </w:rPr>
      </w:pPr>
      <w:r w:rsidRPr="00BB2E71">
        <w:rPr>
          <w:rFonts w:ascii="Times New Roman" w:eastAsia="Times New Roman" w:hAnsi="Times New Roman" w:cs="Times New Roman"/>
          <w:kern w:val="0"/>
          <w:sz w:val="28"/>
          <w:szCs w:val="28"/>
          <w:lang w:eastAsia="ru-RU"/>
        </w:rPr>
        <w:t>1.2.2.2.1</w:t>
      </w:r>
      <w:r w:rsidRPr="00BB2E71">
        <w:rPr>
          <w:rFonts w:ascii="Times New Roman" w:eastAsia="Times New Roman" w:hAnsi="Times New Roman" w:cs="Times New Roman"/>
          <w:kern w:val="0"/>
          <w:sz w:val="28"/>
          <w:szCs w:val="28"/>
          <w:lang w:eastAsia="ru-RU"/>
        </w:rPr>
        <w:tab/>
      </w:r>
      <w:r w:rsidRPr="00BB2E71">
        <w:rPr>
          <w:rFonts w:ascii="Times New Roman" w:eastAsia="Times New Roman" w:hAnsi="Times New Roman" w:cs="Times New Roman" w:hint="eastAsia"/>
          <w:kern w:val="0"/>
          <w:sz w:val="28"/>
          <w:szCs w:val="28"/>
          <w:lang w:eastAsia="ru-RU"/>
        </w:rPr>
        <w:t>Патентная</w:t>
      </w:r>
      <w:r w:rsidRPr="00BB2E71">
        <w:rPr>
          <w:rFonts w:ascii="Times New Roman" w:eastAsia="Times New Roman" w:hAnsi="Times New Roman" w:cs="Times New Roman"/>
          <w:kern w:val="0"/>
          <w:sz w:val="28"/>
          <w:szCs w:val="28"/>
          <w:lang w:eastAsia="ru-RU"/>
        </w:rPr>
        <w:t xml:space="preserve"> </w:t>
      </w:r>
      <w:r w:rsidRPr="00BB2E71">
        <w:rPr>
          <w:rFonts w:ascii="Times New Roman" w:eastAsia="Times New Roman" w:hAnsi="Times New Roman" w:cs="Times New Roman" w:hint="eastAsia"/>
          <w:kern w:val="0"/>
          <w:sz w:val="28"/>
          <w:szCs w:val="28"/>
          <w:lang w:eastAsia="ru-RU"/>
        </w:rPr>
        <w:t>ситуация</w:t>
      </w:r>
      <w:r w:rsidRPr="00BB2E71">
        <w:rPr>
          <w:rFonts w:ascii="Times New Roman" w:eastAsia="Times New Roman" w:hAnsi="Times New Roman" w:cs="Times New Roman"/>
          <w:kern w:val="0"/>
          <w:sz w:val="28"/>
          <w:szCs w:val="28"/>
          <w:lang w:eastAsia="ru-RU"/>
        </w:rPr>
        <w:t xml:space="preserve"> </w:t>
      </w:r>
      <w:r w:rsidRPr="00BB2E71">
        <w:rPr>
          <w:rFonts w:ascii="Times New Roman" w:eastAsia="Times New Roman" w:hAnsi="Times New Roman" w:cs="Times New Roman" w:hint="eastAsia"/>
          <w:kern w:val="0"/>
          <w:sz w:val="28"/>
          <w:szCs w:val="28"/>
          <w:lang w:eastAsia="ru-RU"/>
        </w:rPr>
        <w:t>по</w:t>
      </w:r>
      <w:r w:rsidRPr="00BB2E71">
        <w:rPr>
          <w:rFonts w:ascii="Times New Roman" w:eastAsia="Times New Roman" w:hAnsi="Times New Roman" w:cs="Times New Roman"/>
          <w:kern w:val="0"/>
          <w:sz w:val="28"/>
          <w:szCs w:val="28"/>
          <w:lang w:eastAsia="ru-RU"/>
        </w:rPr>
        <w:t xml:space="preserve"> </w:t>
      </w:r>
      <w:r w:rsidRPr="00BB2E71">
        <w:rPr>
          <w:rFonts w:ascii="Times New Roman" w:eastAsia="Times New Roman" w:hAnsi="Times New Roman" w:cs="Times New Roman" w:hint="eastAsia"/>
          <w:kern w:val="0"/>
          <w:sz w:val="28"/>
          <w:szCs w:val="28"/>
          <w:lang w:eastAsia="ru-RU"/>
        </w:rPr>
        <w:t>проблеме</w:t>
      </w:r>
      <w:r w:rsidRPr="00BB2E71">
        <w:rPr>
          <w:rFonts w:ascii="Times New Roman" w:eastAsia="Times New Roman" w:hAnsi="Times New Roman" w:cs="Times New Roman"/>
          <w:kern w:val="0"/>
          <w:sz w:val="28"/>
          <w:szCs w:val="28"/>
          <w:lang w:eastAsia="ru-RU"/>
        </w:rPr>
        <w:t xml:space="preserve"> </w:t>
      </w:r>
      <w:r w:rsidRPr="00BB2E71">
        <w:rPr>
          <w:rFonts w:ascii="Times New Roman" w:eastAsia="Times New Roman" w:hAnsi="Times New Roman" w:cs="Times New Roman" w:hint="eastAsia"/>
          <w:kern w:val="0"/>
          <w:sz w:val="28"/>
          <w:szCs w:val="28"/>
          <w:lang w:eastAsia="ru-RU"/>
        </w:rPr>
        <w:t>синтеза</w:t>
      </w:r>
      <w:r w:rsidRPr="00BB2E71">
        <w:rPr>
          <w:rFonts w:ascii="Times New Roman" w:eastAsia="Times New Roman" w:hAnsi="Times New Roman" w:cs="Times New Roman"/>
          <w:kern w:val="0"/>
          <w:sz w:val="28"/>
          <w:szCs w:val="28"/>
          <w:lang w:eastAsia="ru-RU"/>
        </w:rPr>
        <w:t xml:space="preserve"> </w:t>
      </w:r>
      <w:r w:rsidRPr="00BB2E71">
        <w:rPr>
          <w:rFonts w:ascii="Times New Roman" w:eastAsia="Times New Roman" w:hAnsi="Times New Roman" w:cs="Times New Roman" w:hint="eastAsia"/>
          <w:kern w:val="0"/>
          <w:sz w:val="28"/>
          <w:szCs w:val="28"/>
          <w:lang w:eastAsia="ru-RU"/>
        </w:rPr>
        <w:t>гексена</w:t>
      </w:r>
      <w:r w:rsidRPr="00BB2E71">
        <w:rPr>
          <w:rFonts w:ascii="Times New Roman" w:eastAsia="Times New Roman" w:hAnsi="Times New Roman" w:cs="Times New Roman"/>
          <w:kern w:val="0"/>
          <w:sz w:val="28"/>
          <w:szCs w:val="28"/>
          <w:lang w:eastAsia="ru-RU"/>
        </w:rPr>
        <w:t>-1</w:t>
      </w:r>
      <w:r w:rsidRPr="00BB2E71">
        <w:rPr>
          <w:rFonts w:ascii="Times New Roman" w:eastAsia="Times New Roman" w:hAnsi="Times New Roman" w:cs="Times New Roman"/>
          <w:kern w:val="0"/>
          <w:sz w:val="28"/>
          <w:szCs w:val="28"/>
          <w:lang w:eastAsia="ru-RU"/>
        </w:rPr>
        <w:tab/>
        <w:t>24</w:t>
      </w:r>
    </w:p>
    <w:p w:rsidR="00BB2E71" w:rsidRPr="00BB2E71" w:rsidRDefault="00BB2E71" w:rsidP="00BB2E71">
      <w:pPr>
        <w:rPr>
          <w:rFonts w:ascii="Times New Roman" w:eastAsia="Times New Roman" w:hAnsi="Times New Roman" w:cs="Times New Roman"/>
          <w:kern w:val="0"/>
          <w:sz w:val="28"/>
          <w:szCs w:val="28"/>
          <w:lang w:eastAsia="ru-RU"/>
        </w:rPr>
      </w:pPr>
      <w:r w:rsidRPr="00BB2E71">
        <w:rPr>
          <w:rFonts w:ascii="Times New Roman" w:eastAsia="Times New Roman" w:hAnsi="Times New Roman" w:cs="Times New Roman"/>
          <w:kern w:val="0"/>
          <w:sz w:val="28"/>
          <w:szCs w:val="28"/>
          <w:lang w:eastAsia="ru-RU"/>
        </w:rPr>
        <w:t>1.2.2.2.2</w:t>
      </w:r>
      <w:r w:rsidRPr="00BB2E71">
        <w:rPr>
          <w:rFonts w:ascii="Times New Roman" w:eastAsia="Times New Roman" w:hAnsi="Times New Roman" w:cs="Times New Roman"/>
          <w:kern w:val="0"/>
          <w:sz w:val="28"/>
          <w:szCs w:val="28"/>
          <w:lang w:eastAsia="ru-RU"/>
        </w:rPr>
        <w:tab/>
      </w:r>
      <w:r w:rsidRPr="00BB2E71">
        <w:rPr>
          <w:rFonts w:ascii="Times New Roman" w:eastAsia="Times New Roman" w:hAnsi="Times New Roman" w:cs="Times New Roman" w:hint="eastAsia"/>
          <w:kern w:val="0"/>
          <w:sz w:val="28"/>
          <w:szCs w:val="28"/>
          <w:lang w:eastAsia="ru-RU"/>
        </w:rPr>
        <w:t>Промышленная</w:t>
      </w:r>
      <w:r w:rsidRPr="00BB2E71">
        <w:rPr>
          <w:rFonts w:ascii="Times New Roman" w:eastAsia="Times New Roman" w:hAnsi="Times New Roman" w:cs="Times New Roman"/>
          <w:kern w:val="0"/>
          <w:sz w:val="28"/>
          <w:szCs w:val="28"/>
          <w:lang w:eastAsia="ru-RU"/>
        </w:rPr>
        <w:t xml:space="preserve"> </w:t>
      </w:r>
      <w:r w:rsidRPr="00BB2E71">
        <w:rPr>
          <w:rFonts w:ascii="Times New Roman" w:eastAsia="Times New Roman" w:hAnsi="Times New Roman" w:cs="Times New Roman" w:hint="eastAsia"/>
          <w:kern w:val="0"/>
          <w:sz w:val="28"/>
          <w:szCs w:val="28"/>
          <w:lang w:eastAsia="ru-RU"/>
        </w:rPr>
        <w:t>реализация</w:t>
      </w:r>
      <w:r w:rsidRPr="00BB2E71">
        <w:rPr>
          <w:rFonts w:ascii="Times New Roman" w:eastAsia="Times New Roman" w:hAnsi="Times New Roman" w:cs="Times New Roman"/>
          <w:kern w:val="0"/>
          <w:sz w:val="28"/>
          <w:szCs w:val="28"/>
          <w:lang w:eastAsia="ru-RU"/>
        </w:rPr>
        <w:t xml:space="preserve"> </w:t>
      </w:r>
      <w:r w:rsidRPr="00BB2E71">
        <w:rPr>
          <w:rFonts w:ascii="Times New Roman" w:eastAsia="Times New Roman" w:hAnsi="Times New Roman" w:cs="Times New Roman" w:hint="eastAsia"/>
          <w:kern w:val="0"/>
          <w:sz w:val="28"/>
          <w:szCs w:val="28"/>
          <w:lang w:eastAsia="ru-RU"/>
        </w:rPr>
        <w:t>процесса</w:t>
      </w:r>
      <w:r w:rsidRPr="00BB2E71">
        <w:rPr>
          <w:rFonts w:ascii="Times New Roman" w:eastAsia="Times New Roman" w:hAnsi="Times New Roman" w:cs="Times New Roman"/>
          <w:kern w:val="0"/>
          <w:sz w:val="28"/>
          <w:szCs w:val="28"/>
          <w:lang w:eastAsia="ru-RU"/>
        </w:rPr>
        <w:t xml:space="preserve"> </w:t>
      </w:r>
      <w:r w:rsidRPr="00BB2E71">
        <w:rPr>
          <w:rFonts w:ascii="Times New Roman" w:eastAsia="Times New Roman" w:hAnsi="Times New Roman" w:cs="Times New Roman" w:hint="eastAsia"/>
          <w:kern w:val="0"/>
          <w:sz w:val="28"/>
          <w:szCs w:val="28"/>
          <w:lang w:eastAsia="ru-RU"/>
        </w:rPr>
        <w:t>тримеризации</w:t>
      </w:r>
      <w:r w:rsidRPr="00BB2E71">
        <w:rPr>
          <w:rFonts w:ascii="Times New Roman" w:eastAsia="Times New Roman" w:hAnsi="Times New Roman" w:cs="Times New Roman"/>
          <w:kern w:val="0"/>
          <w:sz w:val="28"/>
          <w:szCs w:val="28"/>
          <w:lang w:eastAsia="ru-RU"/>
        </w:rPr>
        <w:t xml:space="preserve"> </w:t>
      </w:r>
      <w:r w:rsidRPr="00BB2E71">
        <w:rPr>
          <w:rFonts w:ascii="Times New Roman" w:eastAsia="Times New Roman" w:hAnsi="Times New Roman" w:cs="Times New Roman" w:hint="eastAsia"/>
          <w:kern w:val="0"/>
          <w:sz w:val="28"/>
          <w:szCs w:val="28"/>
          <w:lang w:eastAsia="ru-RU"/>
        </w:rPr>
        <w:t>этилена</w:t>
      </w:r>
      <w:r w:rsidRPr="00BB2E71">
        <w:rPr>
          <w:rFonts w:ascii="Times New Roman" w:eastAsia="Times New Roman" w:hAnsi="Times New Roman" w:cs="Times New Roman"/>
          <w:kern w:val="0"/>
          <w:sz w:val="28"/>
          <w:szCs w:val="28"/>
          <w:lang w:eastAsia="ru-RU"/>
        </w:rPr>
        <w:tab/>
        <w:t>25</w:t>
      </w:r>
    </w:p>
    <w:p w:rsidR="00BB2E71" w:rsidRPr="00BB2E71" w:rsidRDefault="00BB2E71" w:rsidP="00BB2E71">
      <w:pPr>
        <w:rPr>
          <w:rFonts w:ascii="Times New Roman" w:eastAsia="Times New Roman" w:hAnsi="Times New Roman" w:cs="Times New Roman"/>
          <w:kern w:val="0"/>
          <w:sz w:val="28"/>
          <w:szCs w:val="28"/>
          <w:lang w:eastAsia="ru-RU"/>
        </w:rPr>
      </w:pPr>
      <w:r w:rsidRPr="00BB2E71">
        <w:rPr>
          <w:rFonts w:ascii="Times New Roman" w:eastAsia="Times New Roman" w:hAnsi="Times New Roman" w:cs="Times New Roman"/>
          <w:kern w:val="0"/>
          <w:sz w:val="28"/>
          <w:szCs w:val="28"/>
          <w:lang w:eastAsia="ru-RU"/>
        </w:rPr>
        <w:t>1.2.2.3</w:t>
      </w:r>
      <w:r w:rsidRPr="00BB2E71">
        <w:rPr>
          <w:rFonts w:ascii="Times New Roman" w:eastAsia="Times New Roman" w:hAnsi="Times New Roman" w:cs="Times New Roman"/>
          <w:kern w:val="0"/>
          <w:sz w:val="28"/>
          <w:szCs w:val="28"/>
          <w:lang w:eastAsia="ru-RU"/>
        </w:rPr>
        <w:tab/>
      </w:r>
      <w:r w:rsidRPr="00BB2E71">
        <w:rPr>
          <w:rFonts w:ascii="Times New Roman" w:eastAsia="Times New Roman" w:hAnsi="Times New Roman" w:cs="Times New Roman" w:hint="eastAsia"/>
          <w:kern w:val="0"/>
          <w:sz w:val="28"/>
          <w:szCs w:val="28"/>
          <w:lang w:eastAsia="ru-RU"/>
        </w:rPr>
        <w:t>Тетрамеризация</w:t>
      </w:r>
      <w:r w:rsidRPr="00BB2E71">
        <w:rPr>
          <w:rFonts w:ascii="Times New Roman" w:eastAsia="Times New Roman" w:hAnsi="Times New Roman" w:cs="Times New Roman"/>
          <w:kern w:val="0"/>
          <w:sz w:val="28"/>
          <w:szCs w:val="28"/>
          <w:lang w:eastAsia="ru-RU"/>
        </w:rPr>
        <w:t xml:space="preserve"> </w:t>
      </w:r>
      <w:r w:rsidRPr="00BB2E71">
        <w:rPr>
          <w:rFonts w:ascii="Times New Roman" w:eastAsia="Times New Roman" w:hAnsi="Times New Roman" w:cs="Times New Roman" w:hint="eastAsia"/>
          <w:kern w:val="0"/>
          <w:sz w:val="28"/>
          <w:szCs w:val="28"/>
          <w:lang w:eastAsia="ru-RU"/>
        </w:rPr>
        <w:t>этилена</w:t>
      </w:r>
      <w:r w:rsidRPr="00BB2E71">
        <w:rPr>
          <w:rFonts w:ascii="Times New Roman" w:eastAsia="Times New Roman" w:hAnsi="Times New Roman" w:cs="Times New Roman"/>
          <w:kern w:val="0"/>
          <w:sz w:val="28"/>
          <w:szCs w:val="28"/>
          <w:lang w:eastAsia="ru-RU"/>
        </w:rPr>
        <w:t xml:space="preserve"> </w:t>
      </w:r>
      <w:r w:rsidRPr="00BB2E71">
        <w:rPr>
          <w:rFonts w:ascii="Times New Roman" w:eastAsia="Times New Roman" w:hAnsi="Times New Roman" w:cs="Times New Roman" w:hint="eastAsia"/>
          <w:kern w:val="0"/>
          <w:sz w:val="28"/>
          <w:szCs w:val="28"/>
          <w:lang w:eastAsia="ru-RU"/>
        </w:rPr>
        <w:t>в</w:t>
      </w:r>
      <w:r w:rsidRPr="00BB2E71">
        <w:rPr>
          <w:rFonts w:ascii="Times New Roman" w:eastAsia="Times New Roman" w:hAnsi="Times New Roman" w:cs="Times New Roman"/>
          <w:kern w:val="0"/>
          <w:sz w:val="28"/>
          <w:szCs w:val="28"/>
          <w:lang w:eastAsia="ru-RU"/>
        </w:rPr>
        <w:t xml:space="preserve"> </w:t>
      </w:r>
      <w:r w:rsidRPr="00BB2E71">
        <w:rPr>
          <w:rFonts w:ascii="Times New Roman" w:eastAsia="Times New Roman" w:hAnsi="Times New Roman" w:cs="Times New Roman" w:hint="eastAsia"/>
          <w:kern w:val="0"/>
          <w:sz w:val="28"/>
          <w:szCs w:val="28"/>
          <w:lang w:eastAsia="ru-RU"/>
        </w:rPr>
        <w:t>октен</w:t>
      </w:r>
      <w:r w:rsidRPr="00BB2E71">
        <w:rPr>
          <w:rFonts w:ascii="Times New Roman" w:eastAsia="Times New Roman" w:hAnsi="Times New Roman" w:cs="Times New Roman"/>
          <w:kern w:val="0"/>
          <w:sz w:val="28"/>
          <w:szCs w:val="28"/>
          <w:lang w:eastAsia="ru-RU"/>
        </w:rPr>
        <w:t>-1</w:t>
      </w:r>
      <w:r w:rsidRPr="00BB2E71">
        <w:rPr>
          <w:rFonts w:ascii="Times New Roman" w:eastAsia="Times New Roman" w:hAnsi="Times New Roman" w:cs="Times New Roman"/>
          <w:kern w:val="0"/>
          <w:sz w:val="28"/>
          <w:szCs w:val="28"/>
          <w:lang w:eastAsia="ru-RU"/>
        </w:rPr>
        <w:tab/>
        <w:t>27</w:t>
      </w:r>
    </w:p>
    <w:p w:rsidR="00BB2E71" w:rsidRPr="00BB2E71" w:rsidRDefault="00BB2E71" w:rsidP="00BB2E71">
      <w:pPr>
        <w:rPr>
          <w:rFonts w:ascii="Times New Roman" w:eastAsia="Times New Roman" w:hAnsi="Times New Roman" w:cs="Times New Roman"/>
          <w:kern w:val="0"/>
          <w:sz w:val="28"/>
          <w:szCs w:val="28"/>
          <w:lang w:eastAsia="ru-RU"/>
        </w:rPr>
      </w:pPr>
      <w:r w:rsidRPr="00BB2E71">
        <w:rPr>
          <w:rFonts w:ascii="Times New Roman" w:eastAsia="Times New Roman" w:hAnsi="Times New Roman" w:cs="Times New Roman"/>
          <w:kern w:val="0"/>
          <w:sz w:val="28"/>
          <w:szCs w:val="28"/>
          <w:lang w:eastAsia="ru-RU"/>
        </w:rPr>
        <w:t>1.3</w:t>
      </w:r>
      <w:r w:rsidRPr="00BB2E71">
        <w:rPr>
          <w:rFonts w:ascii="Times New Roman" w:eastAsia="Times New Roman" w:hAnsi="Times New Roman" w:cs="Times New Roman"/>
          <w:kern w:val="0"/>
          <w:sz w:val="28"/>
          <w:szCs w:val="28"/>
          <w:lang w:eastAsia="ru-RU"/>
        </w:rPr>
        <w:tab/>
      </w:r>
      <w:r w:rsidRPr="00BB2E71">
        <w:rPr>
          <w:rFonts w:ascii="Times New Roman" w:eastAsia="Times New Roman" w:hAnsi="Times New Roman" w:cs="Times New Roman" w:hint="eastAsia"/>
          <w:kern w:val="0"/>
          <w:sz w:val="28"/>
          <w:szCs w:val="28"/>
          <w:lang w:eastAsia="ru-RU"/>
        </w:rPr>
        <w:t>Исследования</w:t>
      </w:r>
      <w:r w:rsidRPr="00BB2E71">
        <w:rPr>
          <w:rFonts w:ascii="Times New Roman" w:eastAsia="Times New Roman" w:hAnsi="Times New Roman" w:cs="Times New Roman"/>
          <w:kern w:val="0"/>
          <w:sz w:val="28"/>
          <w:szCs w:val="28"/>
          <w:lang w:eastAsia="ru-RU"/>
        </w:rPr>
        <w:t xml:space="preserve"> </w:t>
      </w:r>
      <w:r w:rsidRPr="00BB2E71">
        <w:rPr>
          <w:rFonts w:ascii="Times New Roman" w:eastAsia="Times New Roman" w:hAnsi="Times New Roman" w:cs="Times New Roman" w:hint="eastAsia"/>
          <w:kern w:val="0"/>
          <w:sz w:val="28"/>
          <w:szCs w:val="28"/>
          <w:lang w:eastAsia="ru-RU"/>
        </w:rPr>
        <w:t>в</w:t>
      </w:r>
      <w:r w:rsidRPr="00BB2E71">
        <w:rPr>
          <w:rFonts w:ascii="Times New Roman" w:eastAsia="Times New Roman" w:hAnsi="Times New Roman" w:cs="Times New Roman"/>
          <w:kern w:val="0"/>
          <w:sz w:val="28"/>
          <w:szCs w:val="28"/>
          <w:lang w:eastAsia="ru-RU"/>
        </w:rPr>
        <w:t xml:space="preserve"> </w:t>
      </w:r>
      <w:r w:rsidRPr="00BB2E71">
        <w:rPr>
          <w:rFonts w:ascii="Times New Roman" w:eastAsia="Times New Roman" w:hAnsi="Times New Roman" w:cs="Times New Roman" w:hint="eastAsia"/>
          <w:kern w:val="0"/>
          <w:sz w:val="28"/>
          <w:szCs w:val="28"/>
          <w:lang w:eastAsia="ru-RU"/>
        </w:rPr>
        <w:t>области</w:t>
      </w:r>
      <w:r w:rsidRPr="00BB2E71">
        <w:rPr>
          <w:rFonts w:ascii="Times New Roman" w:eastAsia="Times New Roman" w:hAnsi="Times New Roman" w:cs="Times New Roman"/>
          <w:kern w:val="0"/>
          <w:sz w:val="28"/>
          <w:szCs w:val="28"/>
          <w:lang w:eastAsia="ru-RU"/>
        </w:rPr>
        <w:t xml:space="preserve"> </w:t>
      </w:r>
      <w:r w:rsidRPr="00BB2E71">
        <w:rPr>
          <w:rFonts w:ascii="Times New Roman" w:eastAsia="Times New Roman" w:hAnsi="Times New Roman" w:cs="Times New Roman" w:hint="eastAsia"/>
          <w:kern w:val="0"/>
          <w:sz w:val="28"/>
          <w:szCs w:val="28"/>
          <w:lang w:eastAsia="ru-RU"/>
        </w:rPr>
        <w:t>разработок</w:t>
      </w:r>
      <w:r w:rsidRPr="00BB2E71">
        <w:rPr>
          <w:rFonts w:ascii="Times New Roman" w:eastAsia="Times New Roman" w:hAnsi="Times New Roman" w:cs="Times New Roman"/>
          <w:kern w:val="0"/>
          <w:sz w:val="28"/>
          <w:szCs w:val="28"/>
          <w:lang w:eastAsia="ru-RU"/>
        </w:rPr>
        <w:t xml:space="preserve"> </w:t>
      </w:r>
      <w:r w:rsidRPr="00BB2E71">
        <w:rPr>
          <w:rFonts w:ascii="Times New Roman" w:eastAsia="Times New Roman" w:hAnsi="Times New Roman" w:cs="Times New Roman" w:hint="eastAsia"/>
          <w:kern w:val="0"/>
          <w:sz w:val="28"/>
          <w:szCs w:val="28"/>
          <w:lang w:eastAsia="ru-RU"/>
        </w:rPr>
        <w:t>коммерческих</w:t>
      </w:r>
      <w:r w:rsidRPr="00BB2E71">
        <w:rPr>
          <w:rFonts w:ascii="Times New Roman" w:eastAsia="Times New Roman" w:hAnsi="Times New Roman" w:cs="Times New Roman"/>
          <w:kern w:val="0"/>
          <w:sz w:val="28"/>
          <w:szCs w:val="28"/>
          <w:lang w:eastAsia="ru-RU"/>
        </w:rPr>
        <w:t xml:space="preserve"> </w:t>
      </w:r>
      <w:proofErr w:type="gramStart"/>
      <w:r w:rsidRPr="00BB2E71">
        <w:rPr>
          <w:rFonts w:ascii="Times New Roman" w:eastAsia="Times New Roman" w:hAnsi="Times New Roman" w:cs="Times New Roman" w:hint="eastAsia"/>
          <w:kern w:val="0"/>
          <w:sz w:val="28"/>
          <w:szCs w:val="28"/>
          <w:lang w:eastAsia="ru-RU"/>
        </w:rPr>
        <w:t>каталитиче¬ских</w:t>
      </w:r>
      <w:proofErr w:type="gramEnd"/>
      <w:r w:rsidRPr="00BB2E71">
        <w:rPr>
          <w:rFonts w:ascii="Times New Roman" w:eastAsia="Times New Roman" w:hAnsi="Times New Roman" w:cs="Times New Roman"/>
          <w:kern w:val="0"/>
          <w:sz w:val="28"/>
          <w:szCs w:val="28"/>
          <w:lang w:eastAsia="ru-RU"/>
        </w:rPr>
        <w:t xml:space="preserve"> </w:t>
      </w:r>
      <w:r w:rsidRPr="00BB2E71">
        <w:rPr>
          <w:rFonts w:ascii="Times New Roman" w:eastAsia="Times New Roman" w:hAnsi="Times New Roman" w:cs="Times New Roman" w:hint="eastAsia"/>
          <w:kern w:val="0"/>
          <w:sz w:val="28"/>
          <w:szCs w:val="28"/>
          <w:lang w:eastAsia="ru-RU"/>
        </w:rPr>
        <w:t>систем</w:t>
      </w:r>
      <w:r w:rsidRPr="00BB2E71">
        <w:rPr>
          <w:rFonts w:ascii="Times New Roman" w:eastAsia="Times New Roman" w:hAnsi="Times New Roman" w:cs="Times New Roman"/>
          <w:kern w:val="0"/>
          <w:sz w:val="28"/>
          <w:szCs w:val="28"/>
          <w:lang w:eastAsia="ru-RU"/>
        </w:rPr>
        <w:t xml:space="preserve"> </w:t>
      </w:r>
      <w:r w:rsidRPr="00BB2E71">
        <w:rPr>
          <w:rFonts w:ascii="Times New Roman" w:eastAsia="Times New Roman" w:hAnsi="Times New Roman" w:cs="Times New Roman" w:hint="eastAsia"/>
          <w:kern w:val="0"/>
          <w:sz w:val="28"/>
          <w:szCs w:val="28"/>
          <w:lang w:eastAsia="ru-RU"/>
        </w:rPr>
        <w:t>олигомеризации</w:t>
      </w:r>
      <w:r w:rsidRPr="00BB2E71">
        <w:rPr>
          <w:rFonts w:ascii="Times New Roman" w:eastAsia="Times New Roman" w:hAnsi="Times New Roman" w:cs="Times New Roman"/>
          <w:kern w:val="0"/>
          <w:sz w:val="28"/>
          <w:szCs w:val="28"/>
          <w:lang w:eastAsia="ru-RU"/>
        </w:rPr>
        <w:t xml:space="preserve"> </w:t>
      </w:r>
      <w:r w:rsidRPr="00BB2E71">
        <w:rPr>
          <w:rFonts w:ascii="Times New Roman" w:eastAsia="Times New Roman" w:hAnsi="Times New Roman" w:cs="Times New Roman" w:hint="eastAsia"/>
          <w:kern w:val="0"/>
          <w:sz w:val="28"/>
          <w:szCs w:val="28"/>
          <w:lang w:eastAsia="ru-RU"/>
        </w:rPr>
        <w:t>этилена</w:t>
      </w:r>
      <w:r w:rsidRPr="00BB2E71">
        <w:rPr>
          <w:rFonts w:ascii="Times New Roman" w:eastAsia="Times New Roman" w:hAnsi="Times New Roman" w:cs="Times New Roman"/>
          <w:kern w:val="0"/>
          <w:sz w:val="28"/>
          <w:szCs w:val="28"/>
          <w:lang w:eastAsia="ru-RU"/>
        </w:rPr>
        <w:t xml:space="preserve"> </w:t>
      </w:r>
      <w:r w:rsidRPr="00BB2E71">
        <w:rPr>
          <w:rFonts w:ascii="Times New Roman" w:eastAsia="Times New Roman" w:hAnsi="Times New Roman" w:cs="Times New Roman" w:hint="eastAsia"/>
          <w:kern w:val="0"/>
          <w:sz w:val="28"/>
          <w:szCs w:val="28"/>
          <w:lang w:eastAsia="ru-RU"/>
        </w:rPr>
        <w:t>в</w:t>
      </w:r>
      <w:r w:rsidRPr="00BB2E71">
        <w:rPr>
          <w:rFonts w:ascii="Times New Roman" w:eastAsia="Times New Roman" w:hAnsi="Times New Roman" w:cs="Times New Roman"/>
          <w:kern w:val="0"/>
          <w:sz w:val="28"/>
          <w:szCs w:val="28"/>
          <w:lang w:eastAsia="ru-RU"/>
        </w:rPr>
        <w:t xml:space="preserve"> </w:t>
      </w:r>
      <w:r w:rsidRPr="00BB2E71">
        <w:rPr>
          <w:rFonts w:ascii="Times New Roman" w:eastAsia="Times New Roman" w:hAnsi="Times New Roman" w:cs="Times New Roman" w:hint="eastAsia"/>
          <w:kern w:val="0"/>
          <w:sz w:val="28"/>
          <w:szCs w:val="28"/>
          <w:lang w:eastAsia="ru-RU"/>
        </w:rPr>
        <w:t>высшие</w:t>
      </w:r>
      <w:r w:rsidRPr="00BB2E71">
        <w:rPr>
          <w:rFonts w:ascii="Times New Roman" w:eastAsia="Times New Roman" w:hAnsi="Times New Roman" w:cs="Times New Roman"/>
          <w:kern w:val="0"/>
          <w:sz w:val="28"/>
          <w:szCs w:val="28"/>
          <w:lang w:eastAsia="ru-RU"/>
        </w:rPr>
        <w:t xml:space="preserve"> </w:t>
      </w:r>
      <w:r w:rsidRPr="00BB2E71">
        <w:rPr>
          <w:rFonts w:ascii="Times New Roman" w:eastAsia="Times New Roman" w:hAnsi="Times New Roman" w:cs="Times New Roman" w:hint="eastAsia"/>
          <w:kern w:val="0"/>
          <w:sz w:val="28"/>
          <w:szCs w:val="28"/>
          <w:lang w:eastAsia="ru-RU"/>
        </w:rPr>
        <w:t>альфа</w:t>
      </w:r>
      <w:r w:rsidRPr="00BB2E71">
        <w:rPr>
          <w:rFonts w:ascii="Times New Roman" w:eastAsia="Times New Roman" w:hAnsi="Times New Roman" w:cs="Times New Roman"/>
          <w:kern w:val="0"/>
          <w:sz w:val="28"/>
          <w:szCs w:val="28"/>
          <w:lang w:eastAsia="ru-RU"/>
        </w:rPr>
        <w:t>-</w:t>
      </w:r>
      <w:r w:rsidRPr="00BB2E71">
        <w:rPr>
          <w:rFonts w:ascii="Times New Roman" w:eastAsia="Times New Roman" w:hAnsi="Times New Roman" w:cs="Times New Roman" w:hint="eastAsia"/>
          <w:kern w:val="0"/>
          <w:sz w:val="28"/>
          <w:szCs w:val="28"/>
          <w:lang w:eastAsia="ru-RU"/>
        </w:rPr>
        <w:t>олефины</w:t>
      </w:r>
      <w:r w:rsidRPr="00BB2E71">
        <w:rPr>
          <w:rFonts w:ascii="Times New Roman" w:eastAsia="Times New Roman" w:hAnsi="Times New Roman" w:cs="Times New Roman"/>
          <w:kern w:val="0"/>
          <w:sz w:val="28"/>
          <w:szCs w:val="28"/>
          <w:lang w:eastAsia="ru-RU"/>
        </w:rPr>
        <w:tab/>
        <w:t>30</w:t>
      </w:r>
    </w:p>
    <w:p w:rsidR="00BB2E71" w:rsidRPr="00BB2E71" w:rsidRDefault="00BB2E71" w:rsidP="00BB2E71">
      <w:pPr>
        <w:rPr>
          <w:rFonts w:ascii="Times New Roman" w:eastAsia="Times New Roman" w:hAnsi="Times New Roman" w:cs="Times New Roman"/>
          <w:kern w:val="0"/>
          <w:sz w:val="28"/>
          <w:szCs w:val="28"/>
          <w:lang w:eastAsia="ru-RU"/>
        </w:rPr>
      </w:pPr>
      <w:r w:rsidRPr="00BB2E71">
        <w:rPr>
          <w:rFonts w:ascii="Times New Roman" w:eastAsia="Times New Roman" w:hAnsi="Times New Roman" w:cs="Times New Roman"/>
          <w:kern w:val="0"/>
          <w:sz w:val="28"/>
          <w:szCs w:val="28"/>
          <w:lang w:eastAsia="ru-RU"/>
        </w:rPr>
        <w:t>1.3.1</w:t>
      </w:r>
      <w:r w:rsidRPr="00BB2E71">
        <w:rPr>
          <w:rFonts w:ascii="Times New Roman" w:eastAsia="Times New Roman" w:hAnsi="Times New Roman" w:cs="Times New Roman"/>
          <w:kern w:val="0"/>
          <w:sz w:val="28"/>
          <w:szCs w:val="28"/>
          <w:lang w:eastAsia="ru-RU"/>
        </w:rPr>
        <w:tab/>
      </w:r>
      <w:r w:rsidRPr="00BB2E71">
        <w:rPr>
          <w:rFonts w:ascii="Times New Roman" w:eastAsia="Times New Roman" w:hAnsi="Times New Roman" w:cs="Times New Roman" w:hint="eastAsia"/>
          <w:kern w:val="0"/>
          <w:sz w:val="28"/>
          <w:szCs w:val="28"/>
          <w:lang w:eastAsia="ru-RU"/>
        </w:rPr>
        <w:t>Гомогенные</w:t>
      </w:r>
      <w:r w:rsidRPr="00BB2E71">
        <w:rPr>
          <w:rFonts w:ascii="Times New Roman" w:eastAsia="Times New Roman" w:hAnsi="Times New Roman" w:cs="Times New Roman"/>
          <w:kern w:val="0"/>
          <w:sz w:val="28"/>
          <w:szCs w:val="28"/>
          <w:lang w:eastAsia="ru-RU"/>
        </w:rPr>
        <w:t xml:space="preserve"> </w:t>
      </w:r>
      <w:r w:rsidRPr="00BB2E71">
        <w:rPr>
          <w:rFonts w:ascii="Times New Roman" w:eastAsia="Times New Roman" w:hAnsi="Times New Roman" w:cs="Times New Roman" w:hint="eastAsia"/>
          <w:kern w:val="0"/>
          <w:sz w:val="28"/>
          <w:szCs w:val="28"/>
          <w:lang w:eastAsia="ru-RU"/>
        </w:rPr>
        <w:t>каталитические</w:t>
      </w:r>
      <w:r w:rsidRPr="00BB2E71">
        <w:rPr>
          <w:rFonts w:ascii="Times New Roman" w:eastAsia="Times New Roman" w:hAnsi="Times New Roman" w:cs="Times New Roman"/>
          <w:kern w:val="0"/>
          <w:sz w:val="28"/>
          <w:szCs w:val="28"/>
          <w:lang w:eastAsia="ru-RU"/>
        </w:rPr>
        <w:t xml:space="preserve"> </w:t>
      </w:r>
      <w:r w:rsidRPr="00BB2E71">
        <w:rPr>
          <w:rFonts w:ascii="Times New Roman" w:eastAsia="Times New Roman" w:hAnsi="Times New Roman" w:cs="Times New Roman" w:hint="eastAsia"/>
          <w:kern w:val="0"/>
          <w:sz w:val="28"/>
          <w:szCs w:val="28"/>
          <w:lang w:eastAsia="ru-RU"/>
        </w:rPr>
        <w:t>системы</w:t>
      </w:r>
      <w:r w:rsidRPr="00BB2E71">
        <w:rPr>
          <w:rFonts w:ascii="Times New Roman" w:eastAsia="Times New Roman" w:hAnsi="Times New Roman" w:cs="Times New Roman"/>
          <w:kern w:val="0"/>
          <w:sz w:val="28"/>
          <w:szCs w:val="28"/>
          <w:lang w:eastAsia="ru-RU"/>
        </w:rPr>
        <w:t xml:space="preserve"> </w:t>
      </w:r>
      <w:r w:rsidRPr="00BB2E71">
        <w:rPr>
          <w:rFonts w:ascii="Times New Roman" w:eastAsia="Times New Roman" w:hAnsi="Times New Roman" w:cs="Times New Roman" w:hint="eastAsia"/>
          <w:kern w:val="0"/>
          <w:sz w:val="28"/>
          <w:szCs w:val="28"/>
          <w:lang w:eastAsia="ru-RU"/>
        </w:rPr>
        <w:t>на</w:t>
      </w:r>
      <w:r w:rsidRPr="00BB2E71">
        <w:rPr>
          <w:rFonts w:ascii="Times New Roman" w:eastAsia="Times New Roman" w:hAnsi="Times New Roman" w:cs="Times New Roman"/>
          <w:kern w:val="0"/>
          <w:sz w:val="28"/>
          <w:szCs w:val="28"/>
          <w:lang w:eastAsia="ru-RU"/>
        </w:rPr>
        <w:t xml:space="preserve"> </w:t>
      </w:r>
      <w:r w:rsidRPr="00BB2E71">
        <w:rPr>
          <w:rFonts w:ascii="Times New Roman" w:eastAsia="Times New Roman" w:hAnsi="Times New Roman" w:cs="Times New Roman" w:hint="eastAsia"/>
          <w:kern w:val="0"/>
          <w:sz w:val="28"/>
          <w:szCs w:val="28"/>
          <w:lang w:eastAsia="ru-RU"/>
        </w:rPr>
        <w:t>основе</w:t>
      </w:r>
      <w:r w:rsidRPr="00BB2E71">
        <w:rPr>
          <w:rFonts w:ascii="Times New Roman" w:eastAsia="Times New Roman" w:hAnsi="Times New Roman" w:cs="Times New Roman"/>
          <w:kern w:val="0"/>
          <w:sz w:val="28"/>
          <w:szCs w:val="28"/>
          <w:lang w:eastAsia="ru-RU"/>
        </w:rPr>
        <w:t xml:space="preserve"> </w:t>
      </w:r>
      <w:r w:rsidRPr="00BB2E71">
        <w:rPr>
          <w:rFonts w:ascii="Times New Roman" w:eastAsia="Times New Roman" w:hAnsi="Times New Roman" w:cs="Times New Roman" w:hint="eastAsia"/>
          <w:kern w:val="0"/>
          <w:sz w:val="28"/>
          <w:szCs w:val="28"/>
          <w:lang w:eastAsia="ru-RU"/>
        </w:rPr>
        <w:t>хрома</w:t>
      </w:r>
      <w:r w:rsidRPr="00BB2E71">
        <w:rPr>
          <w:rFonts w:ascii="Times New Roman" w:eastAsia="Times New Roman" w:hAnsi="Times New Roman" w:cs="Times New Roman"/>
          <w:kern w:val="0"/>
          <w:sz w:val="28"/>
          <w:szCs w:val="28"/>
          <w:lang w:eastAsia="ru-RU"/>
        </w:rPr>
        <w:tab/>
        <w:t>31</w:t>
      </w:r>
    </w:p>
    <w:p w:rsidR="00BB2E71" w:rsidRPr="00BB2E71" w:rsidRDefault="00BB2E71" w:rsidP="00BB2E71">
      <w:pPr>
        <w:rPr>
          <w:rFonts w:ascii="Times New Roman" w:eastAsia="Times New Roman" w:hAnsi="Times New Roman" w:cs="Times New Roman"/>
          <w:kern w:val="0"/>
          <w:sz w:val="28"/>
          <w:szCs w:val="28"/>
          <w:lang w:eastAsia="ru-RU"/>
        </w:rPr>
      </w:pPr>
      <w:r w:rsidRPr="00BB2E71">
        <w:rPr>
          <w:rFonts w:ascii="Times New Roman" w:eastAsia="Times New Roman" w:hAnsi="Times New Roman" w:cs="Times New Roman"/>
          <w:kern w:val="0"/>
          <w:sz w:val="28"/>
          <w:szCs w:val="28"/>
          <w:lang w:eastAsia="ru-RU"/>
        </w:rPr>
        <w:t>1.3.2</w:t>
      </w:r>
      <w:r w:rsidRPr="00BB2E71">
        <w:rPr>
          <w:rFonts w:ascii="Times New Roman" w:eastAsia="Times New Roman" w:hAnsi="Times New Roman" w:cs="Times New Roman"/>
          <w:kern w:val="0"/>
          <w:sz w:val="28"/>
          <w:szCs w:val="28"/>
          <w:lang w:eastAsia="ru-RU"/>
        </w:rPr>
        <w:tab/>
      </w:r>
      <w:r w:rsidRPr="00BB2E71">
        <w:rPr>
          <w:rFonts w:ascii="Times New Roman" w:eastAsia="Times New Roman" w:hAnsi="Times New Roman" w:cs="Times New Roman" w:hint="eastAsia"/>
          <w:kern w:val="0"/>
          <w:sz w:val="28"/>
          <w:szCs w:val="28"/>
          <w:lang w:eastAsia="ru-RU"/>
        </w:rPr>
        <w:t>Гомогенные</w:t>
      </w:r>
      <w:r w:rsidRPr="00BB2E71">
        <w:rPr>
          <w:rFonts w:ascii="Times New Roman" w:eastAsia="Times New Roman" w:hAnsi="Times New Roman" w:cs="Times New Roman"/>
          <w:kern w:val="0"/>
          <w:sz w:val="28"/>
          <w:szCs w:val="28"/>
          <w:lang w:eastAsia="ru-RU"/>
        </w:rPr>
        <w:t xml:space="preserve"> </w:t>
      </w:r>
      <w:r w:rsidRPr="00BB2E71">
        <w:rPr>
          <w:rFonts w:ascii="Times New Roman" w:eastAsia="Times New Roman" w:hAnsi="Times New Roman" w:cs="Times New Roman" w:hint="eastAsia"/>
          <w:kern w:val="0"/>
          <w:sz w:val="28"/>
          <w:szCs w:val="28"/>
          <w:lang w:eastAsia="ru-RU"/>
        </w:rPr>
        <w:t>каталитические</w:t>
      </w:r>
      <w:r w:rsidRPr="00BB2E71">
        <w:rPr>
          <w:rFonts w:ascii="Times New Roman" w:eastAsia="Times New Roman" w:hAnsi="Times New Roman" w:cs="Times New Roman"/>
          <w:kern w:val="0"/>
          <w:sz w:val="28"/>
          <w:szCs w:val="28"/>
          <w:lang w:eastAsia="ru-RU"/>
        </w:rPr>
        <w:t xml:space="preserve"> </w:t>
      </w:r>
      <w:r w:rsidRPr="00BB2E71">
        <w:rPr>
          <w:rFonts w:ascii="Times New Roman" w:eastAsia="Times New Roman" w:hAnsi="Times New Roman" w:cs="Times New Roman" w:hint="eastAsia"/>
          <w:kern w:val="0"/>
          <w:sz w:val="28"/>
          <w:szCs w:val="28"/>
          <w:lang w:eastAsia="ru-RU"/>
        </w:rPr>
        <w:t>системы</w:t>
      </w:r>
      <w:r w:rsidRPr="00BB2E71">
        <w:rPr>
          <w:rFonts w:ascii="Times New Roman" w:eastAsia="Times New Roman" w:hAnsi="Times New Roman" w:cs="Times New Roman"/>
          <w:kern w:val="0"/>
          <w:sz w:val="28"/>
          <w:szCs w:val="28"/>
          <w:lang w:eastAsia="ru-RU"/>
        </w:rPr>
        <w:t xml:space="preserve"> </w:t>
      </w:r>
      <w:r w:rsidRPr="00BB2E71">
        <w:rPr>
          <w:rFonts w:ascii="Times New Roman" w:eastAsia="Times New Roman" w:hAnsi="Times New Roman" w:cs="Times New Roman" w:hint="eastAsia"/>
          <w:kern w:val="0"/>
          <w:sz w:val="28"/>
          <w:szCs w:val="28"/>
          <w:lang w:eastAsia="ru-RU"/>
        </w:rPr>
        <w:t>на</w:t>
      </w:r>
      <w:r w:rsidRPr="00BB2E71">
        <w:rPr>
          <w:rFonts w:ascii="Times New Roman" w:eastAsia="Times New Roman" w:hAnsi="Times New Roman" w:cs="Times New Roman"/>
          <w:kern w:val="0"/>
          <w:sz w:val="28"/>
          <w:szCs w:val="28"/>
          <w:lang w:eastAsia="ru-RU"/>
        </w:rPr>
        <w:t xml:space="preserve"> </w:t>
      </w:r>
      <w:r w:rsidRPr="00BB2E71">
        <w:rPr>
          <w:rFonts w:ascii="Times New Roman" w:eastAsia="Times New Roman" w:hAnsi="Times New Roman" w:cs="Times New Roman" w:hint="eastAsia"/>
          <w:kern w:val="0"/>
          <w:sz w:val="28"/>
          <w:szCs w:val="28"/>
          <w:lang w:eastAsia="ru-RU"/>
        </w:rPr>
        <w:t>основе</w:t>
      </w:r>
      <w:r w:rsidRPr="00BB2E71">
        <w:rPr>
          <w:rFonts w:ascii="Times New Roman" w:eastAsia="Times New Roman" w:hAnsi="Times New Roman" w:cs="Times New Roman"/>
          <w:kern w:val="0"/>
          <w:sz w:val="28"/>
          <w:szCs w:val="28"/>
          <w:lang w:eastAsia="ru-RU"/>
        </w:rPr>
        <w:t xml:space="preserve"> </w:t>
      </w:r>
      <w:r w:rsidRPr="00BB2E71">
        <w:rPr>
          <w:rFonts w:ascii="Times New Roman" w:eastAsia="Times New Roman" w:hAnsi="Times New Roman" w:cs="Times New Roman" w:hint="eastAsia"/>
          <w:kern w:val="0"/>
          <w:sz w:val="28"/>
          <w:szCs w:val="28"/>
          <w:lang w:eastAsia="ru-RU"/>
        </w:rPr>
        <w:t>других</w:t>
      </w:r>
      <w:r w:rsidRPr="00BB2E71">
        <w:rPr>
          <w:rFonts w:ascii="Times New Roman" w:eastAsia="Times New Roman" w:hAnsi="Times New Roman" w:cs="Times New Roman"/>
          <w:kern w:val="0"/>
          <w:sz w:val="28"/>
          <w:szCs w:val="28"/>
          <w:lang w:eastAsia="ru-RU"/>
        </w:rPr>
        <w:t xml:space="preserve"> </w:t>
      </w:r>
      <w:proofErr w:type="gramStart"/>
      <w:r w:rsidRPr="00BB2E71">
        <w:rPr>
          <w:rFonts w:ascii="Times New Roman" w:eastAsia="Times New Roman" w:hAnsi="Times New Roman" w:cs="Times New Roman" w:hint="eastAsia"/>
          <w:kern w:val="0"/>
          <w:sz w:val="28"/>
          <w:szCs w:val="28"/>
          <w:lang w:eastAsia="ru-RU"/>
        </w:rPr>
        <w:t>переход¬ных</w:t>
      </w:r>
      <w:proofErr w:type="gramEnd"/>
      <w:r w:rsidRPr="00BB2E71">
        <w:rPr>
          <w:rFonts w:ascii="Times New Roman" w:eastAsia="Times New Roman" w:hAnsi="Times New Roman" w:cs="Times New Roman"/>
          <w:kern w:val="0"/>
          <w:sz w:val="28"/>
          <w:szCs w:val="28"/>
          <w:lang w:eastAsia="ru-RU"/>
        </w:rPr>
        <w:t xml:space="preserve"> </w:t>
      </w:r>
      <w:r w:rsidRPr="00BB2E71">
        <w:rPr>
          <w:rFonts w:ascii="Times New Roman" w:eastAsia="Times New Roman" w:hAnsi="Times New Roman" w:cs="Times New Roman" w:hint="eastAsia"/>
          <w:kern w:val="0"/>
          <w:sz w:val="28"/>
          <w:szCs w:val="28"/>
          <w:lang w:eastAsia="ru-RU"/>
        </w:rPr>
        <w:t>металлов</w:t>
      </w:r>
      <w:r w:rsidRPr="00BB2E71">
        <w:rPr>
          <w:rFonts w:ascii="Times New Roman" w:eastAsia="Times New Roman" w:hAnsi="Times New Roman" w:cs="Times New Roman"/>
          <w:kern w:val="0"/>
          <w:sz w:val="28"/>
          <w:szCs w:val="28"/>
          <w:lang w:eastAsia="ru-RU"/>
        </w:rPr>
        <w:tab/>
        <w:t>41</w:t>
      </w:r>
    </w:p>
    <w:p w:rsidR="00BB2E71" w:rsidRPr="00BB2E71" w:rsidRDefault="00BB2E71" w:rsidP="00BB2E71">
      <w:pPr>
        <w:rPr>
          <w:rFonts w:ascii="Times New Roman" w:eastAsia="Times New Roman" w:hAnsi="Times New Roman" w:cs="Times New Roman"/>
          <w:kern w:val="0"/>
          <w:sz w:val="28"/>
          <w:szCs w:val="28"/>
          <w:lang w:eastAsia="ru-RU"/>
        </w:rPr>
      </w:pPr>
      <w:r w:rsidRPr="00BB2E71">
        <w:rPr>
          <w:rFonts w:ascii="Times New Roman" w:eastAsia="Times New Roman" w:hAnsi="Times New Roman" w:cs="Times New Roman"/>
          <w:kern w:val="0"/>
          <w:sz w:val="28"/>
          <w:szCs w:val="28"/>
          <w:lang w:eastAsia="ru-RU"/>
        </w:rPr>
        <w:t>1.4</w:t>
      </w:r>
      <w:r w:rsidRPr="00BB2E71">
        <w:rPr>
          <w:rFonts w:ascii="Times New Roman" w:eastAsia="Times New Roman" w:hAnsi="Times New Roman" w:cs="Times New Roman"/>
          <w:kern w:val="0"/>
          <w:sz w:val="28"/>
          <w:szCs w:val="28"/>
          <w:lang w:eastAsia="ru-RU"/>
        </w:rPr>
        <w:tab/>
      </w:r>
      <w:r w:rsidRPr="00BB2E71">
        <w:rPr>
          <w:rFonts w:ascii="Times New Roman" w:eastAsia="Times New Roman" w:hAnsi="Times New Roman" w:cs="Times New Roman" w:hint="eastAsia"/>
          <w:kern w:val="0"/>
          <w:sz w:val="28"/>
          <w:szCs w:val="28"/>
          <w:lang w:eastAsia="ru-RU"/>
        </w:rPr>
        <w:t>Нанесенные</w:t>
      </w:r>
      <w:r w:rsidRPr="00BB2E71">
        <w:rPr>
          <w:rFonts w:ascii="Times New Roman" w:eastAsia="Times New Roman" w:hAnsi="Times New Roman" w:cs="Times New Roman"/>
          <w:kern w:val="0"/>
          <w:sz w:val="28"/>
          <w:szCs w:val="28"/>
          <w:lang w:eastAsia="ru-RU"/>
        </w:rPr>
        <w:t xml:space="preserve"> </w:t>
      </w:r>
      <w:r w:rsidRPr="00BB2E71">
        <w:rPr>
          <w:rFonts w:ascii="Times New Roman" w:eastAsia="Times New Roman" w:hAnsi="Times New Roman" w:cs="Times New Roman" w:hint="eastAsia"/>
          <w:kern w:val="0"/>
          <w:sz w:val="28"/>
          <w:szCs w:val="28"/>
          <w:lang w:eastAsia="ru-RU"/>
        </w:rPr>
        <w:t>каталитические</w:t>
      </w:r>
      <w:r w:rsidRPr="00BB2E71">
        <w:rPr>
          <w:rFonts w:ascii="Times New Roman" w:eastAsia="Times New Roman" w:hAnsi="Times New Roman" w:cs="Times New Roman"/>
          <w:kern w:val="0"/>
          <w:sz w:val="28"/>
          <w:szCs w:val="28"/>
          <w:lang w:eastAsia="ru-RU"/>
        </w:rPr>
        <w:t xml:space="preserve"> </w:t>
      </w:r>
      <w:r w:rsidRPr="00BB2E71">
        <w:rPr>
          <w:rFonts w:ascii="Times New Roman" w:eastAsia="Times New Roman" w:hAnsi="Times New Roman" w:cs="Times New Roman" w:hint="eastAsia"/>
          <w:kern w:val="0"/>
          <w:sz w:val="28"/>
          <w:szCs w:val="28"/>
          <w:lang w:eastAsia="ru-RU"/>
        </w:rPr>
        <w:t>системы</w:t>
      </w:r>
      <w:r w:rsidRPr="00BB2E71">
        <w:rPr>
          <w:rFonts w:ascii="Times New Roman" w:eastAsia="Times New Roman" w:hAnsi="Times New Roman" w:cs="Times New Roman"/>
          <w:kern w:val="0"/>
          <w:sz w:val="28"/>
          <w:szCs w:val="28"/>
          <w:lang w:eastAsia="ru-RU"/>
        </w:rPr>
        <w:t xml:space="preserve"> </w:t>
      </w:r>
      <w:r w:rsidRPr="00BB2E71">
        <w:rPr>
          <w:rFonts w:ascii="Times New Roman" w:eastAsia="Times New Roman" w:hAnsi="Times New Roman" w:cs="Times New Roman" w:hint="eastAsia"/>
          <w:kern w:val="0"/>
          <w:sz w:val="28"/>
          <w:szCs w:val="28"/>
          <w:lang w:eastAsia="ru-RU"/>
        </w:rPr>
        <w:t>на</w:t>
      </w:r>
      <w:r w:rsidRPr="00BB2E71">
        <w:rPr>
          <w:rFonts w:ascii="Times New Roman" w:eastAsia="Times New Roman" w:hAnsi="Times New Roman" w:cs="Times New Roman"/>
          <w:kern w:val="0"/>
          <w:sz w:val="28"/>
          <w:szCs w:val="28"/>
          <w:lang w:eastAsia="ru-RU"/>
        </w:rPr>
        <w:t xml:space="preserve"> </w:t>
      </w:r>
      <w:r w:rsidRPr="00BB2E71">
        <w:rPr>
          <w:rFonts w:ascii="Times New Roman" w:eastAsia="Times New Roman" w:hAnsi="Times New Roman" w:cs="Times New Roman" w:hint="eastAsia"/>
          <w:kern w:val="0"/>
          <w:sz w:val="28"/>
          <w:szCs w:val="28"/>
          <w:lang w:eastAsia="ru-RU"/>
        </w:rPr>
        <w:t>основе</w:t>
      </w:r>
      <w:r w:rsidRPr="00BB2E71">
        <w:rPr>
          <w:rFonts w:ascii="Times New Roman" w:eastAsia="Times New Roman" w:hAnsi="Times New Roman" w:cs="Times New Roman"/>
          <w:kern w:val="0"/>
          <w:sz w:val="28"/>
          <w:szCs w:val="28"/>
          <w:lang w:eastAsia="ru-RU"/>
        </w:rPr>
        <w:t xml:space="preserve"> </w:t>
      </w:r>
      <w:r w:rsidRPr="00BB2E71">
        <w:rPr>
          <w:rFonts w:ascii="Times New Roman" w:eastAsia="Times New Roman" w:hAnsi="Times New Roman" w:cs="Times New Roman" w:hint="eastAsia"/>
          <w:kern w:val="0"/>
          <w:sz w:val="28"/>
          <w:szCs w:val="28"/>
          <w:lang w:eastAsia="ru-RU"/>
        </w:rPr>
        <w:t>хрома</w:t>
      </w:r>
      <w:r w:rsidRPr="00BB2E71">
        <w:rPr>
          <w:rFonts w:ascii="Times New Roman" w:eastAsia="Times New Roman" w:hAnsi="Times New Roman" w:cs="Times New Roman"/>
          <w:kern w:val="0"/>
          <w:sz w:val="28"/>
          <w:szCs w:val="28"/>
          <w:lang w:eastAsia="ru-RU"/>
        </w:rPr>
        <w:t xml:space="preserve"> </w:t>
      </w:r>
      <w:r w:rsidRPr="00BB2E71">
        <w:rPr>
          <w:rFonts w:ascii="Times New Roman" w:eastAsia="Times New Roman" w:hAnsi="Times New Roman" w:cs="Times New Roman" w:hint="eastAsia"/>
          <w:kern w:val="0"/>
          <w:sz w:val="28"/>
          <w:szCs w:val="28"/>
          <w:lang w:eastAsia="ru-RU"/>
        </w:rPr>
        <w:t>в</w:t>
      </w:r>
      <w:r w:rsidRPr="00BB2E71">
        <w:rPr>
          <w:rFonts w:ascii="Times New Roman" w:eastAsia="Times New Roman" w:hAnsi="Times New Roman" w:cs="Times New Roman"/>
          <w:kern w:val="0"/>
          <w:sz w:val="28"/>
          <w:szCs w:val="28"/>
          <w:lang w:eastAsia="ru-RU"/>
        </w:rPr>
        <w:t xml:space="preserve"> </w:t>
      </w:r>
      <w:r w:rsidRPr="00BB2E71">
        <w:rPr>
          <w:rFonts w:ascii="Times New Roman" w:eastAsia="Times New Roman" w:hAnsi="Times New Roman" w:cs="Times New Roman" w:hint="eastAsia"/>
          <w:kern w:val="0"/>
          <w:sz w:val="28"/>
          <w:szCs w:val="28"/>
          <w:lang w:eastAsia="ru-RU"/>
        </w:rPr>
        <w:t>процессе</w:t>
      </w:r>
    </w:p>
    <w:p w:rsidR="00BB2E71" w:rsidRPr="00BB2E71" w:rsidRDefault="00BB2E71" w:rsidP="00BB2E71">
      <w:pPr>
        <w:rPr>
          <w:rFonts w:ascii="Times New Roman" w:eastAsia="Times New Roman" w:hAnsi="Times New Roman" w:cs="Times New Roman"/>
          <w:kern w:val="0"/>
          <w:sz w:val="28"/>
          <w:szCs w:val="28"/>
          <w:lang w:eastAsia="ru-RU"/>
        </w:rPr>
      </w:pPr>
      <w:r w:rsidRPr="00BB2E71">
        <w:rPr>
          <w:rFonts w:ascii="Times New Roman" w:eastAsia="Times New Roman" w:hAnsi="Times New Roman" w:cs="Times New Roman" w:hint="eastAsia"/>
          <w:kern w:val="0"/>
          <w:sz w:val="28"/>
          <w:szCs w:val="28"/>
          <w:lang w:eastAsia="ru-RU"/>
        </w:rPr>
        <w:t>олигомеризации</w:t>
      </w:r>
      <w:r w:rsidRPr="00BB2E71">
        <w:rPr>
          <w:rFonts w:ascii="Times New Roman" w:eastAsia="Times New Roman" w:hAnsi="Times New Roman" w:cs="Times New Roman"/>
          <w:kern w:val="0"/>
          <w:sz w:val="28"/>
          <w:szCs w:val="28"/>
          <w:lang w:eastAsia="ru-RU"/>
        </w:rPr>
        <w:t xml:space="preserve"> </w:t>
      </w:r>
      <w:r w:rsidRPr="00BB2E71">
        <w:rPr>
          <w:rFonts w:ascii="Times New Roman" w:eastAsia="Times New Roman" w:hAnsi="Times New Roman" w:cs="Times New Roman" w:hint="eastAsia"/>
          <w:kern w:val="0"/>
          <w:sz w:val="28"/>
          <w:szCs w:val="28"/>
          <w:lang w:eastAsia="ru-RU"/>
        </w:rPr>
        <w:t>этилена</w:t>
      </w:r>
      <w:r w:rsidRPr="00BB2E71">
        <w:rPr>
          <w:rFonts w:ascii="Times New Roman" w:eastAsia="Times New Roman" w:hAnsi="Times New Roman" w:cs="Times New Roman"/>
          <w:kern w:val="0"/>
          <w:sz w:val="28"/>
          <w:szCs w:val="28"/>
          <w:lang w:eastAsia="ru-RU"/>
        </w:rPr>
        <w:tab/>
        <w:t>46</w:t>
      </w:r>
    </w:p>
    <w:p w:rsidR="00BB2E71" w:rsidRPr="00BB2E71" w:rsidRDefault="00BB2E71" w:rsidP="00BB2E71">
      <w:pPr>
        <w:rPr>
          <w:rFonts w:ascii="Times New Roman" w:eastAsia="Times New Roman" w:hAnsi="Times New Roman" w:cs="Times New Roman"/>
          <w:kern w:val="0"/>
          <w:sz w:val="28"/>
          <w:szCs w:val="28"/>
          <w:lang w:eastAsia="ru-RU"/>
        </w:rPr>
      </w:pPr>
      <w:r w:rsidRPr="00BB2E71">
        <w:rPr>
          <w:rFonts w:ascii="Times New Roman" w:eastAsia="Times New Roman" w:hAnsi="Times New Roman" w:cs="Times New Roman"/>
          <w:kern w:val="0"/>
          <w:sz w:val="28"/>
          <w:szCs w:val="28"/>
          <w:lang w:eastAsia="ru-RU"/>
        </w:rPr>
        <w:t>1.5</w:t>
      </w:r>
      <w:r w:rsidRPr="00BB2E71">
        <w:rPr>
          <w:rFonts w:ascii="Times New Roman" w:eastAsia="Times New Roman" w:hAnsi="Times New Roman" w:cs="Times New Roman"/>
          <w:kern w:val="0"/>
          <w:sz w:val="28"/>
          <w:szCs w:val="28"/>
          <w:lang w:eastAsia="ru-RU"/>
        </w:rPr>
        <w:tab/>
      </w:r>
      <w:r w:rsidRPr="00BB2E71">
        <w:rPr>
          <w:rFonts w:ascii="Times New Roman" w:eastAsia="Times New Roman" w:hAnsi="Times New Roman" w:cs="Times New Roman" w:hint="eastAsia"/>
          <w:kern w:val="0"/>
          <w:sz w:val="28"/>
          <w:szCs w:val="28"/>
          <w:lang w:eastAsia="ru-RU"/>
        </w:rPr>
        <w:t>Механизмы</w:t>
      </w:r>
      <w:r w:rsidRPr="00BB2E71">
        <w:rPr>
          <w:rFonts w:ascii="Times New Roman" w:eastAsia="Times New Roman" w:hAnsi="Times New Roman" w:cs="Times New Roman"/>
          <w:kern w:val="0"/>
          <w:sz w:val="28"/>
          <w:szCs w:val="28"/>
          <w:lang w:eastAsia="ru-RU"/>
        </w:rPr>
        <w:t xml:space="preserve"> </w:t>
      </w:r>
      <w:r w:rsidRPr="00BB2E71">
        <w:rPr>
          <w:rFonts w:ascii="Times New Roman" w:eastAsia="Times New Roman" w:hAnsi="Times New Roman" w:cs="Times New Roman" w:hint="eastAsia"/>
          <w:kern w:val="0"/>
          <w:sz w:val="28"/>
          <w:szCs w:val="28"/>
          <w:lang w:eastAsia="ru-RU"/>
        </w:rPr>
        <w:t>олигомеризации</w:t>
      </w:r>
      <w:r w:rsidRPr="00BB2E71">
        <w:rPr>
          <w:rFonts w:ascii="Times New Roman" w:eastAsia="Times New Roman" w:hAnsi="Times New Roman" w:cs="Times New Roman"/>
          <w:kern w:val="0"/>
          <w:sz w:val="28"/>
          <w:szCs w:val="28"/>
          <w:lang w:eastAsia="ru-RU"/>
        </w:rPr>
        <w:t xml:space="preserve"> </w:t>
      </w:r>
      <w:r w:rsidRPr="00BB2E71">
        <w:rPr>
          <w:rFonts w:ascii="Times New Roman" w:eastAsia="Times New Roman" w:hAnsi="Times New Roman" w:cs="Times New Roman" w:hint="eastAsia"/>
          <w:kern w:val="0"/>
          <w:sz w:val="28"/>
          <w:szCs w:val="28"/>
          <w:lang w:eastAsia="ru-RU"/>
        </w:rPr>
        <w:t>этилена</w:t>
      </w:r>
      <w:r w:rsidRPr="00BB2E71">
        <w:rPr>
          <w:rFonts w:ascii="Times New Roman" w:eastAsia="Times New Roman" w:hAnsi="Times New Roman" w:cs="Times New Roman"/>
          <w:kern w:val="0"/>
          <w:sz w:val="28"/>
          <w:szCs w:val="28"/>
          <w:lang w:eastAsia="ru-RU"/>
        </w:rPr>
        <w:tab/>
        <w:t>47</w:t>
      </w:r>
    </w:p>
    <w:p w:rsidR="00BB2E71" w:rsidRPr="00BB2E71" w:rsidRDefault="00BB2E71" w:rsidP="00BB2E71">
      <w:pPr>
        <w:rPr>
          <w:rFonts w:ascii="Times New Roman" w:eastAsia="Times New Roman" w:hAnsi="Times New Roman" w:cs="Times New Roman"/>
          <w:kern w:val="0"/>
          <w:sz w:val="28"/>
          <w:szCs w:val="28"/>
          <w:lang w:eastAsia="ru-RU"/>
        </w:rPr>
      </w:pPr>
      <w:r w:rsidRPr="00BB2E71">
        <w:rPr>
          <w:rFonts w:ascii="Times New Roman" w:eastAsia="Times New Roman" w:hAnsi="Times New Roman" w:cs="Times New Roman"/>
          <w:kern w:val="0"/>
          <w:sz w:val="28"/>
          <w:szCs w:val="28"/>
          <w:lang w:eastAsia="ru-RU"/>
        </w:rPr>
        <w:t>1.5.1</w:t>
      </w:r>
      <w:r w:rsidRPr="00BB2E71">
        <w:rPr>
          <w:rFonts w:ascii="Times New Roman" w:eastAsia="Times New Roman" w:hAnsi="Times New Roman" w:cs="Times New Roman"/>
          <w:kern w:val="0"/>
          <w:sz w:val="28"/>
          <w:szCs w:val="28"/>
          <w:lang w:eastAsia="ru-RU"/>
        </w:rPr>
        <w:tab/>
      </w:r>
      <w:r w:rsidRPr="00BB2E71">
        <w:rPr>
          <w:rFonts w:ascii="Times New Roman" w:eastAsia="Times New Roman" w:hAnsi="Times New Roman" w:cs="Times New Roman" w:hint="eastAsia"/>
          <w:kern w:val="0"/>
          <w:sz w:val="28"/>
          <w:szCs w:val="28"/>
          <w:lang w:eastAsia="ru-RU"/>
        </w:rPr>
        <w:t>Металлогидридный</w:t>
      </w:r>
      <w:r w:rsidRPr="00BB2E71">
        <w:rPr>
          <w:rFonts w:ascii="Times New Roman" w:eastAsia="Times New Roman" w:hAnsi="Times New Roman" w:cs="Times New Roman"/>
          <w:kern w:val="0"/>
          <w:sz w:val="28"/>
          <w:szCs w:val="28"/>
          <w:lang w:eastAsia="ru-RU"/>
        </w:rPr>
        <w:t xml:space="preserve"> </w:t>
      </w:r>
      <w:r w:rsidRPr="00BB2E71">
        <w:rPr>
          <w:rFonts w:ascii="Times New Roman" w:eastAsia="Times New Roman" w:hAnsi="Times New Roman" w:cs="Times New Roman" w:hint="eastAsia"/>
          <w:kern w:val="0"/>
          <w:sz w:val="28"/>
          <w:szCs w:val="28"/>
          <w:lang w:eastAsia="ru-RU"/>
        </w:rPr>
        <w:t>механизм</w:t>
      </w:r>
      <w:r w:rsidRPr="00BB2E71">
        <w:rPr>
          <w:rFonts w:ascii="Times New Roman" w:eastAsia="Times New Roman" w:hAnsi="Times New Roman" w:cs="Times New Roman"/>
          <w:kern w:val="0"/>
          <w:sz w:val="28"/>
          <w:szCs w:val="28"/>
          <w:lang w:eastAsia="ru-RU"/>
        </w:rPr>
        <w:t xml:space="preserve"> </w:t>
      </w:r>
      <w:r w:rsidRPr="00BB2E71">
        <w:rPr>
          <w:rFonts w:ascii="Times New Roman" w:eastAsia="Times New Roman" w:hAnsi="Times New Roman" w:cs="Times New Roman" w:hint="eastAsia"/>
          <w:kern w:val="0"/>
          <w:sz w:val="28"/>
          <w:szCs w:val="28"/>
          <w:lang w:eastAsia="ru-RU"/>
        </w:rPr>
        <w:t>статистической</w:t>
      </w:r>
      <w:r w:rsidRPr="00BB2E71">
        <w:rPr>
          <w:rFonts w:ascii="Times New Roman" w:eastAsia="Times New Roman" w:hAnsi="Times New Roman" w:cs="Times New Roman"/>
          <w:kern w:val="0"/>
          <w:sz w:val="28"/>
          <w:szCs w:val="28"/>
          <w:lang w:eastAsia="ru-RU"/>
        </w:rPr>
        <w:t xml:space="preserve"> </w:t>
      </w:r>
      <w:r w:rsidRPr="00BB2E71">
        <w:rPr>
          <w:rFonts w:ascii="Times New Roman" w:eastAsia="Times New Roman" w:hAnsi="Times New Roman" w:cs="Times New Roman" w:hint="eastAsia"/>
          <w:kern w:val="0"/>
          <w:sz w:val="28"/>
          <w:szCs w:val="28"/>
          <w:lang w:eastAsia="ru-RU"/>
        </w:rPr>
        <w:t>олигомеризации</w:t>
      </w:r>
    </w:p>
    <w:p w:rsidR="00BB2E71" w:rsidRPr="00BB2E71" w:rsidRDefault="00BB2E71" w:rsidP="00BB2E71">
      <w:pPr>
        <w:rPr>
          <w:rFonts w:ascii="Times New Roman" w:eastAsia="Times New Roman" w:hAnsi="Times New Roman" w:cs="Times New Roman"/>
          <w:kern w:val="0"/>
          <w:sz w:val="28"/>
          <w:szCs w:val="28"/>
          <w:lang w:eastAsia="ru-RU"/>
        </w:rPr>
      </w:pPr>
      <w:r w:rsidRPr="00BB2E71">
        <w:rPr>
          <w:rFonts w:ascii="Times New Roman" w:eastAsia="Times New Roman" w:hAnsi="Times New Roman" w:cs="Times New Roman" w:hint="eastAsia"/>
          <w:kern w:val="0"/>
          <w:sz w:val="28"/>
          <w:szCs w:val="28"/>
          <w:lang w:eastAsia="ru-RU"/>
        </w:rPr>
        <w:t>этилена</w:t>
      </w:r>
      <w:r w:rsidRPr="00BB2E71">
        <w:rPr>
          <w:rFonts w:ascii="Times New Roman" w:eastAsia="Times New Roman" w:hAnsi="Times New Roman" w:cs="Times New Roman"/>
          <w:kern w:val="0"/>
          <w:sz w:val="28"/>
          <w:szCs w:val="28"/>
          <w:lang w:eastAsia="ru-RU"/>
        </w:rPr>
        <w:tab/>
        <w:t>47</w:t>
      </w:r>
    </w:p>
    <w:p w:rsidR="00BB2E71" w:rsidRPr="00BB2E71" w:rsidRDefault="00BB2E71" w:rsidP="00BB2E71">
      <w:pPr>
        <w:rPr>
          <w:rFonts w:ascii="Times New Roman" w:eastAsia="Times New Roman" w:hAnsi="Times New Roman" w:cs="Times New Roman"/>
          <w:kern w:val="0"/>
          <w:sz w:val="28"/>
          <w:szCs w:val="28"/>
          <w:lang w:eastAsia="ru-RU"/>
        </w:rPr>
      </w:pPr>
      <w:r w:rsidRPr="00BB2E71">
        <w:rPr>
          <w:rFonts w:ascii="Times New Roman" w:eastAsia="Times New Roman" w:hAnsi="Times New Roman" w:cs="Times New Roman"/>
          <w:kern w:val="0"/>
          <w:sz w:val="28"/>
          <w:szCs w:val="28"/>
          <w:lang w:eastAsia="ru-RU"/>
        </w:rPr>
        <w:t>1.5.2</w:t>
      </w:r>
      <w:r w:rsidRPr="00BB2E71">
        <w:rPr>
          <w:rFonts w:ascii="Times New Roman" w:eastAsia="Times New Roman" w:hAnsi="Times New Roman" w:cs="Times New Roman"/>
          <w:kern w:val="0"/>
          <w:sz w:val="28"/>
          <w:szCs w:val="28"/>
          <w:lang w:eastAsia="ru-RU"/>
        </w:rPr>
        <w:tab/>
      </w:r>
      <w:r w:rsidRPr="00BB2E71">
        <w:rPr>
          <w:rFonts w:ascii="Times New Roman" w:eastAsia="Times New Roman" w:hAnsi="Times New Roman" w:cs="Times New Roman" w:hint="eastAsia"/>
          <w:kern w:val="0"/>
          <w:sz w:val="28"/>
          <w:szCs w:val="28"/>
          <w:lang w:eastAsia="ru-RU"/>
        </w:rPr>
        <w:t>Металлоциклический</w:t>
      </w:r>
      <w:r w:rsidRPr="00BB2E71">
        <w:rPr>
          <w:rFonts w:ascii="Times New Roman" w:eastAsia="Times New Roman" w:hAnsi="Times New Roman" w:cs="Times New Roman"/>
          <w:kern w:val="0"/>
          <w:sz w:val="28"/>
          <w:szCs w:val="28"/>
          <w:lang w:eastAsia="ru-RU"/>
        </w:rPr>
        <w:t xml:space="preserve"> </w:t>
      </w:r>
      <w:r w:rsidRPr="00BB2E71">
        <w:rPr>
          <w:rFonts w:ascii="Times New Roman" w:eastAsia="Times New Roman" w:hAnsi="Times New Roman" w:cs="Times New Roman" w:hint="eastAsia"/>
          <w:kern w:val="0"/>
          <w:sz w:val="28"/>
          <w:szCs w:val="28"/>
          <w:lang w:eastAsia="ru-RU"/>
        </w:rPr>
        <w:t>механизм</w:t>
      </w:r>
      <w:r w:rsidRPr="00BB2E71">
        <w:rPr>
          <w:rFonts w:ascii="Times New Roman" w:eastAsia="Times New Roman" w:hAnsi="Times New Roman" w:cs="Times New Roman"/>
          <w:kern w:val="0"/>
          <w:sz w:val="28"/>
          <w:szCs w:val="28"/>
          <w:lang w:eastAsia="ru-RU"/>
        </w:rPr>
        <w:t xml:space="preserve"> </w:t>
      </w:r>
      <w:r w:rsidRPr="00BB2E71">
        <w:rPr>
          <w:rFonts w:ascii="Times New Roman" w:eastAsia="Times New Roman" w:hAnsi="Times New Roman" w:cs="Times New Roman" w:hint="eastAsia"/>
          <w:kern w:val="0"/>
          <w:sz w:val="28"/>
          <w:szCs w:val="28"/>
          <w:lang w:eastAsia="ru-RU"/>
        </w:rPr>
        <w:t>селективной</w:t>
      </w:r>
      <w:r w:rsidRPr="00BB2E71">
        <w:rPr>
          <w:rFonts w:ascii="Times New Roman" w:eastAsia="Times New Roman" w:hAnsi="Times New Roman" w:cs="Times New Roman"/>
          <w:kern w:val="0"/>
          <w:sz w:val="28"/>
          <w:szCs w:val="28"/>
          <w:lang w:eastAsia="ru-RU"/>
        </w:rPr>
        <w:t xml:space="preserve"> </w:t>
      </w:r>
      <w:r w:rsidRPr="00BB2E71">
        <w:rPr>
          <w:rFonts w:ascii="Times New Roman" w:eastAsia="Times New Roman" w:hAnsi="Times New Roman" w:cs="Times New Roman" w:hint="eastAsia"/>
          <w:kern w:val="0"/>
          <w:sz w:val="28"/>
          <w:szCs w:val="28"/>
          <w:lang w:eastAsia="ru-RU"/>
        </w:rPr>
        <w:t>олигомеризации</w:t>
      </w:r>
    </w:p>
    <w:p w:rsidR="00BB2E71" w:rsidRPr="00BB2E71" w:rsidRDefault="00BB2E71" w:rsidP="00BB2E71">
      <w:pPr>
        <w:rPr>
          <w:rFonts w:ascii="Times New Roman" w:eastAsia="Times New Roman" w:hAnsi="Times New Roman" w:cs="Times New Roman"/>
          <w:kern w:val="0"/>
          <w:sz w:val="28"/>
          <w:szCs w:val="28"/>
          <w:lang w:eastAsia="ru-RU"/>
        </w:rPr>
      </w:pPr>
      <w:r w:rsidRPr="00BB2E71">
        <w:rPr>
          <w:rFonts w:ascii="Times New Roman" w:eastAsia="Times New Roman" w:hAnsi="Times New Roman" w:cs="Times New Roman" w:hint="eastAsia"/>
          <w:kern w:val="0"/>
          <w:sz w:val="28"/>
          <w:szCs w:val="28"/>
          <w:lang w:eastAsia="ru-RU"/>
        </w:rPr>
        <w:t>этилена</w:t>
      </w:r>
      <w:r w:rsidRPr="00BB2E71">
        <w:rPr>
          <w:rFonts w:ascii="Times New Roman" w:eastAsia="Times New Roman" w:hAnsi="Times New Roman" w:cs="Times New Roman"/>
          <w:kern w:val="0"/>
          <w:sz w:val="28"/>
          <w:szCs w:val="28"/>
          <w:lang w:eastAsia="ru-RU"/>
        </w:rPr>
        <w:tab/>
        <w:t xml:space="preserve">49 </w:t>
      </w:r>
    </w:p>
    <w:p w:rsidR="00BB2E71" w:rsidRPr="00BB2E71" w:rsidRDefault="00BB2E71" w:rsidP="00BB2E71">
      <w:pPr>
        <w:rPr>
          <w:rFonts w:ascii="Times New Roman" w:eastAsia="Times New Roman" w:hAnsi="Times New Roman" w:cs="Times New Roman"/>
          <w:kern w:val="0"/>
          <w:sz w:val="28"/>
          <w:szCs w:val="28"/>
          <w:lang w:eastAsia="ru-RU"/>
        </w:rPr>
      </w:pPr>
      <w:r w:rsidRPr="00BB2E71">
        <w:rPr>
          <w:rFonts w:ascii="Times New Roman" w:eastAsia="Times New Roman" w:hAnsi="Times New Roman" w:cs="Times New Roman"/>
          <w:kern w:val="0"/>
          <w:sz w:val="28"/>
          <w:szCs w:val="28"/>
          <w:lang w:eastAsia="ru-RU"/>
        </w:rPr>
        <w:t>1.5.2.1</w:t>
      </w:r>
    </w:p>
    <w:p w:rsidR="00BB2E71" w:rsidRPr="00BB2E71" w:rsidRDefault="00BB2E71" w:rsidP="00BB2E71">
      <w:pPr>
        <w:rPr>
          <w:rFonts w:ascii="Times New Roman" w:eastAsia="Times New Roman" w:hAnsi="Times New Roman" w:cs="Times New Roman"/>
          <w:kern w:val="0"/>
          <w:sz w:val="28"/>
          <w:szCs w:val="28"/>
          <w:lang w:eastAsia="ru-RU"/>
        </w:rPr>
      </w:pPr>
      <w:r w:rsidRPr="00BB2E71">
        <w:rPr>
          <w:rFonts w:ascii="Times New Roman" w:eastAsia="Times New Roman" w:hAnsi="Times New Roman" w:cs="Times New Roman"/>
          <w:kern w:val="0"/>
          <w:sz w:val="28"/>
          <w:szCs w:val="28"/>
          <w:lang w:eastAsia="ru-RU"/>
        </w:rPr>
        <w:t>3</w:t>
      </w:r>
    </w:p>
    <w:p w:rsidR="00BB2E71" w:rsidRPr="00BB2E71" w:rsidRDefault="00BB2E71" w:rsidP="00BB2E71">
      <w:pPr>
        <w:rPr>
          <w:rFonts w:ascii="Times New Roman" w:eastAsia="Times New Roman" w:hAnsi="Times New Roman" w:cs="Times New Roman"/>
          <w:kern w:val="0"/>
          <w:sz w:val="28"/>
          <w:szCs w:val="28"/>
          <w:lang w:eastAsia="ru-RU"/>
        </w:rPr>
      </w:pPr>
      <w:r w:rsidRPr="00BB2E71">
        <w:rPr>
          <w:rFonts w:ascii="Times New Roman" w:eastAsia="Times New Roman" w:hAnsi="Times New Roman" w:cs="Times New Roman" w:hint="eastAsia"/>
          <w:kern w:val="0"/>
          <w:sz w:val="28"/>
          <w:szCs w:val="28"/>
          <w:lang w:eastAsia="ru-RU"/>
        </w:rPr>
        <w:t>Подтверждение</w:t>
      </w:r>
      <w:r w:rsidRPr="00BB2E71">
        <w:rPr>
          <w:rFonts w:ascii="Times New Roman" w:eastAsia="Times New Roman" w:hAnsi="Times New Roman" w:cs="Times New Roman"/>
          <w:kern w:val="0"/>
          <w:sz w:val="28"/>
          <w:szCs w:val="28"/>
          <w:lang w:eastAsia="ru-RU"/>
        </w:rPr>
        <w:t xml:space="preserve"> </w:t>
      </w:r>
      <w:r w:rsidRPr="00BB2E71">
        <w:rPr>
          <w:rFonts w:ascii="Times New Roman" w:eastAsia="Times New Roman" w:hAnsi="Times New Roman" w:cs="Times New Roman" w:hint="eastAsia"/>
          <w:kern w:val="0"/>
          <w:sz w:val="28"/>
          <w:szCs w:val="28"/>
          <w:lang w:eastAsia="ru-RU"/>
        </w:rPr>
        <w:t>металлоциклического</w:t>
      </w:r>
      <w:r w:rsidRPr="00BB2E71">
        <w:rPr>
          <w:rFonts w:ascii="Times New Roman" w:eastAsia="Times New Roman" w:hAnsi="Times New Roman" w:cs="Times New Roman"/>
          <w:kern w:val="0"/>
          <w:sz w:val="28"/>
          <w:szCs w:val="28"/>
          <w:lang w:eastAsia="ru-RU"/>
        </w:rPr>
        <w:t xml:space="preserve"> </w:t>
      </w:r>
      <w:r w:rsidRPr="00BB2E71">
        <w:rPr>
          <w:rFonts w:ascii="Times New Roman" w:eastAsia="Times New Roman" w:hAnsi="Times New Roman" w:cs="Times New Roman" w:hint="eastAsia"/>
          <w:kern w:val="0"/>
          <w:sz w:val="28"/>
          <w:szCs w:val="28"/>
          <w:lang w:eastAsia="ru-RU"/>
        </w:rPr>
        <w:t>механизма</w:t>
      </w:r>
      <w:r w:rsidRPr="00BB2E71">
        <w:rPr>
          <w:rFonts w:ascii="Times New Roman" w:eastAsia="Times New Roman" w:hAnsi="Times New Roman" w:cs="Times New Roman"/>
          <w:kern w:val="0"/>
          <w:sz w:val="28"/>
          <w:szCs w:val="28"/>
          <w:lang w:eastAsia="ru-RU"/>
        </w:rPr>
        <w:t xml:space="preserve"> </w:t>
      </w:r>
      <w:r w:rsidRPr="00BB2E71">
        <w:rPr>
          <w:rFonts w:ascii="Times New Roman" w:eastAsia="Times New Roman" w:hAnsi="Times New Roman" w:cs="Times New Roman" w:hint="eastAsia"/>
          <w:kern w:val="0"/>
          <w:sz w:val="28"/>
          <w:szCs w:val="28"/>
          <w:lang w:eastAsia="ru-RU"/>
        </w:rPr>
        <w:t>олигомеризации</w:t>
      </w:r>
      <w:r w:rsidRPr="00BB2E71">
        <w:rPr>
          <w:rFonts w:ascii="Times New Roman" w:eastAsia="Times New Roman" w:hAnsi="Times New Roman" w:cs="Times New Roman"/>
          <w:kern w:val="0"/>
          <w:sz w:val="28"/>
          <w:szCs w:val="28"/>
          <w:lang w:eastAsia="ru-RU"/>
        </w:rPr>
        <w:tab/>
      </w:r>
    </w:p>
    <w:p w:rsidR="00BB2E71" w:rsidRPr="00BB2E71" w:rsidRDefault="00BB2E71" w:rsidP="00BB2E71">
      <w:pPr>
        <w:rPr>
          <w:rFonts w:ascii="Times New Roman" w:eastAsia="Times New Roman" w:hAnsi="Times New Roman" w:cs="Times New Roman"/>
          <w:kern w:val="0"/>
          <w:sz w:val="28"/>
          <w:szCs w:val="28"/>
          <w:lang w:eastAsia="ru-RU"/>
        </w:rPr>
      </w:pPr>
      <w:r w:rsidRPr="00BB2E71">
        <w:rPr>
          <w:rFonts w:ascii="Times New Roman" w:eastAsia="Times New Roman" w:hAnsi="Times New Roman" w:cs="Times New Roman"/>
          <w:kern w:val="0"/>
          <w:sz w:val="28"/>
          <w:szCs w:val="28"/>
          <w:lang w:eastAsia="ru-RU"/>
        </w:rPr>
        <w:tab/>
      </w:r>
      <w:r w:rsidRPr="00BB2E71">
        <w:rPr>
          <w:rFonts w:ascii="Times New Roman" w:eastAsia="Times New Roman" w:hAnsi="Times New Roman" w:cs="Times New Roman" w:hint="eastAsia"/>
          <w:kern w:val="0"/>
          <w:sz w:val="28"/>
          <w:szCs w:val="28"/>
          <w:lang w:eastAsia="ru-RU"/>
        </w:rPr>
        <w:t>этилена</w:t>
      </w:r>
      <w:r w:rsidRPr="00BB2E71">
        <w:rPr>
          <w:rFonts w:ascii="Times New Roman" w:eastAsia="Times New Roman" w:hAnsi="Times New Roman" w:cs="Times New Roman"/>
          <w:kern w:val="0"/>
          <w:sz w:val="28"/>
          <w:szCs w:val="28"/>
          <w:lang w:eastAsia="ru-RU"/>
        </w:rPr>
        <w:t xml:space="preserve"> </w:t>
      </w:r>
      <w:r w:rsidRPr="00BB2E71">
        <w:rPr>
          <w:rFonts w:ascii="Times New Roman" w:eastAsia="Times New Roman" w:hAnsi="Times New Roman" w:cs="Times New Roman" w:hint="eastAsia"/>
          <w:kern w:val="0"/>
          <w:sz w:val="28"/>
          <w:szCs w:val="28"/>
          <w:lang w:eastAsia="ru-RU"/>
        </w:rPr>
        <w:t>с</w:t>
      </w:r>
      <w:r w:rsidRPr="00BB2E71">
        <w:rPr>
          <w:rFonts w:ascii="Times New Roman" w:eastAsia="Times New Roman" w:hAnsi="Times New Roman" w:cs="Times New Roman"/>
          <w:kern w:val="0"/>
          <w:sz w:val="28"/>
          <w:szCs w:val="28"/>
          <w:lang w:eastAsia="ru-RU"/>
        </w:rPr>
        <w:t xml:space="preserve"> </w:t>
      </w:r>
      <w:r w:rsidRPr="00BB2E71">
        <w:rPr>
          <w:rFonts w:ascii="Times New Roman" w:eastAsia="Times New Roman" w:hAnsi="Times New Roman" w:cs="Times New Roman" w:hint="eastAsia"/>
          <w:kern w:val="0"/>
          <w:sz w:val="28"/>
          <w:szCs w:val="28"/>
          <w:lang w:eastAsia="ru-RU"/>
        </w:rPr>
        <w:t>помощью</w:t>
      </w:r>
      <w:r w:rsidRPr="00BB2E71">
        <w:rPr>
          <w:rFonts w:ascii="Times New Roman" w:eastAsia="Times New Roman" w:hAnsi="Times New Roman" w:cs="Times New Roman"/>
          <w:kern w:val="0"/>
          <w:sz w:val="28"/>
          <w:szCs w:val="28"/>
          <w:lang w:eastAsia="ru-RU"/>
        </w:rPr>
        <w:t xml:space="preserve"> </w:t>
      </w:r>
      <w:r w:rsidRPr="00BB2E71">
        <w:rPr>
          <w:rFonts w:ascii="Times New Roman" w:eastAsia="Times New Roman" w:hAnsi="Times New Roman" w:cs="Times New Roman" w:hint="eastAsia"/>
          <w:kern w:val="0"/>
          <w:sz w:val="28"/>
          <w:szCs w:val="28"/>
          <w:lang w:eastAsia="ru-RU"/>
        </w:rPr>
        <w:t>модельных</w:t>
      </w:r>
      <w:r w:rsidRPr="00BB2E71">
        <w:rPr>
          <w:rFonts w:ascii="Times New Roman" w:eastAsia="Times New Roman" w:hAnsi="Times New Roman" w:cs="Times New Roman"/>
          <w:kern w:val="0"/>
          <w:sz w:val="28"/>
          <w:szCs w:val="28"/>
          <w:lang w:eastAsia="ru-RU"/>
        </w:rPr>
        <w:t xml:space="preserve"> </w:t>
      </w:r>
      <w:r w:rsidRPr="00BB2E71">
        <w:rPr>
          <w:rFonts w:ascii="Times New Roman" w:eastAsia="Times New Roman" w:hAnsi="Times New Roman" w:cs="Times New Roman" w:hint="eastAsia"/>
          <w:kern w:val="0"/>
          <w:sz w:val="28"/>
          <w:szCs w:val="28"/>
          <w:lang w:eastAsia="ru-RU"/>
        </w:rPr>
        <w:t>каталитических</w:t>
      </w:r>
      <w:r w:rsidRPr="00BB2E71">
        <w:rPr>
          <w:rFonts w:ascii="Times New Roman" w:eastAsia="Times New Roman" w:hAnsi="Times New Roman" w:cs="Times New Roman"/>
          <w:kern w:val="0"/>
          <w:sz w:val="28"/>
          <w:szCs w:val="28"/>
          <w:lang w:eastAsia="ru-RU"/>
        </w:rPr>
        <w:t xml:space="preserve"> </w:t>
      </w:r>
      <w:r w:rsidRPr="00BB2E71">
        <w:rPr>
          <w:rFonts w:ascii="Times New Roman" w:eastAsia="Times New Roman" w:hAnsi="Times New Roman" w:cs="Times New Roman" w:hint="eastAsia"/>
          <w:kern w:val="0"/>
          <w:sz w:val="28"/>
          <w:szCs w:val="28"/>
          <w:lang w:eastAsia="ru-RU"/>
        </w:rPr>
        <w:t>комплексов</w:t>
      </w:r>
      <w:r w:rsidRPr="00BB2E71">
        <w:rPr>
          <w:rFonts w:ascii="Times New Roman" w:eastAsia="Times New Roman" w:hAnsi="Times New Roman" w:cs="Times New Roman"/>
          <w:kern w:val="0"/>
          <w:sz w:val="28"/>
          <w:szCs w:val="28"/>
          <w:lang w:eastAsia="ru-RU"/>
        </w:rPr>
        <w:tab/>
        <w:t>51</w:t>
      </w:r>
    </w:p>
    <w:p w:rsidR="00BB2E71" w:rsidRPr="00BB2E71" w:rsidRDefault="00BB2E71" w:rsidP="00BB2E71">
      <w:pPr>
        <w:rPr>
          <w:rFonts w:ascii="Times New Roman" w:eastAsia="Times New Roman" w:hAnsi="Times New Roman" w:cs="Times New Roman"/>
          <w:kern w:val="0"/>
          <w:sz w:val="28"/>
          <w:szCs w:val="28"/>
          <w:lang w:eastAsia="ru-RU"/>
        </w:rPr>
      </w:pPr>
      <w:r w:rsidRPr="00BB2E71">
        <w:rPr>
          <w:rFonts w:ascii="Times New Roman" w:eastAsia="Times New Roman" w:hAnsi="Times New Roman" w:cs="Times New Roman"/>
          <w:kern w:val="0"/>
          <w:sz w:val="28"/>
          <w:szCs w:val="28"/>
          <w:lang w:eastAsia="ru-RU"/>
        </w:rPr>
        <w:t>1.5.3</w:t>
      </w:r>
      <w:r w:rsidRPr="00BB2E71">
        <w:rPr>
          <w:rFonts w:ascii="Times New Roman" w:eastAsia="Times New Roman" w:hAnsi="Times New Roman" w:cs="Times New Roman"/>
          <w:kern w:val="0"/>
          <w:sz w:val="28"/>
          <w:szCs w:val="28"/>
          <w:lang w:eastAsia="ru-RU"/>
        </w:rPr>
        <w:tab/>
      </w:r>
      <w:r w:rsidRPr="00BB2E71">
        <w:rPr>
          <w:rFonts w:ascii="Times New Roman" w:eastAsia="Times New Roman" w:hAnsi="Times New Roman" w:cs="Times New Roman" w:hint="eastAsia"/>
          <w:kern w:val="0"/>
          <w:sz w:val="28"/>
          <w:szCs w:val="28"/>
          <w:lang w:eastAsia="ru-RU"/>
        </w:rPr>
        <w:t>Степень</w:t>
      </w:r>
      <w:r w:rsidRPr="00BB2E71">
        <w:rPr>
          <w:rFonts w:ascii="Times New Roman" w:eastAsia="Times New Roman" w:hAnsi="Times New Roman" w:cs="Times New Roman"/>
          <w:kern w:val="0"/>
          <w:sz w:val="28"/>
          <w:szCs w:val="28"/>
          <w:lang w:eastAsia="ru-RU"/>
        </w:rPr>
        <w:t xml:space="preserve"> </w:t>
      </w:r>
      <w:r w:rsidRPr="00BB2E71">
        <w:rPr>
          <w:rFonts w:ascii="Times New Roman" w:eastAsia="Times New Roman" w:hAnsi="Times New Roman" w:cs="Times New Roman" w:hint="eastAsia"/>
          <w:kern w:val="0"/>
          <w:sz w:val="28"/>
          <w:szCs w:val="28"/>
          <w:lang w:eastAsia="ru-RU"/>
        </w:rPr>
        <w:t>окисления</w:t>
      </w:r>
      <w:r w:rsidRPr="00BB2E71">
        <w:rPr>
          <w:rFonts w:ascii="Times New Roman" w:eastAsia="Times New Roman" w:hAnsi="Times New Roman" w:cs="Times New Roman"/>
          <w:kern w:val="0"/>
          <w:sz w:val="28"/>
          <w:szCs w:val="28"/>
          <w:lang w:eastAsia="ru-RU"/>
        </w:rPr>
        <w:t xml:space="preserve"> </w:t>
      </w:r>
      <w:r w:rsidRPr="00BB2E71">
        <w:rPr>
          <w:rFonts w:ascii="Times New Roman" w:eastAsia="Times New Roman" w:hAnsi="Times New Roman" w:cs="Times New Roman" w:hint="eastAsia"/>
          <w:kern w:val="0"/>
          <w:sz w:val="28"/>
          <w:szCs w:val="28"/>
          <w:lang w:eastAsia="ru-RU"/>
        </w:rPr>
        <w:t>переходного</w:t>
      </w:r>
      <w:r w:rsidRPr="00BB2E71">
        <w:rPr>
          <w:rFonts w:ascii="Times New Roman" w:eastAsia="Times New Roman" w:hAnsi="Times New Roman" w:cs="Times New Roman"/>
          <w:kern w:val="0"/>
          <w:sz w:val="28"/>
          <w:szCs w:val="28"/>
          <w:lang w:eastAsia="ru-RU"/>
        </w:rPr>
        <w:t xml:space="preserve"> </w:t>
      </w:r>
      <w:r w:rsidRPr="00BB2E71">
        <w:rPr>
          <w:rFonts w:ascii="Times New Roman" w:eastAsia="Times New Roman" w:hAnsi="Times New Roman" w:cs="Times New Roman" w:hint="eastAsia"/>
          <w:kern w:val="0"/>
          <w:sz w:val="28"/>
          <w:szCs w:val="28"/>
          <w:lang w:eastAsia="ru-RU"/>
        </w:rPr>
        <w:t>металла</w:t>
      </w:r>
      <w:r w:rsidRPr="00BB2E71">
        <w:rPr>
          <w:rFonts w:ascii="Times New Roman" w:eastAsia="Times New Roman" w:hAnsi="Times New Roman" w:cs="Times New Roman"/>
          <w:kern w:val="0"/>
          <w:sz w:val="28"/>
          <w:szCs w:val="28"/>
          <w:lang w:eastAsia="ru-RU"/>
        </w:rPr>
        <w:tab/>
        <w:t>54</w:t>
      </w:r>
    </w:p>
    <w:p w:rsidR="00BB2E71" w:rsidRPr="00BB2E71" w:rsidRDefault="00BB2E71" w:rsidP="00BB2E71">
      <w:pPr>
        <w:rPr>
          <w:rFonts w:ascii="Times New Roman" w:eastAsia="Times New Roman" w:hAnsi="Times New Roman" w:cs="Times New Roman"/>
          <w:kern w:val="0"/>
          <w:sz w:val="28"/>
          <w:szCs w:val="28"/>
          <w:lang w:eastAsia="ru-RU"/>
        </w:rPr>
      </w:pPr>
      <w:r w:rsidRPr="00BB2E71">
        <w:rPr>
          <w:rFonts w:ascii="Times New Roman" w:eastAsia="Times New Roman" w:hAnsi="Times New Roman" w:cs="Times New Roman"/>
          <w:kern w:val="0"/>
          <w:sz w:val="28"/>
          <w:szCs w:val="28"/>
          <w:lang w:eastAsia="ru-RU"/>
        </w:rPr>
        <w:t>1.6</w:t>
      </w:r>
      <w:r w:rsidRPr="00BB2E71">
        <w:rPr>
          <w:rFonts w:ascii="Times New Roman" w:eastAsia="Times New Roman" w:hAnsi="Times New Roman" w:cs="Times New Roman"/>
          <w:kern w:val="0"/>
          <w:sz w:val="28"/>
          <w:szCs w:val="28"/>
          <w:lang w:eastAsia="ru-RU"/>
        </w:rPr>
        <w:tab/>
      </w:r>
      <w:r w:rsidRPr="00BB2E71">
        <w:rPr>
          <w:rFonts w:ascii="Times New Roman" w:eastAsia="Times New Roman" w:hAnsi="Times New Roman" w:cs="Times New Roman" w:hint="eastAsia"/>
          <w:kern w:val="0"/>
          <w:sz w:val="28"/>
          <w:szCs w:val="28"/>
          <w:lang w:eastAsia="ru-RU"/>
        </w:rPr>
        <w:t>Кинетические</w:t>
      </w:r>
      <w:r w:rsidRPr="00BB2E71">
        <w:rPr>
          <w:rFonts w:ascii="Times New Roman" w:eastAsia="Times New Roman" w:hAnsi="Times New Roman" w:cs="Times New Roman"/>
          <w:kern w:val="0"/>
          <w:sz w:val="28"/>
          <w:szCs w:val="28"/>
          <w:lang w:eastAsia="ru-RU"/>
        </w:rPr>
        <w:t xml:space="preserve"> </w:t>
      </w:r>
      <w:r w:rsidRPr="00BB2E71">
        <w:rPr>
          <w:rFonts w:ascii="Times New Roman" w:eastAsia="Times New Roman" w:hAnsi="Times New Roman" w:cs="Times New Roman" w:hint="eastAsia"/>
          <w:kern w:val="0"/>
          <w:sz w:val="28"/>
          <w:szCs w:val="28"/>
          <w:lang w:eastAsia="ru-RU"/>
        </w:rPr>
        <w:t>аспекты</w:t>
      </w:r>
      <w:r w:rsidRPr="00BB2E71">
        <w:rPr>
          <w:rFonts w:ascii="Times New Roman" w:eastAsia="Times New Roman" w:hAnsi="Times New Roman" w:cs="Times New Roman"/>
          <w:kern w:val="0"/>
          <w:sz w:val="28"/>
          <w:szCs w:val="28"/>
          <w:lang w:eastAsia="ru-RU"/>
        </w:rPr>
        <w:t xml:space="preserve"> </w:t>
      </w:r>
      <w:r w:rsidRPr="00BB2E71">
        <w:rPr>
          <w:rFonts w:ascii="Times New Roman" w:eastAsia="Times New Roman" w:hAnsi="Times New Roman" w:cs="Times New Roman" w:hint="eastAsia"/>
          <w:kern w:val="0"/>
          <w:sz w:val="28"/>
          <w:szCs w:val="28"/>
          <w:lang w:eastAsia="ru-RU"/>
        </w:rPr>
        <w:t>реакции</w:t>
      </w:r>
      <w:r w:rsidRPr="00BB2E71">
        <w:rPr>
          <w:rFonts w:ascii="Times New Roman" w:eastAsia="Times New Roman" w:hAnsi="Times New Roman" w:cs="Times New Roman"/>
          <w:kern w:val="0"/>
          <w:sz w:val="28"/>
          <w:szCs w:val="28"/>
          <w:lang w:eastAsia="ru-RU"/>
        </w:rPr>
        <w:t xml:space="preserve"> </w:t>
      </w:r>
      <w:r w:rsidRPr="00BB2E71">
        <w:rPr>
          <w:rFonts w:ascii="Times New Roman" w:eastAsia="Times New Roman" w:hAnsi="Times New Roman" w:cs="Times New Roman" w:hint="eastAsia"/>
          <w:kern w:val="0"/>
          <w:sz w:val="28"/>
          <w:szCs w:val="28"/>
          <w:lang w:eastAsia="ru-RU"/>
        </w:rPr>
        <w:t>селективной</w:t>
      </w:r>
      <w:r w:rsidRPr="00BB2E71">
        <w:rPr>
          <w:rFonts w:ascii="Times New Roman" w:eastAsia="Times New Roman" w:hAnsi="Times New Roman" w:cs="Times New Roman"/>
          <w:kern w:val="0"/>
          <w:sz w:val="28"/>
          <w:szCs w:val="28"/>
          <w:lang w:eastAsia="ru-RU"/>
        </w:rPr>
        <w:t xml:space="preserve"> </w:t>
      </w:r>
      <w:r w:rsidRPr="00BB2E71">
        <w:rPr>
          <w:rFonts w:ascii="Times New Roman" w:eastAsia="Times New Roman" w:hAnsi="Times New Roman" w:cs="Times New Roman" w:hint="eastAsia"/>
          <w:kern w:val="0"/>
          <w:sz w:val="28"/>
          <w:szCs w:val="28"/>
          <w:lang w:eastAsia="ru-RU"/>
        </w:rPr>
        <w:t>олигомеризации</w:t>
      </w:r>
      <w:r w:rsidRPr="00BB2E71">
        <w:rPr>
          <w:rFonts w:ascii="Times New Roman" w:eastAsia="Times New Roman" w:hAnsi="Times New Roman" w:cs="Times New Roman"/>
          <w:kern w:val="0"/>
          <w:sz w:val="28"/>
          <w:szCs w:val="28"/>
          <w:lang w:eastAsia="ru-RU"/>
        </w:rPr>
        <w:t xml:space="preserve"> </w:t>
      </w:r>
      <w:r w:rsidRPr="00BB2E71">
        <w:rPr>
          <w:rFonts w:ascii="Times New Roman" w:eastAsia="Times New Roman" w:hAnsi="Times New Roman" w:cs="Times New Roman" w:hint="eastAsia"/>
          <w:kern w:val="0"/>
          <w:sz w:val="28"/>
          <w:szCs w:val="28"/>
          <w:lang w:eastAsia="ru-RU"/>
        </w:rPr>
        <w:t>эти¬</w:t>
      </w:r>
      <w:r w:rsidRPr="00BB2E71">
        <w:rPr>
          <w:rFonts w:ascii="Times New Roman" w:eastAsia="Times New Roman" w:hAnsi="Times New Roman" w:cs="Times New Roman"/>
          <w:kern w:val="0"/>
          <w:sz w:val="28"/>
          <w:szCs w:val="28"/>
          <w:lang w:eastAsia="ru-RU"/>
        </w:rPr>
        <w:tab/>
      </w:r>
    </w:p>
    <w:p w:rsidR="00BB2E71" w:rsidRPr="00BB2E71" w:rsidRDefault="00BB2E71" w:rsidP="00BB2E71">
      <w:pPr>
        <w:rPr>
          <w:rFonts w:ascii="Times New Roman" w:eastAsia="Times New Roman" w:hAnsi="Times New Roman" w:cs="Times New Roman"/>
          <w:kern w:val="0"/>
          <w:sz w:val="28"/>
          <w:szCs w:val="28"/>
          <w:lang w:eastAsia="ru-RU"/>
        </w:rPr>
      </w:pPr>
      <w:r w:rsidRPr="00BB2E71">
        <w:rPr>
          <w:rFonts w:ascii="Times New Roman" w:eastAsia="Times New Roman" w:hAnsi="Times New Roman" w:cs="Times New Roman"/>
          <w:kern w:val="0"/>
          <w:sz w:val="28"/>
          <w:szCs w:val="28"/>
          <w:lang w:eastAsia="ru-RU"/>
        </w:rPr>
        <w:tab/>
      </w:r>
      <w:r w:rsidRPr="00BB2E71">
        <w:rPr>
          <w:rFonts w:ascii="Times New Roman" w:eastAsia="Times New Roman" w:hAnsi="Times New Roman" w:cs="Times New Roman" w:hint="eastAsia"/>
          <w:kern w:val="0"/>
          <w:sz w:val="28"/>
          <w:szCs w:val="28"/>
          <w:lang w:eastAsia="ru-RU"/>
        </w:rPr>
        <w:t>лена</w:t>
      </w:r>
      <w:r w:rsidRPr="00BB2E71">
        <w:rPr>
          <w:rFonts w:ascii="Times New Roman" w:eastAsia="Times New Roman" w:hAnsi="Times New Roman" w:cs="Times New Roman"/>
          <w:kern w:val="0"/>
          <w:sz w:val="28"/>
          <w:szCs w:val="28"/>
          <w:lang w:eastAsia="ru-RU"/>
        </w:rPr>
        <w:tab/>
        <w:t>56</w:t>
      </w:r>
    </w:p>
    <w:p w:rsidR="00BB2E71" w:rsidRPr="00BB2E71" w:rsidRDefault="00BB2E71" w:rsidP="00BB2E71">
      <w:pPr>
        <w:rPr>
          <w:rFonts w:ascii="Times New Roman" w:eastAsia="Times New Roman" w:hAnsi="Times New Roman" w:cs="Times New Roman"/>
          <w:kern w:val="0"/>
          <w:sz w:val="28"/>
          <w:szCs w:val="28"/>
          <w:lang w:eastAsia="ru-RU"/>
        </w:rPr>
      </w:pPr>
      <w:r w:rsidRPr="00BB2E71">
        <w:rPr>
          <w:rFonts w:ascii="Times New Roman" w:eastAsia="Times New Roman" w:hAnsi="Times New Roman" w:cs="Times New Roman"/>
          <w:kern w:val="0"/>
          <w:sz w:val="28"/>
          <w:szCs w:val="28"/>
          <w:lang w:eastAsia="ru-RU"/>
        </w:rPr>
        <w:t>1.7</w:t>
      </w:r>
      <w:r w:rsidRPr="00BB2E71">
        <w:rPr>
          <w:rFonts w:ascii="Times New Roman" w:eastAsia="Times New Roman" w:hAnsi="Times New Roman" w:cs="Times New Roman"/>
          <w:kern w:val="0"/>
          <w:sz w:val="28"/>
          <w:szCs w:val="28"/>
          <w:lang w:eastAsia="ru-RU"/>
        </w:rPr>
        <w:tab/>
      </w:r>
      <w:r w:rsidRPr="00BB2E71">
        <w:rPr>
          <w:rFonts w:ascii="Times New Roman" w:eastAsia="Times New Roman" w:hAnsi="Times New Roman" w:cs="Times New Roman" w:hint="eastAsia"/>
          <w:kern w:val="0"/>
          <w:sz w:val="28"/>
          <w:szCs w:val="28"/>
          <w:lang w:eastAsia="ru-RU"/>
        </w:rPr>
        <w:t>Выводы</w:t>
      </w:r>
      <w:r w:rsidRPr="00BB2E71">
        <w:rPr>
          <w:rFonts w:ascii="Times New Roman" w:eastAsia="Times New Roman" w:hAnsi="Times New Roman" w:cs="Times New Roman"/>
          <w:kern w:val="0"/>
          <w:sz w:val="28"/>
          <w:szCs w:val="28"/>
          <w:lang w:eastAsia="ru-RU"/>
        </w:rPr>
        <w:t xml:space="preserve"> </w:t>
      </w:r>
      <w:r w:rsidRPr="00BB2E71">
        <w:rPr>
          <w:rFonts w:ascii="Times New Roman" w:eastAsia="Times New Roman" w:hAnsi="Times New Roman" w:cs="Times New Roman" w:hint="eastAsia"/>
          <w:kern w:val="0"/>
          <w:sz w:val="28"/>
          <w:szCs w:val="28"/>
          <w:lang w:eastAsia="ru-RU"/>
        </w:rPr>
        <w:t>по</w:t>
      </w:r>
      <w:r w:rsidRPr="00BB2E71">
        <w:rPr>
          <w:rFonts w:ascii="Times New Roman" w:eastAsia="Times New Roman" w:hAnsi="Times New Roman" w:cs="Times New Roman"/>
          <w:kern w:val="0"/>
          <w:sz w:val="28"/>
          <w:szCs w:val="28"/>
          <w:lang w:eastAsia="ru-RU"/>
        </w:rPr>
        <w:t xml:space="preserve"> </w:t>
      </w:r>
      <w:r w:rsidRPr="00BB2E71">
        <w:rPr>
          <w:rFonts w:ascii="Times New Roman" w:eastAsia="Times New Roman" w:hAnsi="Times New Roman" w:cs="Times New Roman" w:hint="eastAsia"/>
          <w:kern w:val="0"/>
          <w:sz w:val="28"/>
          <w:szCs w:val="28"/>
          <w:lang w:eastAsia="ru-RU"/>
        </w:rPr>
        <w:t>литературному</w:t>
      </w:r>
      <w:r w:rsidRPr="00BB2E71">
        <w:rPr>
          <w:rFonts w:ascii="Times New Roman" w:eastAsia="Times New Roman" w:hAnsi="Times New Roman" w:cs="Times New Roman"/>
          <w:kern w:val="0"/>
          <w:sz w:val="28"/>
          <w:szCs w:val="28"/>
          <w:lang w:eastAsia="ru-RU"/>
        </w:rPr>
        <w:t xml:space="preserve"> </w:t>
      </w:r>
      <w:r w:rsidRPr="00BB2E71">
        <w:rPr>
          <w:rFonts w:ascii="Times New Roman" w:eastAsia="Times New Roman" w:hAnsi="Times New Roman" w:cs="Times New Roman" w:hint="eastAsia"/>
          <w:kern w:val="0"/>
          <w:sz w:val="28"/>
          <w:szCs w:val="28"/>
          <w:lang w:eastAsia="ru-RU"/>
        </w:rPr>
        <w:t>обзору</w:t>
      </w:r>
      <w:r w:rsidRPr="00BB2E71">
        <w:rPr>
          <w:rFonts w:ascii="Times New Roman" w:eastAsia="Times New Roman" w:hAnsi="Times New Roman" w:cs="Times New Roman"/>
          <w:kern w:val="0"/>
          <w:sz w:val="28"/>
          <w:szCs w:val="28"/>
          <w:lang w:eastAsia="ru-RU"/>
        </w:rPr>
        <w:tab/>
        <w:t>60</w:t>
      </w:r>
    </w:p>
    <w:p w:rsidR="00BB2E71" w:rsidRPr="00BB2E71" w:rsidRDefault="00BB2E71" w:rsidP="00BB2E71">
      <w:pPr>
        <w:rPr>
          <w:rFonts w:ascii="Times New Roman" w:eastAsia="Times New Roman" w:hAnsi="Times New Roman" w:cs="Times New Roman"/>
          <w:kern w:val="0"/>
          <w:sz w:val="28"/>
          <w:szCs w:val="28"/>
          <w:lang w:eastAsia="ru-RU"/>
        </w:rPr>
      </w:pPr>
      <w:r w:rsidRPr="00BB2E71">
        <w:rPr>
          <w:rFonts w:ascii="Times New Roman" w:eastAsia="Times New Roman" w:hAnsi="Times New Roman" w:cs="Times New Roman" w:hint="eastAsia"/>
          <w:kern w:val="0"/>
          <w:sz w:val="28"/>
          <w:szCs w:val="28"/>
          <w:lang w:eastAsia="ru-RU"/>
        </w:rPr>
        <w:t>Глава</w:t>
      </w:r>
      <w:r w:rsidRPr="00BB2E71">
        <w:rPr>
          <w:rFonts w:ascii="Times New Roman" w:eastAsia="Times New Roman" w:hAnsi="Times New Roman" w:cs="Times New Roman"/>
          <w:kern w:val="0"/>
          <w:sz w:val="28"/>
          <w:szCs w:val="28"/>
          <w:lang w:eastAsia="ru-RU"/>
        </w:rPr>
        <w:t xml:space="preserve"> 2.</w:t>
      </w:r>
      <w:r w:rsidRPr="00BB2E71">
        <w:rPr>
          <w:rFonts w:ascii="Times New Roman" w:eastAsia="Times New Roman" w:hAnsi="Times New Roman" w:cs="Times New Roman"/>
          <w:kern w:val="0"/>
          <w:sz w:val="28"/>
          <w:szCs w:val="28"/>
          <w:lang w:eastAsia="ru-RU"/>
        </w:rPr>
        <w:tab/>
      </w:r>
      <w:r w:rsidRPr="00BB2E71">
        <w:rPr>
          <w:rFonts w:ascii="Times New Roman" w:eastAsia="Times New Roman" w:hAnsi="Times New Roman" w:cs="Times New Roman" w:hint="eastAsia"/>
          <w:kern w:val="0"/>
          <w:sz w:val="28"/>
          <w:szCs w:val="28"/>
          <w:lang w:eastAsia="ru-RU"/>
        </w:rPr>
        <w:t>ЭКСПЕРИМЕНТАЛЬНАЯ</w:t>
      </w:r>
      <w:r w:rsidRPr="00BB2E71">
        <w:rPr>
          <w:rFonts w:ascii="Times New Roman" w:eastAsia="Times New Roman" w:hAnsi="Times New Roman" w:cs="Times New Roman"/>
          <w:kern w:val="0"/>
          <w:sz w:val="28"/>
          <w:szCs w:val="28"/>
          <w:lang w:eastAsia="ru-RU"/>
        </w:rPr>
        <w:t xml:space="preserve"> </w:t>
      </w:r>
      <w:r w:rsidRPr="00BB2E71">
        <w:rPr>
          <w:rFonts w:ascii="Times New Roman" w:eastAsia="Times New Roman" w:hAnsi="Times New Roman" w:cs="Times New Roman" w:hint="eastAsia"/>
          <w:kern w:val="0"/>
          <w:sz w:val="28"/>
          <w:szCs w:val="28"/>
          <w:lang w:eastAsia="ru-RU"/>
        </w:rPr>
        <w:t>ЧАСТЬ</w:t>
      </w:r>
      <w:r w:rsidRPr="00BB2E71">
        <w:rPr>
          <w:rFonts w:ascii="Times New Roman" w:eastAsia="Times New Roman" w:hAnsi="Times New Roman" w:cs="Times New Roman"/>
          <w:kern w:val="0"/>
          <w:sz w:val="28"/>
          <w:szCs w:val="28"/>
          <w:lang w:eastAsia="ru-RU"/>
        </w:rPr>
        <w:tab/>
        <w:t>62</w:t>
      </w:r>
    </w:p>
    <w:p w:rsidR="00BB2E71" w:rsidRPr="00BB2E71" w:rsidRDefault="00BB2E71" w:rsidP="00BB2E71">
      <w:pPr>
        <w:rPr>
          <w:rFonts w:ascii="Times New Roman" w:eastAsia="Times New Roman" w:hAnsi="Times New Roman" w:cs="Times New Roman"/>
          <w:kern w:val="0"/>
          <w:sz w:val="28"/>
          <w:szCs w:val="28"/>
          <w:lang w:eastAsia="ru-RU"/>
        </w:rPr>
      </w:pPr>
      <w:r w:rsidRPr="00BB2E71">
        <w:rPr>
          <w:rFonts w:ascii="Times New Roman" w:eastAsia="Times New Roman" w:hAnsi="Times New Roman" w:cs="Times New Roman"/>
          <w:kern w:val="0"/>
          <w:sz w:val="28"/>
          <w:szCs w:val="28"/>
          <w:lang w:eastAsia="ru-RU"/>
        </w:rPr>
        <w:lastRenderedPageBreak/>
        <w:t>2.1</w:t>
      </w:r>
      <w:r w:rsidRPr="00BB2E71">
        <w:rPr>
          <w:rFonts w:ascii="Times New Roman" w:eastAsia="Times New Roman" w:hAnsi="Times New Roman" w:cs="Times New Roman"/>
          <w:kern w:val="0"/>
          <w:sz w:val="28"/>
          <w:szCs w:val="28"/>
          <w:lang w:eastAsia="ru-RU"/>
        </w:rPr>
        <w:tab/>
      </w:r>
      <w:r w:rsidRPr="00BB2E71">
        <w:rPr>
          <w:rFonts w:ascii="Times New Roman" w:eastAsia="Times New Roman" w:hAnsi="Times New Roman" w:cs="Times New Roman" w:hint="eastAsia"/>
          <w:kern w:val="0"/>
          <w:sz w:val="28"/>
          <w:szCs w:val="28"/>
          <w:lang w:eastAsia="ru-RU"/>
        </w:rPr>
        <w:t>Исходные</w:t>
      </w:r>
      <w:r w:rsidRPr="00BB2E71">
        <w:rPr>
          <w:rFonts w:ascii="Times New Roman" w:eastAsia="Times New Roman" w:hAnsi="Times New Roman" w:cs="Times New Roman"/>
          <w:kern w:val="0"/>
          <w:sz w:val="28"/>
          <w:szCs w:val="28"/>
          <w:lang w:eastAsia="ru-RU"/>
        </w:rPr>
        <w:t xml:space="preserve"> </w:t>
      </w:r>
      <w:r w:rsidRPr="00BB2E71">
        <w:rPr>
          <w:rFonts w:ascii="Times New Roman" w:eastAsia="Times New Roman" w:hAnsi="Times New Roman" w:cs="Times New Roman" w:hint="eastAsia"/>
          <w:kern w:val="0"/>
          <w:sz w:val="28"/>
          <w:szCs w:val="28"/>
          <w:lang w:eastAsia="ru-RU"/>
        </w:rPr>
        <w:t>реагенты</w:t>
      </w:r>
      <w:r w:rsidRPr="00BB2E71">
        <w:rPr>
          <w:rFonts w:ascii="Times New Roman" w:eastAsia="Times New Roman" w:hAnsi="Times New Roman" w:cs="Times New Roman"/>
          <w:kern w:val="0"/>
          <w:sz w:val="28"/>
          <w:szCs w:val="28"/>
          <w:lang w:eastAsia="ru-RU"/>
        </w:rPr>
        <w:t xml:space="preserve"> </w:t>
      </w:r>
      <w:r w:rsidRPr="00BB2E71">
        <w:rPr>
          <w:rFonts w:ascii="Times New Roman" w:eastAsia="Times New Roman" w:hAnsi="Times New Roman" w:cs="Times New Roman" w:hint="eastAsia"/>
          <w:kern w:val="0"/>
          <w:sz w:val="28"/>
          <w:szCs w:val="28"/>
          <w:lang w:eastAsia="ru-RU"/>
        </w:rPr>
        <w:t>и</w:t>
      </w:r>
      <w:r w:rsidRPr="00BB2E71">
        <w:rPr>
          <w:rFonts w:ascii="Times New Roman" w:eastAsia="Times New Roman" w:hAnsi="Times New Roman" w:cs="Times New Roman"/>
          <w:kern w:val="0"/>
          <w:sz w:val="28"/>
          <w:szCs w:val="28"/>
          <w:lang w:eastAsia="ru-RU"/>
        </w:rPr>
        <w:t xml:space="preserve"> </w:t>
      </w:r>
      <w:r w:rsidRPr="00BB2E71">
        <w:rPr>
          <w:rFonts w:ascii="Times New Roman" w:eastAsia="Times New Roman" w:hAnsi="Times New Roman" w:cs="Times New Roman" w:hint="eastAsia"/>
          <w:kern w:val="0"/>
          <w:sz w:val="28"/>
          <w:szCs w:val="28"/>
          <w:lang w:eastAsia="ru-RU"/>
        </w:rPr>
        <w:t>вещества</w:t>
      </w:r>
      <w:r w:rsidRPr="00BB2E71">
        <w:rPr>
          <w:rFonts w:ascii="Times New Roman" w:eastAsia="Times New Roman" w:hAnsi="Times New Roman" w:cs="Times New Roman"/>
          <w:kern w:val="0"/>
          <w:sz w:val="28"/>
          <w:szCs w:val="28"/>
          <w:lang w:eastAsia="ru-RU"/>
        </w:rPr>
        <w:tab/>
        <w:t>62</w:t>
      </w:r>
    </w:p>
    <w:p w:rsidR="00BB2E71" w:rsidRPr="00BB2E71" w:rsidRDefault="00BB2E71" w:rsidP="00BB2E71">
      <w:pPr>
        <w:rPr>
          <w:rFonts w:ascii="Times New Roman" w:eastAsia="Times New Roman" w:hAnsi="Times New Roman" w:cs="Times New Roman"/>
          <w:kern w:val="0"/>
          <w:sz w:val="28"/>
          <w:szCs w:val="28"/>
          <w:lang w:eastAsia="ru-RU"/>
        </w:rPr>
      </w:pPr>
      <w:r w:rsidRPr="00BB2E71">
        <w:rPr>
          <w:rFonts w:ascii="Times New Roman" w:eastAsia="Times New Roman" w:hAnsi="Times New Roman" w:cs="Times New Roman"/>
          <w:kern w:val="0"/>
          <w:sz w:val="28"/>
          <w:szCs w:val="28"/>
          <w:lang w:eastAsia="ru-RU"/>
        </w:rPr>
        <w:t>2.2</w:t>
      </w:r>
      <w:r w:rsidRPr="00BB2E71">
        <w:rPr>
          <w:rFonts w:ascii="Times New Roman" w:eastAsia="Times New Roman" w:hAnsi="Times New Roman" w:cs="Times New Roman"/>
          <w:kern w:val="0"/>
          <w:sz w:val="28"/>
          <w:szCs w:val="28"/>
          <w:lang w:eastAsia="ru-RU"/>
        </w:rPr>
        <w:tab/>
      </w:r>
      <w:r w:rsidRPr="00BB2E71">
        <w:rPr>
          <w:rFonts w:ascii="Times New Roman" w:eastAsia="Times New Roman" w:hAnsi="Times New Roman" w:cs="Times New Roman" w:hint="eastAsia"/>
          <w:kern w:val="0"/>
          <w:sz w:val="28"/>
          <w:szCs w:val="28"/>
          <w:lang w:eastAsia="ru-RU"/>
        </w:rPr>
        <w:t>Синтез</w:t>
      </w:r>
      <w:r w:rsidRPr="00BB2E71">
        <w:rPr>
          <w:rFonts w:ascii="Times New Roman" w:eastAsia="Times New Roman" w:hAnsi="Times New Roman" w:cs="Times New Roman"/>
          <w:kern w:val="0"/>
          <w:sz w:val="28"/>
          <w:szCs w:val="28"/>
          <w:lang w:eastAsia="ru-RU"/>
        </w:rPr>
        <w:t xml:space="preserve"> 2-</w:t>
      </w:r>
      <w:r w:rsidRPr="00BB2E71">
        <w:rPr>
          <w:rFonts w:ascii="Times New Roman" w:eastAsia="Times New Roman" w:hAnsi="Times New Roman" w:cs="Times New Roman" w:hint="eastAsia"/>
          <w:kern w:val="0"/>
          <w:sz w:val="28"/>
          <w:szCs w:val="28"/>
          <w:lang w:eastAsia="ru-RU"/>
        </w:rPr>
        <w:t>этилгексаноата</w:t>
      </w:r>
      <w:r w:rsidRPr="00BB2E71">
        <w:rPr>
          <w:rFonts w:ascii="Times New Roman" w:eastAsia="Times New Roman" w:hAnsi="Times New Roman" w:cs="Times New Roman"/>
          <w:kern w:val="0"/>
          <w:sz w:val="28"/>
          <w:szCs w:val="28"/>
          <w:lang w:eastAsia="ru-RU"/>
        </w:rPr>
        <w:t xml:space="preserve"> </w:t>
      </w:r>
      <w:r w:rsidRPr="00BB2E71">
        <w:rPr>
          <w:rFonts w:ascii="Times New Roman" w:eastAsia="Times New Roman" w:hAnsi="Times New Roman" w:cs="Times New Roman" w:hint="eastAsia"/>
          <w:kern w:val="0"/>
          <w:sz w:val="28"/>
          <w:szCs w:val="28"/>
          <w:lang w:eastAsia="ru-RU"/>
        </w:rPr>
        <w:t>хрома</w:t>
      </w:r>
      <w:r w:rsidRPr="00BB2E71">
        <w:rPr>
          <w:rFonts w:ascii="Times New Roman" w:eastAsia="Times New Roman" w:hAnsi="Times New Roman" w:cs="Times New Roman"/>
          <w:kern w:val="0"/>
          <w:sz w:val="28"/>
          <w:szCs w:val="28"/>
          <w:lang w:eastAsia="ru-RU"/>
        </w:rPr>
        <w:t xml:space="preserve"> (III)</w:t>
      </w:r>
      <w:r w:rsidRPr="00BB2E71">
        <w:rPr>
          <w:rFonts w:ascii="Times New Roman" w:eastAsia="Times New Roman" w:hAnsi="Times New Roman" w:cs="Times New Roman"/>
          <w:kern w:val="0"/>
          <w:sz w:val="28"/>
          <w:szCs w:val="28"/>
          <w:lang w:eastAsia="ru-RU"/>
        </w:rPr>
        <w:tab/>
        <w:t>65</w:t>
      </w:r>
    </w:p>
    <w:p w:rsidR="00BB2E71" w:rsidRPr="00BB2E71" w:rsidRDefault="00BB2E71" w:rsidP="00BB2E71">
      <w:pPr>
        <w:rPr>
          <w:rFonts w:ascii="Times New Roman" w:eastAsia="Times New Roman" w:hAnsi="Times New Roman" w:cs="Times New Roman"/>
          <w:kern w:val="0"/>
          <w:sz w:val="28"/>
          <w:szCs w:val="28"/>
          <w:lang w:eastAsia="ru-RU"/>
        </w:rPr>
      </w:pPr>
      <w:r w:rsidRPr="00BB2E71">
        <w:rPr>
          <w:rFonts w:ascii="Times New Roman" w:eastAsia="Times New Roman" w:hAnsi="Times New Roman" w:cs="Times New Roman"/>
          <w:kern w:val="0"/>
          <w:sz w:val="28"/>
          <w:szCs w:val="28"/>
          <w:lang w:eastAsia="ru-RU"/>
        </w:rPr>
        <w:t>2.3</w:t>
      </w:r>
      <w:r w:rsidRPr="00BB2E71">
        <w:rPr>
          <w:rFonts w:ascii="Times New Roman" w:eastAsia="Times New Roman" w:hAnsi="Times New Roman" w:cs="Times New Roman"/>
          <w:kern w:val="0"/>
          <w:sz w:val="28"/>
          <w:szCs w:val="28"/>
          <w:lang w:eastAsia="ru-RU"/>
        </w:rPr>
        <w:tab/>
      </w:r>
      <w:r w:rsidRPr="00BB2E71">
        <w:rPr>
          <w:rFonts w:ascii="Times New Roman" w:eastAsia="Times New Roman" w:hAnsi="Times New Roman" w:cs="Times New Roman" w:hint="eastAsia"/>
          <w:kern w:val="0"/>
          <w:sz w:val="28"/>
          <w:szCs w:val="28"/>
          <w:lang w:eastAsia="ru-RU"/>
        </w:rPr>
        <w:t>Методика</w:t>
      </w:r>
      <w:r w:rsidRPr="00BB2E71">
        <w:rPr>
          <w:rFonts w:ascii="Times New Roman" w:eastAsia="Times New Roman" w:hAnsi="Times New Roman" w:cs="Times New Roman"/>
          <w:kern w:val="0"/>
          <w:sz w:val="28"/>
          <w:szCs w:val="28"/>
          <w:lang w:eastAsia="ru-RU"/>
        </w:rPr>
        <w:t xml:space="preserve"> </w:t>
      </w:r>
      <w:r w:rsidRPr="00BB2E71">
        <w:rPr>
          <w:rFonts w:ascii="Times New Roman" w:eastAsia="Times New Roman" w:hAnsi="Times New Roman" w:cs="Times New Roman" w:hint="eastAsia"/>
          <w:kern w:val="0"/>
          <w:sz w:val="28"/>
          <w:szCs w:val="28"/>
          <w:lang w:eastAsia="ru-RU"/>
        </w:rPr>
        <w:t>приготовления</w:t>
      </w:r>
      <w:r w:rsidRPr="00BB2E71">
        <w:rPr>
          <w:rFonts w:ascii="Times New Roman" w:eastAsia="Times New Roman" w:hAnsi="Times New Roman" w:cs="Times New Roman"/>
          <w:kern w:val="0"/>
          <w:sz w:val="28"/>
          <w:szCs w:val="28"/>
          <w:lang w:eastAsia="ru-RU"/>
        </w:rPr>
        <w:t xml:space="preserve"> </w:t>
      </w:r>
      <w:r w:rsidRPr="00BB2E71">
        <w:rPr>
          <w:rFonts w:ascii="Times New Roman" w:eastAsia="Times New Roman" w:hAnsi="Times New Roman" w:cs="Times New Roman" w:hint="eastAsia"/>
          <w:kern w:val="0"/>
          <w:sz w:val="28"/>
          <w:szCs w:val="28"/>
          <w:lang w:eastAsia="ru-RU"/>
        </w:rPr>
        <w:t>растворимого</w:t>
      </w:r>
      <w:r w:rsidRPr="00BB2E71">
        <w:rPr>
          <w:rFonts w:ascii="Times New Roman" w:eastAsia="Times New Roman" w:hAnsi="Times New Roman" w:cs="Times New Roman"/>
          <w:kern w:val="0"/>
          <w:sz w:val="28"/>
          <w:szCs w:val="28"/>
          <w:lang w:eastAsia="ru-RU"/>
        </w:rPr>
        <w:t xml:space="preserve"> </w:t>
      </w:r>
      <w:r w:rsidRPr="00BB2E71">
        <w:rPr>
          <w:rFonts w:ascii="Times New Roman" w:eastAsia="Times New Roman" w:hAnsi="Times New Roman" w:cs="Times New Roman" w:hint="eastAsia"/>
          <w:kern w:val="0"/>
          <w:sz w:val="28"/>
          <w:szCs w:val="28"/>
          <w:lang w:eastAsia="ru-RU"/>
        </w:rPr>
        <w:t>комплексного</w:t>
      </w:r>
      <w:r w:rsidRPr="00BB2E71">
        <w:rPr>
          <w:rFonts w:ascii="Times New Roman" w:eastAsia="Times New Roman" w:hAnsi="Times New Roman" w:cs="Times New Roman"/>
          <w:kern w:val="0"/>
          <w:sz w:val="28"/>
          <w:szCs w:val="28"/>
          <w:lang w:eastAsia="ru-RU"/>
        </w:rPr>
        <w:t xml:space="preserve"> </w:t>
      </w:r>
      <w:r w:rsidRPr="00BB2E71">
        <w:rPr>
          <w:rFonts w:ascii="Times New Roman" w:eastAsia="Times New Roman" w:hAnsi="Times New Roman" w:cs="Times New Roman" w:hint="eastAsia"/>
          <w:kern w:val="0"/>
          <w:sz w:val="28"/>
          <w:szCs w:val="28"/>
          <w:lang w:eastAsia="ru-RU"/>
        </w:rPr>
        <w:t>катализа¬</w:t>
      </w:r>
      <w:r w:rsidRPr="00BB2E71">
        <w:rPr>
          <w:rFonts w:ascii="Times New Roman" w:eastAsia="Times New Roman" w:hAnsi="Times New Roman" w:cs="Times New Roman"/>
          <w:kern w:val="0"/>
          <w:sz w:val="28"/>
          <w:szCs w:val="28"/>
          <w:lang w:eastAsia="ru-RU"/>
        </w:rPr>
        <w:tab/>
      </w:r>
    </w:p>
    <w:p w:rsidR="00BB2E71" w:rsidRPr="00BB2E71" w:rsidRDefault="00BB2E71" w:rsidP="00BB2E71">
      <w:pPr>
        <w:rPr>
          <w:rFonts w:ascii="Times New Roman" w:eastAsia="Times New Roman" w:hAnsi="Times New Roman" w:cs="Times New Roman"/>
          <w:kern w:val="0"/>
          <w:sz w:val="28"/>
          <w:szCs w:val="28"/>
          <w:lang w:eastAsia="ru-RU"/>
        </w:rPr>
      </w:pPr>
      <w:r w:rsidRPr="00BB2E71">
        <w:rPr>
          <w:rFonts w:ascii="Times New Roman" w:eastAsia="Times New Roman" w:hAnsi="Times New Roman" w:cs="Times New Roman"/>
          <w:kern w:val="0"/>
          <w:sz w:val="28"/>
          <w:szCs w:val="28"/>
          <w:lang w:eastAsia="ru-RU"/>
        </w:rPr>
        <w:tab/>
      </w:r>
      <w:r w:rsidRPr="00BB2E71">
        <w:rPr>
          <w:rFonts w:ascii="Times New Roman" w:eastAsia="Times New Roman" w:hAnsi="Times New Roman" w:cs="Times New Roman" w:hint="eastAsia"/>
          <w:kern w:val="0"/>
          <w:sz w:val="28"/>
          <w:szCs w:val="28"/>
          <w:lang w:eastAsia="ru-RU"/>
        </w:rPr>
        <w:t>тора</w:t>
      </w:r>
      <w:r w:rsidRPr="00BB2E71">
        <w:rPr>
          <w:rFonts w:ascii="Times New Roman" w:eastAsia="Times New Roman" w:hAnsi="Times New Roman" w:cs="Times New Roman"/>
          <w:kern w:val="0"/>
          <w:sz w:val="28"/>
          <w:szCs w:val="28"/>
          <w:lang w:eastAsia="ru-RU"/>
        </w:rPr>
        <w:tab/>
        <w:t>66</w:t>
      </w:r>
    </w:p>
    <w:p w:rsidR="00BB2E71" w:rsidRPr="00BB2E71" w:rsidRDefault="00BB2E71" w:rsidP="00BB2E71">
      <w:pPr>
        <w:rPr>
          <w:rFonts w:ascii="Times New Roman" w:eastAsia="Times New Roman" w:hAnsi="Times New Roman" w:cs="Times New Roman"/>
          <w:kern w:val="0"/>
          <w:sz w:val="28"/>
          <w:szCs w:val="28"/>
          <w:lang w:eastAsia="ru-RU"/>
        </w:rPr>
      </w:pPr>
      <w:r w:rsidRPr="00BB2E71">
        <w:rPr>
          <w:rFonts w:ascii="Times New Roman" w:eastAsia="Times New Roman" w:hAnsi="Times New Roman" w:cs="Times New Roman"/>
          <w:kern w:val="0"/>
          <w:sz w:val="28"/>
          <w:szCs w:val="28"/>
          <w:lang w:eastAsia="ru-RU"/>
        </w:rPr>
        <w:t>2.4</w:t>
      </w:r>
      <w:r w:rsidRPr="00BB2E71">
        <w:rPr>
          <w:rFonts w:ascii="Times New Roman" w:eastAsia="Times New Roman" w:hAnsi="Times New Roman" w:cs="Times New Roman"/>
          <w:kern w:val="0"/>
          <w:sz w:val="28"/>
          <w:szCs w:val="28"/>
          <w:lang w:eastAsia="ru-RU"/>
        </w:rPr>
        <w:tab/>
      </w:r>
      <w:r w:rsidRPr="00BB2E71">
        <w:rPr>
          <w:rFonts w:ascii="Times New Roman" w:eastAsia="Times New Roman" w:hAnsi="Times New Roman" w:cs="Times New Roman" w:hint="eastAsia"/>
          <w:kern w:val="0"/>
          <w:sz w:val="28"/>
          <w:szCs w:val="28"/>
          <w:lang w:eastAsia="ru-RU"/>
        </w:rPr>
        <w:t>Методика</w:t>
      </w:r>
      <w:r w:rsidRPr="00BB2E71">
        <w:rPr>
          <w:rFonts w:ascii="Times New Roman" w:eastAsia="Times New Roman" w:hAnsi="Times New Roman" w:cs="Times New Roman"/>
          <w:kern w:val="0"/>
          <w:sz w:val="28"/>
          <w:szCs w:val="28"/>
          <w:lang w:eastAsia="ru-RU"/>
        </w:rPr>
        <w:t xml:space="preserve"> </w:t>
      </w:r>
      <w:r w:rsidRPr="00BB2E71">
        <w:rPr>
          <w:rFonts w:ascii="Times New Roman" w:eastAsia="Times New Roman" w:hAnsi="Times New Roman" w:cs="Times New Roman" w:hint="eastAsia"/>
          <w:kern w:val="0"/>
          <w:sz w:val="28"/>
          <w:szCs w:val="28"/>
          <w:lang w:eastAsia="ru-RU"/>
        </w:rPr>
        <w:t>проведения</w:t>
      </w:r>
      <w:r w:rsidRPr="00BB2E71">
        <w:rPr>
          <w:rFonts w:ascii="Times New Roman" w:eastAsia="Times New Roman" w:hAnsi="Times New Roman" w:cs="Times New Roman"/>
          <w:kern w:val="0"/>
          <w:sz w:val="28"/>
          <w:szCs w:val="28"/>
          <w:lang w:eastAsia="ru-RU"/>
        </w:rPr>
        <w:t xml:space="preserve"> </w:t>
      </w:r>
      <w:r w:rsidRPr="00BB2E71">
        <w:rPr>
          <w:rFonts w:ascii="Times New Roman" w:eastAsia="Times New Roman" w:hAnsi="Times New Roman" w:cs="Times New Roman" w:hint="eastAsia"/>
          <w:kern w:val="0"/>
          <w:sz w:val="28"/>
          <w:szCs w:val="28"/>
          <w:lang w:eastAsia="ru-RU"/>
        </w:rPr>
        <w:t>олигомеризации</w:t>
      </w:r>
      <w:r w:rsidRPr="00BB2E71">
        <w:rPr>
          <w:rFonts w:ascii="Times New Roman" w:eastAsia="Times New Roman" w:hAnsi="Times New Roman" w:cs="Times New Roman"/>
          <w:kern w:val="0"/>
          <w:sz w:val="28"/>
          <w:szCs w:val="28"/>
          <w:lang w:eastAsia="ru-RU"/>
        </w:rPr>
        <w:t xml:space="preserve"> </w:t>
      </w:r>
      <w:r w:rsidRPr="00BB2E71">
        <w:rPr>
          <w:rFonts w:ascii="Times New Roman" w:eastAsia="Times New Roman" w:hAnsi="Times New Roman" w:cs="Times New Roman" w:hint="eastAsia"/>
          <w:kern w:val="0"/>
          <w:sz w:val="28"/>
          <w:szCs w:val="28"/>
          <w:lang w:eastAsia="ru-RU"/>
        </w:rPr>
        <w:t>этилена</w:t>
      </w:r>
      <w:r w:rsidRPr="00BB2E71">
        <w:rPr>
          <w:rFonts w:ascii="Times New Roman" w:eastAsia="Times New Roman" w:hAnsi="Times New Roman" w:cs="Times New Roman"/>
          <w:kern w:val="0"/>
          <w:sz w:val="28"/>
          <w:szCs w:val="28"/>
          <w:lang w:eastAsia="ru-RU"/>
        </w:rPr>
        <w:tab/>
        <w:t>67</w:t>
      </w:r>
    </w:p>
    <w:p w:rsidR="00BB2E71" w:rsidRPr="00BB2E71" w:rsidRDefault="00BB2E71" w:rsidP="00BB2E71">
      <w:pPr>
        <w:rPr>
          <w:rFonts w:ascii="Times New Roman" w:eastAsia="Times New Roman" w:hAnsi="Times New Roman" w:cs="Times New Roman"/>
          <w:kern w:val="0"/>
          <w:sz w:val="28"/>
          <w:szCs w:val="28"/>
          <w:lang w:eastAsia="ru-RU"/>
        </w:rPr>
      </w:pPr>
      <w:r w:rsidRPr="00BB2E71">
        <w:rPr>
          <w:rFonts w:ascii="Times New Roman" w:eastAsia="Times New Roman" w:hAnsi="Times New Roman" w:cs="Times New Roman"/>
          <w:kern w:val="0"/>
          <w:sz w:val="28"/>
          <w:szCs w:val="28"/>
          <w:lang w:eastAsia="ru-RU"/>
        </w:rPr>
        <w:t>2.5</w:t>
      </w:r>
      <w:r w:rsidRPr="00BB2E71">
        <w:rPr>
          <w:rFonts w:ascii="Times New Roman" w:eastAsia="Times New Roman" w:hAnsi="Times New Roman" w:cs="Times New Roman"/>
          <w:kern w:val="0"/>
          <w:sz w:val="28"/>
          <w:szCs w:val="28"/>
          <w:lang w:eastAsia="ru-RU"/>
        </w:rPr>
        <w:tab/>
      </w:r>
      <w:r w:rsidRPr="00BB2E71">
        <w:rPr>
          <w:rFonts w:ascii="Times New Roman" w:eastAsia="Times New Roman" w:hAnsi="Times New Roman" w:cs="Times New Roman" w:hint="eastAsia"/>
          <w:kern w:val="0"/>
          <w:sz w:val="28"/>
          <w:szCs w:val="28"/>
          <w:lang w:eastAsia="ru-RU"/>
        </w:rPr>
        <w:t>Хроматографический</w:t>
      </w:r>
      <w:r w:rsidRPr="00BB2E71">
        <w:rPr>
          <w:rFonts w:ascii="Times New Roman" w:eastAsia="Times New Roman" w:hAnsi="Times New Roman" w:cs="Times New Roman"/>
          <w:kern w:val="0"/>
          <w:sz w:val="28"/>
          <w:szCs w:val="28"/>
          <w:lang w:eastAsia="ru-RU"/>
        </w:rPr>
        <w:t xml:space="preserve"> </w:t>
      </w:r>
      <w:r w:rsidRPr="00BB2E71">
        <w:rPr>
          <w:rFonts w:ascii="Times New Roman" w:eastAsia="Times New Roman" w:hAnsi="Times New Roman" w:cs="Times New Roman" w:hint="eastAsia"/>
          <w:kern w:val="0"/>
          <w:sz w:val="28"/>
          <w:szCs w:val="28"/>
          <w:lang w:eastAsia="ru-RU"/>
        </w:rPr>
        <w:t>анализ</w:t>
      </w:r>
      <w:r w:rsidRPr="00BB2E71">
        <w:rPr>
          <w:rFonts w:ascii="Times New Roman" w:eastAsia="Times New Roman" w:hAnsi="Times New Roman" w:cs="Times New Roman"/>
          <w:kern w:val="0"/>
          <w:sz w:val="28"/>
          <w:szCs w:val="28"/>
          <w:lang w:eastAsia="ru-RU"/>
        </w:rPr>
        <w:t xml:space="preserve"> </w:t>
      </w:r>
      <w:r w:rsidRPr="00BB2E71">
        <w:rPr>
          <w:rFonts w:ascii="Times New Roman" w:eastAsia="Times New Roman" w:hAnsi="Times New Roman" w:cs="Times New Roman" w:hint="eastAsia"/>
          <w:kern w:val="0"/>
          <w:sz w:val="28"/>
          <w:szCs w:val="28"/>
          <w:lang w:eastAsia="ru-RU"/>
        </w:rPr>
        <w:t>продуктов</w:t>
      </w:r>
      <w:r w:rsidRPr="00BB2E71">
        <w:rPr>
          <w:rFonts w:ascii="Times New Roman" w:eastAsia="Times New Roman" w:hAnsi="Times New Roman" w:cs="Times New Roman"/>
          <w:kern w:val="0"/>
          <w:sz w:val="28"/>
          <w:szCs w:val="28"/>
          <w:lang w:eastAsia="ru-RU"/>
        </w:rPr>
        <w:t xml:space="preserve"> </w:t>
      </w:r>
      <w:r w:rsidRPr="00BB2E71">
        <w:rPr>
          <w:rFonts w:ascii="Times New Roman" w:eastAsia="Times New Roman" w:hAnsi="Times New Roman" w:cs="Times New Roman" w:hint="eastAsia"/>
          <w:kern w:val="0"/>
          <w:sz w:val="28"/>
          <w:szCs w:val="28"/>
          <w:lang w:eastAsia="ru-RU"/>
        </w:rPr>
        <w:t>реакции</w:t>
      </w:r>
      <w:r w:rsidRPr="00BB2E71">
        <w:rPr>
          <w:rFonts w:ascii="Times New Roman" w:eastAsia="Times New Roman" w:hAnsi="Times New Roman" w:cs="Times New Roman"/>
          <w:kern w:val="0"/>
          <w:sz w:val="28"/>
          <w:szCs w:val="28"/>
          <w:lang w:eastAsia="ru-RU"/>
        </w:rPr>
        <w:t xml:space="preserve"> </w:t>
      </w:r>
      <w:r w:rsidRPr="00BB2E71">
        <w:rPr>
          <w:rFonts w:ascii="Times New Roman" w:eastAsia="Times New Roman" w:hAnsi="Times New Roman" w:cs="Times New Roman" w:hint="eastAsia"/>
          <w:kern w:val="0"/>
          <w:sz w:val="28"/>
          <w:szCs w:val="28"/>
          <w:lang w:eastAsia="ru-RU"/>
        </w:rPr>
        <w:t>олигомеризации</w:t>
      </w:r>
      <w:r w:rsidRPr="00BB2E71">
        <w:rPr>
          <w:rFonts w:ascii="Times New Roman" w:eastAsia="Times New Roman" w:hAnsi="Times New Roman" w:cs="Times New Roman"/>
          <w:kern w:val="0"/>
          <w:sz w:val="28"/>
          <w:szCs w:val="28"/>
          <w:lang w:eastAsia="ru-RU"/>
        </w:rPr>
        <w:tab/>
      </w:r>
    </w:p>
    <w:p w:rsidR="00BB2E71" w:rsidRPr="00BB2E71" w:rsidRDefault="00BB2E71" w:rsidP="00BB2E71">
      <w:pPr>
        <w:rPr>
          <w:rFonts w:ascii="Times New Roman" w:eastAsia="Times New Roman" w:hAnsi="Times New Roman" w:cs="Times New Roman"/>
          <w:kern w:val="0"/>
          <w:sz w:val="28"/>
          <w:szCs w:val="28"/>
          <w:lang w:eastAsia="ru-RU"/>
        </w:rPr>
      </w:pPr>
      <w:r w:rsidRPr="00BB2E71">
        <w:rPr>
          <w:rFonts w:ascii="Times New Roman" w:eastAsia="Times New Roman" w:hAnsi="Times New Roman" w:cs="Times New Roman"/>
          <w:kern w:val="0"/>
          <w:sz w:val="28"/>
          <w:szCs w:val="28"/>
          <w:lang w:eastAsia="ru-RU"/>
        </w:rPr>
        <w:tab/>
      </w:r>
      <w:r w:rsidRPr="00BB2E71">
        <w:rPr>
          <w:rFonts w:ascii="Times New Roman" w:eastAsia="Times New Roman" w:hAnsi="Times New Roman" w:cs="Times New Roman" w:hint="eastAsia"/>
          <w:kern w:val="0"/>
          <w:sz w:val="28"/>
          <w:szCs w:val="28"/>
          <w:lang w:eastAsia="ru-RU"/>
        </w:rPr>
        <w:t>этилена</w:t>
      </w:r>
      <w:r w:rsidRPr="00BB2E71">
        <w:rPr>
          <w:rFonts w:ascii="Times New Roman" w:eastAsia="Times New Roman" w:hAnsi="Times New Roman" w:cs="Times New Roman"/>
          <w:kern w:val="0"/>
          <w:sz w:val="28"/>
          <w:szCs w:val="28"/>
          <w:lang w:eastAsia="ru-RU"/>
        </w:rPr>
        <w:tab/>
        <w:t>69</w:t>
      </w:r>
    </w:p>
    <w:p w:rsidR="00BB2E71" w:rsidRPr="00BB2E71" w:rsidRDefault="00BB2E71" w:rsidP="00BB2E71">
      <w:pPr>
        <w:rPr>
          <w:rFonts w:ascii="Times New Roman" w:eastAsia="Times New Roman" w:hAnsi="Times New Roman" w:cs="Times New Roman"/>
          <w:kern w:val="0"/>
          <w:sz w:val="28"/>
          <w:szCs w:val="28"/>
          <w:lang w:eastAsia="ru-RU"/>
        </w:rPr>
      </w:pPr>
      <w:r w:rsidRPr="00BB2E71">
        <w:rPr>
          <w:rFonts w:ascii="Times New Roman" w:eastAsia="Times New Roman" w:hAnsi="Times New Roman" w:cs="Times New Roman"/>
          <w:kern w:val="0"/>
          <w:sz w:val="28"/>
          <w:szCs w:val="28"/>
          <w:lang w:eastAsia="ru-RU"/>
        </w:rPr>
        <w:t>2.6</w:t>
      </w:r>
      <w:r w:rsidRPr="00BB2E71">
        <w:rPr>
          <w:rFonts w:ascii="Times New Roman" w:eastAsia="Times New Roman" w:hAnsi="Times New Roman" w:cs="Times New Roman"/>
          <w:kern w:val="0"/>
          <w:sz w:val="28"/>
          <w:szCs w:val="28"/>
          <w:lang w:eastAsia="ru-RU"/>
        </w:rPr>
        <w:tab/>
      </w:r>
      <w:r w:rsidRPr="00BB2E71">
        <w:rPr>
          <w:rFonts w:ascii="Times New Roman" w:eastAsia="Times New Roman" w:hAnsi="Times New Roman" w:cs="Times New Roman" w:hint="eastAsia"/>
          <w:kern w:val="0"/>
          <w:sz w:val="28"/>
          <w:szCs w:val="28"/>
          <w:lang w:eastAsia="ru-RU"/>
        </w:rPr>
        <w:t>Физико</w:t>
      </w:r>
      <w:r w:rsidRPr="00BB2E71">
        <w:rPr>
          <w:rFonts w:ascii="Times New Roman" w:eastAsia="Times New Roman" w:hAnsi="Times New Roman" w:cs="Times New Roman"/>
          <w:kern w:val="0"/>
          <w:sz w:val="28"/>
          <w:szCs w:val="28"/>
          <w:lang w:eastAsia="ru-RU"/>
        </w:rPr>
        <w:t>-</w:t>
      </w:r>
      <w:r w:rsidRPr="00BB2E71">
        <w:rPr>
          <w:rFonts w:ascii="Times New Roman" w:eastAsia="Times New Roman" w:hAnsi="Times New Roman" w:cs="Times New Roman" w:hint="eastAsia"/>
          <w:kern w:val="0"/>
          <w:sz w:val="28"/>
          <w:szCs w:val="28"/>
          <w:lang w:eastAsia="ru-RU"/>
        </w:rPr>
        <w:t>химические</w:t>
      </w:r>
      <w:r w:rsidRPr="00BB2E71">
        <w:rPr>
          <w:rFonts w:ascii="Times New Roman" w:eastAsia="Times New Roman" w:hAnsi="Times New Roman" w:cs="Times New Roman"/>
          <w:kern w:val="0"/>
          <w:sz w:val="28"/>
          <w:szCs w:val="28"/>
          <w:lang w:eastAsia="ru-RU"/>
        </w:rPr>
        <w:t xml:space="preserve"> </w:t>
      </w:r>
      <w:r w:rsidRPr="00BB2E71">
        <w:rPr>
          <w:rFonts w:ascii="Times New Roman" w:eastAsia="Times New Roman" w:hAnsi="Times New Roman" w:cs="Times New Roman" w:hint="eastAsia"/>
          <w:kern w:val="0"/>
          <w:sz w:val="28"/>
          <w:szCs w:val="28"/>
          <w:lang w:eastAsia="ru-RU"/>
        </w:rPr>
        <w:t>методики</w:t>
      </w:r>
      <w:r w:rsidRPr="00BB2E71">
        <w:rPr>
          <w:rFonts w:ascii="Times New Roman" w:eastAsia="Times New Roman" w:hAnsi="Times New Roman" w:cs="Times New Roman"/>
          <w:kern w:val="0"/>
          <w:sz w:val="28"/>
          <w:szCs w:val="28"/>
          <w:lang w:eastAsia="ru-RU"/>
        </w:rPr>
        <w:t xml:space="preserve"> </w:t>
      </w:r>
      <w:r w:rsidRPr="00BB2E71">
        <w:rPr>
          <w:rFonts w:ascii="Times New Roman" w:eastAsia="Times New Roman" w:hAnsi="Times New Roman" w:cs="Times New Roman" w:hint="eastAsia"/>
          <w:kern w:val="0"/>
          <w:sz w:val="28"/>
          <w:szCs w:val="28"/>
          <w:lang w:eastAsia="ru-RU"/>
        </w:rPr>
        <w:t>исследования</w:t>
      </w:r>
      <w:r w:rsidRPr="00BB2E71">
        <w:rPr>
          <w:rFonts w:ascii="Times New Roman" w:eastAsia="Times New Roman" w:hAnsi="Times New Roman" w:cs="Times New Roman"/>
          <w:kern w:val="0"/>
          <w:sz w:val="28"/>
          <w:szCs w:val="28"/>
          <w:lang w:eastAsia="ru-RU"/>
        </w:rPr>
        <w:t xml:space="preserve"> </w:t>
      </w:r>
      <w:r w:rsidRPr="00BB2E71">
        <w:rPr>
          <w:rFonts w:ascii="Times New Roman" w:eastAsia="Times New Roman" w:hAnsi="Times New Roman" w:cs="Times New Roman" w:hint="eastAsia"/>
          <w:kern w:val="0"/>
          <w:sz w:val="28"/>
          <w:szCs w:val="28"/>
          <w:lang w:eastAsia="ru-RU"/>
        </w:rPr>
        <w:t>продукта</w:t>
      </w:r>
      <w:r w:rsidRPr="00BB2E71">
        <w:rPr>
          <w:rFonts w:ascii="Times New Roman" w:eastAsia="Times New Roman" w:hAnsi="Times New Roman" w:cs="Times New Roman"/>
          <w:kern w:val="0"/>
          <w:sz w:val="28"/>
          <w:szCs w:val="28"/>
          <w:lang w:eastAsia="ru-RU"/>
        </w:rPr>
        <w:t xml:space="preserve"> </w:t>
      </w:r>
      <w:r w:rsidRPr="00BB2E71">
        <w:rPr>
          <w:rFonts w:ascii="Times New Roman" w:eastAsia="Times New Roman" w:hAnsi="Times New Roman" w:cs="Times New Roman" w:hint="eastAsia"/>
          <w:kern w:val="0"/>
          <w:sz w:val="28"/>
          <w:szCs w:val="28"/>
          <w:lang w:eastAsia="ru-RU"/>
        </w:rPr>
        <w:t>синтеза</w:t>
      </w:r>
      <w:r w:rsidRPr="00BB2E71">
        <w:rPr>
          <w:rFonts w:ascii="Times New Roman" w:eastAsia="Times New Roman" w:hAnsi="Times New Roman" w:cs="Times New Roman"/>
          <w:kern w:val="0"/>
          <w:sz w:val="28"/>
          <w:szCs w:val="28"/>
          <w:lang w:eastAsia="ru-RU"/>
        </w:rPr>
        <w:t xml:space="preserve"> 2- </w:t>
      </w:r>
      <w:r w:rsidRPr="00BB2E71">
        <w:rPr>
          <w:rFonts w:ascii="Times New Roman" w:eastAsia="Times New Roman" w:hAnsi="Times New Roman" w:cs="Times New Roman" w:hint="eastAsia"/>
          <w:kern w:val="0"/>
          <w:sz w:val="28"/>
          <w:szCs w:val="28"/>
          <w:lang w:eastAsia="ru-RU"/>
        </w:rPr>
        <w:t>этилгексаноата</w:t>
      </w:r>
      <w:r w:rsidRPr="00BB2E71">
        <w:rPr>
          <w:rFonts w:ascii="Times New Roman" w:eastAsia="Times New Roman" w:hAnsi="Times New Roman" w:cs="Times New Roman"/>
          <w:kern w:val="0"/>
          <w:sz w:val="28"/>
          <w:szCs w:val="28"/>
          <w:lang w:eastAsia="ru-RU"/>
        </w:rPr>
        <w:t xml:space="preserve"> </w:t>
      </w:r>
      <w:r w:rsidRPr="00BB2E71">
        <w:rPr>
          <w:rFonts w:ascii="Times New Roman" w:eastAsia="Times New Roman" w:hAnsi="Times New Roman" w:cs="Times New Roman" w:hint="eastAsia"/>
          <w:kern w:val="0"/>
          <w:sz w:val="28"/>
          <w:szCs w:val="28"/>
          <w:lang w:eastAsia="ru-RU"/>
        </w:rPr>
        <w:t>хрома</w:t>
      </w:r>
      <w:r w:rsidRPr="00BB2E71">
        <w:rPr>
          <w:rFonts w:ascii="Times New Roman" w:eastAsia="Times New Roman" w:hAnsi="Times New Roman" w:cs="Times New Roman"/>
          <w:kern w:val="0"/>
          <w:sz w:val="28"/>
          <w:szCs w:val="28"/>
          <w:lang w:eastAsia="ru-RU"/>
        </w:rPr>
        <w:t xml:space="preserve"> (III) </w:t>
      </w:r>
      <w:r w:rsidRPr="00BB2E71">
        <w:rPr>
          <w:rFonts w:ascii="Times New Roman" w:eastAsia="Times New Roman" w:hAnsi="Times New Roman" w:cs="Times New Roman" w:hint="eastAsia"/>
          <w:kern w:val="0"/>
          <w:sz w:val="28"/>
          <w:szCs w:val="28"/>
          <w:lang w:eastAsia="ru-RU"/>
        </w:rPr>
        <w:t>и</w:t>
      </w:r>
      <w:r w:rsidRPr="00BB2E71">
        <w:rPr>
          <w:rFonts w:ascii="Times New Roman" w:eastAsia="Times New Roman" w:hAnsi="Times New Roman" w:cs="Times New Roman"/>
          <w:kern w:val="0"/>
          <w:sz w:val="28"/>
          <w:szCs w:val="28"/>
          <w:lang w:eastAsia="ru-RU"/>
        </w:rPr>
        <w:t xml:space="preserve"> </w:t>
      </w:r>
      <w:r w:rsidRPr="00BB2E71">
        <w:rPr>
          <w:rFonts w:ascii="Times New Roman" w:eastAsia="Times New Roman" w:hAnsi="Times New Roman" w:cs="Times New Roman" w:hint="eastAsia"/>
          <w:kern w:val="0"/>
          <w:sz w:val="28"/>
          <w:szCs w:val="28"/>
          <w:lang w:eastAsia="ru-RU"/>
        </w:rPr>
        <w:t>продуктов</w:t>
      </w:r>
      <w:r w:rsidRPr="00BB2E71">
        <w:rPr>
          <w:rFonts w:ascii="Times New Roman" w:eastAsia="Times New Roman" w:hAnsi="Times New Roman" w:cs="Times New Roman"/>
          <w:kern w:val="0"/>
          <w:sz w:val="28"/>
          <w:szCs w:val="28"/>
          <w:lang w:eastAsia="ru-RU"/>
        </w:rPr>
        <w:t xml:space="preserve"> </w:t>
      </w:r>
      <w:r w:rsidRPr="00BB2E71">
        <w:rPr>
          <w:rFonts w:ascii="Times New Roman" w:eastAsia="Times New Roman" w:hAnsi="Times New Roman" w:cs="Times New Roman" w:hint="eastAsia"/>
          <w:kern w:val="0"/>
          <w:sz w:val="28"/>
          <w:szCs w:val="28"/>
          <w:lang w:eastAsia="ru-RU"/>
        </w:rPr>
        <w:t>реакции</w:t>
      </w:r>
      <w:r w:rsidRPr="00BB2E71">
        <w:rPr>
          <w:rFonts w:ascii="Times New Roman" w:eastAsia="Times New Roman" w:hAnsi="Times New Roman" w:cs="Times New Roman"/>
          <w:kern w:val="0"/>
          <w:sz w:val="28"/>
          <w:szCs w:val="28"/>
          <w:lang w:eastAsia="ru-RU"/>
        </w:rPr>
        <w:t xml:space="preserve"> </w:t>
      </w:r>
      <w:r w:rsidRPr="00BB2E71">
        <w:rPr>
          <w:rFonts w:ascii="Times New Roman" w:eastAsia="Times New Roman" w:hAnsi="Times New Roman" w:cs="Times New Roman" w:hint="eastAsia"/>
          <w:kern w:val="0"/>
          <w:sz w:val="28"/>
          <w:szCs w:val="28"/>
          <w:lang w:eastAsia="ru-RU"/>
        </w:rPr>
        <w:t>олигомеризации</w:t>
      </w:r>
      <w:r w:rsidRPr="00BB2E71">
        <w:rPr>
          <w:rFonts w:ascii="Times New Roman" w:eastAsia="Times New Roman" w:hAnsi="Times New Roman" w:cs="Times New Roman"/>
          <w:kern w:val="0"/>
          <w:sz w:val="28"/>
          <w:szCs w:val="28"/>
          <w:lang w:eastAsia="ru-RU"/>
        </w:rPr>
        <w:tab/>
      </w:r>
    </w:p>
    <w:p w:rsidR="00BB2E71" w:rsidRPr="00BB2E71" w:rsidRDefault="00BB2E71" w:rsidP="00BB2E71">
      <w:pPr>
        <w:rPr>
          <w:rFonts w:ascii="Times New Roman" w:eastAsia="Times New Roman" w:hAnsi="Times New Roman" w:cs="Times New Roman"/>
          <w:kern w:val="0"/>
          <w:sz w:val="28"/>
          <w:szCs w:val="28"/>
          <w:lang w:eastAsia="ru-RU"/>
        </w:rPr>
      </w:pPr>
      <w:r w:rsidRPr="00BB2E71">
        <w:rPr>
          <w:rFonts w:ascii="Times New Roman" w:eastAsia="Times New Roman" w:hAnsi="Times New Roman" w:cs="Times New Roman"/>
          <w:kern w:val="0"/>
          <w:sz w:val="28"/>
          <w:szCs w:val="28"/>
          <w:lang w:eastAsia="ru-RU"/>
        </w:rPr>
        <w:tab/>
      </w:r>
      <w:r w:rsidRPr="00BB2E71">
        <w:rPr>
          <w:rFonts w:ascii="Times New Roman" w:eastAsia="Times New Roman" w:hAnsi="Times New Roman" w:cs="Times New Roman" w:hint="eastAsia"/>
          <w:kern w:val="0"/>
          <w:sz w:val="28"/>
          <w:szCs w:val="28"/>
          <w:lang w:eastAsia="ru-RU"/>
        </w:rPr>
        <w:t>этилена</w:t>
      </w:r>
      <w:r w:rsidRPr="00BB2E71">
        <w:rPr>
          <w:rFonts w:ascii="Times New Roman" w:eastAsia="Times New Roman" w:hAnsi="Times New Roman" w:cs="Times New Roman"/>
          <w:kern w:val="0"/>
          <w:sz w:val="28"/>
          <w:szCs w:val="28"/>
          <w:lang w:eastAsia="ru-RU"/>
        </w:rPr>
        <w:tab/>
        <w:t>70</w:t>
      </w:r>
    </w:p>
    <w:p w:rsidR="00BB2E71" w:rsidRPr="00BB2E71" w:rsidRDefault="00BB2E71" w:rsidP="00BB2E71">
      <w:pPr>
        <w:rPr>
          <w:rFonts w:ascii="Times New Roman" w:eastAsia="Times New Roman" w:hAnsi="Times New Roman" w:cs="Times New Roman"/>
          <w:kern w:val="0"/>
          <w:sz w:val="28"/>
          <w:szCs w:val="28"/>
          <w:lang w:eastAsia="ru-RU"/>
        </w:rPr>
      </w:pPr>
      <w:r w:rsidRPr="00BB2E71">
        <w:rPr>
          <w:rFonts w:ascii="Times New Roman" w:eastAsia="Times New Roman" w:hAnsi="Times New Roman" w:cs="Times New Roman"/>
          <w:kern w:val="0"/>
          <w:sz w:val="28"/>
          <w:szCs w:val="28"/>
          <w:lang w:eastAsia="ru-RU"/>
        </w:rPr>
        <w:t>2.7</w:t>
      </w:r>
      <w:r w:rsidRPr="00BB2E71">
        <w:rPr>
          <w:rFonts w:ascii="Times New Roman" w:eastAsia="Times New Roman" w:hAnsi="Times New Roman" w:cs="Times New Roman"/>
          <w:kern w:val="0"/>
          <w:sz w:val="28"/>
          <w:szCs w:val="28"/>
          <w:lang w:eastAsia="ru-RU"/>
        </w:rPr>
        <w:tab/>
      </w:r>
      <w:r w:rsidRPr="00BB2E71">
        <w:rPr>
          <w:rFonts w:ascii="Times New Roman" w:eastAsia="Times New Roman" w:hAnsi="Times New Roman" w:cs="Times New Roman" w:hint="eastAsia"/>
          <w:kern w:val="0"/>
          <w:sz w:val="28"/>
          <w:szCs w:val="28"/>
          <w:lang w:eastAsia="ru-RU"/>
        </w:rPr>
        <w:t>Квантово</w:t>
      </w:r>
      <w:r w:rsidRPr="00BB2E71">
        <w:rPr>
          <w:rFonts w:ascii="Times New Roman" w:eastAsia="Times New Roman" w:hAnsi="Times New Roman" w:cs="Times New Roman"/>
          <w:kern w:val="0"/>
          <w:sz w:val="28"/>
          <w:szCs w:val="28"/>
          <w:lang w:eastAsia="ru-RU"/>
        </w:rPr>
        <w:t>-</w:t>
      </w:r>
      <w:r w:rsidRPr="00BB2E71">
        <w:rPr>
          <w:rFonts w:ascii="Times New Roman" w:eastAsia="Times New Roman" w:hAnsi="Times New Roman" w:cs="Times New Roman" w:hint="eastAsia"/>
          <w:kern w:val="0"/>
          <w:sz w:val="28"/>
          <w:szCs w:val="28"/>
          <w:lang w:eastAsia="ru-RU"/>
        </w:rPr>
        <w:t>химический</w:t>
      </w:r>
      <w:r w:rsidRPr="00BB2E71">
        <w:rPr>
          <w:rFonts w:ascii="Times New Roman" w:eastAsia="Times New Roman" w:hAnsi="Times New Roman" w:cs="Times New Roman"/>
          <w:kern w:val="0"/>
          <w:sz w:val="28"/>
          <w:szCs w:val="28"/>
          <w:lang w:eastAsia="ru-RU"/>
        </w:rPr>
        <w:t xml:space="preserve"> </w:t>
      </w:r>
      <w:r w:rsidRPr="00BB2E71">
        <w:rPr>
          <w:rFonts w:ascii="Times New Roman" w:eastAsia="Times New Roman" w:hAnsi="Times New Roman" w:cs="Times New Roman" w:hint="eastAsia"/>
          <w:kern w:val="0"/>
          <w:sz w:val="28"/>
          <w:szCs w:val="28"/>
          <w:lang w:eastAsia="ru-RU"/>
        </w:rPr>
        <w:t>расчет</w:t>
      </w:r>
      <w:r w:rsidRPr="00BB2E71">
        <w:rPr>
          <w:rFonts w:ascii="Times New Roman" w:eastAsia="Times New Roman" w:hAnsi="Times New Roman" w:cs="Times New Roman"/>
          <w:kern w:val="0"/>
          <w:sz w:val="28"/>
          <w:szCs w:val="28"/>
          <w:lang w:eastAsia="ru-RU"/>
        </w:rPr>
        <w:t xml:space="preserve"> </w:t>
      </w:r>
      <w:r w:rsidRPr="00BB2E71">
        <w:rPr>
          <w:rFonts w:ascii="Times New Roman" w:eastAsia="Times New Roman" w:hAnsi="Times New Roman" w:cs="Times New Roman" w:hint="eastAsia"/>
          <w:kern w:val="0"/>
          <w:sz w:val="28"/>
          <w:szCs w:val="28"/>
          <w:lang w:eastAsia="ru-RU"/>
        </w:rPr>
        <w:t>величины</w:t>
      </w:r>
      <w:r w:rsidRPr="00BB2E71">
        <w:rPr>
          <w:rFonts w:ascii="Times New Roman" w:eastAsia="Times New Roman" w:hAnsi="Times New Roman" w:cs="Times New Roman"/>
          <w:kern w:val="0"/>
          <w:sz w:val="28"/>
          <w:szCs w:val="28"/>
          <w:lang w:eastAsia="ru-RU"/>
        </w:rPr>
        <w:t xml:space="preserve"> </w:t>
      </w:r>
      <w:r w:rsidRPr="00BB2E71">
        <w:rPr>
          <w:rFonts w:ascii="Times New Roman" w:eastAsia="Times New Roman" w:hAnsi="Times New Roman" w:cs="Times New Roman" w:hint="eastAsia"/>
          <w:kern w:val="0"/>
          <w:sz w:val="28"/>
          <w:szCs w:val="28"/>
          <w:lang w:eastAsia="ru-RU"/>
        </w:rPr>
        <w:t>свободной</w:t>
      </w:r>
      <w:r w:rsidRPr="00BB2E71">
        <w:rPr>
          <w:rFonts w:ascii="Times New Roman" w:eastAsia="Times New Roman" w:hAnsi="Times New Roman" w:cs="Times New Roman"/>
          <w:kern w:val="0"/>
          <w:sz w:val="28"/>
          <w:szCs w:val="28"/>
          <w:lang w:eastAsia="ru-RU"/>
        </w:rPr>
        <w:t xml:space="preserve"> </w:t>
      </w:r>
      <w:r w:rsidRPr="00BB2E71">
        <w:rPr>
          <w:rFonts w:ascii="Times New Roman" w:eastAsia="Times New Roman" w:hAnsi="Times New Roman" w:cs="Times New Roman" w:hint="eastAsia"/>
          <w:kern w:val="0"/>
          <w:sz w:val="28"/>
          <w:szCs w:val="28"/>
          <w:lang w:eastAsia="ru-RU"/>
        </w:rPr>
        <w:t>энергии</w:t>
      </w:r>
      <w:r w:rsidRPr="00BB2E71">
        <w:rPr>
          <w:rFonts w:ascii="Times New Roman" w:eastAsia="Times New Roman" w:hAnsi="Times New Roman" w:cs="Times New Roman"/>
          <w:kern w:val="0"/>
          <w:sz w:val="28"/>
          <w:szCs w:val="28"/>
          <w:lang w:eastAsia="ru-RU"/>
        </w:rPr>
        <w:t xml:space="preserve"> </w:t>
      </w:r>
      <w:proofErr w:type="gramStart"/>
      <w:r w:rsidRPr="00BB2E71">
        <w:rPr>
          <w:rFonts w:ascii="Times New Roman" w:eastAsia="Times New Roman" w:hAnsi="Times New Roman" w:cs="Times New Roman" w:hint="eastAsia"/>
          <w:kern w:val="0"/>
          <w:sz w:val="28"/>
          <w:szCs w:val="28"/>
          <w:lang w:eastAsia="ru-RU"/>
        </w:rPr>
        <w:t>соль¬ватации</w:t>
      </w:r>
      <w:proofErr w:type="gramEnd"/>
      <w:r w:rsidRPr="00BB2E71">
        <w:rPr>
          <w:rFonts w:ascii="Times New Roman" w:eastAsia="Times New Roman" w:hAnsi="Times New Roman" w:cs="Times New Roman"/>
          <w:kern w:val="0"/>
          <w:sz w:val="28"/>
          <w:szCs w:val="28"/>
          <w:lang w:eastAsia="ru-RU"/>
        </w:rPr>
        <w:t xml:space="preserve"> </w:t>
      </w:r>
      <w:r w:rsidRPr="00BB2E71">
        <w:rPr>
          <w:rFonts w:ascii="Times New Roman" w:eastAsia="Times New Roman" w:hAnsi="Times New Roman" w:cs="Times New Roman" w:hint="eastAsia"/>
          <w:kern w:val="0"/>
          <w:sz w:val="28"/>
          <w:szCs w:val="28"/>
          <w:lang w:eastAsia="ru-RU"/>
        </w:rPr>
        <w:t>на</w:t>
      </w:r>
      <w:r w:rsidRPr="00BB2E71">
        <w:rPr>
          <w:rFonts w:ascii="Times New Roman" w:eastAsia="Times New Roman" w:hAnsi="Times New Roman" w:cs="Times New Roman"/>
          <w:kern w:val="0"/>
          <w:sz w:val="28"/>
          <w:szCs w:val="28"/>
          <w:lang w:eastAsia="ru-RU"/>
        </w:rPr>
        <w:t xml:space="preserve"> </w:t>
      </w:r>
      <w:r w:rsidRPr="00BB2E71">
        <w:rPr>
          <w:rFonts w:ascii="Times New Roman" w:eastAsia="Times New Roman" w:hAnsi="Times New Roman" w:cs="Times New Roman" w:hint="eastAsia"/>
          <w:kern w:val="0"/>
          <w:sz w:val="28"/>
          <w:szCs w:val="28"/>
          <w:lang w:eastAsia="ru-RU"/>
        </w:rPr>
        <w:t>модельной</w:t>
      </w:r>
      <w:r w:rsidRPr="00BB2E71">
        <w:rPr>
          <w:rFonts w:ascii="Times New Roman" w:eastAsia="Times New Roman" w:hAnsi="Times New Roman" w:cs="Times New Roman"/>
          <w:kern w:val="0"/>
          <w:sz w:val="28"/>
          <w:szCs w:val="28"/>
          <w:lang w:eastAsia="ru-RU"/>
        </w:rPr>
        <w:t xml:space="preserve"> </w:t>
      </w:r>
      <w:r w:rsidRPr="00BB2E71">
        <w:rPr>
          <w:rFonts w:ascii="Times New Roman" w:eastAsia="Times New Roman" w:hAnsi="Times New Roman" w:cs="Times New Roman" w:hint="eastAsia"/>
          <w:kern w:val="0"/>
          <w:sz w:val="28"/>
          <w:szCs w:val="28"/>
          <w:lang w:eastAsia="ru-RU"/>
        </w:rPr>
        <w:t>системе</w:t>
      </w:r>
      <w:r w:rsidRPr="00BB2E71">
        <w:rPr>
          <w:rFonts w:ascii="Times New Roman" w:eastAsia="Times New Roman" w:hAnsi="Times New Roman" w:cs="Times New Roman"/>
          <w:kern w:val="0"/>
          <w:sz w:val="28"/>
          <w:szCs w:val="28"/>
          <w:lang w:eastAsia="ru-RU"/>
        </w:rPr>
        <w:t xml:space="preserve"> </w:t>
      </w:r>
      <w:r w:rsidRPr="00BB2E71">
        <w:rPr>
          <w:rFonts w:ascii="Times New Roman" w:eastAsia="Times New Roman" w:hAnsi="Times New Roman" w:cs="Times New Roman" w:hint="eastAsia"/>
          <w:kern w:val="0"/>
          <w:sz w:val="28"/>
          <w:szCs w:val="28"/>
          <w:lang w:eastAsia="ru-RU"/>
        </w:rPr>
        <w:t>«молекула</w:t>
      </w:r>
      <w:r w:rsidRPr="00BB2E71">
        <w:rPr>
          <w:rFonts w:ascii="Times New Roman" w:eastAsia="Times New Roman" w:hAnsi="Times New Roman" w:cs="Times New Roman"/>
          <w:kern w:val="0"/>
          <w:sz w:val="28"/>
          <w:szCs w:val="28"/>
          <w:lang w:eastAsia="ru-RU"/>
        </w:rPr>
        <w:t xml:space="preserve"> </w:t>
      </w:r>
      <w:r w:rsidRPr="00BB2E71">
        <w:rPr>
          <w:rFonts w:ascii="Times New Roman" w:eastAsia="Times New Roman" w:hAnsi="Times New Roman" w:cs="Times New Roman" w:hint="eastAsia"/>
          <w:kern w:val="0"/>
          <w:sz w:val="28"/>
          <w:szCs w:val="28"/>
          <w:lang w:eastAsia="ru-RU"/>
        </w:rPr>
        <w:t>этилена</w:t>
      </w:r>
      <w:r w:rsidRPr="00BB2E71">
        <w:rPr>
          <w:rFonts w:ascii="Times New Roman" w:eastAsia="Times New Roman" w:hAnsi="Times New Roman" w:cs="Times New Roman"/>
          <w:kern w:val="0"/>
          <w:sz w:val="28"/>
          <w:szCs w:val="28"/>
          <w:lang w:eastAsia="ru-RU"/>
        </w:rPr>
        <w:t xml:space="preserve"> + </w:t>
      </w:r>
      <w:r w:rsidRPr="00BB2E71">
        <w:rPr>
          <w:rFonts w:ascii="Times New Roman" w:eastAsia="Times New Roman" w:hAnsi="Times New Roman" w:cs="Times New Roman" w:hint="eastAsia"/>
          <w:kern w:val="0"/>
          <w:sz w:val="28"/>
          <w:szCs w:val="28"/>
          <w:lang w:eastAsia="ru-RU"/>
        </w:rPr>
        <w:t>раствори¬</w:t>
      </w:r>
      <w:r w:rsidRPr="00BB2E71">
        <w:rPr>
          <w:rFonts w:ascii="Times New Roman" w:eastAsia="Times New Roman" w:hAnsi="Times New Roman" w:cs="Times New Roman"/>
          <w:kern w:val="0"/>
          <w:sz w:val="28"/>
          <w:szCs w:val="28"/>
          <w:lang w:eastAsia="ru-RU"/>
        </w:rPr>
        <w:tab/>
      </w:r>
    </w:p>
    <w:p w:rsidR="00BB2E71" w:rsidRPr="00BB2E71" w:rsidRDefault="00BB2E71" w:rsidP="00BB2E71">
      <w:pPr>
        <w:rPr>
          <w:rFonts w:ascii="Times New Roman" w:eastAsia="Times New Roman" w:hAnsi="Times New Roman" w:cs="Times New Roman"/>
          <w:kern w:val="0"/>
          <w:sz w:val="28"/>
          <w:szCs w:val="28"/>
          <w:lang w:eastAsia="ru-RU"/>
        </w:rPr>
      </w:pPr>
      <w:r w:rsidRPr="00BB2E71">
        <w:rPr>
          <w:rFonts w:ascii="Times New Roman" w:eastAsia="Times New Roman" w:hAnsi="Times New Roman" w:cs="Times New Roman"/>
          <w:kern w:val="0"/>
          <w:sz w:val="28"/>
          <w:szCs w:val="28"/>
          <w:lang w:eastAsia="ru-RU"/>
        </w:rPr>
        <w:tab/>
      </w:r>
      <w:r w:rsidRPr="00BB2E71">
        <w:rPr>
          <w:rFonts w:ascii="Times New Roman" w:eastAsia="Times New Roman" w:hAnsi="Times New Roman" w:cs="Times New Roman" w:hint="eastAsia"/>
          <w:kern w:val="0"/>
          <w:sz w:val="28"/>
          <w:szCs w:val="28"/>
          <w:lang w:eastAsia="ru-RU"/>
        </w:rPr>
        <w:t>тель»</w:t>
      </w:r>
      <w:r w:rsidRPr="00BB2E71">
        <w:rPr>
          <w:rFonts w:ascii="Times New Roman" w:eastAsia="Times New Roman" w:hAnsi="Times New Roman" w:cs="Times New Roman"/>
          <w:kern w:val="0"/>
          <w:sz w:val="28"/>
          <w:szCs w:val="28"/>
          <w:lang w:eastAsia="ru-RU"/>
        </w:rPr>
        <w:tab/>
        <w:t>71</w:t>
      </w:r>
    </w:p>
    <w:p w:rsidR="00BB2E71" w:rsidRPr="00BB2E71" w:rsidRDefault="00BB2E71" w:rsidP="00BB2E71">
      <w:pPr>
        <w:rPr>
          <w:rFonts w:ascii="Times New Roman" w:eastAsia="Times New Roman" w:hAnsi="Times New Roman" w:cs="Times New Roman"/>
          <w:kern w:val="0"/>
          <w:sz w:val="28"/>
          <w:szCs w:val="28"/>
          <w:lang w:eastAsia="ru-RU"/>
        </w:rPr>
      </w:pPr>
      <w:r w:rsidRPr="00BB2E71">
        <w:rPr>
          <w:rFonts w:ascii="Times New Roman" w:eastAsia="Times New Roman" w:hAnsi="Times New Roman" w:cs="Times New Roman" w:hint="eastAsia"/>
          <w:kern w:val="0"/>
          <w:sz w:val="28"/>
          <w:szCs w:val="28"/>
          <w:lang w:eastAsia="ru-RU"/>
        </w:rPr>
        <w:t>Глава</w:t>
      </w:r>
      <w:r w:rsidRPr="00BB2E71">
        <w:rPr>
          <w:rFonts w:ascii="Times New Roman" w:eastAsia="Times New Roman" w:hAnsi="Times New Roman" w:cs="Times New Roman"/>
          <w:kern w:val="0"/>
          <w:sz w:val="28"/>
          <w:szCs w:val="28"/>
          <w:lang w:eastAsia="ru-RU"/>
        </w:rPr>
        <w:t xml:space="preserve"> 3.</w:t>
      </w:r>
      <w:r w:rsidRPr="00BB2E71">
        <w:rPr>
          <w:rFonts w:ascii="Times New Roman" w:eastAsia="Times New Roman" w:hAnsi="Times New Roman" w:cs="Times New Roman"/>
          <w:kern w:val="0"/>
          <w:sz w:val="28"/>
          <w:szCs w:val="28"/>
          <w:lang w:eastAsia="ru-RU"/>
        </w:rPr>
        <w:tab/>
      </w:r>
      <w:r w:rsidRPr="00BB2E71">
        <w:rPr>
          <w:rFonts w:ascii="Times New Roman" w:eastAsia="Times New Roman" w:hAnsi="Times New Roman" w:cs="Times New Roman" w:hint="eastAsia"/>
          <w:kern w:val="0"/>
          <w:sz w:val="28"/>
          <w:szCs w:val="28"/>
          <w:lang w:eastAsia="ru-RU"/>
        </w:rPr>
        <w:t>РЕЗУЛЬТАТЫ</w:t>
      </w:r>
      <w:r w:rsidRPr="00BB2E71">
        <w:rPr>
          <w:rFonts w:ascii="Times New Roman" w:eastAsia="Times New Roman" w:hAnsi="Times New Roman" w:cs="Times New Roman"/>
          <w:kern w:val="0"/>
          <w:sz w:val="28"/>
          <w:szCs w:val="28"/>
          <w:lang w:eastAsia="ru-RU"/>
        </w:rPr>
        <w:t xml:space="preserve"> </w:t>
      </w:r>
      <w:r w:rsidRPr="00BB2E71">
        <w:rPr>
          <w:rFonts w:ascii="Times New Roman" w:eastAsia="Times New Roman" w:hAnsi="Times New Roman" w:cs="Times New Roman" w:hint="eastAsia"/>
          <w:kern w:val="0"/>
          <w:sz w:val="28"/>
          <w:szCs w:val="28"/>
          <w:lang w:eastAsia="ru-RU"/>
        </w:rPr>
        <w:t>И</w:t>
      </w:r>
      <w:r w:rsidRPr="00BB2E71">
        <w:rPr>
          <w:rFonts w:ascii="Times New Roman" w:eastAsia="Times New Roman" w:hAnsi="Times New Roman" w:cs="Times New Roman"/>
          <w:kern w:val="0"/>
          <w:sz w:val="28"/>
          <w:szCs w:val="28"/>
          <w:lang w:eastAsia="ru-RU"/>
        </w:rPr>
        <w:t xml:space="preserve"> </w:t>
      </w:r>
      <w:r w:rsidRPr="00BB2E71">
        <w:rPr>
          <w:rFonts w:ascii="Times New Roman" w:eastAsia="Times New Roman" w:hAnsi="Times New Roman" w:cs="Times New Roman" w:hint="eastAsia"/>
          <w:kern w:val="0"/>
          <w:sz w:val="28"/>
          <w:szCs w:val="28"/>
          <w:lang w:eastAsia="ru-RU"/>
        </w:rPr>
        <w:t>ИХ</w:t>
      </w:r>
      <w:r w:rsidRPr="00BB2E71">
        <w:rPr>
          <w:rFonts w:ascii="Times New Roman" w:eastAsia="Times New Roman" w:hAnsi="Times New Roman" w:cs="Times New Roman"/>
          <w:kern w:val="0"/>
          <w:sz w:val="28"/>
          <w:szCs w:val="28"/>
          <w:lang w:eastAsia="ru-RU"/>
        </w:rPr>
        <w:t xml:space="preserve"> </w:t>
      </w:r>
      <w:r w:rsidRPr="00BB2E71">
        <w:rPr>
          <w:rFonts w:ascii="Times New Roman" w:eastAsia="Times New Roman" w:hAnsi="Times New Roman" w:cs="Times New Roman" w:hint="eastAsia"/>
          <w:kern w:val="0"/>
          <w:sz w:val="28"/>
          <w:szCs w:val="28"/>
          <w:lang w:eastAsia="ru-RU"/>
        </w:rPr>
        <w:t>ОБСУЖДЕНИЕ</w:t>
      </w:r>
      <w:r w:rsidRPr="00BB2E71">
        <w:rPr>
          <w:rFonts w:ascii="Times New Roman" w:eastAsia="Times New Roman" w:hAnsi="Times New Roman" w:cs="Times New Roman"/>
          <w:kern w:val="0"/>
          <w:sz w:val="28"/>
          <w:szCs w:val="28"/>
          <w:lang w:eastAsia="ru-RU"/>
        </w:rPr>
        <w:tab/>
        <w:t>73</w:t>
      </w:r>
    </w:p>
    <w:p w:rsidR="00BB2E71" w:rsidRPr="00BB2E71" w:rsidRDefault="00BB2E71" w:rsidP="00BB2E71">
      <w:pPr>
        <w:rPr>
          <w:rFonts w:ascii="Times New Roman" w:eastAsia="Times New Roman" w:hAnsi="Times New Roman" w:cs="Times New Roman"/>
          <w:kern w:val="0"/>
          <w:sz w:val="28"/>
          <w:szCs w:val="28"/>
          <w:lang w:eastAsia="ru-RU"/>
        </w:rPr>
      </w:pPr>
      <w:r w:rsidRPr="00BB2E71">
        <w:rPr>
          <w:rFonts w:ascii="Times New Roman" w:eastAsia="Times New Roman" w:hAnsi="Times New Roman" w:cs="Times New Roman"/>
          <w:kern w:val="0"/>
          <w:sz w:val="28"/>
          <w:szCs w:val="28"/>
          <w:lang w:eastAsia="ru-RU"/>
        </w:rPr>
        <w:t>3.1</w:t>
      </w:r>
      <w:r w:rsidRPr="00BB2E71">
        <w:rPr>
          <w:rFonts w:ascii="Times New Roman" w:eastAsia="Times New Roman" w:hAnsi="Times New Roman" w:cs="Times New Roman"/>
          <w:kern w:val="0"/>
          <w:sz w:val="28"/>
          <w:szCs w:val="28"/>
          <w:lang w:eastAsia="ru-RU"/>
        </w:rPr>
        <w:tab/>
      </w:r>
      <w:r w:rsidRPr="00BB2E71">
        <w:rPr>
          <w:rFonts w:ascii="Times New Roman" w:eastAsia="Times New Roman" w:hAnsi="Times New Roman" w:cs="Times New Roman" w:hint="eastAsia"/>
          <w:kern w:val="0"/>
          <w:sz w:val="28"/>
          <w:szCs w:val="28"/>
          <w:lang w:eastAsia="ru-RU"/>
        </w:rPr>
        <w:t>Поиск</w:t>
      </w:r>
      <w:r w:rsidRPr="00BB2E71">
        <w:rPr>
          <w:rFonts w:ascii="Times New Roman" w:eastAsia="Times New Roman" w:hAnsi="Times New Roman" w:cs="Times New Roman"/>
          <w:kern w:val="0"/>
          <w:sz w:val="28"/>
          <w:szCs w:val="28"/>
          <w:lang w:eastAsia="ru-RU"/>
        </w:rPr>
        <w:t xml:space="preserve"> </w:t>
      </w:r>
      <w:r w:rsidRPr="00BB2E71">
        <w:rPr>
          <w:rFonts w:ascii="Times New Roman" w:eastAsia="Times New Roman" w:hAnsi="Times New Roman" w:cs="Times New Roman" w:hint="eastAsia"/>
          <w:kern w:val="0"/>
          <w:sz w:val="28"/>
          <w:szCs w:val="28"/>
          <w:lang w:eastAsia="ru-RU"/>
        </w:rPr>
        <w:t>оптимального</w:t>
      </w:r>
      <w:r w:rsidRPr="00BB2E71">
        <w:rPr>
          <w:rFonts w:ascii="Times New Roman" w:eastAsia="Times New Roman" w:hAnsi="Times New Roman" w:cs="Times New Roman"/>
          <w:kern w:val="0"/>
          <w:sz w:val="28"/>
          <w:szCs w:val="28"/>
          <w:lang w:eastAsia="ru-RU"/>
        </w:rPr>
        <w:t xml:space="preserve"> </w:t>
      </w:r>
      <w:r w:rsidRPr="00BB2E71">
        <w:rPr>
          <w:rFonts w:ascii="Times New Roman" w:eastAsia="Times New Roman" w:hAnsi="Times New Roman" w:cs="Times New Roman" w:hint="eastAsia"/>
          <w:kern w:val="0"/>
          <w:sz w:val="28"/>
          <w:szCs w:val="28"/>
          <w:lang w:eastAsia="ru-RU"/>
        </w:rPr>
        <w:t>химического</w:t>
      </w:r>
      <w:r w:rsidRPr="00BB2E71">
        <w:rPr>
          <w:rFonts w:ascii="Times New Roman" w:eastAsia="Times New Roman" w:hAnsi="Times New Roman" w:cs="Times New Roman"/>
          <w:kern w:val="0"/>
          <w:sz w:val="28"/>
          <w:szCs w:val="28"/>
          <w:lang w:eastAsia="ru-RU"/>
        </w:rPr>
        <w:t xml:space="preserve"> </w:t>
      </w:r>
      <w:r w:rsidRPr="00BB2E71">
        <w:rPr>
          <w:rFonts w:ascii="Times New Roman" w:eastAsia="Times New Roman" w:hAnsi="Times New Roman" w:cs="Times New Roman" w:hint="eastAsia"/>
          <w:kern w:val="0"/>
          <w:sz w:val="28"/>
          <w:szCs w:val="28"/>
          <w:lang w:eastAsia="ru-RU"/>
        </w:rPr>
        <w:t>состава</w:t>
      </w:r>
      <w:r w:rsidRPr="00BB2E71">
        <w:rPr>
          <w:rFonts w:ascii="Times New Roman" w:eastAsia="Times New Roman" w:hAnsi="Times New Roman" w:cs="Times New Roman"/>
          <w:kern w:val="0"/>
          <w:sz w:val="28"/>
          <w:szCs w:val="28"/>
          <w:lang w:eastAsia="ru-RU"/>
        </w:rPr>
        <w:t xml:space="preserve"> </w:t>
      </w:r>
      <w:r w:rsidRPr="00BB2E71">
        <w:rPr>
          <w:rFonts w:ascii="Times New Roman" w:eastAsia="Times New Roman" w:hAnsi="Times New Roman" w:cs="Times New Roman" w:hint="eastAsia"/>
          <w:kern w:val="0"/>
          <w:sz w:val="28"/>
          <w:szCs w:val="28"/>
          <w:lang w:eastAsia="ru-RU"/>
        </w:rPr>
        <w:t>растворимого</w:t>
      </w:r>
      <w:r w:rsidRPr="00BB2E71">
        <w:rPr>
          <w:rFonts w:ascii="Times New Roman" w:eastAsia="Times New Roman" w:hAnsi="Times New Roman" w:cs="Times New Roman"/>
          <w:kern w:val="0"/>
          <w:sz w:val="28"/>
          <w:szCs w:val="28"/>
          <w:lang w:eastAsia="ru-RU"/>
        </w:rPr>
        <w:t xml:space="preserve"> </w:t>
      </w:r>
      <w:proofErr w:type="gramStart"/>
      <w:r w:rsidRPr="00BB2E71">
        <w:rPr>
          <w:rFonts w:ascii="Times New Roman" w:eastAsia="Times New Roman" w:hAnsi="Times New Roman" w:cs="Times New Roman" w:hint="eastAsia"/>
          <w:kern w:val="0"/>
          <w:sz w:val="28"/>
          <w:szCs w:val="28"/>
          <w:lang w:eastAsia="ru-RU"/>
        </w:rPr>
        <w:t>ком¬плексного</w:t>
      </w:r>
      <w:proofErr w:type="gramEnd"/>
      <w:r w:rsidRPr="00BB2E71">
        <w:rPr>
          <w:rFonts w:ascii="Times New Roman" w:eastAsia="Times New Roman" w:hAnsi="Times New Roman" w:cs="Times New Roman"/>
          <w:kern w:val="0"/>
          <w:sz w:val="28"/>
          <w:szCs w:val="28"/>
          <w:lang w:eastAsia="ru-RU"/>
        </w:rPr>
        <w:t xml:space="preserve"> </w:t>
      </w:r>
      <w:r w:rsidRPr="00BB2E71">
        <w:rPr>
          <w:rFonts w:ascii="Times New Roman" w:eastAsia="Times New Roman" w:hAnsi="Times New Roman" w:cs="Times New Roman" w:hint="eastAsia"/>
          <w:kern w:val="0"/>
          <w:sz w:val="28"/>
          <w:szCs w:val="28"/>
          <w:lang w:eastAsia="ru-RU"/>
        </w:rPr>
        <w:t>катализатора</w:t>
      </w:r>
      <w:r w:rsidRPr="00BB2E71">
        <w:rPr>
          <w:rFonts w:ascii="Times New Roman" w:eastAsia="Times New Roman" w:hAnsi="Times New Roman" w:cs="Times New Roman"/>
          <w:kern w:val="0"/>
          <w:sz w:val="28"/>
          <w:szCs w:val="28"/>
          <w:lang w:eastAsia="ru-RU"/>
        </w:rPr>
        <w:t xml:space="preserve"> </w:t>
      </w:r>
      <w:r w:rsidRPr="00BB2E71">
        <w:rPr>
          <w:rFonts w:ascii="Times New Roman" w:eastAsia="Times New Roman" w:hAnsi="Times New Roman" w:cs="Times New Roman" w:hint="eastAsia"/>
          <w:kern w:val="0"/>
          <w:sz w:val="28"/>
          <w:szCs w:val="28"/>
          <w:lang w:eastAsia="ru-RU"/>
        </w:rPr>
        <w:t>олигомеризации</w:t>
      </w:r>
      <w:r w:rsidRPr="00BB2E71">
        <w:rPr>
          <w:rFonts w:ascii="Times New Roman" w:eastAsia="Times New Roman" w:hAnsi="Times New Roman" w:cs="Times New Roman"/>
          <w:kern w:val="0"/>
          <w:sz w:val="28"/>
          <w:szCs w:val="28"/>
          <w:lang w:eastAsia="ru-RU"/>
        </w:rPr>
        <w:t xml:space="preserve"> </w:t>
      </w:r>
      <w:r w:rsidRPr="00BB2E71">
        <w:rPr>
          <w:rFonts w:ascii="Times New Roman" w:eastAsia="Times New Roman" w:hAnsi="Times New Roman" w:cs="Times New Roman" w:hint="eastAsia"/>
          <w:kern w:val="0"/>
          <w:sz w:val="28"/>
          <w:szCs w:val="28"/>
          <w:lang w:eastAsia="ru-RU"/>
        </w:rPr>
        <w:t>этилена</w:t>
      </w:r>
      <w:r w:rsidRPr="00BB2E71">
        <w:rPr>
          <w:rFonts w:ascii="Times New Roman" w:eastAsia="Times New Roman" w:hAnsi="Times New Roman" w:cs="Times New Roman"/>
          <w:kern w:val="0"/>
          <w:sz w:val="28"/>
          <w:szCs w:val="28"/>
          <w:lang w:eastAsia="ru-RU"/>
        </w:rPr>
        <w:t xml:space="preserve"> </w:t>
      </w:r>
      <w:r w:rsidRPr="00BB2E71">
        <w:rPr>
          <w:rFonts w:ascii="Times New Roman" w:eastAsia="Times New Roman" w:hAnsi="Times New Roman" w:cs="Times New Roman" w:hint="eastAsia"/>
          <w:kern w:val="0"/>
          <w:sz w:val="28"/>
          <w:szCs w:val="28"/>
          <w:lang w:eastAsia="ru-RU"/>
        </w:rPr>
        <w:t>на</w:t>
      </w:r>
      <w:r w:rsidRPr="00BB2E71">
        <w:rPr>
          <w:rFonts w:ascii="Times New Roman" w:eastAsia="Times New Roman" w:hAnsi="Times New Roman" w:cs="Times New Roman"/>
          <w:kern w:val="0"/>
          <w:sz w:val="28"/>
          <w:szCs w:val="28"/>
          <w:lang w:eastAsia="ru-RU"/>
        </w:rPr>
        <w:t xml:space="preserve"> </w:t>
      </w:r>
      <w:r w:rsidRPr="00BB2E71">
        <w:rPr>
          <w:rFonts w:ascii="Times New Roman" w:eastAsia="Times New Roman" w:hAnsi="Times New Roman" w:cs="Times New Roman" w:hint="eastAsia"/>
          <w:kern w:val="0"/>
          <w:sz w:val="28"/>
          <w:szCs w:val="28"/>
          <w:lang w:eastAsia="ru-RU"/>
        </w:rPr>
        <w:t>основе</w:t>
      </w:r>
      <w:r w:rsidRPr="00BB2E71">
        <w:rPr>
          <w:rFonts w:ascii="Times New Roman" w:eastAsia="Times New Roman" w:hAnsi="Times New Roman" w:cs="Times New Roman"/>
          <w:kern w:val="0"/>
          <w:sz w:val="28"/>
          <w:szCs w:val="28"/>
          <w:lang w:eastAsia="ru-RU"/>
        </w:rPr>
        <w:t xml:space="preserve"> </w:t>
      </w:r>
      <w:r w:rsidRPr="00BB2E71">
        <w:rPr>
          <w:rFonts w:ascii="Times New Roman" w:eastAsia="Times New Roman" w:hAnsi="Times New Roman" w:cs="Times New Roman" w:hint="eastAsia"/>
          <w:kern w:val="0"/>
          <w:sz w:val="28"/>
          <w:szCs w:val="28"/>
          <w:lang w:eastAsia="ru-RU"/>
        </w:rPr>
        <w:t>хрома</w:t>
      </w:r>
      <w:r w:rsidRPr="00BB2E71">
        <w:rPr>
          <w:rFonts w:ascii="Times New Roman" w:eastAsia="Times New Roman" w:hAnsi="Times New Roman" w:cs="Times New Roman"/>
          <w:kern w:val="0"/>
          <w:sz w:val="28"/>
          <w:szCs w:val="28"/>
          <w:lang w:eastAsia="ru-RU"/>
        </w:rPr>
        <w:tab/>
      </w:r>
    </w:p>
    <w:p w:rsidR="00BB2E71" w:rsidRPr="00BB2E71" w:rsidRDefault="00BB2E71" w:rsidP="00BB2E71">
      <w:pPr>
        <w:rPr>
          <w:rFonts w:ascii="Times New Roman" w:eastAsia="Times New Roman" w:hAnsi="Times New Roman" w:cs="Times New Roman"/>
          <w:kern w:val="0"/>
          <w:sz w:val="28"/>
          <w:szCs w:val="28"/>
          <w:lang w:eastAsia="ru-RU"/>
        </w:rPr>
      </w:pPr>
      <w:r w:rsidRPr="00BB2E71">
        <w:rPr>
          <w:rFonts w:ascii="Times New Roman" w:eastAsia="Times New Roman" w:hAnsi="Times New Roman" w:cs="Times New Roman"/>
          <w:kern w:val="0"/>
          <w:sz w:val="28"/>
          <w:szCs w:val="28"/>
          <w:lang w:eastAsia="ru-RU"/>
        </w:rPr>
        <w:tab/>
        <w:t>(III)</w:t>
      </w:r>
      <w:r w:rsidRPr="00BB2E71">
        <w:rPr>
          <w:rFonts w:ascii="Times New Roman" w:eastAsia="Times New Roman" w:hAnsi="Times New Roman" w:cs="Times New Roman"/>
          <w:kern w:val="0"/>
          <w:sz w:val="28"/>
          <w:szCs w:val="28"/>
          <w:lang w:eastAsia="ru-RU"/>
        </w:rPr>
        <w:tab/>
        <w:t>73</w:t>
      </w:r>
    </w:p>
    <w:p w:rsidR="00BB2E71" w:rsidRPr="00BB2E71" w:rsidRDefault="00BB2E71" w:rsidP="00BB2E71">
      <w:pPr>
        <w:rPr>
          <w:rFonts w:ascii="Times New Roman" w:eastAsia="Times New Roman" w:hAnsi="Times New Roman" w:cs="Times New Roman"/>
          <w:kern w:val="0"/>
          <w:sz w:val="28"/>
          <w:szCs w:val="28"/>
          <w:lang w:eastAsia="ru-RU"/>
        </w:rPr>
      </w:pPr>
      <w:r w:rsidRPr="00BB2E71">
        <w:rPr>
          <w:rFonts w:ascii="Times New Roman" w:eastAsia="Times New Roman" w:hAnsi="Times New Roman" w:cs="Times New Roman"/>
          <w:kern w:val="0"/>
          <w:sz w:val="28"/>
          <w:szCs w:val="28"/>
          <w:lang w:eastAsia="ru-RU"/>
        </w:rPr>
        <w:t>3.1.1</w:t>
      </w:r>
      <w:r w:rsidRPr="00BB2E71">
        <w:rPr>
          <w:rFonts w:ascii="Times New Roman" w:eastAsia="Times New Roman" w:hAnsi="Times New Roman" w:cs="Times New Roman"/>
          <w:kern w:val="0"/>
          <w:sz w:val="28"/>
          <w:szCs w:val="28"/>
          <w:lang w:eastAsia="ru-RU"/>
        </w:rPr>
        <w:tab/>
      </w:r>
      <w:r w:rsidRPr="00BB2E71">
        <w:rPr>
          <w:rFonts w:ascii="Times New Roman" w:eastAsia="Times New Roman" w:hAnsi="Times New Roman" w:cs="Times New Roman" w:hint="eastAsia"/>
          <w:kern w:val="0"/>
          <w:sz w:val="28"/>
          <w:szCs w:val="28"/>
          <w:lang w:eastAsia="ru-RU"/>
        </w:rPr>
        <w:t>Полимеризация</w:t>
      </w:r>
      <w:r w:rsidRPr="00BB2E71">
        <w:rPr>
          <w:rFonts w:ascii="Times New Roman" w:eastAsia="Times New Roman" w:hAnsi="Times New Roman" w:cs="Times New Roman"/>
          <w:kern w:val="0"/>
          <w:sz w:val="28"/>
          <w:szCs w:val="28"/>
          <w:lang w:eastAsia="ru-RU"/>
        </w:rPr>
        <w:t xml:space="preserve"> </w:t>
      </w:r>
      <w:r w:rsidRPr="00BB2E71">
        <w:rPr>
          <w:rFonts w:ascii="Times New Roman" w:eastAsia="Times New Roman" w:hAnsi="Times New Roman" w:cs="Times New Roman" w:hint="eastAsia"/>
          <w:kern w:val="0"/>
          <w:sz w:val="28"/>
          <w:szCs w:val="28"/>
          <w:lang w:eastAsia="ru-RU"/>
        </w:rPr>
        <w:t>и</w:t>
      </w:r>
      <w:r w:rsidRPr="00BB2E71">
        <w:rPr>
          <w:rFonts w:ascii="Times New Roman" w:eastAsia="Times New Roman" w:hAnsi="Times New Roman" w:cs="Times New Roman"/>
          <w:kern w:val="0"/>
          <w:sz w:val="28"/>
          <w:szCs w:val="28"/>
          <w:lang w:eastAsia="ru-RU"/>
        </w:rPr>
        <w:t xml:space="preserve"> </w:t>
      </w:r>
      <w:r w:rsidRPr="00BB2E71">
        <w:rPr>
          <w:rFonts w:ascii="Times New Roman" w:eastAsia="Times New Roman" w:hAnsi="Times New Roman" w:cs="Times New Roman" w:hint="eastAsia"/>
          <w:kern w:val="0"/>
          <w:sz w:val="28"/>
          <w:szCs w:val="28"/>
          <w:lang w:eastAsia="ru-RU"/>
        </w:rPr>
        <w:t>олигомеризация</w:t>
      </w:r>
      <w:r w:rsidRPr="00BB2E71">
        <w:rPr>
          <w:rFonts w:ascii="Times New Roman" w:eastAsia="Times New Roman" w:hAnsi="Times New Roman" w:cs="Times New Roman"/>
          <w:kern w:val="0"/>
          <w:sz w:val="28"/>
          <w:szCs w:val="28"/>
          <w:lang w:eastAsia="ru-RU"/>
        </w:rPr>
        <w:t xml:space="preserve"> </w:t>
      </w:r>
      <w:r w:rsidRPr="00BB2E71">
        <w:rPr>
          <w:rFonts w:ascii="Times New Roman" w:eastAsia="Times New Roman" w:hAnsi="Times New Roman" w:cs="Times New Roman" w:hint="eastAsia"/>
          <w:kern w:val="0"/>
          <w:sz w:val="28"/>
          <w:szCs w:val="28"/>
          <w:lang w:eastAsia="ru-RU"/>
        </w:rPr>
        <w:t>этилена</w:t>
      </w:r>
      <w:r w:rsidRPr="00BB2E71">
        <w:rPr>
          <w:rFonts w:ascii="Times New Roman" w:eastAsia="Times New Roman" w:hAnsi="Times New Roman" w:cs="Times New Roman"/>
          <w:kern w:val="0"/>
          <w:sz w:val="28"/>
          <w:szCs w:val="28"/>
          <w:lang w:eastAsia="ru-RU"/>
        </w:rPr>
        <w:t xml:space="preserve"> </w:t>
      </w:r>
      <w:r w:rsidRPr="00BB2E71">
        <w:rPr>
          <w:rFonts w:ascii="Times New Roman" w:eastAsia="Times New Roman" w:hAnsi="Times New Roman" w:cs="Times New Roman" w:hint="eastAsia"/>
          <w:kern w:val="0"/>
          <w:sz w:val="28"/>
          <w:szCs w:val="28"/>
          <w:lang w:eastAsia="ru-RU"/>
        </w:rPr>
        <w:t>под</w:t>
      </w:r>
      <w:r w:rsidRPr="00BB2E71">
        <w:rPr>
          <w:rFonts w:ascii="Times New Roman" w:eastAsia="Times New Roman" w:hAnsi="Times New Roman" w:cs="Times New Roman"/>
          <w:kern w:val="0"/>
          <w:sz w:val="28"/>
          <w:szCs w:val="28"/>
          <w:lang w:eastAsia="ru-RU"/>
        </w:rPr>
        <w:t xml:space="preserve"> </w:t>
      </w:r>
      <w:r w:rsidRPr="00BB2E71">
        <w:rPr>
          <w:rFonts w:ascii="Times New Roman" w:eastAsia="Times New Roman" w:hAnsi="Times New Roman" w:cs="Times New Roman" w:hint="eastAsia"/>
          <w:kern w:val="0"/>
          <w:sz w:val="28"/>
          <w:szCs w:val="28"/>
          <w:lang w:eastAsia="ru-RU"/>
        </w:rPr>
        <w:t>действием</w:t>
      </w:r>
      <w:r w:rsidRPr="00BB2E71">
        <w:rPr>
          <w:rFonts w:ascii="Times New Roman" w:eastAsia="Times New Roman" w:hAnsi="Times New Roman" w:cs="Times New Roman"/>
          <w:kern w:val="0"/>
          <w:sz w:val="28"/>
          <w:szCs w:val="28"/>
          <w:lang w:eastAsia="ru-RU"/>
        </w:rPr>
        <w:t xml:space="preserve"> </w:t>
      </w:r>
      <w:r w:rsidRPr="00BB2E71">
        <w:rPr>
          <w:rFonts w:ascii="Times New Roman" w:eastAsia="Times New Roman" w:hAnsi="Times New Roman" w:cs="Times New Roman" w:hint="eastAsia"/>
          <w:kern w:val="0"/>
          <w:sz w:val="28"/>
          <w:szCs w:val="28"/>
          <w:lang w:eastAsia="ru-RU"/>
        </w:rPr>
        <w:t>катали¬</w:t>
      </w:r>
      <w:r w:rsidRPr="00BB2E71">
        <w:rPr>
          <w:rFonts w:ascii="Times New Roman" w:eastAsia="Times New Roman" w:hAnsi="Times New Roman" w:cs="Times New Roman"/>
          <w:kern w:val="0"/>
          <w:sz w:val="28"/>
          <w:szCs w:val="28"/>
          <w:lang w:eastAsia="ru-RU"/>
        </w:rPr>
        <w:tab/>
      </w:r>
    </w:p>
    <w:p w:rsidR="00BB2E71" w:rsidRPr="00BB2E71" w:rsidRDefault="00BB2E71" w:rsidP="00BB2E71">
      <w:pPr>
        <w:rPr>
          <w:rFonts w:ascii="Times New Roman" w:eastAsia="Times New Roman" w:hAnsi="Times New Roman" w:cs="Times New Roman"/>
          <w:kern w:val="0"/>
          <w:sz w:val="28"/>
          <w:szCs w:val="28"/>
          <w:lang w:eastAsia="ru-RU"/>
        </w:rPr>
      </w:pPr>
      <w:r w:rsidRPr="00BB2E71">
        <w:rPr>
          <w:rFonts w:ascii="Times New Roman" w:eastAsia="Times New Roman" w:hAnsi="Times New Roman" w:cs="Times New Roman"/>
          <w:kern w:val="0"/>
          <w:sz w:val="28"/>
          <w:szCs w:val="28"/>
          <w:lang w:eastAsia="ru-RU"/>
        </w:rPr>
        <w:tab/>
      </w:r>
      <w:r w:rsidRPr="00BB2E71">
        <w:rPr>
          <w:rFonts w:ascii="Times New Roman" w:eastAsia="Times New Roman" w:hAnsi="Times New Roman" w:cs="Times New Roman" w:hint="eastAsia"/>
          <w:kern w:val="0"/>
          <w:sz w:val="28"/>
          <w:szCs w:val="28"/>
          <w:lang w:eastAsia="ru-RU"/>
        </w:rPr>
        <w:t>тической</w:t>
      </w:r>
      <w:r w:rsidRPr="00BB2E71">
        <w:rPr>
          <w:rFonts w:ascii="Times New Roman" w:eastAsia="Times New Roman" w:hAnsi="Times New Roman" w:cs="Times New Roman"/>
          <w:kern w:val="0"/>
          <w:sz w:val="28"/>
          <w:szCs w:val="28"/>
          <w:lang w:eastAsia="ru-RU"/>
        </w:rPr>
        <w:t xml:space="preserve"> </w:t>
      </w:r>
      <w:r w:rsidRPr="00BB2E71">
        <w:rPr>
          <w:rFonts w:ascii="Times New Roman" w:eastAsia="Times New Roman" w:hAnsi="Times New Roman" w:cs="Times New Roman" w:hint="eastAsia"/>
          <w:kern w:val="0"/>
          <w:sz w:val="28"/>
          <w:szCs w:val="28"/>
          <w:lang w:eastAsia="ru-RU"/>
        </w:rPr>
        <w:t>системы</w:t>
      </w:r>
      <w:r w:rsidRPr="00BB2E71">
        <w:rPr>
          <w:rFonts w:ascii="Times New Roman" w:eastAsia="Times New Roman" w:hAnsi="Times New Roman" w:cs="Times New Roman"/>
          <w:kern w:val="0"/>
          <w:sz w:val="28"/>
          <w:szCs w:val="28"/>
          <w:lang w:eastAsia="ru-RU"/>
        </w:rPr>
        <w:t xml:space="preserve"> </w:t>
      </w:r>
      <w:r w:rsidRPr="00BB2E71">
        <w:rPr>
          <w:rFonts w:ascii="Times New Roman" w:eastAsia="Times New Roman" w:hAnsi="Times New Roman" w:cs="Times New Roman" w:hint="eastAsia"/>
          <w:kern w:val="0"/>
          <w:sz w:val="28"/>
          <w:szCs w:val="28"/>
          <w:lang w:eastAsia="ru-RU"/>
        </w:rPr>
        <w:t>на</w:t>
      </w:r>
      <w:r w:rsidRPr="00BB2E71">
        <w:rPr>
          <w:rFonts w:ascii="Times New Roman" w:eastAsia="Times New Roman" w:hAnsi="Times New Roman" w:cs="Times New Roman"/>
          <w:kern w:val="0"/>
          <w:sz w:val="28"/>
          <w:szCs w:val="28"/>
          <w:lang w:eastAsia="ru-RU"/>
        </w:rPr>
        <w:t xml:space="preserve"> </w:t>
      </w:r>
      <w:r w:rsidRPr="00BB2E71">
        <w:rPr>
          <w:rFonts w:ascii="Times New Roman" w:eastAsia="Times New Roman" w:hAnsi="Times New Roman" w:cs="Times New Roman" w:hint="eastAsia"/>
          <w:kern w:val="0"/>
          <w:sz w:val="28"/>
          <w:szCs w:val="28"/>
          <w:lang w:eastAsia="ru-RU"/>
        </w:rPr>
        <w:t>основе</w:t>
      </w:r>
      <w:r w:rsidRPr="00BB2E71">
        <w:rPr>
          <w:rFonts w:ascii="Times New Roman" w:eastAsia="Times New Roman" w:hAnsi="Times New Roman" w:cs="Times New Roman"/>
          <w:kern w:val="0"/>
          <w:sz w:val="28"/>
          <w:szCs w:val="28"/>
          <w:lang w:eastAsia="ru-RU"/>
        </w:rPr>
        <w:t xml:space="preserve"> </w:t>
      </w:r>
      <w:r w:rsidRPr="00BB2E71">
        <w:rPr>
          <w:rFonts w:ascii="Times New Roman" w:eastAsia="Times New Roman" w:hAnsi="Times New Roman" w:cs="Times New Roman" w:hint="eastAsia"/>
          <w:kern w:val="0"/>
          <w:sz w:val="28"/>
          <w:szCs w:val="28"/>
          <w:lang w:eastAsia="ru-RU"/>
        </w:rPr>
        <w:t>Сг</w:t>
      </w:r>
      <w:r w:rsidRPr="00BB2E71">
        <w:rPr>
          <w:rFonts w:ascii="Times New Roman" w:eastAsia="Times New Roman" w:hAnsi="Times New Roman" w:cs="Times New Roman"/>
          <w:kern w:val="0"/>
          <w:sz w:val="28"/>
          <w:szCs w:val="28"/>
          <w:lang w:eastAsia="ru-RU"/>
        </w:rPr>
        <w:t>(</w:t>
      </w:r>
      <w:r w:rsidRPr="00BB2E71">
        <w:rPr>
          <w:rFonts w:ascii="Times New Roman" w:eastAsia="Times New Roman" w:hAnsi="Times New Roman" w:cs="Times New Roman" w:hint="eastAsia"/>
          <w:kern w:val="0"/>
          <w:sz w:val="28"/>
          <w:szCs w:val="28"/>
          <w:lang w:eastAsia="ru-RU"/>
        </w:rPr>
        <w:t>ацетилацетоната</w:t>
      </w:r>
      <w:r w:rsidRPr="00BB2E71">
        <w:rPr>
          <w:rFonts w:ascii="Times New Roman" w:eastAsia="Times New Roman" w:hAnsi="Times New Roman" w:cs="Times New Roman"/>
          <w:kern w:val="0"/>
          <w:sz w:val="28"/>
          <w:szCs w:val="28"/>
          <w:lang w:eastAsia="ru-RU"/>
        </w:rPr>
        <w:t>)</w:t>
      </w:r>
      <w:r w:rsidRPr="00BB2E71">
        <w:rPr>
          <w:rFonts w:ascii="Times New Roman" w:eastAsia="Times New Roman" w:hAnsi="Times New Roman" w:cs="Times New Roman" w:hint="eastAsia"/>
          <w:kern w:val="0"/>
          <w:sz w:val="28"/>
          <w:szCs w:val="28"/>
          <w:lang w:eastAsia="ru-RU"/>
        </w:rPr>
        <w:t>з</w:t>
      </w:r>
      <w:r w:rsidRPr="00BB2E71">
        <w:rPr>
          <w:rFonts w:ascii="Times New Roman" w:eastAsia="Times New Roman" w:hAnsi="Times New Roman" w:cs="Times New Roman"/>
          <w:kern w:val="0"/>
          <w:sz w:val="28"/>
          <w:szCs w:val="28"/>
          <w:lang w:eastAsia="ru-RU"/>
        </w:rPr>
        <w:tab/>
        <w:t>74</w:t>
      </w:r>
    </w:p>
    <w:p w:rsidR="00BB2E71" w:rsidRPr="00BB2E71" w:rsidRDefault="00BB2E71" w:rsidP="00BB2E71">
      <w:pPr>
        <w:rPr>
          <w:rFonts w:ascii="Times New Roman" w:eastAsia="Times New Roman" w:hAnsi="Times New Roman" w:cs="Times New Roman"/>
          <w:kern w:val="0"/>
          <w:sz w:val="28"/>
          <w:szCs w:val="28"/>
          <w:lang w:eastAsia="ru-RU"/>
        </w:rPr>
      </w:pPr>
      <w:r w:rsidRPr="00BB2E71">
        <w:rPr>
          <w:rFonts w:ascii="Times New Roman" w:eastAsia="Times New Roman" w:hAnsi="Times New Roman" w:cs="Times New Roman"/>
          <w:kern w:val="0"/>
          <w:sz w:val="28"/>
          <w:szCs w:val="28"/>
          <w:lang w:eastAsia="ru-RU"/>
        </w:rPr>
        <w:t>3.1.1.1</w:t>
      </w:r>
      <w:r w:rsidRPr="00BB2E71">
        <w:rPr>
          <w:rFonts w:ascii="Times New Roman" w:eastAsia="Times New Roman" w:hAnsi="Times New Roman" w:cs="Times New Roman"/>
          <w:kern w:val="0"/>
          <w:sz w:val="28"/>
          <w:szCs w:val="28"/>
          <w:lang w:eastAsia="ru-RU"/>
        </w:rPr>
        <w:tab/>
      </w:r>
      <w:r w:rsidRPr="00BB2E71">
        <w:rPr>
          <w:rFonts w:ascii="Times New Roman" w:eastAsia="Times New Roman" w:hAnsi="Times New Roman" w:cs="Times New Roman" w:hint="eastAsia"/>
          <w:kern w:val="0"/>
          <w:sz w:val="28"/>
          <w:szCs w:val="28"/>
          <w:lang w:eastAsia="ru-RU"/>
        </w:rPr>
        <w:t>Анализ</w:t>
      </w:r>
      <w:r w:rsidRPr="00BB2E71">
        <w:rPr>
          <w:rFonts w:ascii="Times New Roman" w:eastAsia="Times New Roman" w:hAnsi="Times New Roman" w:cs="Times New Roman"/>
          <w:kern w:val="0"/>
          <w:sz w:val="28"/>
          <w:szCs w:val="28"/>
          <w:lang w:eastAsia="ru-RU"/>
        </w:rPr>
        <w:t xml:space="preserve"> </w:t>
      </w:r>
      <w:r w:rsidRPr="00BB2E71">
        <w:rPr>
          <w:rFonts w:ascii="Times New Roman" w:eastAsia="Times New Roman" w:hAnsi="Times New Roman" w:cs="Times New Roman" w:hint="eastAsia"/>
          <w:kern w:val="0"/>
          <w:sz w:val="28"/>
          <w:szCs w:val="28"/>
          <w:lang w:eastAsia="ru-RU"/>
        </w:rPr>
        <w:t>полимера</w:t>
      </w:r>
      <w:r w:rsidRPr="00BB2E71">
        <w:rPr>
          <w:rFonts w:ascii="Times New Roman" w:eastAsia="Times New Roman" w:hAnsi="Times New Roman" w:cs="Times New Roman"/>
          <w:kern w:val="0"/>
          <w:sz w:val="28"/>
          <w:szCs w:val="28"/>
          <w:lang w:eastAsia="ru-RU"/>
        </w:rPr>
        <w:t xml:space="preserve">, </w:t>
      </w:r>
      <w:r w:rsidRPr="00BB2E71">
        <w:rPr>
          <w:rFonts w:ascii="Times New Roman" w:eastAsia="Times New Roman" w:hAnsi="Times New Roman" w:cs="Times New Roman" w:hint="eastAsia"/>
          <w:kern w:val="0"/>
          <w:sz w:val="28"/>
          <w:szCs w:val="28"/>
          <w:lang w:eastAsia="ru-RU"/>
        </w:rPr>
        <w:t>образующегося</w:t>
      </w:r>
      <w:r w:rsidRPr="00BB2E71">
        <w:rPr>
          <w:rFonts w:ascii="Times New Roman" w:eastAsia="Times New Roman" w:hAnsi="Times New Roman" w:cs="Times New Roman"/>
          <w:kern w:val="0"/>
          <w:sz w:val="28"/>
          <w:szCs w:val="28"/>
          <w:lang w:eastAsia="ru-RU"/>
        </w:rPr>
        <w:t xml:space="preserve"> </w:t>
      </w:r>
      <w:r w:rsidRPr="00BB2E71">
        <w:rPr>
          <w:rFonts w:ascii="Times New Roman" w:eastAsia="Times New Roman" w:hAnsi="Times New Roman" w:cs="Times New Roman" w:hint="eastAsia"/>
          <w:kern w:val="0"/>
          <w:sz w:val="28"/>
          <w:szCs w:val="28"/>
          <w:lang w:eastAsia="ru-RU"/>
        </w:rPr>
        <w:t>в</w:t>
      </w:r>
      <w:r w:rsidRPr="00BB2E71">
        <w:rPr>
          <w:rFonts w:ascii="Times New Roman" w:eastAsia="Times New Roman" w:hAnsi="Times New Roman" w:cs="Times New Roman"/>
          <w:kern w:val="0"/>
          <w:sz w:val="28"/>
          <w:szCs w:val="28"/>
          <w:lang w:eastAsia="ru-RU"/>
        </w:rPr>
        <w:t xml:space="preserve"> </w:t>
      </w:r>
      <w:r w:rsidRPr="00BB2E71">
        <w:rPr>
          <w:rFonts w:ascii="Times New Roman" w:eastAsia="Times New Roman" w:hAnsi="Times New Roman" w:cs="Times New Roman" w:hint="eastAsia"/>
          <w:kern w:val="0"/>
          <w:sz w:val="28"/>
          <w:szCs w:val="28"/>
          <w:lang w:eastAsia="ru-RU"/>
        </w:rPr>
        <w:t>олигомеризации</w:t>
      </w:r>
      <w:r w:rsidRPr="00BB2E71">
        <w:rPr>
          <w:rFonts w:ascii="Times New Roman" w:eastAsia="Times New Roman" w:hAnsi="Times New Roman" w:cs="Times New Roman"/>
          <w:kern w:val="0"/>
          <w:sz w:val="28"/>
          <w:szCs w:val="28"/>
          <w:lang w:eastAsia="ru-RU"/>
        </w:rPr>
        <w:t xml:space="preserve"> </w:t>
      </w:r>
      <w:r w:rsidRPr="00BB2E71">
        <w:rPr>
          <w:rFonts w:ascii="Times New Roman" w:eastAsia="Times New Roman" w:hAnsi="Times New Roman" w:cs="Times New Roman" w:hint="eastAsia"/>
          <w:kern w:val="0"/>
          <w:sz w:val="28"/>
          <w:szCs w:val="28"/>
          <w:lang w:eastAsia="ru-RU"/>
        </w:rPr>
        <w:t>этилена</w:t>
      </w:r>
      <w:r w:rsidRPr="00BB2E71">
        <w:rPr>
          <w:rFonts w:ascii="Times New Roman" w:eastAsia="Times New Roman" w:hAnsi="Times New Roman" w:cs="Times New Roman"/>
          <w:kern w:val="0"/>
          <w:sz w:val="28"/>
          <w:szCs w:val="28"/>
          <w:lang w:eastAsia="ru-RU"/>
        </w:rPr>
        <w:t xml:space="preserve"> </w:t>
      </w:r>
      <w:r w:rsidRPr="00BB2E71">
        <w:rPr>
          <w:rFonts w:ascii="Times New Roman" w:eastAsia="Times New Roman" w:hAnsi="Times New Roman" w:cs="Times New Roman" w:hint="eastAsia"/>
          <w:kern w:val="0"/>
          <w:sz w:val="28"/>
          <w:szCs w:val="28"/>
          <w:lang w:eastAsia="ru-RU"/>
        </w:rPr>
        <w:t>под</w:t>
      </w:r>
      <w:r w:rsidRPr="00BB2E71">
        <w:rPr>
          <w:rFonts w:ascii="Times New Roman" w:eastAsia="Times New Roman" w:hAnsi="Times New Roman" w:cs="Times New Roman"/>
          <w:kern w:val="0"/>
          <w:sz w:val="28"/>
          <w:szCs w:val="28"/>
          <w:lang w:eastAsia="ru-RU"/>
        </w:rPr>
        <w:t xml:space="preserve"> </w:t>
      </w:r>
      <w:r w:rsidRPr="00BB2E71">
        <w:rPr>
          <w:rFonts w:ascii="Times New Roman" w:eastAsia="Times New Roman" w:hAnsi="Times New Roman" w:cs="Times New Roman" w:hint="eastAsia"/>
          <w:kern w:val="0"/>
          <w:sz w:val="28"/>
          <w:szCs w:val="28"/>
          <w:lang w:eastAsia="ru-RU"/>
        </w:rPr>
        <w:t>действием</w:t>
      </w:r>
      <w:r w:rsidRPr="00BB2E71">
        <w:rPr>
          <w:rFonts w:ascii="Times New Roman" w:eastAsia="Times New Roman" w:hAnsi="Times New Roman" w:cs="Times New Roman"/>
          <w:kern w:val="0"/>
          <w:sz w:val="28"/>
          <w:szCs w:val="28"/>
          <w:lang w:eastAsia="ru-RU"/>
        </w:rPr>
        <w:t xml:space="preserve"> </w:t>
      </w:r>
      <w:r w:rsidRPr="00BB2E71">
        <w:rPr>
          <w:rFonts w:ascii="Times New Roman" w:eastAsia="Times New Roman" w:hAnsi="Times New Roman" w:cs="Times New Roman" w:hint="eastAsia"/>
          <w:kern w:val="0"/>
          <w:sz w:val="28"/>
          <w:szCs w:val="28"/>
          <w:lang w:eastAsia="ru-RU"/>
        </w:rPr>
        <w:t>гомогенных</w:t>
      </w:r>
      <w:r w:rsidRPr="00BB2E71">
        <w:rPr>
          <w:rFonts w:ascii="Times New Roman" w:eastAsia="Times New Roman" w:hAnsi="Times New Roman" w:cs="Times New Roman"/>
          <w:kern w:val="0"/>
          <w:sz w:val="28"/>
          <w:szCs w:val="28"/>
          <w:lang w:eastAsia="ru-RU"/>
        </w:rPr>
        <w:t xml:space="preserve"> </w:t>
      </w:r>
      <w:r w:rsidRPr="00BB2E71">
        <w:rPr>
          <w:rFonts w:ascii="Times New Roman" w:eastAsia="Times New Roman" w:hAnsi="Times New Roman" w:cs="Times New Roman" w:hint="eastAsia"/>
          <w:kern w:val="0"/>
          <w:sz w:val="28"/>
          <w:szCs w:val="28"/>
          <w:lang w:eastAsia="ru-RU"/>
        </w:rPr>
        <w:t>комплексных</w:t>
      </w:r>
      <w:r w:rsidRPr="00BB2E71">
        <w:rPr>
          <w:rFonts w:ascii="Times New Roman" w:eastAsia="Times New Roman" w:hAnsi="Times New Roman" w:cs="Times New Roman"/>
          <w:kern w:val="0"/>
          <w:sz w:val="28"/>
          <w:szCs w:val="28"/>
          <w:lang w:eastAsia="ru-RU"/>
        </w:rPr>
        <w:t xml:space="preserve"> </w:t>
      </w:r>
      <w:r w:rsidRPr="00BB2E71">
        <w:rPr>
          <w:rFonts w:ascii="Times New Roman" w:eastAsia="Times New Roman" w:hAnsi="Times New Roman" w:cs="Times New Roman" w:hint="eastAsia"/>
          <w:kern w:val="0"/>
          <w:sz w:val="28"/>
          <w:szCs w:val="28"/>
          <w:lang w:eastAsia="ru-RU"/>
        </w:rPr>
        <w:t>катализаторов</w:t>
      </w:r>
      <w:r w:rsidRPr="00BB2E71">
        <w:rPr>
          <w:rFonts w:ascii="Times New Roman" w:eastAsia="Times New Roman" w:hAnsi="Times New Roman" w:cs="Times New Roman"/>
          <w:kern w:val="0"/>
          <w:sz w:val="28"/>
          <w:szCs w:val="28"/>
          <w:lang w:eastAsia="ru-RU"/>
        </w:rPr>
        <w:t xml:space="preserve"> </w:t>
      </w:r>
      <w:r w:rsidRPr="00BB2E71">
        <w:rPr>
          <w:rFonts w:ascii="Times New Roman" w:eastAsia="Times New Roman" w:hAnsi="Times New Roman" w:cs="Times New Roman" w:hint="eastAsia"/>
          <w:kern w:val="0"/>
          <w:sz w:val="28"/>
          <w:szCs w:val="28"/>
          <w:lang w:eastAsia="ru-RU"/>
        </w:rPr>
        <w:t>на</w:t>
      </w:r>
      <w:r w:rsidRPr="00BB2E71">
        <w:rPr>
          <w:rFonts w:ascii="Times New Roman" w:eastAsia="Times New Roman" w:hAnsi="Times New Roman" w:cs="Times New Roman"/>
          <w:kern w:val="0"/>
          <w:sz w:val="28"/>
          <w:szCs w:val="28"/>
          <w:lang w:eastAsia="ru-RU"/>
        </w:rPr>
        <w:t xml:space="preserve"> </w:t>
      </w:r>
      <w:r w:rsidRPr="00BB2E71">
        <w:rPr>
          <w:rFonts w:ascii="Times New Roman" w:eastAsia="Times New Roman" w:hAnsi="Times New Roman" w:cs="Times New Roman" w:hint="eastAsia"/>
          <w:kern w:val="0"/>
          <w:sz w:val="28"/>
          <w:szCs w:val="28"/>
          <w:lang w:eastAsia="ru-RU"/>
        </w:rPr>
        <w:t>основе</w:t>
      </w:r>
      <w:r w:rsidRPr="00BB2E71">
        <w:rPr>
          <w:rFonts w:ascii="Times New Roman" w:eastAsia="Times New Roman" w:hAnsi="Times New Roman" w:cs="Times New Roman"/>
          <w:kern w:val="0"/>
          <w:sz w:val="28"/>
          <w:szCs w:val="28"/>
          <w:lang w:eastAsia="ru-RU"/>
        </w:rPr>
        <w:tab/>
      </w:r>
    </w:p>
    <w:p w:rsidR="00BB2E71" w:rsidRPr="00BB2E71" w:rsidRDefault="00BB2E71" w:rsidP="00BB2E71">
      <w:pPr>
        <w:rPr>
          <w:rFonts w:ascii="Times New Roman" w:eastAsia="Times New Roman" w:hAnsi="Times New Roman" w:cs="Times New Roman"/>
          <w:kern w:val="0"/>
          <w:sz w:val="28"/>
          <w:szCs w:val="28"/>
          <w:lang w:eastAsia="ru-RU"/>
        </w:rPr>
      </w:pPr>
      <w:r w:rsidRPr="00BB2E71">
        <w:rPr>
          <w:rFonts w:ascii="Times New Roman" w:eastAsia="Times New Roman" w:hAnsi="Times New Roman" w:cs="Times New Roman"/>
          <w:kern w:val="0"/>
          <w:sz w:val="28"/>
          <w:szCs w:val="28"/>
          <w:lang w:eastAsia="ru-RU"/>
        </w:rPr>
        <w:tab/>
      </w:r>
      <w:r w:rsidRPr="00BB2E71">
        <w:rPr>
          <w:rFonts w:ascii="Times New Roman" w:eastAsia="Times New Roman" w:hAnsi="Times New Roman" w:cs="Times New Roman" w:hint="eastAsia"/>
          <w:kern w:val="0"/>
          <w:sz w:val="28"/>
          <w:szCs w:val="28"/>
          <w:lang w:eastAsia="ru-RU"/>
        </w:rPr>
        <w:t>Сг</w:t>
      </w:r>
      <w:r w:rsidRPr="00BB2E71">
        <w:rPr>
          <w:rFonts w:ascii="Times New Roman" w:eastAsia="Times New Roman" w:hAnsi="Times New Roman" w:cs="Times New Roman"/>
          <w:kern w:val="0"/>
          <w:sz w:val="28"/>
          <w:szCs w:val="28"/>
          <w:lang w:eastAsia="ru-RU"/>
        </w:rPr>
        <w:t>(</w:t>
      </w:r>
      <w:r w:rsidRPr="00BB2E71">
        <w:rPr>
          <w:rFonts w:ascii="Times New Roman" w:eastAsia="Times New Roman" w:hAnsi="Times New Roman" w:cs="Times New Roman" w:hint="eastAsia"/>
          <w:kern w:val="0"/>
          <w:sz w:val="28"/>
          <w:szCs w:val="28"/>
          <w:lang w:eastAsia="ru-RU"/>
        </w:rPr>
        <w:t>ацетилацетоната</w:t>
      </w:r>
      <w:r w:rsidRPr="00BB2E71">
        <w:rPr>
          <w:rFonts w:ascii="Times New Roman" w:eastAsia="Times New Roman" w:hAnsi="Times New Roman" w:cs="Times New Roman"/>
          <w:kern w:val="0"/>
          <w:sz w:val="28"/>
          <w:szCs w:val="28"/>
          <w:lang w:eastAsia="ru-RU"/>
        </w:rPr>
        <w:t>)</w:t>
      </w:r>
      <w:r w:rsidRPr="00BB2E71">
        <w:rPr>
          <w:rFonts w:ascii="Times New Roman" w:eastAsia="Times New Roman" w:hAnsi="Times New Roman" w:cs="Times New Roman" w:hint="eastAsia"/>
          <w:kern w:val="0"/>
          <w:sz w:val="28"/>
          <w:szCs w:val="28"/>
          <w:lang w:eastAsia="ru-RU"/>
        </w:rPr>
        <w:t>з</w:t>
      </w:r>
      <w:r w:rsidRPr="00BB2E71">
        <w:rPr>
          <w:rFonts w:ascii="Times New Roman" w:eastAsia="Times New Roman" w:hAnsi="Times New Roman" w:cs="Times New Roman"/>
          <w:kern w:val="0"/>
          <w:sz w:val="28"/>
          <w:szCs w:val="28"/>
          <w:lang w:eastAsia="ru-RU"/>
        </w:rPr>
        <w:tab/>
        <w:t>89</w:t>
      </w:r>
    </w:p>
    <w:p w:rsidR="00BB2E71" w:rsidRPr="00BB2E71" w:rsidRDefault="00BB2E71" w:rsidP="00BB2E71">
      <w:pPr>
        <w:rPr>
          <w:rFonts w:ascii="Times New Roman" w:eastAsia="Times New Roman" w:hAnsi="Times New Roman" w:cs="Times New Roman"/>
          <w:kern w:val="0"/>
          <w:sz w:val="28"/>
          <w:szCs w:val="28"/>
          <w:lang w:eastAsia="ru-RU"/>
        </w:rPr>
      </w:pPr>
      <w:r w:rsidRPr="00BB2E71">
        <w:rPr>
          <w:rFonts w:ascii="Times New Roman" w:eastAsia="Times New Roman" w:hAnsi="Times New Roman" w:cs="Times New Roman"/>
          <w:kern w:val="0"/>
          <w:sz w:val="28"/>
          <w:szCs w:val="28"/>
          <w:lang w:eastAsia="ru-RU"/>
        </w:rPr>
        <w:t>3.1.2</w:t>
      </w:r>
      <w:r w:rsidRPr="00BB2E71">
        <w:rPr>
          <w:rFonts w:ascii="Times New Roman" w:eastAsia="Times New Roman" w:hAnsi="Times New Roman" w:cs="Times New Roman"/>
          <w:kern w:val="0"/>
          <w:sz w:val="28"/>
          <w:szCs w:val="28"/>
          <w:lang w:eastAsia="ru-RU"/>
        </w:rPr>
        <w:tab/>
      </w:r>
      <w:r w:rsidRPr="00BB2E71">
        <w:rPr>
          <w:rFonts w:ascii="Times New Roman" w:eastAsia="Times New Roman" w:hAnsi="Times New Roman" w:cs="Times New Roman" w:hint="eastAsia"/>
          <w:kern w:val="0"/>
          <w:sz w:val="28"/>
          <w:szCs w:val="28"/>
          <w:lang w:eastAsia="ru-RU"/>
        </w:rPr>
        <w:t>Реакция</w:t>
      </w:r>
      <w:r w:rsidRPr="00BB2E71">
        <w:rPr>
          <w:rFonts w:ascii="Times New Roman" w:eastAsia="Times New Roman" w:hAnsi="Times New Roman" w:cs="Times New Roman"/>
          <w:kern w:val="0"/>
          <w:sz w:val="28"/>
          <w:szCs w:val="28"/>
          <w:lang w:eastAsia="ru-RU"/>
        </w:rPr>
        <w:t xml:space="preserve"> </w:t>
      </w:r>
      <w:r w:rsidRPr="00BB2E71">
        <w:rPr>
          <w:rFonts w:ascii="Times New Roman" w:eastAsia="Times New Roman" w:hAnsi="Times New Roman" w:cs="Times New Roman" w:hint="eastAsia"/>
          <w:kern w:val="0"/>
          <w:sz w:val="28"/>
          <w:szCs w:val="28"/>
          <w:lang w:eastAsia="ru-RU"/>
        </w:rPr>
        <w:t>олигомеризации</w:t>
      </w:r>
      <w:r w:rsidRPr="00BB2E71">
        <w:rPr>
          <w:rFonts w:ascii="Times New Roman" w:eastAsia="Times New Roman" w:hAnsi="Times New Roman" w:cs="Times New Roman"/>
          <w:kern w:val="0"/>
          <w:sz w:val="28"/>
          <w:szCs w:val="28"/>
          <w:lang w:eastAsia="ru-RU"/>
        </w:rPr>
        <w:t xml:space="preserve"> </w:t>
      </w:r>
      <w:r w:rsidRPr="00BB2E71">
        <w:rPr>
          <w:rFonts w:ascii="Times New Roman" w:eastAsia="Times New Roman" w:hAnsi="Times New Roman" w:cs="Times New Roman" w:hint="eastAsia"/>
          <w:kern w:val="0"/>
          <w:sz w:val="28"/>
          <w:szCs w:val="28"/>
          <w:lang w:eastAsia="ru-RU"/>
        </w:rPr>
        <w:t>этилена</w:t>
      </w:r>
      <w:r w:rsidRPr="00BB2E71">
        <w:rPr>
          <w:rFonts w:ascii="Times New Roman" w:eastAsia="Times New Roman" w:hAnsi="Times New Roman" w:cs="Times New Roman"/>
          <w:kern w:val="0"/>
          <w:sz w:val="28"/>
          <w:szCs w:val="28"/>
          <w:lang w:eastAsia="ru-RU"/>
        </w:rPr>
        <w:t xml:space="preserve"> </w:t>
      </w:r>
      <w:r w:rsidRPr="00BB2E71">
        <w:rPr>
          <w:rFonts w:ascii="Times New Roman" w:eastAsia="Times New Roman" w:hAnsi="Times New Roman" w:cs="Times New Roman" w:hint="eastAsia"/>
          <w:kern w:val="0"/>
          <w:sz w:val="28"/>
          <w:szCs w:val="28"/>
          <w:lang w:eastAsia="ru-RU"/>
        </w:rPr>
        <w:t>под</w:t>
      </w:r>
      <w:r w:rsidRPr="00BB2E71">
        <w:rPr>
          <w:rFonts w:ascii="Times New Roman" w:eastAsia="Times New Roman" w:hAnsi="Times New Roman" w:cs="Times New Roman"/>
          <w:kern w:val="0"/>
          <w:sz w:val="28"/>
          <w:szCs w:val="28"/>
          <w:lang w:eastAsia="ru-RU"/>
        </w:rPr>
        <w:t xml:space="preserve"> </w:t>
      </w:r>
      <w:r w:rsidRPr="00BB2E71">
        <w:rPr>
          <w:rFonts w:ascii="Times New Roman" w:eastAsia="Times New Roman" w:hAnsi="Times New Roman" w:cs="Times New Roman" w:hint="eastAsia"/>
          <w:kern w:val="0"/>
          <w:sz w:val="28"/>
          <w:szCs w:val="28"/>
          <w:lang w:eastAsia="ru-RU"/>
        </w:rPr>
        <w:t>действием</w:t>
      </w:r>
      <w:r w:rsidRPr="00BB2E71">
        <w:rPr>
          <w:rFonts w:ascii="Times New Roman" w:eastAsia="Times New Roman" w:hAnsi="Times New Roman" w:cs="Times New Roman"/>
          <w:kern w:val="0"/>
          <w:sz w:val="28"/>
          <w:szCs w:val="28"/>
          <w:lang w:eastAsia="ru-RU"/>
        </w:rPr>
        <w:t xml:space="preserve"> </w:t>
      </w:r>
      <w:r w:rsidRPr="00BB2E71">
        <w:rPr>
          <w:rFonts w:ascii="Times New Roman" w:eastAsia="Times New Roman" w:hAnsi="Times New Roman" w:cs="Times New Roman" w:hint="eastAsia"/>
          <w:kern w:val="0"/>
          <w:sz w:val="28"/>
          <w:szCs w:val="28"/>
          <w:lang w:eastAsia="ru-RU"/>
        </w:rPr>
        <w:t>растворимых</w:t>
      </w:r>
      <w:r w:rsidRPr="00BB2E71">
        <w:rPr>
          <w:rFonts w:ascii="Times New Roman" w:eastAsia="Times New Roman" w:hAnsi="Times New Roman" w:cs="Times New Roman"/>
          <w:kern w:val="0"/>
          <w:sz w:val="28"/>
          <w:szCs w:val="28"/>
          <w:lang w:eastAsia="ru-RU"/>
        </w:rPr>
        <w:tab/>
      </w:r>
    </w:p>
    <w:p w:rsidR="00BB2E71" w:rsidRPr="00BB2E71" w:rsidRDefault="00BB2E71" w:rsidP="00BB2E71">
      <w:pPr>
        <w:rPr>
          <w:rFonts w:ascii="Times New Roman" w:eastAsia="Times New Roman" w:hAnsi="Times New Roman" w:cs="Times New Roman"/>
          <w:kern w:val="0"/>
          <w:sz w:val="28"/>
          <w:szCs w:val="28"/>
          <w:lang w:eastAsia="ru-RU"/>
        </w:rPr>
      </w:pPr>
    </w:p>
    <w:p w:rsidR="00BB2E71" w:rsidRPr="00BB2E71" w:rsidRDefault="00BB2E71" w:rsidP="00BB2E71">
      <w:pPr>
        <w:rPr>
          <w:rFonts w:ascii="Times New Roman" w:eastAsia="Times New Roman" w:hAnsi="Times New Roman" w:cs="Times New Roman"/>
          <w:kern w:val="0"/>
          <w:sz w:val="28"/>
          <w:szCs w:val="28"/>
          <w:lang w:eastAsia="ru-RU"/>
        </w:rPr>
      </w:pPr>
      <w:r w:rsidRPr="00BB2E71">
        <w:rPr>
          <w:rFonts w:ascii="Times New Roman" w:eastAsia="Times New Roman" w:hAnsi="Times New Roman" w:cs="Times New Roman" w:hint="eastAsia"/>
          <w:kern w:val="0"/>
          <w:sz w:val="28"/>
          <w:szCs w:val="28"/>
          <w:lang w:eastAsia="ru-RU"/>
        </w:rPr>
        <w:t>комплексных</w:t>
      </w:r>
      <w:r w:rsidRPr="00BB2E71">
        <w:rPr>
          <w:rFonts w:ascii="Times New Roman" w:eastAsia="Times New Roman" w:hAnsi="Times New Roman" w:cs="Times New Roman"/>
          <w:kern w:val="0"/>
          <w:sz w:val="28"/>
          <w:szCs w:val="28"/>
          <w:lang w:eastAsia="ru-RU"/>
        </w:rPr>
        <w:t xml:space="preserve"> </w:t>
      </w:r>
      <w:r w:rsidRPr="00BB2E71">
        <w:rPr>
          <w:rFonts w:ascii="Times New Roman" w:eastAsia="Times New Roman" w:hAnsi="Times New Roman" w:cs="Times New Roman" w:hint="eastAsia"/>
          <w:kern w:val="0"/>
          <w:sz w:val="28"/>
          <w:szCs w:val="28"/>
          <w:lang w:eastAsia="ru-RU"/>
        </w:rPr>
        <w:t>катализаторов</w:t>
      </w:r>
      <w:r w:rsidRPr="00BB2E71">
        <w:rPr>
          <w:rFonts w:ascii="Times New Roman" w:eastAsia="Times New Roman" w:hAnsi="Times New Roman" w:cs="Times New Roman"/>
          <w:kern w:val="0"/>
          <w:sz w:val="28"/>
          <w:szCs w:val="28"/>
          <w:lang w:eastAsia="ru-RU"/>
        </w:rPr>
        <w:t xml:space="preserve"> </w:t>
      </w:r>
      <w:r w:rsidRPr="00BB2E71">
        <w:rPr>
          <w:rFonts w:ascii="Times New Roman" w:eastAsia="Times New Roman" w:hAnsi="Times New Roman" w:cs="Times New Roman" w:hint="eastAsia"/>
          <w:kern w:val="0"/>
          <w:sz w:val="28"/>
          <w:szCs w:val="28"/>
          <w:lang w:eastAsia="ru-RU"/>
        </w:rPr>
        <w:t>на</w:t>
      </w:r>
      <w:r w:rsidRPr="00BB2E71">
        <w:rPr>
          <w:rFonts w:ascii="Times New Roman" w:eastAsia="Times New Roman" w:hAnsi="Times New Roman" w:cs="Times New Roman"/>
          <w:kern w:val="0"/>
          <w:sz w:val="28"/>
          <w:szCs w:val="28"/>
          <w:lang w:eastAsia="ru-RU"/>
        </w:rPr>
        <w:t xml:space="preserve"> </w:t>
      </w:r>
      <w:r w:rsidRPr="00BB2E71">
        <w:rPr>
          <w:rFonts w:ascii="Times New Roman" w:eastAsia="Times New Roman" w:hAnsi="Times New Roman" w:cs="Times New Roman" w:hint="eastAsia"/>
          <w:kern w:val="0"/>
          <w:sz w:val="28"/>
          <w:szCs w:val="28"/>
          <w:lang w:eastAsia="ru-RU"/>
        </w:rPr>
        <w:t>основе</w:t>
      </w:r>
      <w:r w:rsidRPr="00BB2E71">
        <w:rPr>
          <w:rFonts w:ascii="Times New Roman" w:eastAsia="Times New Roman" w:hAnsi="Times New Roman" w:cs="Times New Roman"/>
          <w:kern w:val="0"/>
          <w:sz w:val="28"/>
          <w:szCs w:val="28"/>
          <w:lang w:eastAsia="ru-RU"/>
        </w:rPr>
        <w:t xml:space="preserve"> </w:t>
      </w:r>
      <w:r w:rsidRPr="00BB2E71">
        <w:rPr>
          <w:rFonts w:ascii="Times New Roman" w:eastAsia="Times New Roman" w:hAnsi="Times New Roman" w:cs="Times New Roman" w:hint="eastAsia"/>
          <w:kern w:val="0"/>
          <w:sz w:val="28"/>
          <w:szCs w:val="28"/>
          <w:lang w:eastAsia="ru-RU"/>
        </w:rPr>
        <w:t>Сг</w:t>
      </w:r>
      <w:r w:rsidRPr="00BB2E71">
        <w:rPr>
          <w:rFonts w:ascii="Times New Roman" w:eastAsia="Times New Roman" w:hAnsi="Times New Roman" w:cs="Times New Roman"/>
          <w:kern w:val="0"/>
          <w:sz w:val="28"/>
          <w:szCs w:val="28"/>
          <w:lang w:eastAsia="ru-RU"/>
        </w:rPr>
        <w:t>(2-</w:t>
      </w:r>
      <w:proofErr w:type="gramStart"/>
      <w:r w:rsidRPr="00BB2E71">
        <w:rPr>
          <w:rFonts w:ascii="Times New Roman" w:eastAsia="Times New Roman" w:hAnsi="Times New Roman" w:cs="Times New Roman" w:hint="eastAsia"/>
          <w:kern w:val="0"/>
          <w:sz w:val="28"/>
          <w:szCs w:val="28"/>
          <w:lang w:eastAsia="ru-RU"/>
        </w:rPr>
        <w:t>этилгексаноата</w:t>
      </w:r>
      <w:r w:rsidRPr="00BB2E71">
        <w:rPr>
          <w:rFonts w:ascii="Times New Roman" w:eastAsia="Times New Roman" w:hAnsi="Times New Roman" w:cs="Times New Roman"/>
          <w:kern w:val="0"/>
          <w:sz w:val="28"/>
          <w:szCs w:val="28"/>
          <w:lang w:eastAsia="ru-RU"/>
        </w:rPr>
        <w:t>)</w:t>
      </w:r>
      <w:r w:rsidRPr="00BB2E71">
        <w:rPr>
          <w:rFonts w:ascii="Times New Roman" w:eastAsia="Times New Roman" w:hAnsi="Times New Roman" w:cs="Times New Roman" w:hint="eastAsia"/>
          <w:kern w:val="0"/>
          <w:sz w:val="28"/>
          <w:szCs w:val="28"/>
          <w:lang w:eastAsia="ru-RU"/>
        </w:rPr>
        <w:t>з</w:t>
      </w:r>
      <w:proofErr w:type="gramEnd"/>
    </w:p>
    <w:p w:rsidR="00BB2E71" w:rsidRPr="00BB2E71" w:rsidRDefault="00BB2E71" w:rsidP="00BB2E71">
      <w:pPr>
        <w:rPr>
          <w:rFonts w:ascii="Times New Roman" w:eastAsia="Times New Roman" w:hAnsi="Times New Roman" w:cs="Times New Roman"/>
          <w:kern w:val="0"/>
          <w:sz w:val="28"/>
          <w:szCs w:val="28"/>
          <w:lang w:eastAsia="ru-RU"/>
        </w:rPr>
      </w:pPr>
      <w:r w:rsidRPr="00BB2E71">
        <w:rPr>
          <w:rFonts w:ascii="Times New Roman" w:eastAsia="Times New Roman" w:hAnsi="Times New Roman" w:cs="Times New Roman"/>
          <w:kern w:val="0"/>
          <w:sz w:val="28"/>
          <w:szCs w:val="28"/>
          <w:lang w:eastAsia="ru-RU"/>
        </w:rPr>
        <w:t>3.2</w:t>
      </w:r>
      <w:r w:rsidRPr="00BB2E71">
        <w:rPr>
          <w:rFonts w:ascii="Times New Roman" w:eastAsia="Times New Roman" w:hAnsi="Times New Roman" w:cs="Times New Roman"/>
          <w:kern w:val="0"/>
          <w:sz w:val="28"/>
          <w:szCs w:val="28"/>
          <w:lang w:eastAsia="ru-RU"/>
        </w:rPr>
        <w:tab/>
      </w:r>
      <w:r w:rsidRPr="00BB2E71">
        <w:rPr>
          <w:rFonts w:ascii="Times New Roman" w:eastAsia="Times New Roman" w:hAnsi="Times New Roman" w:cs="Times New Roman" w:hint="eastAsia"/>
          <w:kern w:val="0"/>
          <w:sz w:val="28"/>
          <w:szCs w:val="28"/>
          <w:lang w:eastAsia="ru-RU"/>
        </w:rPr>
        <w:t>Кинетические</w:t>
      </w:r>
      <w:r w:rsidRPr="00BB2E71">
        <w:rPr>
          <w:rFonts w:ascii="Times New Roman" w:eastAsia="Times New Roman" w:hAnsi="Times New Roman" w:cs="Times New Roman"/>
          <w:kern w:val="0"/>
          <w:sz w:val="28"/>
          <w:szCs w:val="28"/>
          <w:lang w:eastAsia="ru-RU"/>
        </w:rPr>
        <w:t xml:space="preserve"> </w:t>
      </w:r>
      <w:r w:rsidRPr="00BB2E71">
        <w:rPr>
          <w:rFonts w:ascii="Times New Roman" w:eastAsia="Times New Roman" w:hAnsi="Times New Roman" w:cs="Times New Roman" w:hint="eastAsia"/>
          <w:kern w:val="0"/>
          <w:sz w:val="28"/>
          <w:szCs w:val="28"/>
          <w:lang w:eastAsia="ru-RU"/>
        </w:rPr>
        <w:t>закономерности</w:t>
      </w:r>
      <w:r w:rsidRPr="00BB2E71">
        <w:rPr>
          <w:rFonts w:ascii="Times New Roman" w:eastAsia="Times New Roman" w:hAnsi="Times New Roman" w:cs="Times New Roman"/>
          <w:kern w:val="0"/>
          <w:sz w:val="28"/>
          <w:szCs w:val="28"/>
          <w:lang w:eastAsia="ru-RU"/>
        </w:rPr>
        <w:t xml:space="preserve"> </w:t>
      </w:r>
      <w:r w:rsidRPr="00BB2E71">
        <w:rPr>
          <w:rFonts w:ascii="Times New Roman" w:eastAsia="Times New Roman" w:hAnsi="Times New Roman" w:cs="Times New Roman" w:hint="eastAsia"/>
          <w:kern w:val="0"/>
          <w:sz w:val="28"/>
          <w:szCs w:val="28"/>
          <w:lang w:eastAsia="ru-RU"/>
        </w:rPr>
        <w:t>реакции</w:t>
      </w:r>
      <w:r w:rsidRPr="00BB2E71">
        <w:rPr>
          <w:rFonts w:ascii="Times New Roman" w:eastAsia="Times New Roman" w:hAnsi="Times New Roman" w:cs="Times New Roman"/>
          <w:kern w:val="0"/>
          <w:sz w:val="28"/>
          <w:szCs w:val="28"/>
          <w:lang w:eastAsia="ru-RU"/>
        </w:rPr>
        <w:t xml:space="preserve"> </w:t>
      </w:r>
      <w:r w:rsidRPr="00BB2E71">
        <w:rPr>
          <w:rFonts w:ascii="Times New Roman" w:eastAsia="Times New Roman" w:hAnsi="Times New Roman" w:cs="Times New Roman" w:hint="eastAsia"/>
          <w:kern w:val="0"/>
          <w:sz w:val="28"/>
          <w:szCs w:val="28"/>
          <w:lang w:eastAsia="ru-RU"/>
        </w:rPr>
        <w:t>олигомеризации</w:t>
      </w:r>
      <w:r w:rsidRPr="00BB2E71">
        <w:rPr>
          <w:rFonts w:ascii="Times New Roman" w:eastAsia="Times New Roman" w:hAnsi="Times New Roman" w:cs="Times New Roman"/>
          <w:kern w:val="0"/>
          <w:sz w:val="28"/>
          <w:szCs w:val="28"/>
          <w:lang w:eastAsia="ru-RU"/>
        </w:rPr>
        <w:t xml:space="preserve"> </w:t>
      </w:r>
      <w:r w:rsidRPr="00BB2E71">
        <w:rPr>
          <w:rFonts w:ascii="Times New Roman" w:eastAsia="Times New Roman" w:hAnsi="Times New Roman" w:cs="Times New Roman" w:hint="eastAsia"/>
          <w:kern w:val="0"/>
          <w:sz w:val="28"/>
          <w:szCs w:val="28"/>
          <w:lang w:eastAsia="ru-RU"/>
        </w:rPr>
        <w:t>этилена</w:t>
      </w:r>
    </w:p>
    <w:p w:rsidR="00BB2E71" w:rsidRPr="00BB2E71" w:rsidRDefault="00BB2E71" w:rsidP="00BB2E71">
      <w:pPr>
        <w:rPr>
          <w:rFonts w:ascii="Times New Roman" w:eastAsia="Times New Roman" w:hAnsi="Times New Roman" w:cs="Times New Roman"/>
          <w:kern w:val="0"/>
          <w:sz w:val="28"/>
          <w:szCs w:val="28"/>
          <w:lang w:eastAsia="ru-RU"/>
        </w:rPr>
      </w:pPr>
      <w:r w:rsidRPr="00BB2E71">
        <w:rPr>
          <w:rFonts w:ascii="Times New Roman" w:eastAsia="Times New Roman" w:hAnsi="Times New Roman" w:cs="Times New Roman" w:hint="eastAsia"/>
          <w:kern w:val="0"/>
          <w:sz w:val="28"/>
          <w:szCs w:val="28"/>
          <w:lang w:eastAsia="ru-RU"/>
        </w:rPr>
        <w:t>под</w:t>
      </w:r>
      <w:r w:rsidRPr="00BB2E71">
        <w:rPr>
          <w:rFonts w:ascii="Times New Roman" w:eastAsia="Times New Roman" w:hAnsi="Times New Roman" w:cs="Times New Roman"/>
          <w:kern w:val="0"/>
          <w:sz w:val="28"/>
          <w:szCs w:val="28"/>
          <w:lang w:eastAsia="ru-RU"/>
        </w:rPr>
        <w:t xml:space="preserve"> </w:t>
      </w:r>
      <w:r w:rsidRPr="00BB2E71">
        <w:rPr>
          <w:rFonts w:ascii="Times New Roman" w:eastAsia="Times New Roman" w:hAnsi="Times New Roman" w:cs="Times New Roman" w:hint="eastAsia"/>
          <w:kern w:val="0"/>
          <w:sz w:val="28"/>
          <w:szCs w:val="28"/>
          <w:lang w:eastAsia="ru-RU"/>
        </w:rPr>
        <w:t>влиянием</w:t>
      </w:r>
      <w:r w:rsidRPr="00BB2E71">
        <w:rPr>
          <w:rFonts w:ascii="Times New Roman" w:eastAsia="Times New Roman" w:hAnsi="Times New Roman" w:cs="Times New Roman"/>
          <w:kern w:val="0"/>
          <w:sz w:val="28"/>
          <w:szCs w:val="28"/>
          <w:lang w:eastAsia="ru-RU"/>
        </w:rPr>
        <w:t xml:space="preserve"> </w:t>
      </w:r>
      <w:r w:rsidRPr="00BB2E71">
        <w:rPr>
          <w:rFonts w:ascii="Times New Roman" w:eastAsia="Times New Roman" w:hAnsi="Times New Roman" w:cs="Times New Roman" w:hint="eastAsia"/>
          <w:kern w:val="0"/>
          <w:sz w:val="28"/>
          <w:szCs w:val="28"/>
          <w:lang w:eastAsia="ru-RU"/>
        </w:rPr>
        <w:t>растворимых</w:t>
      </w:r>
      <w:r w:rsidRPr="00BB2E71">
        <w:rPr>
          <w:rFonts w:ascii="Times New Roman" w:eastAsia="Times New Roman" w:hAnsi="Times New Roman" w:cs="Times New Roman"/>
          <w:kern w:val="0"/>
          <w:sz w:val="28"/>
          <w:szCs w:val="28"/>
          <w:lang w:eastAsia="ru-RU"/>
        </w:rPr>
        <w:t xml:space="preserve"> </w:t>
      </w:r>
      <w:r w:rsidRPr="00BB2E71">
        <w:rPr>
          <w:rFonts w:ascii="Times New Roman" w:eastAsia="Times New Roman" w:hAnsi="Times New Roman" w:cs="Times New Roman" w:hint="eastAsia"/>
          <w:kern w:val="0"/>
          <w:sz w:val="28"/>
          <w:szCs w:val="28"/>
          <w:lang w:eastAsia="ru-RU"/>
        </w:rPr>
        <w:t>комплексных</w:t>
      </w:r>
      <w:r w:rsidRPr="00BB2E71">
        <w:rPr>
          <w:rFonts w:ascii="Times New Roman" w:eastAsia="Times New Roman" w:hAnsi="Times New Roman" w:cs="Times New Roman"/>
          <w:kern w:val="0"/>
          <w:sz w:val="28"/>
          <w:szCs w:val="28"/>
          <w:lang w:eastAsia="ru-RU"/>
        </w:rPr>
        <w:t xml:space="preserve"> </w:t>
      </w:r>
      <w:r w:rsidRPr="00BB2E71">
        <w:rPr>
          <w:rFonts w:ascii="Times New Roman" w:eastAsia="Times New Roman" w:hAnsi="Times New Roman" w:cs="Times New Roman" w:hint="eastAsia"/>
          <w:kern w:val="0"/>
          <w:sz w:val="28"/>
          <w:szCs w:val="28"/>
          <w:lang w:eastAsia="ru-RU"/>
        </w:rPr>
        <w:t>катализаторов</w:t>
      </w:r>
      <w:r w:rsidRPr="00BB2E71">
        <w:rPr>
          <w:rFonts w:ascii="Times New Roman" w:eastAsia="Times New Roman" w:hAnsi="Times New Roman" w:cs="Times New Roman"/>
          <w:kern w:val="0"/>
          <w:sz w:val="28"/>
          <w:szCs w:val="28"/>
          <w:lang w:eastAsia="ru-RU"/>
        </w:rPr>
        <w:t xml:space="preserve"> </w:t>
      </w:r>
      <w:r w:rsidRPr="00BB2E71">
        <w:rPr>
          <w:rFonts w:ascii="Times New Roman" w:eastAsia="Times New Roman" w:hAnsi="Times New Roman" w:cs="Times New Roman" w:hint="eastAsia"/>
          <w:kern w:val="0"/>
          <w:sz w:val="28"/>
          <w:szCs w:val="28"/>
          <w:lang w:eastAsia="ru-RU"/>
        </w:rPr>
        <w:t>на</w:t>
      </w:r>
      <w:r w:rsidRPr="00BB2E71">
        <w:rPr>
          <w:rFonts w:ascii="Times New Roman" w:eastAsia="Times New Roman" w:hAnsi="Times New Roman" w:cs="Times New Roman"/>
          <w:kern w:val="0"/>
          <w:sz w:val="28"/>
          <w:szCs w:val="28"/>
          <w:lang w:eastAsia="ru-RU"/>
        </w:rPr>
        <w:t xml:space="preserve"> </w:t>
      </w:r>
      <w:proofErr w:type="gramStart"/>
      <w:r w:rsidRPr="00BB2E71">
        <w:rPr>
          <w:rFonts w:ascii="Times New Roman" w:eastAsia="Times New Roman" w:hAnsi="Times New Roman" w:cs="Times New Roman" w:hint="eastAsia"/>
          <w:kern w:val="0"/>
          <w:sz w:val="28"/>
          <w:szCs w:val="28"/>
          <w:lang w:eastAsia="ru-RU"/>
        </w:rPr>
        <w:t>осно¬ве</w:t>
      </w:r>
      <w:proofErr w:type="gramEnd"/>
      <w:r w:rsidRPr="00BB2E71">
        <w:rPr>
          <w:rFonts w:ascii="Times New Roman" w:eastAsia="Times New Roman" w:hAnsi="Times New Roman" w:cs="Times New Roman"/>
          <w:kern w:val="0"/>
          <w:sz w:val="28"/>
          <w:szCs w:val="28"/>
          <w:lang w:eastAsia="ru-RU"/>
        </w:rPr>
        <w:t xml:space="preserve"> </w:t>
      </w:r>
      <w:r w:rsidRPr="00BB2E71">
        <w:rPr>
          <w:rFonts w:ascii="Times New Roman" w:eastAsia="Times New Roman" w:hAnsi="Times New Roman" w:cs="Times New Roman" w:hint="eastAsia"/>
          <w:kern w:val="0"/>
          <w:sz w:val="28"/>
          <w:szCs w:val="28"/>
          <w:lang w:eastAsia="ru-RU"/>
        </w:rPr>
        <w:t>хрома</w:t>
      </w:r>
      <w:r w:rsidRPr="00BB2E71">
        <w:rPr>
          <w:rFonts w:ascii="Times New Roman" w:eastAsia="Times New Roman" w:hAnsi="Times New Roman" w:cs="Times New Roman"/>
          <w:kern w:val="0"/>
          <w:sz w:val="28"/>
          <w:szCs w:val="28"/>
          <w:lang w:eastAsia="ru-RU"/>
        </w:rPr>
        <w:t xml:space="preserve"> (III)</w:t>
      </w:r>
    </w:p>
    <w:p w:rsidR="00BB2E71" w:rsidRPr="00BB2E71" w:rsidRDefault="00BB2E71" w:rsidP="00BB2E71">
      <w:pPr>
        <w:rPr>
          <w:rFonts w:ascii="Times New Roman" w:eastAsia="Times New Roman" w:hAnsi="Times New Roman" w:cs="Times New Roman"/>
          <w:kern w:val="0"/>
          <w:sz w:val="28"/>
          <w:szCs w:val="28"/>
          <w:lang w:eastAsia="ru-RU"/>
        </w:rPr>
      </w:pPr>
      <w:r w:rsidRPr="00BB2E71">
        <w:rPr>
          <w:rFonts w:ascii="Times New Roman" w:eastAsia="Times New Roman" w:hAnsi="Times New Roman" w:cs="Times New Roman"/>
          <w:kern w:val="0"/>
          <w:sz w:val="28"/>
          <w:szCs w:val="28"/>
          <w:lang w:eastAsia="ru-RU"/>
        </w:rPr>
        <w:t>3.2.1</w:t>
      </w:r>
      <w:r w:rsidRPr="00BB2E71">
        <w:rPr>
          <w:rFonts w:ascii="Times New Roman" w:eastAsia="Times New Roman" w:hAnsi="Times New Roman" w:cs="Times New Roman"/>
          <w:kern w:val="0"/>
          <w:sz w:val="28"/>
          <w:szCs w:val="28"/>
          <w:lang w:eastAsia="ru-RU"/>
        </w:rPr>
        <w:tab/>
      </w:r>
      <w:r w:rsidRPr="00BB2E71">
        <w:rPr>
          <w:rFonts w:ascii="Times New Roman" w:eastAsia="Times New Roman" w:hAnsi="Times New Roman" w:cs="Times New Roman" w:hint="eastAsia"/>
          <w:kern w:val="0"/>
          <w:sz w:val="28"/>
          <w:szCs w:val="28"/>
          <w:lang w:eastAsia="ru-RU"/>
        </w:rPr>
        <w:t>Температурные</w:t>
      </w:r>
      <w:r w:rsidRPr="00BB2E71">
        <w:rPr>
          <w:rFonts w:ascii="Times New Roman" w:eastAsia="Times New Roman" w:hAnsi="Times New Roman" w:cs="Times New Roman"/>
          <w:kern w:val="0"/>
          <w:sz w:val="28"/>
          <w:szCs w:val="28"/>
          <w:lang w:eastAsia="ru-RU"/>
        </w:rPr>
        <w:t xml:space="preserve"> </w:t>
      </w:r>
      <w:r w:rsidRPr="00BB2E71">
        <w:rPr>
          <w:rFonts w:ascii="Times New Roman" w:eastAsia="Times New Roman" w:hAnsi="Times New Roman" w:cs="Times New Roman" w:hint="eastAsia"/>
          <w:kern w:val="0"/>
          <w:sz w:val="28"/>
          <w:szCs w:val="28"/>
          <w:lang w:eastAsia="ru-RU"/>
        </w:rPr>
        <w:t>зависимости</w:t>
      </w:r>
      <w:r w:rsidRPr="00BB2E71">
        <w:rPr>
          <w:rFonts w:ascii="Times New Roman" w:eastAsia="Times New Roman" w:hAnsi="Times New Roman" w:cs="Times New Roman"/>
          <w:kern w:val="0"/>
          <w:sz w:val="28"/>
          <w:szCs w:val="28"/>
          <w:lang w:eastAsia="ru-RU"/>
        </w:rPr>
        <w:t xml:space="preserve"> </w:t>
      </w:r>
      <w:r w:rsidRPr="00BB2E71">
        <w:rPr>
          <w:rFonts w:ascii="Times New Roman" w:eastAsia="Times New Roman" w:hAnsi="Times New Roman" w:cs="Times New Roman" w:hint="eastAsia"/>
          <w:kern w:val="0"/>
          <w:sz w:val="28"/>
          <w:szCs w:val="28"/>
          <w:lang w:eastAsia="ru-RU"/>
        </w:rPr>
        <w:t>каталитических</w:t>
      </w:r>
      <w:r w:rsidRPr="00BB2E71">
        <w:rPr>
          <w:rFonts w:ascii="Times New Roman" w:eastAsia="Times New Roman" w:hAnsi="Times New Roman" w:cs="Times New Roman"/>
          <w:kern w:val="0"/>
          <w:sz w:val="28"/>
          <w:szCs w:val="28"/>
          <w:lang w:eastAsia="ru-RU"/>
        </w:rPr>
        <w:t xml:space="preserve"> </w:t>
      </w:r>
      <w:r w:rsidRPr="00BB2E71">
        <w:rPr>
          <w:rFonts w:ascii="Times New Roman" w:eastAsia="Times New Roman" w:hAnsi="Times New Roman" w:cs="Times New Roman" w:hint="eastAsia"/>
          <w:kern w:val="0"/>
          <w:sz w:val="28"/>
          <w:szCs w:val="28"/>
          <w:lang w:eastAsia="ru-RU"/>
        </w:rPr>
        <w:t>свойств</w:t>
      </w:r>
      <w:r w:rsidRPr="00BB2E71">
        <w:rPr>
          <w:rFonts w:ascii="Times New Roman" w:eastAsia="Times New Roman" w:hAnsi="Times New Roman" w:cs="Times New Roman"/>
          <w:kern w:val="0"/>
          <w:sz w:val="28"/>
          <w:szCs w:val="28"/>
          <w:lang w:eastAsia="ru-RU"/>
        </w:rPr>
        <w:t xml:space="preserve"> </w:t>
      </w:r>
      <w:r w:rsidRPr="00BB2E71">
        <w:rPr>
          <w:rFonts w:ascii="Times New Roman" w:eastAsia="Times New Roman" w:hAnsi="Times New Roman" w:cs="Times New Roman" w:hint="eastAsia"/>
          <w:kern w:val="0"/>
          <w:sz w:val="28"/>
          <w:szCs w:val="28"/>
          <w:lang w:eastAsia="ru-RU"/>
        </w:rPr>
        <w:t>систем</w:t>
      </w:r>
      <w:r w:rsidRPr="00BB2E71">
        <w:rPr>
          <w:rFonts w:ascii="Times New Roman" w:eastAsia="Times New Roman" w:hAnsi="Times New Roman" w:cs="Times New Roman"/>
          <w:kern w:val="0"/>
          <w:sz w:val="28"/>
          <w:szCs w:val="28"/>
          <w:lang w:eastAsia="ru-RU"/>
        </w:rPr>
        <w:t xml:space="preserve"> </w:t>
      </w:r>
      <w:r w:rsidRPr="00BB2E71">
        <w:rPr>
          <w:rFonts w:ascii="Times New Roman" w:eastAsia="Times New Roman" w:hAnsi="Times New Roman" w:cs="Times New Roman" w:hint="eastAsia"/>
          <w:kern w:val="0"/>
          <w:sz w:val="28"/>
          <w:szCs w:val="28"/>
          <w:lang w:eastAsia="ru-RU"/>
        </w:rPr>
        <w:t>в</w:t>
      </w:r>
      <w:r w:rsidRPr="00BB2E71">
        <w:rPr>
          <w:rFonts w:ascii="Times New Roman" w:eastAsia="Times New Roman" w:hAnsi="Times New Roman" w:cs="Times New Roman"/>
          <w:kern w:val="0"/>
          <w:sz w:val="28"/>
          <w:szCs w:val="28"/>
          <w:lang w:eastAsia="ru-RU"/>
        </w:rPr>
        <w:t xml:space="preserve"> </w:t>
      </w:r>
      <w:r w:rsidRPr="00BB2E71">
        <w:rPr>
          <w:rFonts w:ascii="Times New Roman" w:eastAsia="Times New Roman" w:hAnsi="Times New Roman" w:cs="Times New Roman" w:hint="eastAsia"/>
          <w:kern w:val="0"/>
          <w:sz w:val="28"/>
          <w:szCs w:val="28"/>
          <w:lang w:eastAsia="ru-RU"/>
        </w:rPr>
        <w:t>реакции</w:t>
      </w:r>
      <w:r w:rsidRPr="00BB2E71">
        <w:rPr>
          <w:rFonts w:ascii="Times New Roman" w:eastAsia="Times New Roman" w:hAnsi="Times New Roman" w:cs="Times New Roman"/>
          <w:kern w:val="0"/>
          <w:sz w:val="28"/>
          <w:szCs w:val="28"/>
          <w:lang w:eastAsia="ru-RU"/>
        </w:rPr>
        <w:t xml:space="preserve"> </w:t>
      </w:r>
      <w:r w:rsidRPr="00BB2E71">
        <w:rPr>
          <w:rFonts w:ascii="Times New Roman" w:eastAsia="Times New Roman" w:hAnsi="Times New Roman" w:cs="Times New Roman" w:hint="eastAsia"/>
          <w:kern w:val="0"/>
          <w:sz w:val="28"/>
          <w:szCs w:val="28"/>
          <w:lang w:eastAsia="ru-RU"/>
        </w:rPr>
        <w:t>олигомеризации</w:t>
      </w:r>
      <w:r w:rsidRPr="00BB2E71">
        <w:rPr>
          <w:rFonts w:ascii="Times New Roman" w:eastAsia="Times New Roman" w:hAnsi="Times New Roman" w:cs="Times New Roman"/>
          <w:kern w:val="0"/>
          <w:sz w:val="28"/>
          <w:szCs w:val="28"/>
          <w:lang w:eastAsia="ru-RU"/>
        </w:rPr>
        <w:t xml:space="preserve"> </w:t>
      </w:r>
      <w:r w:rsidRPr="00BB2E71">
        <w:rPr>
          <w:rFonts w:ascii="Times New Roman" w:eastAsia="Times New Roman" w:hAnsi="Times New Roman" w:cs="Times New Roman" w:hint="eastAsia"/>
          <w:kern w:val="0"/>
          <w:sz w:val="28"/>
          <w:szCs w:val="28"/>
          <w:lang w:eastAsia="ru-RU"/>
        </w:rPr>
        <w:t>этилена</w:t>
      </w:r>
    </w:p>
    <w:p w:rsidR="00BB2E71" w:rsidRPr="00BB2E71" w:rsidRDefault="00BB2E71" w:rsidP="00BB2E71">
      <w:pPr>
        <w:rPr>
          <w:rFonts w:ascii="Times New Roman" w:eastAsia="Times New Roman" w:hAnsi="Times New Roman" w:cs="Times New Roman"/>
          <w:kern w:val="0"/>
          <w:sz w:val="28"/>
          <w:szCs w:val="28"/>
          <w:lang w:eastAsia="ru-RU"/>
        </w:rPr>
      </w:pPr>
      <w:r w:rsidRPr="00BB2E71">
        <w:rPr>
          <w:rFonts w:ascii="Times New Roman" w:eastAsia="Times New Roman" w:hAnsi="Times New Roman" w:cs="Times New Roman"/>
          <w:kern w:val="0"/>
          <w:sz w:val="28"/>
          <w:szCs w:val="28"/>
          <w:lang w:eastAsia="ru-RU"/>
        </w:rPr>
        <w:lastRenderedPageBreak/>
        <w:t>3.2.2</w:t>
      </w:r>
      <w:r w:rsidRPr="00BB2E71">
        <w:rPr>
          <w:rFonts w:ascii="Times New Roman" w:eastAsia="Times New Roman" w:hAnsi="Times New Roman" w:cs="Times New Roman"/>
          <w:kern w:val="0"/>
          <w:sz w:val="28"/>
          <w:szCs w:val="28"/>
          <w:lang w:eastAsia="ru-RU"/>
        </w:rPr>
        <w:tab/>
      </w:r>
      <w:r w:rsidRPr="00BB2E71">
        <w:rPr>
          <w:rFonts w:ascii="Times New Roman" w:eastAsia="Times New Roman" w:hAnsi="Times New Roman" w:cs="Times New Roman" w:hint="eastAsia"/>
          <w:kern w:val="0"/>
          <w:sz w:val="28"/>
          <w:szCs w:val="28"/>
          <w:lang w:eastAsia="ru-RU"/>
        </w:rPr>
        <w:t>Зависимости</w:t>
      </w:r>
      <w:r w:rsidRPr="00BB2E71">
        <w:rPr>
          <w:rFonts w:ascii="Times New Roman" w:eastAsia="Times New Roman" w:hAnsi="Times New Roman" w:cs="Times New Roman"/>
          <w:kern w:val="0"/>
          <w:sz w:val="28"/>
          <w:szCs w:val="28"/>
          <w:lang w:eastAsia="ru-RU"/>
        </w:rPr>
        <w:t xml:space="preserve"> </w:t>
      </w:r>
      <w:r w:rsidRPr="00BB2E71">
        <w:rPr>
          <w:rFonts w:ascii="Times New Roman" w:eastAsia="Times New Roman" w:hAnsi="Times New Roman" w:cs="Times New Roman" w:hint="eastAsia"/>
          <w:kern w:val="0"/>
          <w:sz w:val="28"/>
          <w:szCs w:val="28"/>
          <w:lang w:eastAsia="ru-RU"/>
        </w:rPr>
        <w:t>каталитических</w:t>
      </w:r>
      <w:r w:rsidRPr="00BB2E71">
        <w:rPr>
          <w:rFonts w:ascii="Times New Roman" w:eastAsia="Times New Roman" w:hAnsi="Times New Roman" w:cs="Times New Roman"/>
          <w:kern w:val="0"/>
          <w:sz w:val="28"/>
          <w:szCs w:val="28"/>
          <w:lang w:eastAsia="ru-RU"/>
        </w:rPr>
        <w:t xml:space="preserve"> </w:t>
      </w:r>
      <w:r w:rsidRPr="00BB2E71">
        <w:rPr>
          <w:rFonts w:ascii="Times New Roman" w:eastAsia="Times New Roman" w:hAnsi="Times New Roman" w:cs="Times New Roman" w:hint="eastAsia"/>
          <w:kern w:val="0"/>
          <w:sz w:val="28"/>
          <w:szCs w:val="28"/>
          <w:lang w:eastAsia="ru-RU"/>
        </w:rPr>
        <w:t>свойств</w:t>
      </w:r>
      <w:r w:rsidRPr="00BB2E71">
        <w:rPr>
          <w:rFonts w:ascii="Times New Roman" w:eastAsia="Times New Roman" w:hAnsi="Times New Roman" w:cs="Times New Roman"/>
          <w:kern w:val="0"/>
          <w:sz w:val="28"/>
          <w:szCs w:val="28"/>
          <w:lang w:eastAsia="ru-RU"/>
        </w:rPr>
        <w:t xml:space="preserve"> </w:t>
      </w:r>
      <w:r w:rsidRPr="00BB2E71">
        <w:rPr>
          <w:rFonts w:ascii="Times New Roman" w:eastAsia="Times New Roman" w:hAnsi="Times New Roman" w:cs="Times New Roman" w:hint="eastAsia"/>
          <w:kern w:val="0"/>
          <w:sz w:val="28"/>
          <w:szCs w:val="28"/>
          <w:lang w:eastAsia="ru-RU"/>
        </w:rPr>
        <w:t>систем</w:t>
      </w:r>
      <w:r w:rsidRPr="00BB2E71">
        <w:rPr>
          <w:rFonts w:ascii="Times New Roman" w:eastAsia="Times New Roman" w:hAnsi="Times New Roman" w:cs="Times New Roman"/>
          <w:kern w:val="0"/>
          <w:sz w:val="28"/>
          <w:szCs w:val="28"/>
          <w:lang w:eastAsia="ru-RU"/>
        </w:rPr>
        <w:t xml:space="preserve"> </w:t>
      </w:r>
      <w:r w:rsidRPr="00BB2E71">
        <w:rPr>
          <w:rFonts w:ascii="Times New Roman" w:eastAsia="Times New Roman" w:hAnsi="Times New Roman" w:cs="Times New Roman" w:hint="eastAsia"/>
          <w:kern w:val="0"/>
          <w:sz w:val="28"/>
          <w:szCs w:val="28"/>
          <w:lang w:eastAsia="ru-RU"/>
        </w:rPr>
        <w:t>от</w:t>
      </w:r>
      <w:r w:rsidRPr="00BB2E71">
        <w:rPr>
          <w:rFonts w:ascii="Times New Roman" w:eastAsia="Times New Roman" w:hAnsi="Times New Roman" w:cs="Times New Roman"/>
          <w:kern w:val="0"/>
          <w:sz w:val="28"/>
          <w:szCs w:val="28"/>
          <w:lang w:eastAsia="ru-RU"/>
        </w:rPr>
        <w:t xml:space="preserve"> </w:t>
      </w:r>
      <w:r w:rsidRPr="00BB2E71">
        <w:rPr>
          <w:rFonts w:ascii="Times New Roman" w:eastAsia="Times New Roman" w:hAnsi="Times New Roman" w:cs="Times New Roman" w:hint="eastAsia"/>
          <w:kern w:val="0"/>
          <w:sz w:val="28"/>
          <w:szCs w:val="28"/>
          <w:lang w:eastAsia="ru-RU"/>
        </w:rPr>
        <w:t>давления</w:t>
      </w:r>
      <w:r w:rsidRPr="00BB2E71">
        <w:rPr>
          <w:rFonts w:ascii="Times New Roman" w:eastAsia="Times New Roman" w:hAnsi="Times New Roman" w:cs="Times New Roman"/>
          <w:kern w:val="0"/>
          <w:sz w:val="28"/>
          <w:szCs w:val="28"/>
          <w:lang w:eastAsia="ru-RU"/>
        </w:rPr>
        <w:t xml:space="preserve"> </w:t>
      </w:r>
      <w:proofErr w:type="gramStart"/>
      <w:r w:rsidRPr="00BB2E71">
        <w:rPr>
          <w:rFonts w:ascii="Times New Roman" w:eastAsia="Times New Roman" w:hAnsi="Times New Roman" w:cs="Times New Roman" w:hint="eastAsia"/>
          <w:kern w:val="0"/>
          <w:sz w:val="28"/>
          <w:szCs w:val="28"/>
          <w:lang w:eastAsia="ru-RU"/>
        </w:rPr>
        <w:t>моно¬мера</w:t>
      </w:r>
      <w:proofErr w:type="gramEnd"/>
      <w:r w:rsidRPr="00BB2E71">
        <w:rPr>
          <w:rFonts w:ascii="Times New Roman" w:eastAsia="Times New Roman" w:hAnsi="Times New Roman" w:cs="Times New Roman"/>
          <w:kern w:val="0"/>
          <w:sz w:val="28"/>
          <w:szCs w:val="28"/>
          <w:lang w:eastAsia="ru-RU"/>
        </w:rPr>
        <w:t xml:space="preserve"> </w:t>
      </w:r>
      <w:r w:rsidRPr="00BB2E71">
        <w:rPr>
          <w:rFonts w:ascii="Times New Roman" w:eastAsia="Times New Roman" w:hAnsi="Times New Roman" w:cs="Times New Roman" w:hint="eastAsia"/>
          <w:kern w:val="0"/>
          <w:sz w:val="28"/>
          <w:szCs w:val="28"/>
          <w:lang w:eastAsia="ru-RU"/>
        </w:rPr>
        <w:t>в</w:t>
      </w:r>
      <w:r w:rsidRPr="00BB2E71">
        <w:rPr>
          <w:rFonts w:ascii="Times New Roman" w:eastAsia="Times New Roman" w:hAnsi="Times New Roman" w:cs="Times New Roman"/>
          <w:kern w:val="0"/>
          <w:sz w:val="28"/>
          <w:szCs w:val="28"/>
          <w:lang w:eastAsia="ru-RU"/>
        </w:rPr>
        <w:t xml:space="preserve"> </w:t>
      </w:r>
      <w:r w:rsidRPr="00BB2E71">
        <w:rPr>
          <w:rFonts w:ascii="Times New Roman" w:eastAsia="Times New Roman" w:hAnsi="Times New Roman" w:cs="Times New Roman" w:hint="eastAsia"/>
          <w:kern w:val="0"/>
          <w:sz w:val="28"/>
          <w:szCs w:val="28"/>
          <w:lang w:eastAsia="ru-RU"/>
        </w:rPr>
        <w:t>реакции</w:t>
      </w:r>
      <w:r w:rsidRPr="00BB2E71">
        <w:rPr>
          <w:rFonts w:ascii="Times New Roman" w:eastAsia="Times New Roman" w:hAnsi="Times New Roman" w:cs="Times New Roman"/>
          <w:kern w:val="0"/>
          <w:sz w:val="28"/>
          <w:szCs w:val="28"/>
          <w:lang w:eastAsia="ru-RU"/>
        </w:rPr>
        <w:t xml:space="preserve"> </w:t>
      </w:r>
      <w:r w:rsidRPr="00BB2E71">
        <w:rPr>
          <w:rFonts w:ascii="Times New Roman" w:eastAsia="Times New Roman" w:hAnsi="Times New Roman" w:cs="Times New Roman" w:hint="eastAsia"/>
          <w:kern w:val="0"/>
          <w:sz w:val="28"/>
          <w:szCs w:val="28"/>
          <w:lang w:eastAsia="ru-RU"/>
        </w:rPr>
        <w:t>олигомеризации</w:t>
      </w:r>
      <w:r w:rsidRPr="00BB2E71">
        <w:rPr>
          <w:rFonts w:ascii="Times New Roman" w:eastAsia="Times New Roman" w:hAnsi="Times New Roman" w:cs="Times New Roman"/>
          <w:kern w:val="0"/>
          <w:sz w:val="28"/>
          <w:szCs w:val="28"/>
          <w:lang w:eastAsia="ru-RU"/>
        </w:rPr>
        <w:t xml:space="preserve"> </w:t>
      </w:r>
      <w:r w:rsidRPr="00BB2E71">
        <w:rPr>
          <w:rFonts w:ascii="Times New Roman" w:eastAsia="Times New Roman" w:hAnsi="Times New Roman" w:cs="Times New Roman" w:hint="eastAsia"/>
          <w:kern w:val="0"/>
          <w:sz w:val="28"/>
          <w:szCs w:val="28"/>
          <w:lang w:eastAsia="ru-RU"/>
        </w:rPr>
        <w:t>этилена</w:t>
      </w:r>
    </w:p>
    <w:p w:rsidR="00BB2E71" w:rsidRPr="00BB2E71" w:rsidRDefault="00BB2E71" w:rsidP="00BB2E71">
      <w:pPr>
        <w:rPr>
          <w:rFonts w:ascii="Times New Roman" w:eastAsia="Times New Roman" w:hAnsi="Times New Roman" w:cs="Times New Roman"/>
          <w:kern w:val="0"/>
          <w:sz w:val="28"/>
          <w:szCs w:val="28"/>
          <w:lang w:eastAsia="ru-RU"/>
        </w:rPr>
      </w:pPr>
      <w:r w:rsidRPr="00BB2E71">
        <w:rPr>
          <w:rFonts w:ascii="Times New Roman" w:eastAsia="Times New Roman" w:hAnsi="Times New Roman" w:cs="Times New Roman"/>
          <w:kern w:val="0"/>
          <w:sz w:val="28"/>
          <w:szCs w:val="28"/>
          <w:lang w:eastAsia="ru-RU"/>
        </w:rPr>
        <w:t>3.2.3</w:t>
      </w:r>
      <w:r w:rsidRPr="00BB2E71">
        <w:rPr>
          <w:rFonts w:ascii="Times New Roman" w:eastAsia="Times New Roman" w:hAnsi="Times New Roman" w:cs="Times New Roman"/>
          <w:kern w:val="0"/>
          <w:sz w:val="28"/>
          <w:szCs w:val="28"/>
          <w:lang w:eastAsia="ru-RU"/>
        </w:rPr>
        <w:tab/>
      </w:r>
      <w:r w:rsidRPr="00BB2E71">
        <w:rPr>
          <w:rFonts w:ascii="Times New Roman" w:eastAsia="Times New Roman" w:hAnsi="Times New Roman" w:cs="Times New Roman" w:hint="eastAsia"/>
          <w:kern w:val="0"/>
          <w:sz w:val="28"/>
          <w:szCs w:val="28"/>
          <w:lang w:eastAsia="ru-RU"/>
        </w:rPr>
        <w:t>Изучения</w:t>
      </w:r>
      <w:r w:rsidRPr="00BB2E71">
        <w:rPr>
          <w:rFonts w:ascii="Times New Roman" w:eastAsia="Times New Roman" w:hAnsi="Times New Roman" w:cs="Times New Roman"/>
          <w:kern w:val="0"/>
          <w:sz w:val="28"/>
          <w:szCs w:val="28"/>
          <w:lang w:eastAsia="ru-RU"/>
        </w:rPr>
        <w:t xml:space="preserve"> </w:t>
      </w:r>
      <w:r w:rsidRPr="00BB2E71">
        <w:rPr>
          <w:rFonts w:ascii="Times New Roman" w:eastAsia="Times New Roman" w:hAnsi="Times New Roman" w:cs="Times New Roman" w:hint="eastAsia"/>
          <w:kern w:val="0"/>
          <w:sz w:val="28"/>
          <w:szCs w:val="28"/>
          <w:lang w:eastAsia="ru-RU"/>
        </w:rPr>
        <w:t>каталитических</w:t>
      </w:r>
      <w:r w:rsidRPr="00BB2E71">
        <w:rPr>
          <w:rFonts w:ascii="Times New Roman" w:eastAsia="Times New Roman" w:hAnsi="Times New Roman" w:cs="Times New Roman"/>
          <w:kern w:val="0"/>
          <w:sz w:val="28"/>
          <w:szCs w:val="28"/>
          <w:lang w:eastAsia="ru-RU"/>
        </w:rPr>
        <w:t xml:space="preserve"> </w:t>
      </w:r>
      <w:r w:rsidRPr="00BB2E71">
        <w:rPr>
          <w:rFonts w:ascii="Times New Roman" w:eastAsia="Times New Roman" w:hAnsi="Times New Roman" w:cs="Times New Roman" w:hint="eastAsia"/>
          <w:kern w:val="0"/>
          <w:sz w:val="28"/>
          <w:szCs w:val="28"/>
          <w:lang w:eastAsia="ru-RU"/>
        </w:rPr>
        <w:t>свойств</w:t>
      </w:r>
      <w:r w:rsidRPr="00BB2E71">
        <w:rPr>
          <w:rFonts w:ascii="Times New Roman" w:eastAsia="Times New Roman" w:hAnsi="Times New Roman" w:cs="Times New Roman"/>
          <w:kern w:val="0"/>
          <w:sz w:val="28"/>
          <w:szCs w:val="28"/>
          <w:lang w:eastAsia="ru-RU"/>
        </w:rPr>
        <w:t xml:space="preserve"> </w:t>
      </w:r>
      <w:r w:rsidRPr="00BB2E71">
        <w:rPr>
          <w:rFonts w:ascii="Times New Roman" w:eastAsia="Times New Roman" w:hAnsi="Times New Roman" w:cs="Times New Roman" w:hint="eastAsia"/>
          <w:kern w:val="0"/>
          <w:sz w:val="28"/>
          <w:szCs w:val="28"/>
          <w:lang w:eastAsia="ru-RU"/>
        </w:rPr>
        <w:t>систем</w:t>
      </w:r>
      <w:r w:rsidRPr="00BB2E71">
        <w:rPr>
          <w:rFonts w:ascii="Times New Roman" w:eastAsia="Times New Roman" w:hAnsi="Times New Roman" w:cs="Times New Roman"/>
          <w:kern w:val="0"/>
          <w:sz w:val="28"/>
          <w:szCs w:val="28"/>
          <w:lang w:eastAsia="ru-RU"/>
        </w:rPr>
        <w:t xml:space="preserve"> </w:t>
      </w:r>
      <w:r w:rsidRPr="00BB2E71">
        <w:rPr>
          <w:rFonts w:ascii="Times New Roman" w:eastAsia="Times New Roman" w:hAnsi="Times New Roman" w:cs="Times New Roman" w:hint="eastAsia"/>
          <w:kern w:val="0"/>
          <w:sz w:val="28"/>
          <w:szCs w:val="28"/>
          <w:lang w:eastAsia="ru-RU"/>
        </w:rPr>
        <w:t>в</w:t>
      </w:r>
      <w:r w:rsidRPr="00BB2E71">
        <w:rPr>
          <w:rFonts w:ascii="Times New Roman" w:eastAsia="Times New Roman" w:hAnsi="Times New Roman" w:cs="Times New Roman"/>
          <w:kern w:val="0"/>
          <w:sz w:val="28"/>
          <w:szCs w:val="28"/>
          <w:lang w:eastAsia="ru-RU"/>
        </w:rPr>
        <w:t xml:space="preserve"> </w:t>
      </w:r>
      <w:r w:rsidRPr="00BB2E71">
        <w:rPr>
          <w:rFonts w:ascii="Times New Roman" w:eastAsia="Times New Roman" w:hAnsi="Times New Roman" w:cs="Times New Roman" w:hint="eastAsia"/>
          <w:kern w:val="0"/>
          <w:sz w:val="28"/>
          <w:szCs w:val="28"/>
          <w:lang w:eastAsia="ru-RU"/>
        </w:rPr>
        <w:t>зависимости</w:t>
      </w:r>
      <w:r w:rsidRPr="00BB2E71">
        <w:rPr>
          <w:rFonts w:ascii="Times New Roman" w:eastAsia="Times New Roman" w:hAnsi="Times New Roman" w:cs="Times New Roman"/>
          <w:kern w:val="0"/>
          <w:sz w:val="28"/>
          <w:szCs w:val="28"/>
          <w:lang w:eastAsia="ru-RU"/>
        </w:rPr>
        <w:t xml:space="preserve"> </w:t>
      </w:r>
      <w:r w:rsidRPr="00BB2E71">
        <w:rPr>
          <w:rFonts w:ascii="Times New Roman" w:eastAsia="Times New Roman" w:hAnsi="Times New Roman" w:cs="Times New Roman" w:hint="eastAsia"/>
          <w:kern w:val="0"/>
          <w:sz w:val="28"/>
          <w:szCs w:val="28"/>
          <w:lang w:eastAsia="ru-RU"/>
        </w:rPr>
        <w:t>от</w:t>
      </w:r>
      <w:r w:rsidRPr="00BB2E71">
        <w:rPr>
          <w:rFonts w:ascii="Times New Roman" w:eastAsia="Times New Roman" w:hAnsi="Times New Roman" w:cs="Times New Roman"/>
          <w:kern w:val="0"/>
          <w:sz w:val="28"/>
          <w:szCs w:val="28"/>
          <w:lang w:eastAsia="ru-RU"/>
        </w:rPr>
        <w:t xml:space="preserve"> </w:t>
      </w:r>
      <w:proofErr w:type="gramStart"/>
      <w:r w:rsidRPr="00BB2E71">
        <w:rPr>
          <w:rFonts w:ascii="Times New Roman" w:eastAsia="Times New Roman" w:hAnsi="Times New Roman" w:cs="Times New Roman" w:hint="eastAsia"/>
          <w:kern w:val="0"/>
          <w:sz w:val="28"/>
          <w:szCs w:val="28"/>
          <w:lang w:eastAsia="ru-RU"/>
        </w:rPr>
        <w:t>кон¬центрации</w:t>
      </w:r>
      <w:proofErr w:type="gramEnd"/>
      <w:r w:rsidRPr="00BB2E71">
        <w:rPr>
          <w:rFonts w:ascii="Times New Roman" w:eastAsia="Times New Roman" w:hAnsi="Times New Roman" w:cs="Times New Roman"/>
          <w:kern w:val="0"/>
          <w:sz w:val="28"/>
          <w:szCs w:val="28"/>
          <w:lang w:eastAsia="ru-RU"/>
        </w:rPr>
        <w:t xml:space="preserve"> </w:t>
      </w:r>
      <w:r w:rsidRPr="00BB2E71">
        <w:rPr>
          <w:rFonts w:ascii="Times New Roman" w:eastAsia="Times New Roman" w:hAnsi="Times New Roman" w:cs="Times New Roman" w:hint="eastAsia"/>
          <w:kern w:val="0"/>
          <w:sz w:val="28"/>
          <w:szCs w:val="28"/>
          <w:lang w:eastAsia="ru-RU"/>
        </w:rPr>
        <w:t>раствора</w:t>
      </w:r>
      <w:r w:rsidRPr="00BB2E71">
        <w:rPr>
          <w:rFonts w:ascii="Times New Roman" w:eastAsia="Times New Roman" w:hAnsi="Times New Roman" w:cs="Times New Roman"/>
          <w:kern w:val="0"/>
          <w:sz w:val="28"/>
          <w:szCs w:val="28"/>
          <w:lang w:eastAsia="ru-RU"/>
        </w:rPr>
        <w:t xml:space="preserve"> </w:t>
      </w:r>
      <w:r w:rsidRPr="00BB2E71">
        <w:rPr>
          <w:rFonts w:ascii="Times New Roman" w:eastAsia="Times New Roman" w:hAnsi="Times New Roman" w:cs="Times New Roman" w:hint="eastAsia"/>
          <w:kern w:val="0"/>
          <w:sz w:val="28"/>
          <w:szCs w:val="28"/>
          <w:lang w:eastAsia="ru-RU"/>
        </w:rPr>
        <w:t>металлокомплекса</w:t>
      </w:r>
      <w:r w:rsidRPr="00BB2E71">
        <w:rPr>
          <w:rFonts w:ascii="Times New Roman" w:eastAsia="Times New Roman" w:hAnsi="Times New Roman" w:cs="Times New Roman"/>
          <w:kern w:val="0"/>
          <w:sz w:val="28"/>
          <w:szCs w:val="28"/>
          <w:lang w:eastAsia="ru-RU"/>
        </w:rPr>
        <w:t xml:space="preserve"> </w:t>
      </w:r>
      <w:r w:rsidRPr="00BB2E71">
        <w:rPr>
          <w:rFonts w:ascii="Times New Roman" w:eastAsia="Times New Roman" w:hAnsi="Times New Roman" w:cs="Times New Roman" w:hint="eastAsia"/>
          <w:kern w:val="0"/>
          <w:sz w:val="28"/>
          <w:szCs w:val="28"/>
          <w:lang w:eastAsia="ru-RU"/>
        </w:rPr>
        <w:t>в</w:t>
      </w:r>
      <w:r w:rsidRPr="00BB2E71">
        <w:rPr>
          <w:rFonts w:ascii="Times New Roman" w:eastAsia="Times New Roman" w:hAnsi="Times New Roman" w:cs="Times New Roman"/>
          <w:kern w:val="0"/>
          <w:sz w:val="28"/>
          <w:szCs w:val="28"/>
          <w:lang w:eastAsia="ru-RU"/>
        </w:rPr>
        <w:t xml:space="preserve"> </w:t>
      </w:r>
      <w:r w:rsidRPr="00BB2E71">
        <w:rPr>
          <w:rFonts w:ascii="Times New Roman" w:eastAsia="Times New Roman" w:hAnsi="Times New Roman" w:cs="Times New Roman" w:hint="eastAsia"/>
          <w:kern w:val="0"/>
          <w:sz w:val="28"/>
          <w:szCs w:val="28"/>
          <w:lang w:eastAsia="ru-RU"/>
        </w:rPr>
        <w:t>реакции</w:t>
      </w:r>
      <w:r w:rsidRPr="00BB2E71">
        <w:rPr>
          <w:rFonts w:ascii="Times New Roman" w:eastAsia="Times New Roman" w:hAnsi="Times New Roman" w:cs="Times New Roman"/>
          <w:kern w:val="0"/>
          <w:sz w:val="28"/>
          <w:szCs w:val="28"/>
          <w:lang w:eastAsia="ru-RU"/>
        </w:rPr>
        <w:t xml:space="preserve"> </w:t>
      </w:r>
      <w:r w:rsidRPr="00BB2E71">
        <w:rPr>
          <w:rFonts w:ascii="Times New Roman" w:eastAsia="Times New Roman" w:hAnsi="Times New Roman" w:cs="Times New Roman" w:hint="eastAsia"/>
          <w:kern w:val="0"/>
          <w:sz w:val="28"/>
          <w:szCs w:val="28"/>
          <w:lang w:eastAsia="ru-RU"/>
        </w:rPr>
        <w:t>олигомеризации</w:t>
      </w:r>
      <w:r w:rsidRPr="00BB2E71">
        <w:rPr>
          <w:rFonts w:ascii="Times New Roman" w:eastAsia="Times New Roman" w:hAnsi="Times New Roman" w:cs="Times New Roman"/>
          <w:kern w:val="0"/>
          <w:sz w:val="28"/>
          <w:szCs w:val="28"/>
          <w:lang w:eastAsia="ru-RU"/>
        </w:rPr>
        <w:t xml:space="preserve"> </w:t>
      </w:r>
      <w:r w:rsidRPr="00BB2E71">
        <w:rPr>
          <w:rFonts w:ascii="Times New Roman" w:eastAsia="Times New Roman" w:hAnsi="Times New Roman" w:cs="Times New Roman" w:hint="eastAsia"/>
          <w:kern w:val="0"/>
          <w:sz w:val="28"/>
          <w:szCs w:val="28"/>
          <w:lang w:eastAsia="ru-RU"/>
        </w:rPr>
        <w:t>этилена</w:t>
      </w:r>
    </w:p>
    <w:p w:rsidR="00BB2E71" w:rsidRPr="00BB2E71" w:rsidRDefault="00BB2E71" w:rsidP="00BB2E71">
      <w:pPr>
        <w:rPr>
          <w:rFonts w:ascii="Times New Roman" w:eastAsia="Times New Roman" w:hAnsi="Times New Roman" w:cs="Times New Roman"/>
          <w:kern w:val="0"/>
          <w:sz w:val="28"/>
          <w:szCs w:val="28"/>
          <w:lang w:eastAsia="ru-RU"/>
        </w:rPr>
      </w:pPr>
      <w:r w:rsidRPr="00BB2E71">
        <w:rPr>
          <w:rFonts w:ascii="Times New Roman" w:eastAsia="Times New Roman" w:hAnsi="Times New Roman" w:cs="Times New Roman"/>
          <w:kern w:val="0"/>
          <w:sz w:val="28"/>
          <w:szCs w:val="28"/>
          <w:lang w:eastAsia="ru-RU"/>
        </w:rPr>
        <w:t>3.2.4</w:t>
      </w:r>
      <w:r w:rsidRPr="00BB2E71">
        <w:rPr>
          <w:rFonts w:ascii="Times New Roman" w:eastAsia="Times New Roman" w:hAnsi="Times New Roman" w:cs="Times New Roman"/>
          <w:kern w:val="0"/>
          <w:sz w:val="28"/>
          <w:szCs w:val="28"/>
          <w:lang w:eastAsia="ru-RU"/>
        </w:rPr>
        <w:tab/>
      </w:r>
      <w:r w:rsidRPr="00BB2E71">
        <w:rPr>
          <w:rFonts w:ascii="Times New Roman" w:eastAsia="Times New Roman" w:hAnsi="Times New Roman" w:cs="Times New Roman" w:hint="eastAsia"/>
          <w:kern w:val="0"/>
          <w:sz w:val="28"/>
          <w:szCs w:val="28"/>
          <w:lang w:eastAsia="ru-RU"/>
        </w:rPr>
        <w:t>Влияние</w:t>
      </w:r>
      <w:r w:rsidRPr="00BB2E71">
        <w:rPr>
          <w:rFonts w:ascii="Times New Roman" w:eastAsia="Times New Roman" w:hAnsi="Times New Roman" w:cs="Times New Roman"/>
          <w:kern w:val="0"/>
          <w:sz w:val="28"/>
          <w:szCs w:val="28"/>
          <w:lang w:eastAsia="ru-RU"/>
        </w:rPr>
        <w:t xml:space="preserve"> </w:t>
      </w:r>
      <w:r w:rsidRPr="00BB2E71">
        <w:rPr>
          <w:rFonts w:ascii="Times New Roman" w:eastAsia="Times New Roman" w:hAnsi="Times New Roman" w:cs="Times New Roman" w:hint="eastAsia"/>
          <w:kern w:val="0"/>
          <w:sz w:val="28"/>
          <w:szCs w:val="28"/>
          <w:lang w:eastAsia="ru-RU"/>
        </w:rPr>
        <w:t>химической</w:t>
      </w:r>
      <w:r w:rsidRPr="00BB2E71">
        <w:rPr>
          <w:rFonts w:ascii="Times New Roman" w:eastAsia="Times New Roman" w:hAnsi="Times New Roman" w:cs="Times New Roman"/>
          <w:kern w:val="0"/>
          <w:sz w:val="28"/>
          <w:szCs w:val="28"/>
          <w:lang w:eastAsia="ru-RU"/>
        </w:rPr>
        <w:t xml:space="preserve"> </w:t>
      </w:r>
      <w:r w:rsidRPr="00BB2E71">
        <w:rPr>
          <w:rFonts w:ascii="Times New Roman" w:eastAsia="Times New Roman" w:hAnsi="Times New Roman" w:cs="Times New Roman" w:hint="eastAsia"/>
          <w:kern w:val="0"/>
          <w:sz w:val="28"/>
          <w:szCs w:val="28"/>
          <w:lang w:eastAsia="ru-RU"/>
        </w:rPr>
        <w:t>природы</w:t>
      </w:r>
      <w:r w:rsidRPr="00BB2E71">
        <w:rPr>
          <w:rFonts w:ascii="Times New Roman" w:eastAsia="Times New Roman" w:hAnsi="Times New Roman" w:cs="Times New Roman"/>
          <w:kern w:val="0"/>
          <w:sz w:val="28"/>
          <w:szCs w:val="28"/>
          <w:lang w:eastAsia="ru-RU"/>
        </w:rPr>
        <w:t xml:space="preserve"> </w:t>
      </w:r>
      <w:r w:rsidRPr="00BB2E71">
        <w:rPr>
          <w:rFonts w:ascii="Times New Roman" w:eastAsia="Times New Roman" w:hAnsi="Times New Roman" w:cs="Times New Roman" w:hint="eastAsia"/>
          <w:kern w:val="0"/>
          <w:sz w:val="28"/>
          <w:szCs w:val="28"/>
          <w:lang w:eastAsia="ru-RU"/>
        </w:rPr>
        <w:t>растворителя</w:t>
      </w:r>
      <w:r w:rsidRPr="00BB2E71">
        <w:rPr>
          <w:rFonts w:ascii="Times New Roman" w:eastAsia="Times New Roman" w:hAnsi="Times New Roman" w:cs="Times New Roman"/>
          <w:kern w:val="0"/>
          <w:sz w:val="28"/>
          <w:szCs w:val="28"/>
          <w:lang w:eastAsia="ru-RU"/>
        </w:rPr>
        <w:t xml:space="preserve"> </w:t>
      </w:r>
      <w:r w:rsidRPr="00BB2E71">
        <w:rPr>
          <w:rFonts w:ascii="Times New Roman" w:eastAsia="Times New Roman" w:hAnsi="Times New Roman" w:cs="Times New Roman" w:hint="eastAsia"/>
          <w:kern w:val="0"/>
          <w:sz w:val="28"/>
          <w:szCs w:val="28"/>
          <w:lang w:eastAsia="ru-RU"/>
        </w:rPr>
        <w:t>на</w:t>
      </w:r>
      <w:r w:rsidRPr="00BB2E71">
        <w:rPr>
          <w:rFonts w:ascii="Times New Roman" w:eastAsia="Times New Roman" w:hAnsi="Times New Roman" w:cs="Times New Roman"/>
          <w:kern w:val="0"/>
          <w:sz w:val="28"/>
          <w:szCs w:val="28"/>
          <w:lang w:eastAsia="ru-RU"/>
        </w:rPr>
        <w:t xml:space="preserve"> </w:t>
      </w:r>
      <w:r w:rsidRPr="00BB2E71">
        <w:rPr>
          <w:rFonts w:ascii="Times New Roman" w:eastAsia="Times New Roman" w:hAnsi="Times New Roman" w:cs="Times New Roman" w:hint="eastAsia"/>
          <w:kern w:val="0"/>
          <w:sz w:val="28"/>
          <w:szCs w:val="28"/>
          <w:lang w:eastAsia="ru-RU"/>
        </w:rPr>
        <w:t>показатели</w:t>
      </w:r>
      <w:r w:rsidRPr="00BB2E71">
        <w:rPr>
          <w:rFonts w:ascii="Times New Roman" w:eastAsia="Times New Roman" w:hAnsi="Times New Roman" w:cs="Times New Roman"/>
          <w:kern w:val="0"/>
          <w:sz w:val="28"/>
          <w:szCs w:val="28"/>
          <w:lang w:eastAsia="ru-RU"/>
        </w:rPr>
        <w:t xml:space="preserve"> </w:t>
      </w:r>
      <w:proofErr w:type="gramStart"/>
      <w:r w:rsidRPr="00BB2E71">
        <w:rPr>
          <w:rFonts w:ascii="Times New Roman" w:eastAsia="Times New Roman" w:hAnsi="Times New Roman" w:cs="Times New Roman" w:hint="eastAsia"/>
          <w:kern w:val="0"/>
          <w:sz w:val="28"/>
          <w:szCs w:val="28"/>
          <w:lang w:eastAsia="ru-RU"/>
        </w:rPr>
        <w:t>реак¬ции</w:t>
      </w:r>
      <w:proofErr w:type="gramEnd"/>
      <w:r w:rsidRPr="00BB2E71">
        <w:rPr>
          <w:rFonts w:ascii="Times New Roman" w:eastAsia="Times New Roman" w:hAnsi="Times New Roman" w:cs="Times New Roman"/>
          <w:kern w:val="0"/>
          <w:sz w:val="28"/>
          <w:szCs w:val="28"/>
          <w:lang w:eastAsia="ru-RU"/>
        </w:rPr>
        <w:t xml:space="preserve"> </w:t>
      </w:r>
      <w:r w:rsidRPr="00BB2E71">
        <w:rPr>
          <w:rFonts w:ascii="Times New Roman" w:eastAsia="Times New Roman" w:hAnsi="Times New Roman" w:cs="Times New Roman" w:hint="eastAsia"/>
          <w:kern w:val="0"/>
          <w:sz w:val="28"/>
          <w:szCs w:val="28"/>
          <w:lang w:eastAsia="ru-RU"/>
        </w:rPr>
        <w:t>олигомеризации</w:t>
      </w:r>
    </w:p>
    <w:p w:rsidR="00BB2E71" w:rsidRPr="00BB2E71" w:rsidRDefault="00BB2E71" w:rsidP="00BB2E71">
      <w:pPr>
        <w:rPr>
          <w:rFonts w:ascii="Times New Roman" w:eastAsia="Times New Roman" w:hAnsi="Times New Roman" w:cs="Times New Roman"/>
          <w:kern w:val="0"/>
          <w:sz w:val="28"/>
          <w:szCs w:val="28"/>
          <w:lang w:eastAsia="ru-RU"/>
        </w:rPr>
      </w:pPr>
      <w:r w:rsidRPr="00BB2E71">
        <w:rPr>
          <w:rFonts w:ascii="Times New Roman" w:eastAsia="Times New Roman" w:hAnsi="Times New Roman" w:cs="Times New Roman"/>
          <w:kern w:val="0"/>
          <w:sz w:val="28"/>
          <w:szCs w:val="28"/>
          <w:lang w:eastAsia="ru-RU"/>
        </w:rPr>
        <w:t>3.2.5</w:t>
      </w:r>
      <w:r w:rsidRPr="00BB2E71">
        <w:rPr>
          <w:rFonts w:ascii="Times New Roman" w:eastAsia="Times New Roman" w:hAnsi="Times New Roman" w:cs="Times New Roman"/>
          <w:kern w:val="0"/>
          <w:sz w:val="28"/>
          <w:szCs w:val="28"/>
          <w:lang w:eastAsia="ru-RU"/>
        </w:rPr>
        <w:tab/>
      </w:r>
      <w:r w:rsidRPr="00BB2E71">
        <w:rPr>
          <w:rFonts w:ascii="Times New Roman" w:eastAsia="Times New Roman" w:hAnsi="Times New Roman" w:cs="Times New Roman" w:hint="eastAsia"/>
          <w:kern w:val="0"/>
          <w:sz w:val="28"/>
          <w:szCs w:val="28"/>
          <w:lang w:eastAsia="ru-RU"/>
        </w:rPr>
        <w:t>Влияние</w:t>
      </w:r>
      <w:r w:rsidRPr="00BB2E71">
        <w:rPr>
          <w:rFonts w:ascii="Times New Roman" w:eastAsia="Times New Roman" w:hAnsi="Times New Roman" w:cs="Times New Roman"/>
          <w:kern w:val="0"/>
          <w:sz w:val="28"/>
          <w:szCs w:val="28"/>
          <w:lang w:eastAsia="ru-RU"/>
        </w:rPr>
        <w:t xml:space="preserve"> </w:t>
      </w:r>
      <w:r w:rsidRPr="00BB2E71">
        <w:rPr>
          <w:rFonts w:ascii="Times New Roman" w:eastAsia="Times New Roman" w:hAnsi="Times New Roman" w:cs="Times New Roman" w:hint="eastAsia"/>
          <w:kern w:val="0"/>
          <w:sz w:val="28"/>
          <w:szCs w:val="28"/>
          <w:lang w:eastAsia="ru-RU"/>
        </w:rPr>
        <w:t>химической</w:t>
      </w:r>
      <w:r w:rsidRPr="00BB2E71">
        <w:rPr>
          <w:rFonts w:ascii="Times New Roman" w:eastAsia="Times New Roman" w:hAnsi="Times New Roman" w:cs="Times New Roman"/>
          <w:kern w:val="0"/>
          <w:sz w:val="28"/>
          <w:szCs w:val="28"/>
          <w:lang w:eastAsia="ru-RU"/>
        </w:rPr>
        <w:t xml:space="preserve"> </w:t>
      </w:r>
      <w:r w:rsidRPr="00BB2E71">
        <w:rPr>
          <w:rFonts w:ascii="Times New Roman" w:eastAsia="Times New Roman" w:hAnsi="Times New Roman" w:cs="Times New Roman" w:hint="eastAsia"/>
          <w:kern w:val="0"/>
          <w:sz w:val="28"/>
          <w:szCs w:val="28"/>
          <w:lang w:eastAsia="ru-RU"/>
        </w:rPr>
        <w:t>природы</w:t>
      </w:r>
      <w:r w:rsidRPr="00BB2E71">
        <w:rPr>
          <w:rFonts w:ascii="Times New Roman" w:eastAsia="Times New Roman" w:hAnsi="Times New Roman" w:cs="Times New Roman"/>
          <w:kern w:val="0"/>
          <w:sz w:val="28"/>
          <w:szCs w:val="28"/>
          <w:lang w:eastAsia="ru-RU"/>
        </w:rPr>
        <w:t xml:space="preserve"> </w:t>
      </w:r>
      <w:r w:rsidRPr="00BB2E71">
        <w:rPr>
          <w:rFonts w:ascii="Times New Roman" w:eastAsia="Times New Roman" w:hAnsi="Times New Roman" w:cs="Times New Roman" w:hint="eastAsia"/>
          <w:kern w:val="0"/>
          <w:sz w:val="28"/>
          <w:szCs w:val="28"/>
          <w:lang w:eastAsia="ru-RU"/>
        </w:rPr>
        <w:t>алюминийорганического</w:t>
      </w:r>
      <w:r w:rsidRPr="00BB2E71">
        <w:rPr>
          <w:rFonts w:ascii="Times New Roman" w:eastAsia="Times New Roman" w:hAnsi="Times New Roman" w:cs="Times New Roman"/>
          <w:kern w:val="0"/>
          <w:sz w:val="28"/>
          <w:szCs w:val="28"/>
          <w:lang w:eastAsia="ru-RU"/>
        </w:rPr>
        <w:t xml:space="preserve"> </w:t>
      </w:r>
      <w:proofErr w:type="gramStart"/>
      <w:r w:rsidRPr="00BB2E71">
        <w:rPr>
          <w:rFonts w:ascii="Times New Roman" w:eastAsia="Times New Roman" w:hAnsi="Times New Roman" w:cs="Times New Roman" w:hint="eastAsia"/>
          <w:kern w:val="0"/>
          <w:sz w:val="28"/>
          <w:szCs w:val="28"/>
          <w:lang w:eastAsia="ru-RU"/>
        </w:rPr>
        <w:t>соедине¬ния</w:t>
      </w:r>
      <w:proofErr w:type="gramEnd"/>
      <w:r w:rsidRPr="00BB2E71">
        <w:rPr>
          <w:rFonts w:ascii="Times New Roman" w:eastAsia="Times New Roman" w:hAnsi="Times New Roman" w:cs="Times New Roman"/>
          <w:kern w:val="0"/>
          <w:sz w:val="28"/>
          <w:szCs w:val="28"/>
          <w:lang w:eastAsia="ru-RU"/>
        </w:rPr>
        <w:t xml:space="preserve"> </w:t>
      </w:r>
      <w:r w:rsidRPr="00BB2E71">
        <w:rPr>
          <w:rFonts w:ascii="Times New Roman" w:eastAsia="Times New Roman" w:hAnsi="Times New Roman" w:cs="Times New Roman" w:hint="eastAsia"/>
          <w:kern w:val="0"/>
          <w:sz w:val="28"/>
          <w:szCs w:val="28"/>
          <w:lang w:eastAsia="ru-RU"/>
        </w:rPr>
        <w:t>на</w:t>
      </w:r>
      <w:r w:rsidRPr="00BB2E71">
        <w:rPr>
          <w:rFonts w:ascii="Times New Roman" w:eastAsia="Times New Roman" w:hAnsi="Times New Roman" w:cs="Times New Roman"/>
          <w:kern w:val="0"/>
          <w:sz w:val="28"/>
          <w:szCs w:val="28"/>
          <w:lang w:eastAsia="ru-RU"/>
        </w:rPr>
        <w:t xml:space="preserve"> </w:t>
      </w:r>
      <w:r w:rsidRPr="00BB2E71">
        <w:rPr>
          <w:rFonts w:ascii="Times New Roman" w:eastAsia="Times New Roman" w:hAnsi="Times New Roman" w:cs="Times New Roman" w:hint="eastAsia"/>
          <w:kern w:val="0"/>
          <w:sz w:val="28"/>
          <w:szCs w:val="28"/>
          <w:lang w:eastAsia="ru-RU"/>
        </w:rPr>
        <w:t>показатели</w:t>
      </w:r>
      <w:r w:rsidRPr="00BB2E71">
        <w:rPr>
          <w:rFonts w:ascii="Times New Roman" w:eastAsia="Times New Roman" w:hAnsi="Times New Roman" w:cs="Times New Roman"/>
          <w:kern w:val="0"/>
          <w:sz w:val="28"/>
          <w:szCs w:val="28"/>
          <w:lang w:eastAsia="ru-RU"/>
        </w:rPr>
        <w:t xml:space="preserve"> </w:t>
      </w:r>
      <w:r w:rsidRPr="00BB2E71">
        <w:rPr>
          <w:rFonts w:ascii="Times New Roman" w:eastAsia="Times New Roman" w:hAnsi="Times New Roman" w:cs="Times New Roman" w:hint="eastAsia"/>
          <w:kern w:val="0"/>
          <w:sz w:val="28"/>
          <w:szCs w:val="28"/>
          <w:lang w:eastAsia="ru-RU"/>
        </w:rPr>
        <w:t>реакции</w:t>
      </w:r>
      <w:r w:rsidRPr="00BB2E71">
        <w:rPr>
          <w:rFonts w:ascii="Times New Roman" w:eastAsia="Times New Roman" w:hAnsi="Times New Roman" w:cs="Times New Roman"/>
          <w:kern w:val="0"/>
          <w:sz w:val="28"/>
          <w:szCs w:val="28"/>
          <w:lang w:eastAsia="ru-RU"/>
        </w:rPr>
        <w:t xml:space="preserve"> </w:t>
      </w:r>
      <w:r w:rsidRPr="00BB2E71">
        <w:rPr>
          <w:rFonts w:ascii="Times New Roman" w:eastAsia="Times New Roman" w:hAnsi="Times New Roman" w:cs="Times New Roman" w:hint="eastAsia"/>
          <w:kern w:val="0"/>
          <w:sz w:val="28"/>
          <w:szCs w:val="28"/>
          <w:lang w:eastAsia="ru-RU"/>
        </w:rPr>
        <w:t>олигомеризации</w:t>
      </w:r>
    </w:p>
    <w:p w:rsidR="00BB2E71" w:rsidRPr="00BB2E71" w:rsidRDefault="00BB2E71" w:rsidP="00BB2E71">
      <w:pPr>
        <w:rPr>
          <w:rFonts w:ascii="Times New Roman" w:eastAsia="Times New Roman" w:hAnsi="Times New Roman" w:cs="Times New Roman"/>
          <w:kern w:val="0"/>
          <w:sz w:val="28"/>
          <w:szCs w:val="28"/>
          <w:lang w:eastAsia="ru-RU"/>
        </w:rPr>
      </w:pPr>
      <w:r w:rsidRPr="00BB2E71">
        <w:rPr>
          <w:rFonts w:ascii="Times New Roman" w:eastAsia="Times New Roman" w:hAnsi="Times New Roman" w:cs="Times New Roman" w:hint="eastAsia"/>
          <w:kern w:val="0"/>
          <w:sz w:val="28"/>
          <w:szCs w:val="28"/>
          <w:lang w:eastAsia="ru-RU"/>
        </w:rPr>
        <w:t>ЗАКЛЮЧЕНИЕ</w:t>
      </w:r>
    </w:p>
    <w:p w:rsidR="00BB2E71" w:rsidRPr="00BB2E71" w:rsidRDefault="00BB2E71" w:rsidP="00BB2E71">
      <w:pPr>
        <w:rPr>
          <w:rFonts w:ascii="Times New Roman" w:eastAsia="Times New Roman" w:hAnsi="Times New Roman" w:cs="Times New Roman"/>
          <w:kern w:val="0"/>
          <w:sz w:val="28"/>
          <w:szCs w:val="28"/>
          <w:lang w:eastAsia="ru-RU"/>
        </w:rPr>
      </w:pPr>
      <w:r w:rsidRPr="00BB2E71">
        <w:rPr>
          <w:rFonts w:ascii="Times New Roman" w:eastAsia="Times New Roman" w:hAnsi="Times New Roman" w:cs="Times New Roman" w:hint="eastAsia"/>
          <w:kern w:val="0"/>
          <w:sz w:val="28"/>
          <w:szCs w:val="28"/>
          <w:lang w:eastAsia="ru-RU"/>
        </w:rPr>
        <w:t>ОСНОВНЫЕ</w:t>
      </w:r>
      <w:r w:rsidRPr="00BB2E71">
        <w:rPr>
          <w:rFonts w:ascii="Times New Roman" w:eastAsia="Times New Roman" w:hAnsi="Times New Roman" w:cs="Times New Roman"/>
          <w:kern w:val="0"/>
          <w:sz w:val="28"/>
          <w:szCs w:val="28"/>
          <w:lang w:eastAsia="ru-RU"/>
        </w:rPr>
        <w:t xml:space="preserve"> </w:t>
      </w:r>
      <w:r w:rsidRPr="00BB2E71">
        <w:rPr>
          <w:rFonts w:ascii="Times New Roman" w:eastAsia="Times New Roman" w:hAnsi="Times New Roman" w:cs="Times New Roman" w:hint="eastAsia"/>
          <w:kern w:val="0"/>
          <w:sz w:val="28"/>
          <w:szCs w:val="28"/>
          <w:lang w:eastAsia="ru-RU"/>
        </w:rPr>
        <w:t>ВЫВОДЫ</w:t>
      </w:r>
    </w:p>
    <w:p w:rsidR="008F3908" w:rsidRDefault="00BB2E71" w:rsidP="00BB2E71">
      <w:pPr>
        <w:rPr>
          <w:rFonts w:ascii="Times New Roman" w:eastAsia="Times New Roman" w:hAnsi="Times New Roman" w:cs="Times New Roman"/>
          <w:kern w:val="0"/>
          <w:sz w:val="28"/>
          <w:szCs w:val="28"/>
          <w:lang w:eastAsia="ru-RU"/>
        </w:rPr>
      </w:pPr>
      <w:r w:rsidRPr="00BB2E71">
        <w:rPr>
          <w:rFonts w:ascii="Times New Roman" w:eastAsia="Times New Roman" w:hAnsi="Times New Roman" w:cs="Times New Roman" w:hint="eastAsia"/>
          <w:kern w:val="0"/>
          <w:sz w:val="28"/>
          <w:szCs w:val="28"/>
          <w:lang w:eastAsia="ru-RU"/>
        </w:rPr>
        <w:t>СПИСОК</w:t>
      </w:r>
      <w:r w:rsidRPr="00BB2E71">
        <w:rPr>
          <w:rFonts w:ascii="Times New Roman" w:eastAsia="Times New Roman" w:hAnsi="Times New Roman" w:cs="Times New Roman"/>
          <w:kern w:val="0"/>
          <w:sz w:val="28"/>
          <w:szCs w:val="28"/>
          <w:lang w:eastAsia="ru-RU"/>
        </w:rPr>
        <w:t xml:space="preserve"> </w:t>
      </w:r>
      <w:r w:rsidRPr="00BB2E71">
        <w:rPr>
          <w:rFonts w:ascii="Times New Roman" w:eastAsia="Times New Roman" w:hAnsi="Times New Roman" w:cs="Times New Roman" w:hint="eastAsia"/>
          <w:kern w:val="0"/>
          <w:sz w:val="28"/>
          <w:szCs w:val="28"/>
          <w:lang w:eastAsia="ru-RU"/>
        </w:rPr>
        <w:t>ИСПОЛЬЗОВАННЫХ</w:t>
      </w:r>
      <w:r w:rsidRPr="00BB2E71">
        <w:rPr>
          <w:rFonts w:ascii="Times New Roman" w:eastAsia="Times New Roman" w:hAnsi="Times New Roman" w:cs="Times New Roman"/>
          <w:kern w:val="0"/>
          <w:sz w:val="28"/>
          <w:szCs w:val="28"/>
          <w:lang w:eastAsia="ru-RU"/>
        </w:rPr>
        <w:t xml:space="preserve"> </w:t>
      </w:r>
      <w:r w:rsidRPr="00BB2E71">
        <w:rPr>
          <w:rFonts w:ascii="Times New Roman" w:eastAsia="Times New Roman" w:hAnsi="Times New Roman" w:cs="Times New Roman" w:hint="eastAsia"/>
          <w:kern w:val="0"/>
          <w:sz w:val="28"/>
          <w:szCs w:val="28"/>
          <w:lang w:eastAsia="ru-RU"/>
        </w:rPr>
        <w:t>ИСТОЧНИКОВ</w:t>
      </w:r>
    </w:p>
    <w:p w:rsidR="00BB2E71" w:rsidRDefault="00BB2E71" w:rsidP="00BB2E71"/>
    <w:p w:rsidR="00BB2E71" w:rsidRDefault="00BB2E71" w:rsidP="00BB2E71"/>
    <w:p w:rsidR="00BB2E71" w:rsidRDefault="00BB2E71" w:rsidP="00BB2E71"/>
    <w:p w:rsidR="00BB2E71" w:rsidRDefault="00BB2E71" w:rsidP="00BB2E71"/>
    <w:p w:rsidR="00BB2E71" w:rsidRDefault="00BB2E71" w:rsidP="00BB2E71">
      <w:r>
        <w:rPr>
          <w:rFonts w:hint="eastAsia"/>
        </w:rPr>
        <w:t>ОСНОВНЫЕ</w:t>
      </w:r>
      <w:r>
        <w:t></w:t>
      </w:r>
      <w:r>
        <w:rPr>
          <w:rFonts w:hint="eastAsia"/>
        </w:rPr>
        <w:t>ВЫВОДЫ</w:t>
      </w:r>
    </w:p>
    <w:p w:rsidR="00BB2E71" w:rsidRDefault="00BB2E71" w:rsidP="00BB2E71">
      <w:r>
        <w:t></w:t>
      </w:r>
      <w:r>
        <w:t></w:t>
      </w:r>
      <w:r>
        <w:tab/>
      </w:r>
      <w:r>
        <w:t></w:t>
      </w:r>
      <w:r>
        <w:rPr>
          <w:rFonts w:hint="eastAsia"/>
        </w:rPr>
        <w:t>Впервые</w:t>
      </w:r>
      <w:r>
        <w:t></w:t>
      </w:r>
      <w:r>
        <w:rPr>
          <w:rFonts w:hint="eastAsia"/>
        </w:rPr>
        <w:t>с</w:t>
      </w:r>
      <w:r>
        <w:t></w:t>
      </w:r>
      <w:r>
        <w:rPr>
          <w:rFonts w:hint="eastAsia"/>
        </w:rPr>
        <w:t>применением</w:t>
      </w:r>
      <w:r>
        <w:t></w:t>
      </w:r>
      <w:r>
        <w:t></w:t>
      </w:r>
      <w:r>
        <w:t></w:t>
      </w:r>
      <w:r>
        <w:t></w:t>
      </w:r>
      <w:r>
        <w:t></w:t>
      </w:r>
      <w:r>
        <w:rPr>
          <w:rFonts w:hint="eastAsia"/>
        </w:rPr>
        <w:t>диметилпиррола</w:t>
      </w:r>
      <w:r>
        <w:t></w:t>
      </w:r>
      <w:r>
        <w:rPr>
          <w:rFonts w:hint="eastAsia"/>
        </w:rPr>
        <w:t>и</w:t>
      </w:r>
      <w:r>
        <w:t></w:t>
      </w:r>
      <w:r>
        <w:rPr>
          <w:rFonts w:hint="eastAsia"/>
        </w:rPr>
        <w:t>модификаторов</w:t>
      </w:r>
      <w:r>
        <w:t></w:t>
      </w:r>
      <w:r>
        <w:t></w:t>
      </w:r>
      <w:r>
        <w:t></w:t>
      </w:r>
      <w:r>
        <w:t></w:t>
      </w:r>
      <w:r>
        <w:t></w:t>
      </w:r>
      <w:r>
        <w:t></w:t>
      </w:r>
      <w:r>
        <w:rPr>
          <w:rFonts w:hint="eastAsia"/>
        </w:rPr>
        <w:t>и</w:t>
      </w:r>
      <w:r>
        <w:t></w:t>
      </w:r>
      <w:r>
        <w:rPr>
          <w:rFonts w:hint="eastAsia"/>
        </w:rPr>
        <w:t>или</w:t>
      </w:r>
      <w:r>
        <w:t></w:t>
      </w:r>
      <w:r>
        <w:rPr>
          <w:rFonts w:hint="eastAsia"/>
        </w:rPr>
        <w:t>ТГФ</w:t>
      </w:r>
      <w:r>
        <w:t></w:t>
      </w:r>
      <w:r>
        <w:t></w:t>
      </w:r>
      <w:r>
        <w:rPr>
          <w:rFonts w:hint="eastAsia"/>
        </w:rPr>
        <w:t>в</w:t>
      </w:r>
      <w:r>
        <w:t></w:t>
      </w:r>
      <w:r>
        <w:rPr>
          <w:rFonts w:hint="eastAsia"/>
        </w:rPr>
        <w:t>составе</w:t>
      </w:r>
      <w:r>
        <w:t></w:t>
      </w:r>
      <w:r>
        <w:rPr>
          <w:rFonts w:hint="eastAsia"/>
        </w:rPr>
        <w:t>растворимых</w:t>
      </w:r>
      <w:r>
        <w:t></w:t>
      </w:r>
      <w:r>
        <w:rPr>
          <w:rFonts w:hint="eastAsia"/>
        </w:rPr>
        <w:t>хромсодержащих</w:t>
      </w:r>
      <w:r>
        <w:t></w:t>
      </w:r>
      <w:r>
        <w:rPr>
          <w:rFonts w:hint="eastAsia"/>
        </w:rPr>
        <w:t>катализаторов</w:t>
      </w:r>
      <w:r>
        <w:t></w:t>
      </w:r>
      <w:r>
        <w:rPr>
          <w:rFonts w:hint="eastAsia"/>
        </w:rPr>
        <w:t>на</w:t>
      </w:r>
      <w:r>
        <w:t></w:t>
      </w:r>
      <w:r>
        <w:rPr>
          <w:rFonts w:hint="eastAsia"/>
        </w:rPr>
        <w:t>система</w:t>
      </w:r>
      <w:r>
        <w:t></w:t>
      </w:r>
      <w:r>
        <w:rPr>
          <w:rFonts w:hint="eastAsia"/>
        </w:rPr>
        <w:t>тической</w:t>
      </w:r>
      <w:r>
        <w:t></w:t>
      </w:r>
      <w:r>
        <w:rPr>
          <w:rFonts w:hint="eastAsia"/>
        </w:rPr>
        <w:t>основе</w:t>
      </w:r>
      <w:r>
        <w:t></w:t>
      </w:r>
      <w:r>
        <w:rPr>
          <w:rFonts w:hint="eastAsia"/>
        </w:rPr>
        <w:t>определен</w:t>
      </w:r>
      <w:r>
        <w:t></w:t>
      </w:r>
      <w:r>
        <w:rPr>
          <w:rFonts w:hint="eastAsia"/>
        </w:rPr>
        <w:t>оптимальный</w:t>
      </w:r>
      <w:r>
        <w:t></w:t>
      </w:r>
      <w:r>
        <w:rPr>
          <w:rFonts w:hint="eastAsia"/>
        </w:rPr>
        <w:t>химический</w:t>
      </w:r>
      <w:r>
        <w:t></w:t>
      </w:r>
      <w:r>
        <w:rPr>
          <w:rFonts w:hint="eastAsia"/>
        </w:rPr>
        <w:t>состав</w:t>
      </w:r>
      <w:r>
        <w:t></w:t>
      </w:r>
      <w:r>
        <w:rPr>
          <w:rFonts w:hint="eastAsia"/>
        </w:rPr>
        <w:t>каталитических</w:t>
      </w:r>
      <w:r>
        <w:t></w:t>
      </w:r>
      <w:r>
        <w:rPr>
          <w:rFonts w:hint="eastAsia"/>
        </w:rPr>
        <w:t>систем</w:t>
      </w:r>
      <w:r>
        <w:t></w:t>
      </w:r>
      <w:r>
        <w:t></w:t>
      </w:r>
      <w:r>
        <w:rPr>
          <w:rFonts w:hint="eastAsia"/>
        </w:rPr>
        <w:t>которые</w:t>
      </w:r>
      <w:r>
        <w:t></w:t>
      </w:r>
      <w:r>
        <w:rPr>
          <w:rFonts w:hint="eastAsia"/>
        </w:rPr>
        <w:t>обладают</w:t>
      </w:r>
      <w:r>
        <w:t></w:t>
      </w:r>
      <w:r>
        <w:rPr>
          <w:rFonts w:hint="eastAsia"/>
        </w:rPr>
        <w:t>высокой</w:t>
      </w:r>
      <w:r>
        <w:t></w:t>
      </w:r>
      <w:r>
        <w:rPr>
          <w:rFonts w:hint="eastAsia"/>
        </w:rPr>
        <w:t>селективностью</w:t>
      </w:r>
      <w:r>
        <w:t></w:t>
      </w:r>
      <w:r>
        <w:rPr>
          <w:rFonts w:hint="eastAsia"/>
        </w:rPr>
        <w:t>по</w:t>
      </w:r>
      <w:r>
        <w:t></w:t>
      </w:r>
      <w:r>
        <w:rPr>
          <w:rFonts w:hint="eastAsia"/>
        </w:rPr>
        <w:t>олефинам</w:t>
      </w:r>
      <w:r>
        <w:t></w:t>
      </w:r>
      <w:r>
        <w:rPr>
          <w:rFonts w:hint="eastAsia"/>
        </w:rPr>
        <w:t>Сб</w:t>
      </w:r>
      <w:r>
        <w:t></w:t>
      </w:r>
      <w:r>
        <w:t></w:t>
      </w:r>
      <w:r>
        <w:rPr>
          <w:rFonts w:hint="eastAsia"/>
        </w:rPr>
        <w:t>не</w:t>
      </w:r>
      <w:r>
        <w:t></w:t>
      </w:r>
      <w:r>
        <w:rPr>
          <w:rFonts w:hint="eastAsia"/>
        </w:rPr>
        <w:t>менее</w:t>
      </w:r>
    </w:p>
    <w:p w:rsidR="00BB2E71" w:rsidRDefault="00BB2E71" w:rsidP="00BB2E71">
      <w:r>
        <w:t></w:t>
      </w:r>
      <w:r>
        <w:t></w:t>
      </w:r>
      <w:r>
        <w:t></w:t>
      </w:r>
      <w:r>
        <w:t></w:t>
      </w:r>
      <w:r>
        <w:tab/>
      </w:r>
      <w:r>
        <w:rPr>
          <w:rFonts w:hint="eastAsia"/>
        </w:rPr>
        <w:t>мас</w:t>
      </w:r>
      <w:r>
        <w:t></w:t>
      </w:r>
      <w:r>
        <w:t></w:t>
      </w:r>
      <w:r>
        <w:t></w:t>
      </w:r>
      <w:r>
        <w:t></w:t>
      </w:r>
      <w:r>
        <w:t></w:t>
      </w:r>
      <w:r>
        <w:rPr>
          <w:rFonts w:hint="eastAsia"/>
        </w:rPr>
        <w:t>а</w:t>
      </w:r>
      <w:r>
        <w:t></w:t>
      </w:r>
      <w:r>
        <w:rPr>
          <w:rFonts w:hint="eastAsia"/>
        </w:rPr>
        <w:t>также</w:t>
      </w:r>
      <w:r>
        <w:t></w:t>
      </w:r>
      <w:r>
        <w:rPr>
          <w:rFonts w:hint="eastAsia"/>
        </w:rPr>
        <w:t>низким</w:t>
      </w:r>
      <w:r>
        <w:t></w:t>
      </w:r>
      <w:r>
        <w:rPr>
          <w:rFonts w:hint="eastAsia"/>
        </w:rPr>
        <w:t>выходом</w:t>
      </w:r>
      <w:r>
        <w:t></w:t>
      </w:r>
      <w:r>
        <w:rPr>
          <w:rFonts w:hint="eastAsia"/>
        </w:rPr>
        <w:t>полимера</w:t>
      </w:r>
      <w:r>
        <w:t></w:t>
      </w:r>
      <w:r>
        <w:rPr>
          <w:rFonts w:hint="eastAsia"/>
        </w:rPr>
        <w:t>в</w:t>
      </w:r>
      <w:r>
        <w:t></w:t>
      </w:r>
      <w:r>
        <w:rPr>
          <w:rFonts w:hint="eastAsia"/>
        </w:rPr>
        <w:t>олигомеризации</w:t>
      </w:r>
      <w:r>
        <w:t></w:t>
      </w:r>
      <w:r>
        <w:rPr>
          <w:rFonts w:hint="eastAsia"/>
        </w:rPr>
        <w:t>этилена</w:t>
      </w:r>
      <w:r>
        <w:t></w:t>
      </w:r>
    </w:p>
    <w:p w:rsidR="00BB2E71" w:rsidRDefault="00BB2E71" w:rsidP="00BB2E71">
      <w:r>
        <w:t></w:t>
      </w:r>
      <w:r>
        <w:t></w:t>
      </w:r>
      <w:r>
        <w:tab/>
      </w:r>
      <w:r>
        <w:t></w:t>
      </w:r>
      <w:r>
        <w:rPr>
          <w:rFonts w:hint="eastAsia"/>
        </w:rPr>
        <w:t>Установлены</w:t>
      </w:r>
      <w:r>
        <w:t></w:t>
      </w:r>
      <w:r>
        <w:rPr>
          <w:rFonts w:hint="eastAsia"/>
        </w:rPr>
        <w:t>кинетические</w:t>
      </w:r>
      <w:r>
        <w:t></w:t>
      </w:r>
      <w:r>
        <w:rPr>
          <w:rFonts w:hint="eastAsia"/>
        </w:rPr>
        <w:t>закономерности</w:t>
      </w:r>
      <w:r>
        <w:t></w:t>
      </w:r>
      <w:r>
        <w:rPr>
          <w:rFonts w:hint="eastAsia"/>
        </w:rPr>
        <w:t>селективной</w:t>
      </w:r>
      <w:r>
        <w:t></w:t>
      </w:r>
      <w:r>
        <w:rPr>
          <w:rFonts w:hint="eastAsia"/>
        </w:rPr>
        <w:t>олигомериза</w:t>
      </w:r>
      <w:r>
        <w:t></w:t>
      </w:r>
      <w:r>
        <w:rPr>
          <w:rFonts w:hint="eastAsia"/>
        </w:rPr>
        <w:t>ции</w:t>
      </w:r>
      <w:r>
        <w:t></w:t>
      </w:r>
      <w:r>
        <w:rPr>
          <w:rFonts w:hint="eastAsia"/>
        </w:rPr>
        <w:t>этилена</w:t>
      </w:r>
      <w:r>
        <w:t></w:t>
      </w:r>
      <w:r>
        <w:rPr>
          <w:rFonts w:hint="eastAsia"/>
        </w:rPr>
        <w:t>под</w:t>
      </w:r>
      <w:r>
        <w:t></w:t>
      </w:r>
      <w:r>
        <w:rPr>
          <w:rFonts w:hint="eastAsia"/>
        </w:rPr>
        <w:t>действием</w:t>
      </w:r>
      <w:r>
        <w:t></w:t>
      </w:r>
      <w:r>
        <w:rPr>
          <w:rFonts w:hint="eastAsia"/>
        </w:rPr>
        <w:t>изучаемых</w:t>
      </w:r>
      <w:r>
        <w:t></w:t>
      </w:r>
      <w:r>
        <w:rPr>
          <w:rFonts w:hint="eastAsia"/>
        </w:rPr>
        <w:t>систем</w:t>
      </w:r>
      <w:r>
        <w:t></w:t>
      </w:r>
      <w:r>
        <w:rPr>
          <w:rFonts w:hint="eastAsia"/>
        </w:rPr>
        <w:t>на</w:t>
      </w:r>
      <w:r>
        <w:t></w:t>
      </w:r>
      <w:r>
        <w:rPr>
          <w:rFonts w:hint="eastAsia"/>
        </w:rPr>
        <w:t>основе</w:t>
      </w:r>
      <w:r>
        <w:t></w:t>
      </w:r>
      <w:r>
        <w:rPr>
          <w:rFonts w:hint="eastAsia"/>
        </w:rPr>
        <w:t>Сг</w:t>
      </w:r>
      <w:r>
        <w:t></w:t>
      </w:r>
      <w:r>
        <w:rPr>
          <w:rFonts w:hint="eastAsia"/>
        </w:rPr>
        <w:t>ацетилацетоната</w:t>
      </w:r>
      <w:r>
        <w:t></w:t>
      </w:r>
      <w:r>
        <w:rPr>
          <w:rFonts w:hint="eastAsia"/>
        </w:rPr>
        <w:t>з</w:t>
      </w:r>
      <w:r>
        <w:t></w:t>
      </w:r>
      <w:r>
        <w:rPr>
          <w:rFonts w:hint="eastAsia"/>
        </w:rPr>
        <w:t>или</w:t>
      </w:r>
      <w:r>
        <w:t></w:t>
      </w:r>
      <w:r>
        <w:rPr>
          <w:rFonts w:hint="eastAsia"/>
        </w:rPr>
        <w:t>Сг</w:t>
      </w:r>
      <w:r>
        <w:t></w:t>
      </w:r>
      <w:r>
        <w:t></w:t>
      </w:r>
      <w:r>
        <w:t></w:t>
      </w:r>
      <w:r>
        <w:rPr>
          <w:rFonts w:hint="eastAsia"/>
        </w:rPr>
        <w:t>этилгексаноата</w:t>
      </w:r>
      <w:r>
        <w:t></w:t>
      </w:r>
      <w:r>
        <w:rPr>
          <w:rFonts w:hint="eastAsia"/>
        </w:rPr>
        <w:t>з</w:t>
      </w:r>
      <w:r>
        <w:t></w:t>
      </w:r>
      <w:r>
        <w:rPr>
          <w:rFonts w:hint="eastAsia"/>
        </w:rPr>
        <w:t>в</w:t>
      </w:r>
      <w:r>
        <w:t></w:t>
      </w:r>
      <w:r>
        <w:rPr>
          <w:rFonts w:hint="eastAsia"/>
        </w:rPr>
        <w:t>интервале</w:t>
      </w:r>
      <w:r>
        <w:t></w:t>
      </w:r>
      <w:r>
        <w:rPr>
          <w:rFonts w:hint="eastAsia"/>
        </w:rPr>
        <w:t>температур</w:t>
      </w:r>
      <w:r>
        <w:t></w:t>
      </w:r>
      <w:r>
        <w:t></w:t>
      </w:r>
      <w:r>
        <w:t></w:t>
      </w:r>
      <w:r>
        <w:t></w:t>
      </w:r>
      <w:r>
        <w:t></w:t>
      </w:r>
      <w:r>
        <w:t></w:t>
      </w:r>
      <w:r>
        <w:rPr>
          <w:rFonts w:hint="eastAsia"/>
        </w:rPr>
        <w:t>°С</w:t>
      </w:r>
      <w:r>
        <w:t></w:t>
      </w:r>
      <w:r>
        <w:t></w:t>
      </w:r>
      <w:r>
        <w:rPr>
          <w:rFonts w:hint="eastAsia"/>
        </w:rPr>
        <w:t>давления</w:t>
      </w:r>
      <w:r>
        <w:t></w:t>
      </w:r>
      <w:r>
        <w:rPr>
          <w:rFonts w:hint="eastAsia"/>
        </w:rPr>
        <w:t>этилена</w:t>
      </w:r>
    </w:p>
    <w:p w:rsidR="00BB2E71" w:rsidRDefault="00BB2E71" w:rsidP="00BB2E71">
      <w:r>
        <w:t></w:t>
      </w:r>
      <w:r>
        <w:t></w:t>
      </w:r>
      <w:r>
        <w:tab/>
      </w:r>
      <w:r>
        <w:t></w:t>
      </w:r>
      <w:r>
        <w:t></w:t>
      </w:r>
      <w:r>
        <w:rPr>
          <w:rFonts w:hint="eastAsia"/>
        </w:rPr>
        <w:t>МПа</w:t>
      </w:r>
      <w:r>
        <w:t></w:t>
      </w:r>
      <w:r>
        <w:rPr>
          <w:rFonts w:hint="eastAsia"/>
        </w:rPr>
        <w:t>и</w:t>
      </w:r>
      <w:r>
        <w:t></w:t>
      </w:r>
      <w:r>
        <w:rPr>
          <w:rFonts w:hint="eastAsia"/>
        </w:rPr>
        <w:t>концентрации</w:t>
      </w:r>
      <w:r>
        <w:t></w:t>
      </w:r>
      <w:r>
        <w:rPr>
          <w:rFonts w:hint="eastAsia"/>
        </w:rPr>
        <w:t>металлокомплекса</w:t>
      </w:r>
      <w:r>
        <w:t></w:t>
      </w:r>
      <w:r>
        <w:t></w:t>
      </w:r>
      <w:r>
        <w:t></w:t>
      </w:r>
      <w:r>
        <w:t></w:t>
      </w:r>
      <w:r>
        <w:t></w:t>
      </w:r>
      <w:r>
        <w:rPr>
          <w:rFonts w:hint="eastAsia"/>
        </w:rPr>
        <w:t>ІОГ</w:t>
      </w:r>
      <w:r>
        <w:t></w:t>
      </w:r>
      <w:r>
        <w:t></w:t>
      </w:r>
      <w:r>
        <w:t></w:t>
      </w:r>
      <w:r>
        <w:t></w:t>
      </w:r>
      <w:r>
        <w:t></w:t>
      </w:r>
      <w:r>
        <w:t></w:t>
      </w:r>
      <w:r>
        <w:t></w:t>
      </w:r>
      <w:r>
        <w:t></w:t>
      </w:r>
      <w:r>
        <w:t></w:t>
      </w:r>
      <w:r>
        <w:t></w:t>
      </w:r>
      <w:r>
        <w:t></w:t>
      </w:r>
      <w:r>
        <w:rPr>
          <w:rFonts w:hint="eastAsia"/>
        </w:rPr>
        <w:t>моль</w:t>
      </w:r>
      <w:r>
        <w:t></w:t>
      </w:r>
      <w:r>
        <w:rPr>
          <w:rFonts w:hint="eastAsia"/>
        </w:rPr>
        <w:t>л</w:t>
      </w:r>
      <w:r>
        <w:t></w:t>
      </w:r>
      <w:r>
        <w:t></w:t>
      </w:r>
      <w:r>
        <w:t></w:t>
      </w:r>
      <w:proofErr w:type="gramStart"/>
      <w:r>
        <w:t></w:t>
      </w:r>
      <w:r>
        <w:rPr>
          <w:rFonts w:hint="eastAsia"/>
        </w:rPr>
        <w:t>В</w:t>
      </w:r>
      <w:proofErr w:type="gramEnd"/>
      <w:r>
        <w:t></w:t>
      </w:r>
      <w:r>
        <w:rPr>
          <w:rFonts w:hint="eastAsia"/>
        </w:rPr>
        <w:t>ука</w:t>
      </w:r>
      <w:r>
        <w:t></w:t>
      </w:r>
      <w:r>
        <w:rPr>
          <w:rFonts w:hint="eastAsia"/>
        </w:rPr>
        <w:t>занных</w:t>
      </w:r>
      <w:r>
        <w:t></w:t>
      </w:r>
      <w:r>
        <w:rPr>
          <w:rFonts w:hint="eastAsia"/>
        </w:rPr>
        <w:t>интервалах</w:t>
      </w:r>
      <w:r>
        <w:t></w:t>
      </w:r>
      <w:r>
        <w:rPr>
          <w:rFonts w:hint="eastAsia"/>
        </w:rPr>
        <w:t>подобраны</w:t>
      </w:r>
      <w:r>
        <w:t></w:t>
      </w:r>
      <w:r>
        <w:rPr>
          <w:rFonts w:hint="eastAsia"/>
        </w:rPr>
        <w:t>оптимальные</w:t>
      </w:r>
      <w:r>
        <w:t></w:t>
      </w:r>
      <w:r>
        <w:rPr>
          <w:rFonts w:hint="eastAsia"/>
        </w:rPr>
        <w:t>условия</w:t>
      </w:r>
      <w:r>
        <w:t></w:t>
      </w:r>
      <w:r>
        <w:rPr>
          <w:rFonts w:hint="eastAsia"/>
        </w:rPr>
        <w:t>для</w:t>
      </w:r>
      <w:r>
        <w:t></w:t>
      </w:r>
      <w:r>
        <w:rPr>
          <w:rFonts w:hint="eastAsia"/>
        </w:rPr>
        <w:t>селективного</w:t>
      </w:r>
      <w:r>
        <w:t></w:t>
      </w:r>
      <w:r>
        <w:rPr>
          <w:rFonts w:hint="eastAsia"/>
        </w:rPr>
        <w:t>синтеза</w:t>
      </w:r>
      <w:r>
        <w:t></w:t>
      </w:r>
      <w:r>
        <w:rPr>
          <w:rFonts w:hint="eastAsia"/>
        </w:rPr>
        <w:t>гексена</w:t>
      </w:r>
      <w:r>
        <w:t></w:t>
      </w:r>
      <w:r>
        <w:t></w:t>
      </w:r>
      <w:r>
        <w:t></w:t>
      </w:r>
    </w:p>
    <w:p w:rsidR="00BB2E71" w:rsidRDefault="00BB2E71" w:rsidP="00BB2E71">
      <w:r>
        <w:t></w:t>
      </w:r>
      <w:r>
        <w:t></w:t>
      </w:r>
      <w:r>
        <w:tab/>
      </w:r>
      <w:r>
        <w:t></w:t>
      </w:r>
      <w:r>
        <w:rPr>
          <w:rFonts w:hint="eastAsia"/>
        </w:rPr>
        <w:t>Показано</w:t>
      </w:r>
      <w:r>
        <w:t></w:t>
      </w:r>
      <w:r>
        <w:t></w:t>
      </w:r>
      <w:r>
        <w:rPr>
          <w:rFonts w:hint="eastAsia"/>
        </w:rPr>
        <w:t>что</w:t>
      </w:r>
      <w:r>
        <w:t></w:t>
      </w:r>
      <w:r>
        <w:rPr>
          <w:rFonts w:hint="eastAsia"/>
        </w:rPr>
        <w:t>под</w:t>
      </w:r>
      <w:r>
        <w:t></w:t>
      </w:r>
      <w:r>
        <w:rPr>
          <w:rFonts w:hint="eastAsia"/>
        </w:rPr>
        <w:t>действием</w:t>
      </w:r>
      <w:r>
        <w:t></w:t>
      </w:r>
      <w:r>
        <w:rPr>
          <w:rFonts w:hint="eastAsia"/>
        </w:rPr>
        <w:t>хром</w:t>
      </w:r>
      <w:r>
        <w:t></w:t>
      </w:r>
      <w:r>
        <w:rPr>
          <w:rFonts w:hint="eastAsia"/>
        </w:rPr>
        <w:t>пиррольных</w:t>
      </w:r>
      <w:r>
        <w:t></w:t>
      </w:r>
      <w:r>
        <w:rPr>
          <w:rFonts w:hint="eastAsia"/>
        </w:rPr>
        <w:t>катализаторов</w:t>
      </w:r>
      <w:r>
        <w:t></w:t>
      </w:r>
      <w:r>
        <w:rPr>
          <w:rFonts w:hint="eastAsia"/>
        </w:rPr>
        <w:t>характер</w:t>
      </w:r>
      <w:r>
        <w:t></w:t>
      </w:r>
      <w:r>
        <w:rPr>
          <w:rFonts w:hint="eastAsia"/>
        </w:rPr>
        <w:t>протекания</w:t>
      </w:r>
      <w:r>
        <w:t></w:t>
      </w:r>
      <w:r>
        <w:rPr>
          <w:rFonts w:hint="eastAsia"/>
        </w:rPr>
        <w:t>реакции</w:t>
      </w:r>
      <w:r>
        <w:t></w:t>
      </w:r>
      <w:r>
        <w:rPr>
          <w:rFonts w:hint="eastAsia"/>
        </w:rPr>
        <w:t>определяется</w:t>
      </w:r>
      <w:r>
        <w:t></w:t>
      </w:r>
      <w:r>
        <w:rPr>
          <w:rFonts w:hint="eastAsia"/>
        </w:rPr>
        <w:t>последовательными</w:t>
      </w:r>
      <w:r>
        <w:t></w:t>
      </w:r>
      <w:r>
        <w:rPr>
          <w:rFonts w:hint="eastAsia"/>
        </w:rPr>
        <w:t>участками</w:t>
      </w:r>
      <w:r>
        <w:t></w:t>
      </w:r>
      <w:r>
        <w:rPr>
          <w:rFonts w:hint="eastAsia"/>
        </w:rPr>
        <w:t>с</w:t>
      </w:r>
      <w:r>
        <w:t></w:t>
      </w:r>
      <w:r>
        <w:rPr>
          <w:rFonts w:hint="eastAsia"/>
        </w:rPr>
        <w:t>различной</w:t>
      </w:r>
      <w:r>
        <w:t></w:t>
      </w:r>
      <w:r>
        <w:rPr>
          <w:rFonts w:hint="eastAsia"/>
        </w:rPr>
        <w:t>скоростью</w:t>
      </w:r>
      <w:r>
        <w:t></w:t>
      </w:r>
      <w:r>
        <w:rPr>
          <w:rFonts w:hint="eastAsia"/>
        </w:rPr>
        <w:t>поглощения</w:t>
      </w:r>
      <w:r>
        <w:t></w:t>
      </w:r>
      <w:r>
        <w:rPr>
          <w:rFonts w:hint="eastAsia"/>
        </w:rPr>
        <w:t>этилена</w:t>
      </w:r>
      <w:r>
        <w:t></w:t>
      </w:r>
      <w:r>
        <w:t></w:t>
      </w:r>
      <w:r>
        <w:rPr>
          <w:rFonts w:hint="eastAsia"/>
        </w:rPr>
        <w:t>С</w:t>
      </w:r>
      <w:r>
        <w:t></w:t>
      </w:r>
      <w:r>
        <w:rPr>
          <w:rFonts w:hint="eastAsia"/>
        </w:rPr>
        <w:t>помощью</w:t>
      </w:r>
      <w:r>
        <w:t></w:t>
      </w:r>
      <w:r>
        <w:rPr>
          <w:rFonts w:hint="eastAsia"/>
        </w:rPr>
        <w:t>формально</w:t>
      </w:r>
      <w:r>
        <w:t></w:t>
      </w:r>
      <w:r>
        <w:rPr>
          <w:rFonts w:hint="eastAsia"/>
        </w:rPr>
        <w:t>ки</w:t>
      </w:r>
      <w:r>
        <w:rPr>
          <w:rFonts w:hint="eastAsia"/>
        </w:rPr>
        <w:lastRenderedPageBreak/>
        <w:t>нетического</w:t>
      </w:r>
      <w:r>
        <w:t></w:t>
      </w:r>
      <w:r>
        <w:rPr>
          <w:rFonts w:hint="eastAsia"/>
        </w:rPr>
        <w:t>метода</w:t>
      </w:r>
      <w:r>
        <w:t></w:t>
      </w:r>
      <w:r>
        <w:rPr>
          <w:rFonts w:hint="eastAsia"/>
        </w:rPr>
        <w:t>анализа</w:t>
      </w:r>
      <w:r>
        <w:t></w:t>
      </w:r>
      <w:r>
        <w:rPr>
          <w:rFonts w:hint="eastAsia"/>
        </w:rPr>
        <w:t>обоих</w:t>
      </w:r>
      <w:r>
        <w:t></w:t>
      </w:r>
      <w:r>
        <w:rPr>
          <w:rFonts w:hint="eastAsia"/>
        </w:rPr>
        <w:t>участков</w:t>
      </w:r>
      <w:r>
        <w:t></w:t>
      </w:r>
      <w:r>
        <w:rPr>
          <w:rFonts w:hint="eastAsia"/>
        </w:rPr>
        <w:t>реакции</w:t>
      </w:r>
      <w:r>
        <w:t></w:t>
      </w:r>
      <w:r>
        <w:rPr>
          <w:rFonts w:hint="eastAsia"/>
        </w:rPr>
        <w:t>рассчитаны</w:t>
      </w:r>
      <w:r>
        <w:t></w:t>
      </w:r>
      <w:r>
        <w:rPr>
          <w:rFonts w:hint="eastAsia"/>
        </w:rPr>
        <w:t>численные</w:t>
      </w:r>
      <w:r>
        <w:t></w:t>
      </w:r>
      <w:r>
        <w:rPr>
          <w:rFonts w:hint="eastAsia"/>
        </w:rPr>
        <w:t>значения</w:t>
      </w:r>
      <w:r>
        <w:t></w:t>
      </w:r>
      <w:r>
        <w:rPr>
          <w:rFonts w:hint="eastAsia"/>
        </w:rPr>
        <w:t>порядка</w:t>
      </w:r>
      <w:r>
        <w:t></w:t>
      </w:r>
      <w:r>
        <w:rPr>
          <w:rFonts w:hint="eastAsia"/>
        </w:rPr>
        <w:t>ско</w:t>
      </w:r>
      <w:r>
        <w:t></w:t>
      </w:r>
      <w:r>
        <w:rPr>
          <w:rFonts w:hint="eastAsia"/>
        </w:rPr>
        <w:t>рости</w:t>
      </w:r>
      <w:r>
        <w:t></w:t>
      </w:r>
      <w:r>
        <w:rPr>
          <w:rFonts w:hint="eastAsia"/>
        </w:rPr>
        <w:t>реакции</w:t>
      </w:r>
      <w:r>
        <w:t></w:t>
      </w:r>
      <w:r>
        <w:rPr>
          <w:rFonts w:hint="eastAsia"/>
        </w:rPr>
        <w:t>по</w:t>
      </w:r>
      <w:r>
        <w:t></w:t>
      </w:r>
      <w:r>
        <w:rPr>
          <w:rFonts w:hint="eastAsia"/>
        </w:rPr>
        <w:t>реагентам</w:t>
      </w:r>
      <w:r>
        <w:t></w:t>
      </w:r>
      <w:r>
        <w:t></w:t>
      </w:r>
      <w:r>
        <w:rPr>
          <w:rFonts w:hint="eastAsia"/>
        </w:rPr>
        <w:t>суммарной</w:t>
      </w:r>
      <w:r>
        <w:t></w:t>
      </w:r>
      <w:r>
        <w:rPr>
          <w:rFonts w:hint="eastAsia"/>
        </w:rPr>
        <w:t>энергии</w:t>
      </w:r>
      <w:r>
        <w:t></w:t>
      </w:r>
      <w:r>
        <w:rPr>
          <w:rFonts w:hint="eastAsia"/>
        </w:rPr>
        <w:t>активации</w:t>
      </w:r>
      <w:r>
        <w:t></w:t>
      </w:r>
      <w:r>
        <w:t></w:t>
      </w:r>
      <w:r>
        <w:rPr>
          <w:rFonts w:hint="eastAsia"/>
        </w:rPr>
        <w:t>эффективной</w:t>
      </w:r>
      <w:r>
        <w:t></w:t>
      </w:r>
      <w:r>
        <w:rPr>
          <w:rFonts w:hint="eastAsia"/>
        </w:rPr>
        <w:t>кон</w:t>
      </w:r>
      <w:r>
        <w:t></w:t>
      </w:r>
      <w:r>
        <w:rPr>
          <w:rFonts w:hint="eastAsia"/>
        </w:rPr>
        <w:t>станты</w:t>
      </w:r>
      <w:r>
        <w:t></w:t>
      </w:r>
      <w:r>
        <w:rPr>
          <w:rFonts w:hint="eastAsia"/>
        </w:rPr>
        <w:t>скорости</w:t>
      </w:r>
      <w:r>
        <w:t></w:t>
      </w:r>
      <w:r>
        <w:rPr>
          <w:rFonts w:hint="eastAsia"/>
        </w:rPr>
        <w:t>реакции</w:t>
      </w:r>
      <w:r>
        <w:t></w:t>
      </w:r>
      <w:r>
        <w:rPr>
          <w:rFonts w:hint="eastAsia"/>
        </w:rPr>
        <w:t>и</w:t>
      </w:r>
      <w:r>
        <w:t></w:t>
      </w:r>
      <w:r>
        <w:rPr>
          <w:rFonts w:hint="eastAsia"/>
        </w:rPr>
        <w:t>предэкспоненциального</w:t>
      </w:r>
      <w:r>
        <w:t></w:t>
      </w:r>
      <w:r>
        <w:rPr>
          <w:rFonts w:hint="eastAsia"/>
        </w:rPr>
        <w:t>множителя</w:t>
      </w:r>
      <w:r>
        <w:t></w:t>
      </w:r>
      <w:r>
        <w:t></w:t>
      </w:r>
      <w:r>
        <w:rPr>
          <w:rFonts w:hint="eastAsia"/>
        </w:rPr>
        <w:t>Наблюдается</w:t>
      </w:r>
      <w:r>
        <w:t></w:t>
      </w:r>
      <w:r>
        <w:rPr>
          <w:rFonts w:hint="eastAsia"/>
        </w:rPr>
        <w:t>изменение</w:t>
      </w:r>
      <w:r>
        <w:t></w:t>
      </w:r>
      <w:r>
        <w:rPr>
          <w:rFonts w:hint="eastAsia"/>
        </w:rPr>
        <w:t>во</w:t>
      </w:r>
      <w:r>
        <w:t></w:t>
      </w:r>
      <w:r>
        <w:rPr>
          <w:rFonts w:hint="eastAsia"/>
        </w:rPr>
        <w:t>времени</w:t>
      </w:r>
      <w:r>
        <w:t></w:t>
      </w:r>
      <w:r>
        <w:rPr>
          <w:rFonts w:hint="eastAsia"/>
        </w:rPr>
        <w:t>порядка</w:t>
      </w:r>
      <w:r>
        <w:t></w:t>
      </w:r>
      <w:r>
        <w:rPr>
          <w:rFonts w:hint="eastAsia"/>
        </w:rPr>
        <w:t>скорости</w:t>
      </w:r>
      <w:r>
        <w:t></w:t>
      </w:r>
      <w:r>
        <w:rPr>
          <w:rFonts w:hint="eastAsia"/>
        </w:rPr>
        <w:t>реакции</w:t>
      </w:r>
      <w:r>
        <w:t></w:t>
      </w:r>
      <w:r>
        <w:rPr>
          <w:rFonts w:hint="eastAsia"/>
        </w:rPr>
        <w:t>по</w:t>
      </w:r>
      <w:r>
        <w:t></w:t>
      </w:r>
      <w:r>
        <w:rPr>
          <w:rFonts w:hint="eastAsia"/>
        </w:rPr>
        <w:t>этилену</w:t>
      </w:r>
      <w:r>
        <w:t></w:t>
      </w:r>
      <w:r>
        <w:rPr>
          <w:rFonts w:hint="eastAsia"/>
        </w:rPr>
        <w:t>от</w:t>
      </w:r>
      <w:r>
        <w:t></w:t>
      </w:r>
      <w:r>
        <w:rPr>
          <w:rFonts w:hint="eastAsia"/>
        </w:rPr>
        <w:t>псевдовторого</w:t>
      </w:r>
      <w:r>
        <w:t></w:t>
      </w:r>
      <w:r>
        <w:rPr>
          <w:rFonts w:hint="eastAsia"/>
        </w:rPr>
        <w:t>до</w:t>
      </w:r>
      <w:r>
        <w:t></w:t>
      </w:r>
      <w:r>
        <w:rPr>
          <w:rFonts w:hint="eastAsia"/>
        </w:rPr>
        <w:t>псевдопервого</w:t>
      </w:r>
      <w:r>
        <w:t></w:t>
      </w:r>
    </w:p>
    <w:p w:rsidR="00BB2E71" w:rsidRDefault="00BB2E71" w:rsidP="00BB2E71">
      <w:r>
        <w:t></w:t>
      </w:r>
      <w:r>
        <w:t></w:t>
      </w:r>
      <w:r>
        <w:tab/>
      </w:r>
      <w:r>
        <w:t></w:t>
      </w:r>
      <w:r>
        <w:rPr>
          <w:rFonts w:hint="eastAsia"/>
        </w:rPr>
        <w:t>Изучено</w:t>
      </w:r>
      <w:r>
        <w:t></w:t>
      </w:r>
      <w:r>
        <w:rPr>
          <w:rFonts w:hint="eastAsia"/>
        </w:rPr>
        <w:t>влияние</w:t>
      </w:r>
      <w:r>
        <w:t></w:t>
      </w:r>
      <w:r>
        <w:rPr>
          <w:rFonts w:hint="eastAsia"/>
        </w:rPr>
        <w:t>природы</w:t>
      </w:r>
      <w:r>
        <w:t></w:t>
      </w:r>
      <w:r>
        <w:rPr>
          <w:rFonts w:hint="eastAsia"/>
        </w:rPr>
        <w:t>алифатического</w:t>
      </w:r>
      <w:r>
        <w:t></w:t>
      </w:r>
      <w:r>
        <w:t></w:t>
      </w:r>
      <w:r>
        <w:rPr>
          <w:rFonts w:hint="eastAsia"/>
        </w:rPr>
        <w:t>нафтенового</w:t>
      </w:r>
      <w:r>
        <w:t></w:t>
      </w:r>
      <w:r>
        <w:rPr>
          <w:rFonts w:hint="eastAsia"/>
        </w:rPr>
        <w:t>и</w:t>
      </w:r>
      <w:r>
        <w:t></w:t>
      </w:r>
      <w:r>
        <w:rPr>
          <w:rFonts w:hint="eastAsia"/>
        </w:rPr>
        <w:t>ароматиче</w:t>
      </w:r>
      <w:r>
        <w:t></w:t>
      </w:r>
      <w:r>
        <w:rPr>
          <w:rFonts w:hint="eastAsia"/>
        </w:rPr>
        <w:t>ского</w:t>
      </w:r>
      <w:r>
        <w:t></w:t>
      </w:r>
      <w:r>
        <w:rPr>
          <w:rFonts w:hint="eastAsia"/>
        </w:rPr>
        <w:t>растворителя</w:t>
      </w:r>
      <w:r>
        <w:t></w:t>
      </w:r>
      <w:r>
        <w:rPr>
          <w:rFonts w:hint="eastAsia"/>
        </w:rPr>
        <w:t>на</w:t>
      </w:r>
      <w:r>
        <w:t></w:t>
      </w:r>
      <w:r>
        <w:rPr>
          <w:rFonts w:hint="eastAsia"/>
        </w:rPr>
        <w:t>возможность</w:t>
      </w:r>
      <w:r>
        <w:t></w:t>
      </w:r>
      <w:r>
        <w:rPr>
          <w:rFonts w:hint="eastAsia"/>
        </w:rPr>
        <w:t>улучшения</w:t>
      </w:r>
      <w:r>
        <w:t></w:t>
      </w:r>
      <w:r>
        <w:rPr>
          <w:rFonts w:hint="eastAsia"/>
        </w:rPr>
        <w:t>основных</w:t>
      </w:r>
      <w:r>
        <w:t></w:t>
      </w:r>
      <w:r>
        <w:rPr>
          <w:rFonts w:hint="eastAsia"/>
        </w:rPr>
        <w:t>характеристических</w:t>
      </w:r>
      <w:r>
        <w:t></w:t>
      </w:r>
      <w:r>
        <w:rPr>
          <w:rFonts w:hint="eastAsia"/>
        </w:rPr>
        <w:t>показателей</w:t>
      </w:r>
      <w:r>
        <w:t></w:t>
      </w:r>
      <w:r>
        <w:rPr>
          <w:rFonts w:hint="eastAsia"/>
        </w:rPr>
        <w:t>хром</w:t>
      </w:r>
      <w:r>
        <w:t></w:t>
      </w:r>
      <w:r>
        <w:rPr>
          <w:rFonts w:hint="eastAsia"/>
        </w:rPr>
        <w:t>пиррольных</w:t>
      </w:r>
      <w:r>
        <w:t></w:t>
      </w:r>
      <w:r>
        <w:rPr>
          <w:rFonts w:hint="eastAsia"/>
        </w:rPr>
        <w:t>катализаторов</w:t>
      </w:r>
      <w:r>
        <w:t></w:t>
      </w:r>
      <w:r>
        <w:rPr>
          <w:rFonts w:hint="eastAsia"/>
        </w:rPr>
        <w:t>в</w:t>
      </w:r>
      <w:r>
        <w:t></w:t>
      </w:r>
      <w:r>
        <w:rPr>
          <w:rFonts w:hint="eastAsia"/>
        </w:rPr>
        <w:t>сочетании</w:t>
      </w:r>
      <w:r>
        <w:t></w:t>
      </w:r>
      <w:r>
        <w:rPr>
          <w:rFonts w:hint="eastAsia"/>
        </w:rPr>
        <w:t>с</w:t>
      </w:r>
      <w:r>
        <w:t></w:t>
      </w:r>
      <w:r>
        <w:t></w:t>
      </w:r>
      <w:r>
        <w:rPr>
          <w:rFonts w:hint="eastAsia"/>
        </w:rPr>
        <w:t>С</w:t>
      </w:r>
      <w:r>
        <w:t></w:t>
      </w:r>
      <w:r>
        <w:rPr>
          <w:rFonts w:hint="eastAsia"/>
        </w:rPr>
        <w:t>Н</w:t>
      </w:r>
      <w:r>
        <w:t></w:t>
      </w:r>
      <w:r>
        <w:t></w:t>
      </w:r>
      <w:r>
        <w:rPr>
          <w:rFonts w:hint="eastAsia"/>
        </w:rPr>
        <w:t>зА</w:t>
      </w:r>
      <w:r>
        <w:t></w:t>
      </w:r>
      <w:r>
        <w:t></w:t>
      </w:r>
      <w:r>
        <w:t></w:t>
      </w:r>
      <w:r>
        <w:rPr>
          <w:rFonts w:hint="eastAsia"/>
        </w:rPr>
        <w:t>Специ</w:t>
      </w:r>
      <w:r>
        <w:t></w:t>
      </w:r>
      <w:r>
        <w:rPr>
          <w:rFonts w:hint="eastAsia"/>
        </w:rPr>
        <w:t>фика</w:t>
      </w:r>
      <w:r>
        <w:t></w:t>
      </w:r>
      <w:r>
        <w:rPr>
          <w:rFonts w:hint="eastAsia"/>
        </w:rPr>
        <w:t>природы</w:t>
      </w:r>
      <w:r>
        <w:t></w:t>
      </w:r>
      <w:r>
        <w:rPr>
          <w:rFonts w:hint="eastAsia"/>
        </w:rPr>
        <w:t>углеводородной</w:t>
      </w:r>
      <w:r>
        <w:t></w:t>
      </w:r>
      <w:r>
        <w:rPr>
          <w:rFonts w:hint="eastAsia"/>
        </w:rPr>
        <w:t>среды</w:t>
      </w:r>
      <w:r>
        <w:t></w:t>
      </w:r>
      <w:r>
        <w:t></w:t>
      </w:r>
      <w:r>
        <w:rPr>
          <w:rFonts w:hint="eastAsia"/>
        </w:rPr>
        <w:t>оказывающая</w:t>
      </w:r>
      <w:r>
        <w:t></w:t>
      </w:r>
      <w:r>
        <w:rPr>
          <w:rFonts w:hint="eastAsia"/>
        </w:rPr>
        <w:t>влияние</w:t>
      </w:r>
      <w:r>
        <w:t></w:t>
      </w:r>
      <w:r>
        <w:rPr>
          <w:rFonts w:hint="eastAsia"/>
        </w:rPr>
        <w:t>на</w:t>
      </w:r>
      <w:r>
        <w:t></w:t>
      </w:r>
      <w:r>
        <w:rPr>
          <w:rFonts w:hint="eastAsia"/>
        </w:rPr>
        <w:t>количество</w:t>
      </w:r>
      <w:r>
        <w:t></w:t>
      </w:r>
      <w:r>
        <w:rPr>
          <w:rFonts w:hint="eastAsia"/>
        </w:rPr>
        <w:t>и</w:t>
      </w:r>
      <w:r>
        <w:t></w:t>
      </w:r>
      <w:r>
        <w:rPr>
          <w:rFonts w:hint="eastAsia"/>
        </w:rPr>
        <w:t>реакционную</w:t>
      </w:r>
      <w:r>
        <w:t></w:t>
      </w:r>
      <w:r>
        <w:rPr>
          <w:rFonts w:hint="eastAsia"/>
        </w:rPr>
        <w:t>способность</w:t>
      </w:r>
      <w:r>
        <w:t></w:t>
      </w:r>
      <w:r>
        <w:rPr>
          <w:rFonts w:hint="eastAsia"/>
        </w:rPr>
        <w:t>активных</w:t>
      </w:r>
      <w:r>
        <w:t></w:t>
      </w:r>
      <w:r>
        <w:rPr>
          <w:rFonts w:hint="eastAsia"/>
        </w:rPr>
        <w:t>центров</w:t>
      </w:r>
      <w:r>
        <w:t></w:t>
      </w:r>
      <w:r>
        <w:t></w:t>
      </w:r>
      <w:r>
        <w:rPr>
          <w:rFonts w:hint="eastAsia"/>
        </w:rPr>
        <w:t>определяется</w:t>
      </w:r>
      <w:r>
        <w:t></w:t>
      </w:r>
      <w:r>
        <w:rPr>
          <w:rFonts w:hint="eastAsia"/>
        </w:rPr>
        <w:t>главным</w:t>
      </w:r>
      <w:r>
        <w:t></w:t>
      </w:r>
      <w:r>
        <w:rPr>
          <w:rFonts w:hint="eastAsia"/>
        </w:rPr>
        <w:t>образом</w:t>
      </w:r>
      <w:r>
        <w:t></w:t>
      </w:r>
      <w:r>
        <w:rPr>
          <w:rFonts w:hint="eastAsia"/>
        </w:rPr>
        <w:t>сольватирующей</w:t>
      </w:r>
      <w:r>
        <w:t></w:t>
      </w:r>
      <w:r>
        <w:rPr>
          <w:rFonts w:hint="eastAsia"/>
        </w:rPr>
        <w:t>способностью</w:t>
      </w:r>
      <w:r>
        <w:t></w:t>
      </w:r>
      <w:r>
        <w:rPr>
          <w:rFonts w:hint="eastAsia"/>
        </w:rPr>
        <w:t>растворителя</w:t>
      </w:r>
      <w:r>
        <w:t></w:t>
      </w:r>
    </w:p>
    <w:p w:rsidR="00BB2E71" w:rsidRPr="00BB2E71" w:rsidRDefault="00BB2E71" w:rsidP="00BB2E71">
      <w:r>
        <w:t></w:t>
      </w:r>
      <w:r>
        <w:rPr>
          <w:rFonts w:hint="eastAsia"/>
        </w:rPr>
        <w:t>Установлено</w:t>
      </w:r>
      <w:r>
        <w:t></w:t>
      </w:r>
      <w:r>
        <w:t></w:t>
      </w:r>
      <w:r>
        <w:rPr>
          <w:rFonts w:hint="eastAsia"/>
        </w:rPr>
        <w:t>что</w:t>
      </w:r>
      <w:r>
        <w:t></w:t>
      </w:r>
      <w:r>
        <w:rPr>
          <w:rFonts w:hint="eastAsia"/>
        </w:rPr>
        <w:t>каталитическая</w:t>
      </w:r>
      <w:r>
        <w:t></w:t>
      </w:r>
      <w:r>
        <w:rPr>
          <w:rFonts w:hint="eastAsia"/>
        </w:rPr>
        <w:t>активность</w:t>
      </w:r>
      <w:r>
        <w:t></w:t>
      </w:r>
      <w:r>
        <w:rPr>
          <w:rFonts w:hint="eastAsia"/>
        </w:rPr>
        <w:t>и</w:t>
      </w:r>
      <w:r>
        <w:t></w:t>
      </w:r>
      <w:r>
        <w:rPr>
          <w:rFonts w:hint="eastAsia"/>
        </w:rPr>
        <w:t>селективность</w:t>
      </w:r>
      <w:r>
        <w:t></w:t>
      </w:r>
      <w:r>
        <w:rPr>
          <w:rFonts w:hint="eastAsia"/>
        </w:rPr>
        <w:t>олигоме</w:t>
      </w:r>
      <w:r>
        <w:t></w:t>
      </w:r>
      <w:r>
        <w:rPr>
          <w:rFonts w:hint="eastAsia"/>
        </w:rPr>
        <w:t>ризации</w:t>
      </w:r>
      <w:r>
        <w:t></w:t>
      </w:r>
      <w:r>
        <w:rPr>
          <w:rFonts w:hint="eastAsia"/>
        </w:rPr>
        <w:t>этилена</w:t>
      </w:r>
      <w:r>
        <w:t></w:t>
      </w:r>
      <w:r>
        <w:rPr>
          <w:rFonts w:hint="eastAsia"/>
        </w:rPr>
        <w:t>существенно</w:t>
      </w:r>
      <w:r>
        <w:t></w:t>
      </w:r>
      <w:r>
        <w:rPr>
          <w:rFonts w:hint="eastAsia"/>
        </w:rPr>
        <w:t>зависят</w:t>
      </w:r>
      <w:r>
        <w:t></w:t>
      </w:r>
      <w:r>
        <w:rPr>
          <w:rFonts w:hint="eastAsia"/>
        </w:rPr>
        <w:t>от</w:t>
      </w:r>
      <w:r>
        <w:t></w:t>
      </w:r>
      <w:r>
        <w:rPr>
          <w:rFonts w:hint="eastAsia"/>
        </w:rPr>
        <w:t>длины</w:t>
      </w:r>
      <w:r>
        <w:t></w:t>
      </w:r>
      <w:r>
        <w:rPr>
          <w:rFonts w:hint="eastAsia"/>
        </w:rPr>
        <w:t>и</w:t>
      </w:r>
      <w:r>
        <w:t></w:t>
      </w:r>
      <w:r>
        <w:rPr>
          <w:rFonts w:hint="eastAsia"/>
        </w:rPr>
        <w:t>строения</w:t>
      </w:r>
      <w:r>
        <w:t></w:t>
      </w:r>
      <w:r>
        <w:rPr>
          <w:rFonts w:hint="eastAsia"/>
        </w:rPr>
        <w:t>алкильной</w:t>
      </w:r>
      <w:r>
        <w:t></w:t>
      </w:r>
      <w:r>
        <w:rPr>
          <w:rFonts w:hint="eastAsia"/>
        </w:rPr>
        <w:t>группы</w:t>
      </w:r>
      <w:r>
        <w:t></w:t>
      </w:r>
      <w:r>
        <w:rPr>
          <w:rFonts w:hint="eastAsia"/>
        </w:rPr>
        <w:t>в</w:t>
      </w:r>
      <w:r>
        <w:t></w:t>
      </w:r>
      <w:r>
        <w:t></w:t>
      </w:r>
      <w:r>
        <w:t></w:t>
      </w:r>
      <w:r>
        <w:t></w:t>
      </w:r>
      <w:r>
        <w:t></w:t>
      </w:r>
      <w:r>
        <w:t></w:t>
      </w:r>
      <w:r>
        <w:t></w:t>
      </w:r>
      <w:r>
        <w:rPr>
          <w:rFonts w:hint="eastAsia"/>
        </w:rPr>
        <w:t>Присутствие</w:t>
      </w:r>
      <w:r>
        <w:t></w:t>
      </w:r>
      <w:r>
        <w:rPr>
          <w:rFonts w:hint="eastAsia"/>
        </w:rPr>
        <w:t>атома</w:t>
      </w:r>
      <w:r>
        <w:t></w:t>
      </w:r>
      <w:r>
        <w:rPr>
          <w:rFonts w:hint="eastAsia"/>
        </w:rPr>
        <w:t>галогена</w:t>
      </w:r>
      <w:r>
        <w:t></w:t>
      </w:r>
      <w:r>
        <w:rPr>
          <w:rFonts w:hint="eastAsia"/>
        </w:rPr>
        <w:t>и</w:t>
      </w:r>
      <w:r>
        <w:t></w:t>
      </w:r>
      <w:r>
        <w:rPr>
          <w:rFonts w:hint="eastAsia"/>
        </w:rPr>
        <w:t>его</w:t>
      </w:r>
      <w:r>
        <w:t></w:t>
      </w:r>
      <w:r>
        <w:rPr>
          <w:rFonts w:hint="eastAsia"/>
        </w:rPr>
        <w:t>количество</w:t>
      </w:r>
      <w:r>
        <w:t></w:t>
      </w:r>
      <w:r>
        <w:rPr>
          <w:rFonts w:hint="eastAsia"/>
        </w:rPr>
        <w:t>в</w:t>
      </w:r>
      <w:r>
        <w:t></w:t>
      </w:r>
      <w:r>
        <w:t></w:t>
      </w:r>
      <w:r>
        <w:t></w:t>
      </w:r>
      <w:r>
        <w:t></w:t>
      </w:r>
      <w:r>
        <w:t></w:t>
      </w:r>
      <w:r>
        <w:t></w:t>
      </w:r>
      <w:r>
        <w:t></w:t>
      </w:r>
      <w:r>
        <w:t></w:t>
      </w:r>
      <w:r>
        <w:t></w:t>
      </w:r>
      <w:r>
        <w:t></w:t>
      </w:r>
      <w:r>
        <w:t></w:t>
      </w:r>
      <w:r>
        <w:t></w:t>
      </w:r>
      <w:r>
        <w:rPr>
          <w:rFonts w:hint="eastAsia"/>
        </w:rPr>
        <w:t>а</w:t>
      </w:r>
      <w:r>
        <w:t></w:t>
      </w:r>
      <w:r>
        <w:rPr>
          <w:rFonts w:hint="eastAsia"/>
        </w:rPr>
        <w:t>также</w:t>
      </w:r>
      <w:r>
        <w:t></w:t>
      </w:r>
      <w:r>
        <w:rPr>
          <w:rFonts w:hint="eastAsia"/>
        </w:rPr>
        <w:t>совме</w:t>
      </w:r>
      <w:r>
        <w:t></w:t>
      </w:r>
      <w:r>
        <w:rPr>
          <w:rFonts w:hint="eastAsia"/>
        </w:rPr>
        <w:t>стное</w:t>
      </w:r>
      <w:r>
        <w:t></w:t>
      </w:r>
      <w:r>
        <w:rPr>
          <w:rFonts w:hint="eastAsia"/>
        </w:rPr>
        <w:t>применение</w:t>
      </w:r>
      <w:r>
        <w:t></w:t>
      </w:r>
      <w:r>
        <w:t></w:t>
      </w:r>
      <w:r>
        <w:t></w:t>
      </w:r>
      <w:r>
        <w:t></w:t>
      </w:r>
      <w:r>
        <w:t></w:t>
      </w:r>
      <w:r>
        <w:t></w:t>
      </w:r>
      <w:r>
        <w:rPr>
          <w:rFonts w:hint="eastAsia"/>
        </w:rPr>
        <w:t>с</w:t>
      </w:r>
      <w:r>
        <w:t></w:t>
      </w:r>
      <w:r>
        <w:t></w:t>
      </w:r>
      <w:r>
        <w:t></w:t>
      </w:r>
      <w:r>
        <w:t></w:t>
      </w:r>
      <w:r>
        <w:t></w:t>
      </w:r>
      <w:r>
        <w:t></w:t>
      </w:r>
      <w:r>
        <w:t></w:t>
      </w:r>
      <w:r>
        <w:t></w:t>
      </w:r>
      <w:r>
        <w:t></w:t>
      </w:r>
      <w:r>
        <w:t></w:t>
      </w:r>
      <w:r>
        <w:t></w:t>
      </w:r>
      <w:r>
        <w:rPr>
          <w:rFonts w:hint="eastAsia"/>
        </w:rPr>
        <w:t>по</w:t>
      </w:r>
      <w:r>
        <w:t></w:t>
      </w:r>
      <w:r>
        <w:rPr>
          <w:rFonts w:hint="eastAsia"/>
        </w:rPr>
        <w:t>разному</w:t>
      </w:r>
      <w:r>
        <w:t></w:t>
      </w:r>
      <w:r>
        <w:rPr>
          <w:rFonts w:hint="eastAsia"/>
        </w:rPr>
        <w:t>сказываются</w:t>
      </w:r>
      <w:r>
        <w:t></w:t>
      </w:r>
      <w:r>
        <w:rPr>
          <w:rFonts w:hint="eastAsia"/>
        </w:rPr>
        <w:t>на</w:t>
      </w:r>
      <w:r>
        <w:t></w:t>
      </w:r>
      <w:r>
        <w:rPr>
          <w:rFonts w:hint="eastAsia"/>
        </w:rPr>
        <w:t>весовом</w:t>
      </w:r>
      <w:r>
        <w:t></w:t>
      </w:r>
      <w:r>
        <w:rPr>
          <w:rFonts w:hint="eastAsia"/>
        </w:rPr>
        <w:t>соот</w:t>
      </w:r>
      <w:r>
        <w:t></w:t>
      </w:r>
      <w:r>
        <w:rPr>
          <w:rFonts w:hint="eastAsia"/>
        </w:rPr>
        <w:t>ношении</w:t>
      </w:r>
      <w:r>
        <w:t></w:t>
      </w:r>
      <w:r>
        <w:rPr>
          <w:rFonts w:hint="eastAsia"/>
        </w:rPr>
        <w:t>полиэтилен</w:t>
      </w:r>
      <w:r>
        <w:t></w:t>
      </w:r>
      <w:r>
        <w:t></w:t>
      </w:r>
      <w:r>
        <w:t></w:t>
      </w:r>
      <w:r>
        <w:rPr>
          <w:rFonts w:hint="eastAsia"/>
        </w:rPr>
        <w:t>олефины</w:t>
      </w:r>
      <w:r>
        <w:t></w:t>
      </w:r>
      <w:r>
        <w:rPr>
          <w:rFonts w:hint="eastAsia"/>
        </w:rPr>
        <w:t>в</w:t>
      </w:r>
      <w:r>
        <w:t></w:t>
      </w:r>
      <w:r>
        <w:rPr>
          <w:rFonts w:hint="eastAsia"/>
        </w:rPr>
        <w:t>составе</w:t>
      </w:r>
      <w:r>
        <w:t></w:t>
      </w:r>
      <w:r>
        <w:rPr>
          <w:rFonts w:hint="eastAsia"/>
        </w:rPr>
        <w:t>продуктов</w:t>
      </w:r>
      <w:r>
        <w:t></w:t>
      </w:r>
      <w:r>
        <w:rPr>
          <w:rFonts w:hint="eastAsia"/>
        </w:rPr>
        <w:t>реакции</w:t>
      </w:r>
      <w:r>
        <w:t></w:t>
      </w:r>
      <w:r>
        <w:t></w:t>
      </w:r>
      <w:r>
        <w:rPr>
          <w:rFonts w:hint="eastAsia"/>
        </w:rPr>
        <w:t>Показана</w:t>
      </w:r>
      <w:r>
        <w:t></w:t>
      </w:r>
      <w:r>
        <w:rPr>
          <w:rFonts w:hint="eastAsia"/>
        </w:rPr>
        <w:t>воз</w:t>
      </w:r>
      <w:r>
        <w:t></w:t>
      </w:r>
      <w:r>
        <w:rPr>
          <w:rFonts w:hint="eastAsia"/>
        </w:rPr>
        <w:t>можность</w:t>
      </w:r>
      <w:r>
        <w:t></w:t>
      </w:r>
      <w:r>
        <w:rPr>
          <w:rFonts w:hint="eastAsia"/>
        </w:rPr>
        <w:t>совместного</w:t>
      </w:r>
      <w:r>
        <w:t></w:t>
      </w:r>
      <w:r>
        <w:rPr>
          <w:rFonts w:hint="eastAsia"/>
        </w:rPr>
        <w:t>получения</w:t>
      </w:r>
      <w:r>
        <w:t></w:t>
      </w:r>
      <w:r>
        <w:rPr>
          <w:rFonts w:hint="eastAsia"/>
        </w:rPr>
        <w:t>олефинов</w:t>
      </w:r>
      <w:r>
        <w:t></w:t>
      </w:r>
      <w:r>
        <w:rPr>
          <w:rFonts w:hint="eastAsia"/>
        </w:rPr>
        <w:t>С</w:t>
      </w:r>
      <w:r>
        <w:t></w:t>
      </w:r>
      <w:r>
        <w:t></w:t>
      </w:r>
      <w:r>
        <w:rPr>
          <w:rFonts w:hint="eastAsia"/>
        </w:rPr>
        <w:t>И</w:t>
      </w:r>
      <w:r>
        <w:t></w:t>
      </w:r>
      <w:r>
        <w:rPr>
          <w:rFonts w:hint="eastAsia"/>
        </w:rPr>
        <w:t>Сб</w:t>
      </w:r>
      <w:r>
        <w:t></w:t>
      </w:r>
      <w:r>
        <w:rPr>
          <w:rFonts w:hint="eastAsia"/>
        </w:rPr>
        <w:t>в</w:t>
      </w:r>
      <w:r>
        <w:t></w:t>
      </w:r>
      <w:r>
        <w:rPr>
          <w:rFonts w:hint="eastAsia"/>
        </w:rPr>
        <w:t>соотношении</w:t>
      </w:r>
      <w:r>
        <w:t></w:t>
      </w:r>
      <w:r>
        <w:rPr>
          <w:rFonts w:hint="eastAsia"/>
        </w:rPr>
        <w:t>близком</w:t>
      </w:r>
      <w:r>
        <w:t></w:t>
      </w:r>
      <w:r>
        <w:t></w:t>
      </w:r>
      <w:r>
        <w:t></w:t>
      </w:r>
      <w:r>
        <w:t></w:t>
      </w:r>
      <w:r>
        <w:t></w:t>
      </w:r>
      <w:r>
        <w:t></w:t>
      </w:r>
      <w:r>
        <w:t></w:t>
      </w:r>
      <w:r>
        <w:rPr>
          <w:rFonts w:hint="eastAsia"/>
        </w:rPr>
        <w:t>под</w:t>
      </w:r>
      <w:r>
        <w:t></w:t>
      </w:r>
      <w:r>
        <w:rPr>
          <w:rFonts w:hint="eastAsia"/>
        </w:rPr>
        <w:t>действием</w:t>
      </w:r>
      <w:r>
        <w:t></w:t>
      </w:r>
      <w:r>
        <w:rPr>
          <w:rFonts w:hint="eastAsia"/>
        </w:rPr>
        <w:t>высокоактивной</w:t>
      </w:r>
      <w:r>
        <w:t></w:t>
      </w:r>
      <w:r>
        <w:rPr>
          <w:rFonts w:hint="eastAsia"/>
        </w:rPr>
        <w:t>системы</w:t>
      </w:r>
      <w:r>
        <w:t></w:t>
      </w:r>
      <w:r>
        <w:rPr>
          <w:rFonts w:hint="eastAsia"/>
        </w:rPr>
        <w:t>на</w:t>
      </w:r>
      <w:r>
        <w:t></w:t>
      </w:r>
      <w:r>
        <w:rPr>
          <w:rFonts w:hint="eastAsia"/>
        </w:rPr>
        <w:t>основе</w:t>
      </w:r>
      <w:r>
        <w:t></w:t>
      </w:r>
      <w:r>
        <w:rPr>
          <w:rFonts w:hint="eastAsia"/>
        </w:rPr>
        <w:t>Сг</w:t>
      </w:r>
      <w:r>
        <w:t></w:t>
      </w:r>
      <w:r>
        <w:t></w:t>
      </w:r>
      <w:r>
        <w:t></w:t>
      </w:r>
      <w:r>
        <w:rPr>
          <w:rFonts w:hint="eastAsia"/>
        </w:rPr>
        <w:t>этилгексаноата</w:t>
      </w:r>
      <w:r>
        <w:t></w:t>
      </w:r>
      <w:r>
        <w:t></w:t>
      </w:r>
      <w:r>
        <w:t></w:t>
      </w:r>
      <w:r>
        <w:rPr>
          <w:rFonts w:hint="eastAsia"/>
        </w:rPr>
        <w:t>в</w:t>
      </w:r>
      <w:r>
        <w:t></w:t>
      </w:r>
      <w:r>
        <w:rPr>
          <w:rFonts w:hint="eastAsia"/>
        </w:rPr>
        <w:t>сочетании</w:t>
      </w:r>
      <w:r>
        <w:t></w:t>
      </w:r>
      <w:r>
        <w:rPr>
          <w:rFonts w:hint="eastAsia"/>
        </w:rPr>
        <w:t>с</w:t>
      </w:r>
      <w:r>
        <w:t></w:t>
      </w:r>
      <w:r>
        <w:t></w:t>
      </w:r>
      <w:r>
        <w:t></w:t>
      </w:r>
      <w:r>
        <w:t></w:t>
      </w:r>
      <w:r>
        <w:t></w:t>
      </w:r>
      <w:r>
        <w:t></w:t>
      </w:r>
      <w:r>
        <w:t></w:t>
      </w:r>
      <w:r>
        <w:t></w:t>
      </w:r>
      <w:r>
        <w:t></w:t>
      </w:r>
      <w:r>
        <w:t></w:t>
      </w:r>
      <w:r>
        <w:t></w:t>
      </w:r>
      <w:bookmarkStart w:id="0" w:name="_GoBack"/>
      <w:bookmarkEnd w:id="0"/>
    </w:p>
    <w:sectPr w:rsidR="00BB2E71" w:rsidRPr="00BB2E71"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3954" w:rsidRDefault="00F73954">
      <w:pPr>
        <w:spacing w:after="0" w:line="240" w:lineRule="auto"/>
      </w:pPr>
      <w:r>
        <w:separator/>
      </w:r>
    </w:p>
  </w:endnote>
  <w:endnote w:type="continuationSeparator" w:id="0">
    <w:p w:rsidR="00F73954" w:rsidRDefault="00F739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auto"/>
    <w:pitch w:val="default"/>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3954" w:rsidRDefault="00F73954"/>
    <w:p w:rsidR="00F73954" w:rsidRDefault="00F73954"/>
    <w:p w:rsidR="00F73954" w:rsidRDefault="00F73954"/>
    <w:p w:rsidR="00F73954" w:rsidRDefault="00F73954"/>
    <w:p w:rsidR="00F73954" w:rsidRDefault="00F73954"/>
    <w:p w:rsidR="00F73954" w:rsidRDefault="00F73954"/>
    <w:p w:rsidR="00F73954" w:rsidRDefault="00F73954">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3954" w:rsidRDefault="00F7395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F73954" w:rsidRDefault="00F7395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F73954" w:rsidRDefault="00F73954"/>
    <w:p w:rsidR="00F73954" w:rsidRDefault="00F73954"/>
    <w:p w:rsidR="00F73954" w:rsidRDefault="00F73954">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3954" w:rsidRDefault="00F73954"/>
                          <w:p w:rsidR="00F73954" w:rsidRDefault="00F73954">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F73954" w:rsidRDefault="00F73954"/>
                    <w:p w:rsidR="00F73954" w:rsidRDefault="00F73954">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F73954" w:rsidRDefault="00F73954"/>
    <w:p w:rsidR="00F73954" w:rsidRDefault="00F73954">
      <w:pPr>
        <w:rPr>
          <w:sz w:val="2"/>
          <w:szCs w:val="2"/>
        </w:rPr>
      </w:pPr>
    </w:p>
    <w:p w:rsidR="00F73954" w:rsidRDefault="00F73954"/>
    <w:p w:rsidR="00F73954" w:rsidRDefault="00F73954">
      <w:pPr>
        <w:spacing w:after="0" w:line="240" w:lineRule="auto"/>
      </w:pPr>
    </w:p>
  </w:footnote>
  <w:footnote w:type="continuationSeparator" w:id="0">
    <w:p w:rsidR="00F73954" w:rsidRDefault="00F739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BF3F56" w:rsidP="005856C0">
    <w:pPr>
      <w:pStyle w:val="affffffff5"/>
      <w:jc w:val="center"/>
    </w:pPr>
    <w:r>
      <w:rPr>
        <w:rFonts w:ascii="Verdana" w:hAnsi="Verdana" w:cs="Verdana"/>
        <w:color w:val="FF0000"/>
      </w:rPr>
      <w:t>Д</w:t>
    </w:r>
    <w:r w:rsidR="003A56FB">
      <w:rPr>
        <w:rFonts w:ascii="Verdana" w:hAnsi="Verdana" w:cs="Verdana"/>
        <w:color w:val="FF0000"/>
      </w:rPr>
      <w:t xml:space="preserve">ля </w:t>
    </w:r>
    <w:r w:rsidR="003A56FB"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3A56FB" w:rsidRPr="00403FC6">
        <w:rPr>
          <w:rStyle w:val="a8"/>
          <w:rFonts w:ascii="Verdana" w:hAnsi="Verdana" w:cs="Verdana"/>
        </w:rPr>
        <w:t>http</w:t>
      </w:r>
      <w:r w:rsidR="003A56FB" w:rsidRPr="00403FC6">
        <w:rPr>
          <w:rStyle w:val="a8"/>
          <w:rFonts w:ascii="Verdana" w:hAnsi="Verdana" w:cs="Verdana"/>
          <w:lang w:val="en-US"/>
        </w:rPr>
        <w:t>s</w:t>
      </w:r>
      <w:r w:rsidR="003A56FB"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1"/>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EA0"/>
    <w:rsid w:val="00202FCE"/>
    <w:rsid w:val="00202FD5"/>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1D"/>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09B"/>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18"/>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149"/>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8"/>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6FE"/>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0D6"/>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84"/>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54"/>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8AD9A8B"/>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uiPriority w:val="99"/>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uiPriority w:val="99"/>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uiPriority w:val="99"/>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C0F9ED-9B9C-4F37-B15A-928C58FB5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1780</TotalTime>
  <Pages>5</Pages>
  <Words>935</Words>
  <Characters>5334</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6257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46</cp:revision>
  <cp:lastPrinted>2009-02-06T05:36:00Z</cp:lastPrinted>
  <dcterms:created xsi:type="dcterms:W3CDTF">2023-05-17T16:24:00Z</dcterms:created>
  <dcterms:modified xsi:type="dcterms:W3CDTF">2023-05-25T18:05:00Z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