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0C4C" w14:textId="417D3645" w:rsidR="009C662C" w:rsidRDefault="00D01D7C" w:rsidP="00D01D7C">
      <w:r w:rsidRPr="00D01D7C">
        <w:rPr>
          <w:rFonts w:hint="eastAsia"/>
        </w:rPr>
        <w:t>Купоросова</w:t>
      </w:r>
      <w:r w:rsidRPr="00D01D7C">
        <w:t xml:space="preserve"> </w:t>
      </w:r>
      <w:r w:rsidRPr="00D01D7C">
        <w:rPr>
          <w:rFonts w:hint="eastAsia"/>
        </w:rPr>
        <w:t>Елена</w:t>
      </w:r>
      <w:r w:rsidRPr="00D01D7C">
        <w:t xml:space="preserve"> </w:t>
      </w:r>
      <w:r w:rsidRPr="00D01D7C">
        <w:rPr>
          <w:rFonts w:hint="eastAsia"/>
        </w:rPr>
        <w:t>Серафимовна</w:t>
      </w:r>
      <w:r>
        <w:rPr>
          <w:rFonts w:hint="cs"/>
        </w:rPr>
        <w:t xml:space="preserve"> </w:t>
      </w:r>
      <w:r w:rsidRPr="00D01D7C">
        <w:rPr>
          <w:rFonts w:hint="eastAsia"/>
        </w:rPr>
        <w:t>Автономная</w:t>
      </w:r>
      <w:r w:rsidRPr="00D01D7C">
        <w:t xml:space="preserve"> </w:t>
      </w:r>
      <w:r w:rsidRPr="00D01D7C">
        <w:rPr>
          <w:rFonts w:hint="eastAsia"/>
        </w:rPr>
        <w:t>персональная</w:t>
      </w:r>
      <w:r w:rsidRPr="00D01D7C">
        <w:t xml:space="preserve"> </w:t>
      </w:r>
      <w:r w:rsidRPr="00D01D7C">
        <w:rPr>
          <w:rFonts w:hint="eastAsia"/>
        </w:rPr>
        <w:t>информационно</w:t>
      </w:r>
      <w:r w:rsidRPr="00D01D7C">
        <w:t>-</w:t>
      </w:r>
      <w:r w:rsidRPr="00D01D7C">
        <w:rPr>
          <w:rFonts w:hint="eastAsia"/>
        </w:rPr>
        <w:t>измерительная</w:t>
      </w:r>
      <w:r w:rsidRPr="00D01D7C">
        <w:t xml:space="preserve"> </w:t>
      </w:r>
      <w:r w:rsidRPr="00D01D7C">
        <w:rPr>
          <w:rFonts w:hint="eastAsia"/>
        </w:rPr>
        <w:t>система</w:t>
      </w:r>
      <w:r w:rsidRPr="00D01D7C">
        <w:t xml:space="preserve"> </w:t>
      </w:r>
      <w:r w:rsidRPr="00D01D7C">
        <w:rPr>
          <w:rFonts w:hint="eastAsia"/>
        </w:rPr>
        <w:t>наземного</w:t>
      </w:r>
      <w:r w:rsidRPr="00D01D7C">
        <w:t xml:space="preserve"> </w:t>
      </w:r>
      <w:r w:rsidRPr="00D01D7C">
        <w:rPr>
          <w:rFonts w:hint="eastAsia"/>
        </w:rPr>
        <w:t>позиционирования</w:t>
      </w:r>
      <w:r w:rsidRPr="00D01D7C">
        <w:t xml:space="preserve"> </w:t>
      </w:r>
      <w:r w:rsidRPr="00D01D7C">
        <w:rPr>
          <w:rFonts w:hint="eastAsia"/>
        </w:rPr>
        <w:t>с</w:t>
      </w:r>
      <w:r w:rsidRPr="00D01D7C">
        <w:t xml:space="preserve"> </w:t>
      </w:r>
      <w:r w:rsidRPr="00D01D7C">
        <w:rPr>
          <w:rFonts w:hint="eastAsia"/>
        </w:rPr>
        <w:t>коррекцией</w:t>
      </w:r>
      <w:r w:rsidRPr="00D01D7C">
        <w:t xml:space="preserve"> </w:t>
      </w:r>
      <w:r w:rsidRPr="00D01D7C">
        <w:rPr>
          <w:rFonts w:hint="eastAsia"/>
        </w:rPr>
        <w:t>углов</w:t>
      </w:r>
      <w:r w:rsidRPr="00D01D7C">
        <w:t xml:space="preserve"> </w:t>
      </w:r>
      <w:r w:rsidRPr="00D01D7C">
        <w:rPr>
          <w:rFonts w:hint="eastAsia"/>
        </w:rPr>
        <w:t>наклона</w:t>
      </w:r>
      <w:r w:rsidRPr="00D01D7C">
        <w:t xml:space="preserve"> </w:t>
      </w:r>
      <w:r w:rsidRPr="00D01D7C">
        <w:rPr>
          <w:rFonts w:hint="eastAsia"/>
        </w:rPr>
        <w:t>по</w:t>
      </w:r>
      <w:r w:rsidRPr="00D01D7C">
        <w:t xml:space="preserve"> </w:t>
      </w:r>
      <w:r w:rsidRPr="00D01D7C">
        <w:rPr>
          <w:rFonts w:hint="eastAsia"/>
        </w:rPr>
        <w:t>опорной</w:t>
      </w:r>
      <w:r w:rsidRPr="00D01D7C">
        <w:t xml:space="preserve"> </w:t>
      </w:r>
      <w:r w:rsidRPr="00D01D7C">
        <w:rPr>
          <w:rFonts w:hint="eastAsia"/>
        </w:rPr>
        <w:t>поверхности</w:t>
      </w:r>
    </w:p>
    <w:p w14:paraId="6DCE7C21" w14:textId="77777777" w:rsidR="00D01D7C" w:rsidRDefault="00D01D7C" w:rsidP="00D01D7C">
      <w:r>
        <w:rPr>
          <w:rFonts w:hint="eastAsia"/>
        </w:rPr>
        <w:t>ОГЛАВЛЕНИЕ</w:t>
      </w:r>
      <w:r>
        <w:t xml:space="preserve"> </w:t>
      </w:r>
      <w:r>
        <w:rPr>
          <w:rFonts w:hint="eastAsia"/>
        </w:rPr>
        <w:t>ДИССЕРТАЦИИ</w:t>
      </w:r>
    </w:p>
    <w:p w14:paraId="257CF533" w14:textId="77777777" w:rsidR="00D01D7C" w:rsidRDefault="00D01D7C" w:rsidP="00D01D7C">
      <w:r>
        <w:rPr>
          <w:rFonts w:hint="eastAsia"/>
        </w:rPr>
        <w:t>кандидат</w:t>
      </w:r>
      <w:r>
        <w:t xml:space="preserve"> </w:t>
      </w:r>
      <w:r>
        <w:rPr>
          <w:rFonts w:hint="eastAsia"/>
        </w:rPr>
        <w:t>наук</w:t>
      </w:r>
      <w:r>
        <w:t xml:space="preserve"> </w:t>
      </w:r>
      <w:r>
        <w:rPr>
          <w:rFonts w:hint="eastAsia"/>
        </w:rPr>
        <w:t>Купоросова</w:t>
      </w:r>
      <w:r>
        <w:t xml:space="preserve"> </w:t>
      </w:r>
      <w:r>
        <w:rPr>
          <w:rFonts w:hint="eastAsia"/>
        </w:rPr>
        <w:t>Елена</w:t>
      </w:r>
      <w:r>
        <w:t xml:space="preserve"> </w:t>
      </w:r>
      <w:r>
        <w:rPr>
          <w:rFonts w:hint="eastAsia"/>
        </w:rPr>
        <w:t>Серафимовна</w:t>
      </w:r>
    </w:p>
    <w:p w14:paraId="45D77F11" w14:textId="77777777" w:rsidR="00D01D7C" w:rsidRDefault="00D01D7C" w:rsidP="00D01D7C">
      <w:r>
        <w:rPr>
          <w:rFonts w:hint="eastAsia"/>
        </w:rPr>
        <w:t>ВВЕДЕНИЕ</w:t>
      </w:r>
    </w:p>
    <w:p w14:paraId="77328B56" w14:textId="77777777" w:rsidR="00D01D7C" w:rsidRDefault="00D01D7C" w:rsidP="00D01D7C"/>
    <w:p w14:paraId="69184C1D" w14:textId="77777777" w:rsidR="00D01D7C" w:rsidRDefault="00D01D7C" w:rsidP="00D01D7C">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СОСТОЯНИЯ</w:t>
      </w:r>
      <w:r>
        <w:t xml:space="preserve"> </w:t>
      </w:r>
      <w:r>
        <w:rPr>
          <w:rFonts w:hint="eastAsia"/>
        </w:rPr>
        <w:t>МЕТОДОВ</w:t>
      </w:r>
      <w:r>
        <w:t xml:space="preserve"> </w:t>
      </w:r>
      <w:r>
        <w:rPr>
          <w:rFonts w:hint="eastAsia"/>
        </w:rPr>
        <w:t>ПОВЫШЕНИЯ</w:t>
      </w:r>
      <w:r>
        <w:t xml:space="preserve"> </w:t>
      </w:r>
      <w:r>
        <w:rPr>
          <w:rFonts w:hint="eastAsia"/>
        </w:rPr>
        <w:t>ТОЧНОСТИ</w:t>
      </w:r>
      <w:r>
        <w:t xml:space="preserve"> </w:t>
      </w:r>
      <w:r>
        <w:rPr>
          <w:rFonts w:hint="eastAsia"/>
        </w:rPr>
        <w:t>АВТОНОМНЫХ</w:t>
      </w:r>
      <w:r>
        <w:t xml:space="preserve"> </w:t>
      </w:r>
      <w:r>
        <w:rPr>
          <w:rFonts w:hint="eastAsia"/>
        </w:rPr>
        <w:t>ПЕРСОНАЛЬНЫХ</w:t>
      </w:r>
      <w:r>
        <w:t xml:space="preserve"> </w:t>
      </w:r>
      <w:r>
        <w:rPr>
          <w:rFonts w:hint="eastAsia"/>
        </w:rPr>
        <w:t>ИНФОРМАЦИОННО</w:t>
      </w:r>
      <w:r>
        <w:t>-</w:t>
      </w:r>
      <w:r>
        <w:rPr>
          <w:rFonts w:hint="eastAsia"/>
        </w:rPr>
        <w:t>ИЗМЕРИТЕЛЬНЫХ</w:t>
      </w:r>
      <w:r>
        <w:t xml:space="preserve"> </w:t>
      </w:r>
      <w:r>
        <w:rPr>
          <w:rFonts w:hint="eastAsia"/>
        </w:rPr>
        <w:t>СИСТЕМ</w:t>
      </w:r>
      <w:r>
        <w:t xml:space="preserve"> </w:t>
      </w:r>
      <w:r>
        <w:rPr>
          <w:rFonts w:hint="eastAsia"/>
        </w:rPr>
        <w:t>НАЗЕМНОГО</w:t>
      </w:r>
      <w:r>
        <w:t xml:space="preserve"> </w:t>
      </w:r>
      <w:r>
        <w:rPr>
          <w:rFonts w:hint="eastAsia"/>
        </w:rPr>
        <w:t>ПОЗИЦИОНИРОВАНИЯ</w:t>
      </w:r>
    </w:p>
    <w:p w14:paraId="642CE7B3" w14:textId="77777777" w:rsidR="00D01D7C" w:rsidRDefault="00D01D7C" w:rsidP="00D01D7C"/>
    <w:p w14:paraId="29C19ED6" w14:textId="77777777" w:rsidR="00D01D7C" w:rsidRDefault="00D01D7C" w:rsidP="00D01D7C">
      <w:r>
        <w:t xml:space="preserve">1.1 </w:t>
      </w:r>
      <w:r>
        <w:rPr>
          <w:rFonts w:hint="eastAsia"/>
        </w:rPr>
        <w:t>Анализ</w:t>
      </w:r>
      <w:r>
        <w:t xml:space="preserve"> </w:t>
      </w:r>
      <w:r>
        <w:rPr>
          <w:rFonts w:hint="eastAsia"/>
        </w:rPr>
        <w:t>требований</w:t>
      </w:r>
      <w:r>
        <w:t xml:space="preserve"> </w:t>
      </w:r>
      <w:r>
        <w:rPr>
          <w:rFonts w:hint="eastAsia"/>
        </w:rPr>
        <w:t>и</w:t>
      </w:r>
      <w:r>
        <w:t xml:space="preserve"> </w:t>
      </w:r>
      <w:r>
        <w:rPr>
          <w:rFonts w:hint="eastAsia"/>
        </w:rPr>
        <w:t>особенностей</w:t>
      </w:r>
      <w:r>
        <w:t xml:space="preserve"> </w:t>
      </w:r>
      <w:r>
        <w:rPr>
          <w:rFonts w:hint="eastAsia"/>
        </w:rPr>
        <w:t>построения</w:t>
      </w:r>
      <w:r>
        <w:t xml:space="preserve"> </w:t>
      </w:r>
      <w:r>
        <w:rPr>
          <w:rFonts w:hint="eastAsia"/>
        </w:rPr>
        <w:t>автономных</w:t>
      </w:r>
      <w:r>
        <w:t xml:space="preserve"> </w:t>
      </w:r>
      <w:r>
        <w:rPr>
          <w:rFonts w:hint="eastAsia"/>
        </w:rPr>
        <w:t>персональных</w:t>
      </w:r>
      <w:r>
        <w:t xml:space="preserve"> </w:t>
      </w:r>
      <w:r>
        <w:rPr>
          <w:rFonts w:hint="eastAsia"/>
        </w:rPr>
        <w:t>информационно</w:t>
      </w:r>
      <w:r>
        <w:t>-</w:t>
      </w:r>
      <w:r>
        <w:rPr>
          <w:rFonts w:hint="eastAsia"/>
        </w:rPr>
        <w:t>измерительных</w:t>
      </w:r>
      <w:r>
        <w:t xml:space="preserve"> </w:t>
      </w:r>
      <w:r>
        <w:rPr>
          <w:rFonts w:hint="eastAsia"/>
        </w:rPr>
        <w:t>систем</w:t>
      </w:r>
      <w:r>
        <w:t xml:space="preserve"> </w:t>
      </w:r>
      <w:r>
        <w:rPr>
          <w:rFonts w:hint="eastAsia"/>
        </w:rPr>
        <w:t>наземного</w:t>
      </w:r>
      <w:r>
        <w:t xml:space="preserve"> </w:t>
      </w:r>
      <w:r>
        <w:rPr>
          <w:rFonts w:hint="eastAsia"/>
        </w:rPr>
        <w:t>позиционирования</w:t>
      </w:r>
    </w:p>
    <w:p w14:paraId="03F7454C" w14:textId="77777777" w:rsidR="00D01D7C" w:rsidRDefault="00D01D7C" w:rsidP="00D01D7C"/>
    <w:p w14:paraId="402A2803" w14:textId="77777777" w:rsidR="00D01D7C" w:rsidRDefault="00D01D7C" w:rsidP="00D01D7C">
      <w:r>
        <w:t xml:space="preserve">1.2 </w:t>
      </w:r>
      <w:r>
        <w:rPr>
          <w:rFonts w:hint="eastAsia"/>
        </w:rPr>
        <w:t>Классификация</w:t>
      </w:r>
      <w:r>
        <w:t xml:space="preserve"> </w:t>
      </w:r>
      <w:r>
        <w:rPr>
          <w:rFonts w:hint="eastAsia"/>
        </w:rPr>
        <w:t>методов</w:t>
      </w:r>
      <w:r>
        <w:t xml:space="preserve"> </w:t>
      </w:r>
      <w:r>
        <w:rPr>
          <w:rFonts w:hint="eastAsia"/>
        </w:rPr>
        <w:t>повышения</w:t>
      </w:r>
      <w:r>
        <w:t xml:space="preserve"> </w:t>
      </w:r>
      <w:r>
        <w:rPr>
          <w:rFonts w:hint="eastAsia"/>
        </w:rPr>
        <w:t>точности</w:t>
      </w:r>
      <w:r>
        <w:t xml:space="preserve"> </w:t>
      </w:r>
      <w:r>
        <w:rPr>
          <w:rFonts w:hint="eastAsia"/>
        </w:rPr>
        <w:t>автономных</w:t>
      </w:r>
      <w:r>
        <w:t xml:space="preserve"> </w:t>
      </w:r>
      <w:r>
        <w:rPr>
          <w:rFonts w:hint="eastAsia"/>
        </w:rPr>
        <w:t>персональных</w:t>
      </w:r>
      <w:r>
        <w:t xml:space="preserve"> </w:t>
      </w:r>
      <w:r>
        <w:rPr>
          <w:rFonts w:hint="eastAsia"/>
        </w:rPr>
        <w:t>информационно</w:t>
      </w:r>
      <w:r>
        <w:t>-</w:t>
      </w:r>
      <w:r>
        <w:rPr>
          <w:rFonts w:hint="eastAsia"/>
        </w:rPr>
        <w:t>измерительных</w:t>
      </w:r>
      <w:r>
        <w:t xml:space="preserve"> </w:t>
      </w:r>
      <w:r>
        <w:rPr>
          <w:rFonts w:hint="eastAsia"/>
        </w:rPr>
        <w:t>систем</w:t>
      </w:r>
      <w:r>
        <w:t xml:space="preserve"> </w:t>
      </w:r>
      <w:r>
        <w:rPr>
          <w:rFonts w:hint="eastAsia"/>
        </w:rPr>
        <w:t>наземного</w:t>
      </w:r>
      <w:r>
        <w:t xml:space="preserve"> </w:t>
      </w:r>
      <w:r>
        <w:rPr>
          <w:rFonts w:hint="eastAsia"/>
        </w:rPr>
        <w:t>позиционирования</w:t>
      </w:r>
    </w:p>
    <w:p w14:paraId="2C4DC5CB" w14:textId="77777777" w:rsidR="00D01D7C" w:rsidRDefault="00D01D7C" w:rsidP="00D01D7C"/>
    <w:p w14:paraId="3EA9DA42" w14:textId="77777777" w:rsidR="00D01D7C" w:rsidRDefault="00D01D7C" w:rsidP="00D01D7C">
      <w:r>
        <w:t xml:space="preserve">1.3 </w:t>
      </w:r>
      <w:r>
        <w:rPr>
          <w:rFonts w:hint="eastAsia"/>
        </w:rPr>
        <w:t>Методы</w:t>
      </w:r>
      <w:r>
        <w:t xml:space="preserve"> </w:t>
      </w:r>
      <w:r>
        <w:rPr>
          <w:rFonts w:hint="eastAsia"/>
        </w:rPr>
        <w:t>компенсации</w:t>
      </w:r>
      <w:r>
        <w:t xml:space="preserve"> </w:t>
      </w:r>
      <w:r>
        <w:rPr>
          <w:rFonts w:hint="eastAsia"/>
        </w:rPr>
        <w:t>систематических</w:t>
      </w:r>
      <w:r>
        <w:t xml:space="preserve"> </w:t>
      </w:r>
      <w:r>
        <w:rPr>
          <w:rFonts w:hint="eastAsia"/>
        </w:rPr>
        <w:t>погрешностей</w:t>
      </w:r>
      <w:r>
        <w:t xml:space="preserve"> </w:t>
      </w:r>
      <w:r>
        <w:rPr>
          <w:rFonts w:hint="eastAsia"/>
        </w:rPr>
        <w:t>датчиков</w:t>
      </w:r>
      <w:r>
        <w:t xml:space="preserve"> </w:t>
      </w:r>
      <w:r>
        <w:rPr>
          <w:rFonts w:hint="eastAsia"/>
        </w:rPr>
        <w:t>первичной</w:t>
      </w:r>
      <w:r>
        <w:t xml:space="preserve"> </w:t>
      </w:r>
      <w:r>
        <w:rPr>
          <w:rFonts w:hint="eastAsia"/>
        </w:rPr>
        <w:t>информации</w:t>
      </w:r>
    </w:p>
    <w:p w14:paraId="1526E3D4" w14:textId="77777777" w:rsidR="00D01D7C" w:rsidRDefault="00D01D7C" w:rsidP="00D01D7C"/>
    <w:p w14:paraId="0FFF0B4B" w14:textId="77777777" w:rsidR="00D01D7C" w:rsidRDefault="00D01D7C" w:rsidP="00D01D7C">
      <w:r>
        <w:t xml:space="preserve">1.4 </w:t>
      </w:r>
      <w:r>
        <w:rPr>
          <w:rFonts w:hint="eastAsia"/>
        </w:rPr>
        <w:t>Методы</w:t>
      </w:r>
      <w:r>
        <w:t xml:space="preserve"> </w:t>
      </w:r>
      <w:r>
        <w:rPr>
          <w:rFonts w:hint="eastAsia"/>
        </w:rPr>
        <w:t>компенсации</w:t>
      </w:r>
      <w:r>
        <w:t xml:space="preserve"> </w:t>
      </w:r>
      <w:r>
        <w:rPr>
          <w:rFonts w:hint="eastAsia"/>
        </w:rPr>
        <w:t>случайных</w:t>
      </w:r>
      <w:r>
        <w:t xml:space="preserve"> </w:t>
      </w:r>
      <w:r>
        <w:rPr>
          <w:rFonts w:hint="eastAsia"/>
        </w:rPr>
        <w:t>погрешностей</w:t>
      </w:r>
      <w:r>
        <w:t xml:space="preserve"> </w:t>
      </w:r>
      <w:r>
        <w:rPr>
          <w:rFonts w:hint="eastAsia"/>
        </w:rPr>
        <w:t>датчиков</w:t>
      </w:r>
      <w:r>
        <w:t xml:space="preserve"> </w:t>
      </w:r>
      <w:r>
        <w:rPr>
          <w:rFonts w:hint="eastAsia"/>
        </w:rPr>
        <w:t>первичной</w:t>
      </w:r>
      <w:r>
        <w:t xml:space="preserve"> </w:t>
      </w:r>
      <w:r>
        <w:rPr>
          <w:rFonts w:hint="eastAsia"/>
        </w:rPr>
        <w:t>информации</w:t>
      </w:r>
    </w:p>
    <w:p w14:paraId="4660F677" w14:textId="77777777" w:rsidR="00D01D7C" w:rsidRDefault="00D01D7C" w:rsidP="00D01D7C"/>
    <w:p w14:paraId="10DC123E" w14:textId="77777777" w:rsidR="00D01D7C" w:rsidRDefault="00D01D7C" w:rsidP="00D01D7C">
      <w:r>
        <w:t xml:space="preserve">1.5 </w:t>
      </w:r>
      <w:r>
        <w:rPr>
          <w:rFonts w:hint="eastAsia"/>
        </w:rPr>
        <w:t>Методы</w:t>
      </w:r>
      <w:r>
        <w:t xml:space="preserve"> </w:t>
      </w:r>
      <w:r>
        <w:rPr>
          <w:rFonts w:hint="eastAsia"/>
        </w:rPr>
        <w:t>комплексирования</w:t>
      </w:r>
    </w:p>
    <w:p w14:paraId="65B49449" w14:textId="77777777" w:rsidR="00D01D7C" w:rsidRDefault="00D01D7C" w:rsidP="00D01D7C"/>
    <w:p w14:paraId="5BA9A476" w14:textId="77777777" w:rsidR="00D01D7C" w:rsidRDefault="00D01D7C" w:rsidP="00D01D7C">
      <w:r>
        <w:t xml:space="preserve">1.6 </w:t>
      </w:r>
      <w:r>
        <w:rPr>
          <w:rFonts w:hint="eastAsia"/>
        </w:rPr>
        <w:t>Методы</w:t>
      </w:r>
      <w:r>
        <w:t xml:space="preserve"> </w:t>
      </w:r>
      <w:r>
        <w:rPr>
          <w:rFonts w:hint="eastAsia"/>
        </w:rPr>
        <w:t>повышения</w:t>
      </w:r>
      <w:r>
        <w:t xml:space="preserve"> </w:t>
      </w:r>
      <w:r>
        <w:rPr>
          <w:rFonts w:hint="eastAsia"/>
        </w:rPr>
        <w:t>точности</w:t>
      </w:r>
      <w:r>
        <w:t xml:space="preserve"> </w:t>
      </w:r>
      <w:r>
        <w:rPr>
          <w:rFonts w:hint="eastAsia"/>
        </w:rPr>
        <w:t>алгоритма</w:t>
      </w:r>
      <w:r>
        <w:t xml:space="preserve"> </w:t>
      </w:r>
      <w:r>
        <w:rPr>
          <w:rFonts w:hint="eastAsia"/>
        </w:rPr>
        <w:t>счисления</w:t>
      </w:r>
      <w:r>
        <w:t xml:space="preserve"> </w:t>
      </w:r>
      <w:r>
        <w:rPr>
          <w:rFonts w:hint="eastAsia"/>
        </w:rPr>
        <w:t>пути</w:t>
      </w:r>
    </w:p>
    <w:p w14:paraId="16172AF2" w14:textId="77777777" w:rsidR="00D01D7C" w:rsidRDefault="00D01D7C" w:rsidP="00D01D7C"/>
    <w:p w14:paraId="11D744DB" w14:textId="77777777" w:rsidR="00D01D7C" w:rsidRDefault="00D01D7C" w:rsidP="00D01D7C">
      <w:r>
        <w:t xml:space="preserve">1.7 </w:t>
      </w:r>
      <w:r>
        <w:rPr>
          <w:rFonts w:hint="eastAsia"/>
        </w:rPr>
        <w:t>Сравнительная</w:t>
      </w:r>
      <w:r>
        <w:t xml:space="preserve"> </w:t>
      </w:r>
      <w:r>
        <w:rPr>
          <w:rFonts w:hint="eastAsia"/>
        </w:rPr>
        <w:t>характеристика</w:t>
      </w:r>
      <w:r>
        <w:t xml:space="preserve"> </w:t>
      </w:r>
      <w:r>
        <w:rPr>
          <w:rFonts w:hint="eastAsia"/>
        </w:rPr>
        <w:t>методов</w:t>
      </w:r>
      <w:r>
        <w:t xml:space="preserve"> </w:t>
      </w:r>
      <w:r>
        <w:rPr>
          <w:rFonts w:hint="eastAsia"/>
        </w:rPr>
        <w:t>повышения</w:t>
      </w:r>
      <w:r>
        <w:t xml:space="preserve"> </w:t>
      </w:r>
      <w:r>
        <w:rPr>
          <w:rFonts w:hint="eastAsia"/>
        </w:rPr>
        <w:t>точности</w:t>
      </w:r>
      <w:r>
        <w:t xml:space="preserve"> </w:t>
      </w:r>
      <w:r>
        <w:rPr>
          <w:rFonts w:hint="eastAsia"/>
        </w:rPr>
        <w:t>автономных</w:t>
      </w:r>
      <w:r>
        <w:t xml:space="preserve"> </w:t>
      </w:r>
      <w:r>
        <w:rPr>
          <w:rFonts w:hint="eastAsia"/>
        </w:rPr>
        <w:t>персональных</w:t>
      </w:r>
      <w:r>
        <w:t xml:space="preserve"> </w:t>
      </w:r>
      <w:r>
        <w:rPr>
          <w:rFonts w:hint="eastAsia"/>
        </w:rPr>
        <w:t>информационно</w:t>
      </w:r>
      <w:r>
        <w:t>-</w:t>
      </w:r>
      <w:r>
        <w:rPr>
          <w:rFonts w:hint="eastAsia"/>
        </w:rPr>
        <w:t>измерительных</w:t>
      </w:r>
      <w:r>
        <w:t xml:space="preserve"> </w:t>
      </w:r>
      <w:r>
        <w:rPr>
          <w:rFonts w:hint="eastAsia"/>
        </w:rPr>
        <w:t>систем</w:t>
      </w:r>
    </w:p>
    <w:p w14:paraId="0A794F37" w14:textId="77777777" w:rsidR="00D01D7C" w:rsidRDefault="00D01D7C" w:rsidP="00D01D7C"/>
    <w:p w14:paraId="6AE0B9A9" w14:textId="77777777" w:rsidR="00D01D7C" w:rsidRDefault="00D01D7C" w:rsidP="00D01D7C">
      <w:r>
        <w:rPr>
          <w:rFonts w:hint="eastAsia"/>
        </w:rPr>
        <w:lastRenderedPageBreak/>
        <w:t>ВЫВОДЫ</w:t>
      </w:r>
      <w:r>
        <w:t xml:space="preserve"> </w:t>
      </w:r>
      <w:r>
        <w:rPr>
          <w:rFonts w:hint="eastAsia"/>
        </w:rPr>
        <w:t>И</w:t>
      </w:r>
      <w:r>
        <w:t xml:space="preserve"> </w:t>
      </w:r>
      <w:r>
        <w:rPr>
          <w:rFonts w:hint="eastAsia"/>
        </w:rPr>
        <w:t>ПОСТАНОВКА</w:t>
      </w:r>
      <w:r>
        <w:t xml:space="preserve"> </w:t>
      </w:r>
      <w:r>
        <w:rPr>
          <w:rFonts w:hint="eastAsia"/>
        </w:rPr>
        <w:t>ЗАДАЧИ</w:t>
      </w:r>
      <w:r>
        <w:t xml:space="preserve"> </w:t>
      </w:r>
      <w:r>
        <w:rPr>
          <w:rFonts w:hint="eastAsia"/>
        </w:rPr>
        <w:t>НАУЧНОГО</w:t>
      </w:r>
      <w:r>
        <w:t xml:space="preserve"> </w:t>
      </w:r>
      <w:r>
        <w:rPr>
          <w:rFonts w:hint="eastAsia"/>
        </w:rPr>
        <w:t>ИССЛЕДОВАНИЯ</w:t>
      </w:r>
    </w:p>
    <w:p w14:paraId="4A3F6994" w14:textId="77777777" w:rsidR="00D01D7C" w:rsidRDefault="00D01D7C" w:rsidP="00D01D7C"/>
    <w:p w14:paraId="7DC21CDE" w14:textId="77777777" w:rsidR="00D01D7C" w:rsidRDefault="00D01D7C" w:rsidP="00D01D7C">
      <w:r>
        <w:rPr>
          <w:rFonts w:hint="eastAsia"/>
        </w:rPr>
        <w:t>Глава</w:t>
      </w:r>
      <w:r>
        <w:t xml:space="preserve"> 2. </w:t>
      </w:r>
      <w:r>
        <w:rPr>
          <w:rFonts w:hint="eastAsia"/>
        </w:rPr>
        <w:t>РАЗРАБОТКА</w:t>
      </w:r>
      <w:r>
        <w:t xml:space="preserve"> </w:t>
      </w:r>
      <w:r>
        <w:rPr>
          <w:rFonts w:hint="eastAsia"/>
        </w:rPr>
        <w:t>СПОСОБА</w:t>
      </w:r>
      <w:r>
        <w:t xml:space="preserve"> </w:t>
      </w:r>
      <w:r>
        <w:rPr>
          <w:rFonts w:hint="eastAsia"/>
        </w:rPr>
        <w:t>ОПРЕДЕЛЕНИЯ</w:t>
      </w:r>
      <w:r>
        <w:t xml:space="preserve"> </w:t>
      </w:r>
      <w:r>
        <w:rPr>
          <w:rFonts w:hint="eastAsia"/>
        </w:rPr>
        <w:t>УГЛОВ</w:t>
      </w:r>
      <w:r>
        <w:t xml:space="preserve"> </w:t>
      </w:r>
      <w:r>
        <w:rPr>
          <w:rFonts w:hint="eastAsia"/>
        </w:rPr>
        <w:t>НАКЛОНА</w:t>
      </w:r>
      <w:r>
        <w:t xml:space="preserve"> </w:t>
      </w:r>
      <w:r>
        <w:rPr>
          <w:rFonts w:hint="eastAsia"/>
        </w:rPr>
        <w:t>БЛОКА</w:t>
      </w:r>
      <w:r>
        <w:t xml:space="preserve"> </w:t>
      </w:r>
      <w:r>
        <w:rPr>
          <w:rFonts w:hint="eastAsia"/>
        </w:rPr>
        <w:t>ДАТЧИКОВ</w:t>
      </w:r>
      <w:r>
        <w:t xml:space="preserve"> </w:t>
      </w:r>
      <w:r>
        <w:rPr>
          <w:rFonts w:hint="eastAsia"/>
        </w:rPr>
        <w:t>ПЕРВИЧНОЙ</w:t>
      </w:r>
      <w:r>
        <w:t xml:space="preserve"> </w:t>
      </w:r>
      <w:r>
        <w:rPr>
          <w:rFonts w:hint="eastAsia"/>
        </w:rPr>
        <w:t>ИНФОРМАЦИИ</w:t>
      </w:r>
      <w:r>
        <w:t xml:space="preserve"> </w:t>
      </w:r>
      <w:r>
        <w:rPr>
          <w:rFonts w:hint="eastAsia"/>
        </w:rPr>
        <w:t>ОТНОСИТЕЛЬНО</w:t>
      </w:r>
      <w:r>
        <w:t xml:space="preserve"> </w:t>
      </w:r>
      <w:r>
        <w:rPr>
          <w:rFonts w:hint="eastAsia"/>
        </w:rPr>
        <w:t>ПЛОСКОСТИ</w:t>
      </w:r>
      <w:r>
        <w:t xml:space="preserve"> </w:t>
      </w:r>
      <w:r>
        <w:rPr>
          <w:rFonts w:hint="eastAsia"/>
        </w:rPr>
        <w:t>ГОРИЗОНТА</w:t>
      </w:r>
      <w:r>
        <w:t xml:space="preserve"> </w:t>
      </w:r>
      <w:r>
        <w:rPr>
          <w:rFonts w:hint="eastAsia"/>
        </w:rPr>
        <w:t>БЕЗ</w:t>
      </w:r>
      <w:r>
        <w:t xml:space="preserve"> </w:t>
      </w:r>
      <w:r>
        <w:rPr>
          <w:rFonts w:hint="eastAsia"/>
        </w:rPr>
        <w:t>НАКОПЛЕНИЯ</w:t>
      </w:r>
      <w:r>
        <w:t xml:space="preserve"> </w:t>
      </w:r>
      <w:r>
        <w:rPr>
          <w:rFonts w:hint="eastAsia"/>
        </w:rPr>
        <w:t>ПОГРЕШНОСТИ</w:t>
      </w:r>
      <w:r>
        <w:t xml:space="preserve"> </w:t>
      </w:r>
      <w:r>
        <w:rPr>
          <w:rFonts w:hint="eastAsia"/>
        </w:rPr>
        <w:t>ИЗМЕРЕНИЯ</w:t>
      </w:r>
    </w:p>
    <w:p w14:paraId="1ADA6324" w14:textId="77777777" w:rsidR="00D01D7C" w:rsidRDefault="00D01D7C" w:rsidP="00D01D7C"/>
    <w:p w14:paraId="471A2489" w14:textId="77777777" w:rsidR="00D01D7C" w:rsidRDefault="00D01D7C" w:rsidP="00D01D7C">
      <w:r>
        <w:t xml:space="preserve">2.1 </w:t>
      </w:r>
      <w:r>
        <w:rPr>
          <w:rFonts w:hint="eastAsia"/>
        </w:rPr>
        <w:t>Постановка</w:t>
      </w:r>
      <w:r>
        <w:t xml:space="preserve"> </w:t>
      </w:r>
      <w:r>
        <w:rPr>
          <w:rFonts w:hint="eastAsia"/>
        </w:rPr>
        <w:t>задачи</w:t>
      </w:r>
    </w:p>
    <w:p w14:paraId="50F8680C" w14:textId="77777777" w:rsidR="00D01D7C" w:rsidRDefault="00D01D7C" w:rsidP="00D01D7C"/>
    <w:p w14:paraId="64BC6AC0" w14:textId="77777777" w:rsidR="00D01D7C" w:rsidRDefault="00D01D7C" w:rsidP="00D01D7C">
      <w:r>
        <w:t xml:space="preserve">2.2 </w:t>
      </w:r>
      <w:r>
        <w:rPr>
          <w:rFonts w:hint="eastAsia"/>
        </w:rPr>
        <w:t>Обзор</w:t>
      </w:r>
      <w:r>
        <w:t xml:space="preserve"> </w:t>
      </w:r>
      <w:r>
        <w:rPr>
          <w:rFonts w:hint="eastAsia"/>
        </w:rPr>
        <w:t>датчиков</w:t>
      </w:r>
      <w:r>
        <w:t xml:space="preserve"> </w:t>
      </w:r>
      <w:r>
        <w:rPr>
          <w:rFonts w:hint="eastAsia"/>
        </w:rPr>
        <w:t>расстояния</w:t>
      </w:r>
      <w:r>
        <w:t xml:space="preserve"> (</w:t>
      </w:r>
      <w:r>
        <w:rPr>
          <w:rFonts w:hint="eastAsia"/>
        </w:rPr>
        <w:t>дальномеров</w:t>
      </w:r>
      <w:r>
        <w:t>)</w:t>
      </w:r>
    </w:p>
    <w:p w14:paraId="2B583226" w14:textId="77777777" w:rsidR="00D01D7C" w:rsidRDefault="00D01D7C" w:rsidP="00D01D7C"/>
    <w:p w14:paraId="7188B2F2" w14:textId="77777777" w:rsidR="00D01D7C" w:rsidRDefault="00D01D7C" w:rsidP="00D01D7C">
      <w:r>
        <w:t xml:space="preserve">2.3 </w:t>
      </w:r>
      <w:r>
        <w:rPr>
          <w:rFonts w:hint="eastAsia"/>
        </w:rPr>
        <w:t>Построение</w:t>
      </w:r>
      <w:r>
        <w:t xml:space="preserve"> </w:t>
      </w:r>
      <w:r>
        <w:rPr>
          <w:rFonts w:hint="eastAsia"/>
        </w:rPr>
        <w:t>схемы</w:t>
      </w:r>
      <w:r>
        <w:t xml:space="preserve"> </w:t>
      </w:r>
      <w:r>
        <w:rPr>
          <w:rFonts w:hint="eastAsia"/>
        </w:rPr>
        <w:t>дополнительной</w:t>
      </w:r>
      <w:r>
        <w:t xml:space="preserve"> </w:t>
      </w:r>
      <w:r>
        <w:rPr>
          <w:rFonts w:hint="eastAsia"/>
        </w:rPr>
        <w:t>системы</w:t>
      </w:r>
      <w:r>
        <w:t xml:space="preserve"> </w:t>
      </w:r>
      <w:r>
        <w:rPr>
          <w:rFonts w:hint="eastAsia"/>
        </w:rPr>
        <w:t>угловой</w:t>
      </w:r>
      <w:r>
        <w:t xml:space="preserve"> </w:t>
      </w:r>
      <w:r>
        <w:rPr>
          <w:rFonts w:hint="eastAsia"/>
        </w:rPr>
        <w:t>ориентации</w:t>
      </w:r>
      <w:r>
        <w:t xml:space="preserve"> </w:t>
      </w:r>
      <w:r>
        <w:rPr>
          <w:rFonts w:hint="eastAsia"/>
        </w:rPr>
        <w:t>с</w:t>
      </w:r>
      <w:r>
        <w:t xml:space="preserve"> </w:t>
      </w:r>
      <w:r>
        <w:rPr>
          <w:rFonts w:hint="eastAsia"/>
        </w:rPr>
        <w:t>дальномерами</w:t>
      </w:r>
    </w:p>
    <w:p w14:paraId="2445D145" w14:textId="77777777" w:rsidR="00D01D7C" w:rsidRDefault="00D01D7C" w:rsidP="00D01D7C"/>
    <w:p w14:paraId="257A1883" w14:textId="77777777" w:rsidR="00D01D7C" w:rsidRDefault="00D01D7C" w:rsidP="00D01D7C">
      <w:r>
        <w:t xml:space="preserve">2.4 </w:t>
      </w:r>
      <w:r>
        <w:rPr>
          <w:rFonts w:hint="eastAsia"/>
        </w:rPr>
        <w:t>Построение</w:t>
      </w:r>
      <w:r>
        <w:t xml:space="preserve"> </w:t>
      </w:r>
      <w:r>
        <w:rPr>
          <w:rFonts w:hint="eastAsia"/>
        </w:rPr>
        <w:t>математической</w:t>
      </w:r>
      <w:r>
        <w:t xml:space="preserve"> </w:t>
      </w:r>
      <w:r>
        <w:rPr>
          <w:rFonts w:hint="eastAsia"/>
        </w:rPr>
        <w:t>модели</w:t>
      </w:r>
      <w:r>
        <w:t xml:space="preserve"> </w:t>
      </w:r>
      <w:r>
        <w:rPr>
          <w:rFonts w:hint="eastAsia"/>
        </w:rPr>
        <w:t>расстояния</w:t>
      </w:r>
      <w:r>
        <w:t xml:space="preserve"> </w:t>
      </w:r>
      <w:r>
        <w:rPr>
          <w:rFonts w:hint="eastAsia"/>
        </w:rPr>
        <w:t>до</w:t>
      </w:r>
      <w:r>
        <w:t xml:space="preserve"> </w:t>
      </w:r>
      <w:r>
        <w:rPr>
          <w:rFonts w:hint="eastAsia"/>
        </w:rPr>
        <w:t>опорной</w:t>
      </w:r>
      <w:r>
        <w:t xml:space="preserve"> </w:t>
      </w:r>
      <w:r>
        <w:rPr>
          <w:rFonts w:hint="eastAsia"/>
        </w:rPr>
        <w:t>горизонтальной</w:t>
      </w:r>
      <w:r>
        <w:t xml:space="preserve"> </w:t>
      </w:r>
      <w:r>
        <w:rPr>
          <w:rFonts w:hint="eastAsia"/>
        </w:rPr>
        <w:t>поверхности</w:t>
      </w:r>
    </w:p>
    <w:p w14:paraId="580B2843" w14:textId="77777777" w:rsidR="00D01D7C" w:rsidRDefault="00D01D7C" w:rsidP="00D01D7C"/>
    <w:p w14:paraId="3F1487E7" w14:textId="77777777" w:rsidR="00D01D7C" w:rsidRDefault="00D01D7C" w:rsidP="00D01D7C">
      <w:r>
        <w:t xml:space="preserve">2.5 </w:t>
      </w:r>
      <w:r>
        <w:rPr>
          <w:rFonts w:hint="eastAsia"/>
        </w:rPr>
        <w:t>Построение</w:t>
      </w:r>
      <w:r>
        <w:t xml:space="preserve"> </w:t>
      </w:r>
      <w:r>
        <w:rPr>
          <w:rFonts w:hint="eastAsia"/>
        </w:rPr>
        <w:t>алгоритма</w:t>
      </w:r>
      <w:r>
        <w:t xml:space="preserve"> </w:t>
      </w:r>
      <w:r>
        <w:rPr>
          <w:rFonts w:hint="eastAsia"/>
        </w:rPr>
        <w:t>определения</w:t>
      </w:r>
      <w:r>
        <w:t xml:space="preserve"> </w:t>
      </w:r>
      <w:r>
        <w:rPr>
          <w:rFonts w:hint="eastAsia"/>
        </w:rPr>
        <w:t>опорных</w:t>
      </w:r>
      <w:r>
        <w:t xml:space="preserve"> </w:t>
      </w:r>
      <w:r>
        <w:rPr>
          <w:rFonts w:hint="eastAsia"/>
        </w:rPr>
        <w:t>углов</w:t>
      </w:r>
      <w:r>
        <w:t xml:space="preserve"> </w:t>
      </w:r>
      <w:r>
        <w:rPr>
          <w:rFonts w:hint="eastAsia"/>
        </w:rPr>
        <w:t>наклона</w:t>
      </w:r>
      <w:r>
        <w:t xml:space="preserve"> </w:t>
      </w:r>
      <w:r>
        <w:rPr>
          <w:rFonts w:hint="eastAsia"/>
        </w:rPr>
        <w:t>блока</w:t>
      </w:r>
      <w:r>
        <w:t xml:space="preserve"> </w:t>
      </w:r>
      <w:r>
        <w:rPr>
          <w:rFonts w:hint="eastAsia"/>
        </w:rPr>
        <w:t>датчиков</w:t>
      </w:r>
      <w:r>
        <w:t xml:space="preserve"> </w:t>
      </w:r>
      <w:r>
        <w:rPr>
          <w:rFonts w:hint="eastAsia"/>
        </w:rPr>
        <w:t>первичной</w:t>
      </w:r>
      <w:r>
        <w:t xml:space="preserve"> </w:t>
      </w:r>
      <w:r>
        <w:rPr>
          <w:rFonts w:hint="eastAsia"/>
        </w:rPr>
        <w:t>информации</w:t>
      </w:r>
      <w:r>
        <w:t xml:space="preserve"> </w:t>
      </w:r>
      <w:r>
        <w:rPr>
          <w:rFonts w:hint="eastAsia"/>
        </w:rPr>
        <w:t>относительно</w:t>
      </w:r>
      <w:r>
        <w:t xml:space="preserve"> </w:t>
      </w:r>
      <w:r>
        <w:rPr>
          <w:rFonts w:hint="eastAsia"/>
        </w:rPr>
        <w:t>опорной</w:t>
      </w:r>
      <w:r>
        <w:t xml:space="preserve"> </w:t>
      </w:r>
      <w:r>
        <w:rPr>
          <w:rFonts w:hint="eastAsia"/>
        </w:rPr>
        <w:t>горизонтальной</w:t>
      </w:r>
      <w:r>
        <w:t xml:space="preserve"> </w:t>
      </w:r>
      <w:r>
        <w:rPr>
          <w:rFonts w:hint="eastAsia"/>
        </w:rPr>
        <w:t>поверхности</w:t>
      </w:r>
      <w:r>
        <w:t xml:space="preserve"> </w:t>
      </w:r>
      <w:r>
        <w:rPr>
          <w:rFonts w:hint="eastAsia"/>
        </w:rPr>
        <w:t>для</w:t>
      </w:r>
      <w:r>
        <w:t xml:space="preserve"> </w:t>
      </w:r>
      <w:r>
        <w:rPr>
          <w:rFonts w:hint="eastAsia"/>
        </w:rPr>
        <w:t>произвольного</w:t>
      </w:r>
      <w:r>
        <w:t xml:space="preserve"> </w:t>
      </w:r>
      <w:r>
        <w:rPr>
          <w:rFonts w:hint="eastAsia"/>
        </w:rPr>
        <w:t>числа</w:t>
      </w:r>
      <w:r>
        <w:t xml:space="preserve"> </w:t>
      </w:r>
      <w:r>
        <w:rPr>
          <w:rFonts w:hint="eastAsia"/>
        </w:rPr>
        <w:t>дальномеров</w:t>
      </w:r>
    </w:p>
    <w:p w14:paraId="11AE8289" w14:textId="77777777" w:rsidR="00D01D7C" w:rsidRDefault="00D01D7C" w:rsidP="00D01D7C"/>
    <w:p w14:paraId="6ED27E89" w14:textId="77777777" w:rsidR="00D01D7C" w:rsidRDefault="00D01D7C" w:rsidP="00D01D7C">
      <w:r>
        <w:t xml:space="preserve">2.6 </w:t>
      </w:r>
      <w:r>
        <w:rPr>
          <w:rFonts w:hint="eastAsia"/>
        </w:rPr>
        <w:t>Получение</w:t>
      </w:r>
      <w:r>
        <w:t xml:space="preserve"> </w:t>
      </w:r>
      <w:r>
        <w:rPr>
          <w:rFonts w:hint="eastAsia"/>
        </w:rPr>
        <w:t>аналитических</w:t>
      </w:r>
      <w:r>
        <w:t xml:space="preserve"> </w:t>
      </w:r>
      <w:r>
        <w:rPr>
          <w:rFonts w:hint="eastAsia"/>
        </w:rPr>
        <w:t>выражений</w:t>
      </w:r>
      <w:r>
        <w:t xml:space="preserve"> </w:t>
      </w:r>
      <w:r>
        <w:rPr>
          <w:rFonts w:hint="eastAsia"/>
        </w:rPr>
        <w:t>опорных</w:t>
      </w:r>
      <w:r>
        <w:t xml:space="preserve"> </w:t>
      </w:r>
      <w:r>
        <w:rPr>
          <w:rFonts w:hint="eastAsia"/>
        </w:rPr>
        <w:t>углов</w:t>
      </w:r>
      <w:r>
        <w:t xml:space="preserve"> </w:t>
      </w:r>
      <w:r>
        <w:rPr>
          <w:rFonts w:hint="eastAsia"/>
        </w:rPr>
        <w:t>наклона</w:t>
      </w:r>
      <w:r>
        <w:t xml:space="preserve"> </w:t>
      </w:r>
      <w:r>
        <w:rPr>
          <w:rFonts w:hint="eastAsia"/>
        </w:rPr>
        <w:t>блока</w:t>
      </w:r>
      <w:r>
        <w:t xml:space="preserve"> </w:t>
      </w:r>
      <w:r>
        <w:rPr>
          <w:rFonts w:hint="eastAsia"/>
        </w:rPr>
        <w:t>датчиков</w:t>
      </w:r>
      <w:r>
        <w:t xml:space="preserve"> </w:t>
      </w:r>
      <w:r>
        <w:rPr>
          <w:rFonts w:hint="eastAsia"/>
        </w:rPr>
        <w:t>первичной</w:t>
      </w:r>
      <w:r>
        <w:t xml:space="preserve"> </w:t>
      </w:r>
      <w:r>
        <w:rPr>
          <w:rFonts w:hint="eastAsia"/>
        </w:rPr>
        <w:t>информации</w:t>
      </w:r>
      <w:r>
        <w:t xml:space="preserve"> </w:t>
      </w:r>
      <w:r>
        <w:rPr>
          <w:rFonts w:hint="eastAsia"/>
        </w:rPr>
        <w:t>с</w:t>
      </w:r>
      <w:r>
        <w:t xml:space="preserve"> </w:t>
      </w:r>
      <w:r>
        <w:rPr>
          <w:rFonts w:hint="eastAsia"/>
        </w:rPr>
        <w:t>использованием</w:t>
      </w:r>
      <w:r>
        <w:t xml:space="preserve"> </w:t>
      </w:r>
      <w:r>
        <w:rPr>
          <w:rFonts w:hint="eastAsia"/>
        </w:rPr>
        <w:t>показаний</w:t>
      </w:r>
      <w:r>
        <w:t xml:space="preserve"> </w:t>
      </w:r>
      <w:r>
        <w:rPr>
          <w:rFonts w:hint="eastAsia"/>
        </w:rPr>
        <w:t>трех</w:t>
      </w:r>
      <w:r>
        <w:t xml:space="preserve"> </w:t>
      </w:r>
      <w:r>
        <w:rPr>
          <w:rFonts w:hint="eastAsia"/>
        </w:rPr>
        <w:t>и</w:t>
      </w:r>
      <w:r>
        <w:t xml:space="preserve"> </w:t>
      </w:r>
      <w:r>
        <w:rPr>
          <w:rFonts w:hint="eastAsia"/>
        </w:rPr>
        <w:t>четырех</w:t>
      </w:r>
      <w:r>
        <w:t xml:space="preserve"> </w:t>
      </w:r>
      <w:r>
        <w:rPr>
          <w:rFonts w:hint="eastAsia"/>
        </w:rPr>
        <w:t>дальномеров</w:t>
      </w:r>
    </w:p>
    <w:p w14:paraId="1C4D3386" w14:textId="77777777" w:rsidR="00D01D7C" w:rsidRDefault="00D01D7C" w:rsidP="00D01D7C"/>
    <w:p w14:paraId="58BE68EE" w14:textId="77777777" w:rsidR="00D01D7C" w:rsidRDefault="00D01D7C" w:rsidP="00D01D7C">
      <w:r>
        <w:t xml:space="preserve">2.7 </w:t>
      </w:r>
      <w:r>
        <w:rPr>
          <w:rFonts w:hint="eastAsia"/>
        </w:rPr>
        <w:t>Построение</w:t>
      </w:r>
      <w:r>
        <w:t xml:space="preserve"> </w:t>
      </w:r>
      <w:r>
        <w:rPr>
          <w:rFonts w:hint="eastAsia"/>
        </w:rPr>
        <w:t>математической</w:t>
      </w:r>
      <w:r>
        <w:t xml:space="preserve"> </w:t>
      </w:r>
      <w:r>
        <w:rPr>
          <w:rFonts w:hint="eastAsia"/>
        </w:rPr>
        <w:t>модели</w:t>
      </w:r>
      <w:r>
        <w:t xml:space="preserve"> </w:t>
      </w:r>
      <w:r>
        <w:rPr>
          <w:rFonts w:hint="eastAsia"/>
        </w:rPr>
        <w:t>расстояния</w:t>
      </w:r>
      <w:r>
        <w:t xml:space="preserve"> </w:t>
      </w:r>
      <w:r>
        <w:rPr>
          <w:rFonts w:hint="eastAsia"/>
        </w:rPr>
        <w:t>до</w:t>
      </w:r>
      <w:r>
        <w:t xml:space="preserve"> </w:t>
      </w:r>
      <w:r>
        <w:rPr>
          <w:rFonts w:hint="eastAsia"/>
        </w:rPr>
        <w:t>опорной</w:t>
      </w:r>
      <w:r>
        <w:t xml:space="preserve"> </w:t>
      </w:r>
      <w:r>
        <w:rPr>
          <w:rFonts w:hint="eastAsia"/>
        </w:rPr>
        <w:t>поверхности</w:t>
      </w:r>
      <w:r>
        <w:t xml:space="preserve">, </w:t>
      </w:r>
      <w:r>
        <w:rPr>
          <w:rFonts w:hint="eastAsia"/>
        </w:rPr>
        <w:t>плоскость</w:t>
      </w:r>
      <w:r>
        <w:t xml:space="preserve"> </w:t>
      </w:r>
      <w:r>
        <w:rPr>
          <w:rFonts w:hint="eastAsia"/>
        </w:rPr>
        <w:t>которой</w:t>
      </w:r>
      <w:r>
        <w:t xml:space="preserve"> </w:t>
      </w:r>
      <w:r>
        <w:rPr>
          <w:rFonts w:hint="eastAsia"/>
        </w:rPr>
        <w:t>имеет</w:t>
      </w:r>
      <w:r>
        <w:t xml:space="preserve"> </w:t>
      </w:r>
      <w:r>
        <w:rPr>
          <w:rFonts w:hint="eastAsia"/>
        </w:rPr>
        <w:t>уклон</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плоскости</w:t>
      </w:r>
      <w:r>
        <w:t xml:space="preserve"> </w:t>
      </w:r>
      <w:r>
        <w:rPr>
          <w:rFonts w:hint="eastAsia"/>
        </w:rPr>
        <w:t>горизонта</w:t>
      </w:r>
    </w:p>
    <w:p w14:paraId="1BCC56B8" w14:textId="77777777" w:rsidR="00D01D7C" w:rsidRDefault="00D01D7C" w:rsidP="00D01D7C"/>
    <w:p w14:paraId="092785AC" w14:textId="77777777" w:rsidR="00D01D7C" w:rsidRDefault="00D01D7C" w:rsidP="00D01D7C">
      <w:r>
        <w:t xml:space="preserve">2.8 </w:t>
      </w:r>
      <w:r>
        <w:rPr>
          <w:rFonts w:hint="eastAsia"/>
        </w:rPr>
        <w:t>Построение</w:t>
      </w:r>
      <w:r>
        <w:t xml:space="preserve"> </w:t>
      </w:r>
      <w:r>
        <w:rPr>
          <w:rFonts w:hint="eastAsia"/>
        </w:rPr>
        <w:t>алгоритма</w:t>
      </w:r>
      <w:r>
        <w:t xml:space="preserve"> </w:t>
      </w:r>
      <w:r>
        <w:rPr>
          <w:rFonts w:hint="eastAsia"/>
        </w:rPr>
        <w:t>определения</w:t>
      </w:r>
      <w:r>
        <w:t xml:space="preserve"> </w:t>
      </w:r>
      <w:r>
        <w:rPr>
          <w:rFonts w:hint="eastAsia"/>
        </w:rPr>
        <w:t>углов</w:t>
      </w:r>
      <w:r>
        <w:t xml:space="preserve"> </w:t>
      </w:r>
      <w:r>
        <w:rPr>
          <w:rFonts w:hint="eastAsia"/>
        </w:rPr>
        <w:t>уклона</w:t>
      </w:r>
      <w:r>
        <w:t xml:space="preserve"> </w:t>
      </w:r>
      <w:r>
        <w:rPr>
          <w:rFonts w:hint="eastAsia"/>
        </w:rPr>
        <w:t>опорной</w:t>
      </w:r>
      <w:r>
        <w:t xml:space="preserve"> </w:t>
      </w:r>
      <w:r>
        <w:rPr>
          <w:rFonts w:hint="eastAsia"/>
        </w:rPr>
        <w:t>поверхности</w:t>
      </w:r>
      <w:r>
        <w:t xml:space="preserve"> </w:t>
      </w:r>
      <w:r>
        <w:rPr>
          <w:rFonts w:hint="eastAsia"/>
        </w:rPr>
        <w:t>относительно</w:t>
      </w:r>
      <w:r>
        <w:t xml:space="preserve"> </w:t>
      </w:r>
      <w:r>
        <w:rPr>
          <w:rFonts w:hint="eastAsia"/>
        </w:rPr>
        <w:t>плоскости</w:t>
      </w:r>
      <w:r>
        <w:t xml:space="preserve"> </w:t>
      </w:r>
      <w:r>
        <w:rPr>
          <w:rFonts w:hint="eastAsia"/>
        </w:rPr>
        <w:t>горизонта</w:t>
      </w:r>
    </w:p>
    <w:p w14:paraId="4C3FCD22" w14:textId="77777777" w:rsidR="00D01D7C" w:rsidRDefault="00D01D7C" w:rsidP="00D01D7C"/>
    <w:p w14:paraId="46AD6D4A" w14:textId="77777777" w:rsidR="00D01D7C" w:rsidRDefault="00D01D7C" w:rsidP="00D01D7C">
      <w:r>
        <w:t xml:space="preserve">2.9 </w:t>
      </w:r>
      <w:r>
        <w:rPr>
          <w:rFonts w:hint="eastAsia"/>
        </w:rPr>
        <w:t>Построение</w:t>
      </w:r>
      <w:r>
        <w:t xml:space="preserve"> </w:t>
      </w:r>
      <w:r>
        <w:rPr>
          <w:rFonts w:hint="eastAsia"/>
        </w:rPr>
        <w:t>алгоритма</w:t>
      </w:r>
      <w:r>
        <w:t xml:space="preserve"> </w:t>
      </w:r>
      <w:r>
        <w:rPr>
          <w:rFonts w:hint="eastAsia"/>
        </w:rPr>
        <w:t>определения</w:t>
      </w:r>
      <w:r>
        <w:t xml:space="preserve"> </w:t>
      </w:r>
      <w:r>
        <w:rPr>
          <w:rFonts w:hint="eastAsia"/>
        </w:rPr>
        <w:t>углов</w:t>
      </w:r>
      <w:r>
        <w:t xml:space="preserve"> </w:t>
      </w:r>
      <w:r>
        <w:rPr>
          <w:rFonts w:hint="eastAsia"/>
        </w:rPr>
        <w:t>накло</w:t>
      </w:r>
      <w:r>
        <w:rPr>
          <w:rFonts w:hint="eastAsia"/>
        </w:rPr>
        <w:lastRenderedPageBreak/>
        <w:t>на</w:t>
      </w:r>
      <w:r>
        <w:t xml:space="preserve"> </w:t>
      </w:r>
      <w:r>
        <w:rPr>
          <w:rFonts w:hint="eastAsia"/>
        </w:rPr>
        <w:t>блока</w:t>
      </w:r>
      <w:r>
        <w:t xml:space="preserve"> </w:t>
      </w:r>
      <w:r>
        <w:rPr>
          <w:rFonts w:hint="eastAsia"/>
        </w:rPr>
        <w:t>датчиков</w:t>
      </w:r>
      <w:r>
        <w:t xml:space="preserve"> </w:t>
      </w:r>
      <w:r>
        <w:rPr>
          <w:rFonts w:hint="eastAsia"/>
        </w:rPr>
        <w:t>первичной</w:t>
      </w:r>
      <w:r>
        <w:t xml:space="preserve"> </w:t>
      </w:r>
      <w:r>
        <w:rPr>
          <w:rFonts w:hint="eastAsia"/>
        </w:rPr>
        <w:t>информации</w:t>
      </w:r>
      <w:r>
        <w:t xml:space="preserve"> </w:t>
      </w:r>
      <w:r>
        <w:rPr>
          <w:rFonts w:hint="eastAsia"/>
        </w:rPr>
        <w:t>относительно</w:t>
      </w:r>
      <w:r>
        <w:t xml:space="preserve"> </w:t>
      </w:r>
      <w:r>
        <w:rPr>
          <w:rFonts w:hint="eastAsia"/>
        </w:rPr>
        <w:t>плоскости</w:t>
      </w:r>
      <w:r>
        <w:t xml:space="preserve"> </w:t>
      </w:r>
      <w:r>
        <w:rPr>
          <w:rFonts w:hint="eastAsia"/>
        </w:rPr>
        <w:t>горизонта</w:t>
      </w:r>
    </w:p>
    <w:p w14:paraId="064684DB" w14:textId="77777777" w:rsidR="00D01D7C" w:rsidRDefault="00D01D7C" w:rsidP="00D01D7C"/>
    <w:p w14:paraId="5A637849" w14:textId="77777777" w:rsidR="00D01D7C" w:rsidRDefault="00D01D7C" w:rsidP="00D01D7C">
      <w:r>
        <w:rPr>
          <w:rFonts w:hint="eastAsia"/>
        </w:rPr>
        <w:t>ВЫВОДЫ</w:t>
      </w:r>
    </w:p>
    <w:p w14:paraId="350A613C" w14:textId="77777777" w:rsidR="00D01D7C" w:rsidRDefault="00D01D7C" w:rsidP="00D01D7C"/>
    <w:p w14:paraId="6A411708" w14:textId="77777777" w:rsidR="00D01D7C" w:rsidRDefault="00D01D7C" w:rsidP="00D01D7C">
      <w:r>
        <w:rPr>
          <w:rFonts w:hint="eastAsia"/>
        </w:rPr>
        <w:t>Глава</w:t>
      </w:r>
      <w:r>
        <w:t xml:space="preserve"> 3. </w:t>
      </w:r>
      <w:r>
        <w:rPr>
          <w:rFonts w:hint="eastAsia"/>
        </w:rPr>
        <w:t>ОЦЕНКА</w:t>
      </w:r>
      <w:r>
        <w:t xml:space="preserve"> </w:t>
      </w:r>
      <w:r>
        <w:rPr>
          <w:rFonts w:hint="eastAsia"/>
        </w:rPr>
        <w:t>ПОГРЕШНОСТЕЙ</w:t>
      </w:r>
      <w:r>
        <w:t xml:space="preserve"> </w:t>
      </w:r>
      <w:r>
        <w:rPr>
          <w:rFonts w:hint="eastAsia"/>
        </w:rPr>
        <w:t>ОПРЕДЕЛЕНИЯ</w:t>
      </w:r>
      <w:r>
        <w:t xml:space="preserve"> </w:t>
      </w:r>
      <w:r>
        <w:rPr>
          <w:rFonts w:hint="eastAsia"/>
        </w:rPr>
        <w:t>УГЛОВ</w:t>
      </w:r>
      <w:r>
        <w:t xml:space="preserve"> </w:t>
      </w:r>
      <w:r>
        <w:rPr>
          <w:rFonts w:hint="eastAsia"/>
        </w:rPr>
        <w:t>НАКЛОНА</w:t>
      </w:r>
      <w:r>
        <w:t xml:space="preserve"> </w:t>
      </w:r>
      <w:r>
        <w:rPr>
          <w:rFonts w:hint="eastAsia"/>
        </w:rPr>
        <w:t>БЛОКА</w:t>
      </w:r>
      <w:r>
        <w:t xml:space="preserve"> </w:t>
      </w:r>
      <w:r>
        <w:rPr>
          <w:rFonts w:hint="eastAsia"/>
        </w:rPr>
        <w:t>ДАТЧИКОВ</w:t>
      </w:r>
      <w:r>
        <w:t xml:space="preserve"> </w:t>
      </w:r>
      <w:r>
        <w:rPr>
          <w:rFonts w:hint="eastAsia"/>
        </w:rPr>
        <w:t>ПЕРВИЧНОЙ</w:t>
      </w:r>
      <w:r>
        <w:t xml:space="preserve"> </w:t>
      </w:r>
      <w:r>
        <w:rPr>
          <w:rFonts w:hint="eastAsia"/>
        </w:rPr>
        <w:t>ИНФОРМАЦИИ</w:t>
      </w:r>
      <w:r>
        <w:t xml:space="preserve"> </w:t>
      </w:r>
      <w:r>
        <w:rPr>
          <w:rFonts w:hint="eastAsia"/>
        </w:rPr>
        <w:t>ОТНОСИТЕЛЬНО</w:t>
      </w:r>
      <w:r>
        <w:t xml:space="preserve"> </w:t>
      </w:r>
      <w:r>
        <w:rPr>
          <w:rFonts w:hint="eastAsia"/>
        </w:rPr>
        <w:t>ОПОРНОЙ</w:t>
      </w:r>
      <w:r>
        <w:t xml:space="preserve"> </w:t>
      </w:r>
      <w:r>
        <w:rPr>
          <w:rFonts w:hint="eastAsia"/>
        </w:rPr>
        <w:t>ПОВЕРХНОСТИ</w:t>
      </w:r>
    </w:p>
    <w:p w14:paraId="5E1D7EBF" w14:textId="77777777" w:rsidR="00D01D7C" w:rsidRDefault="00D01D7C" w:rsidP="00D01D7C"/>
    <w:p w14:paraId="2C94545B" w14:textId="77777777" w:rsidR="00D01D7C" w:rsidRDefault="00D01D7C" w:rsidP="00D01D7C">
      <w:r>
        <w:t xml:space="preserve">3.1 </w:t>
      </w:r>
      <w:r>
        <w:rPr>
          <w:rFonts w:hint="eastAsia"/>
        </w:rPr>
        <w:t>Постановка</w:t>
      </w:r>
      <w:r>
        <w:t xml:space="preserve"> </w:t>
      </w:r>
      <w:r>
        <w:rPr>
          <w:rFonts w:hint="eastAsia"/>
        </w:rPr>
        <w:t>задачи</w:t>
      </w:r>
    </w:p>
    <w:p w14:paraId="51750146" w14:textId="77777777" w:rsidR="00D01D7C" w:rsidRDefault="00D01D7C" w:rsidP="00D01D7C"/>
    <w:p w14:paraId="10BEA895" w14:textId="77777777" w:rsidR="00D01D7C" w:rsidRDefault="00D01D7C" w:rsidP="00D01D7C">
      <w:r>
        <w:t xml:space="preserve">3.2 </w:t>
      </w:r>
      <w:r>
        <w:rPr>
          <w:rFonts w:hint="eastAsia"/>
        </w:rPr>
        <w:t>Получение</w:t>
      </w:r>
      <w:r>
        <w:t xml:space="preserve"> </w:t>
      </w:r>
      <w:r>
        <w:rPr>
          <w:rFonts w:hint="eastAsia"/>
        </w:rPr>
        <w:t>аналитической</w:t>
      </w:r>
      <w:r>
        <w:t xml:space="preserve"> </w:t>
      </w:r>
      <w:r>
        <w:rPr>
          <w:rFonts w:hint="eastAsia"/>
        </w:rPr>
        <w:t>зависимости</w:t>
      </w:r>
      <w:r>
        <w:t xml:space="preserve"> </w:t>
      </w:r>
      <w:r>
        <w:rPr>
          <w:rFonts w:hint="eastAsia"/>
        </w:rPr>
        <w:t>расстояния</w:t>
      </w:r>
      <w:r>
        <w:t xml:space="preserve">, </w:t>
      </w:r>
      <w:r>
        <w:rPr>
          <w:rFonts w:hint="eastAsia"/>
        </w:rPr>
        <w:t>измеряемого</w:t>
      </w:r>
      <w:r>
        <w:t xml:space="preserve"> </w:t>
      </w:r>
      <w:r>
        <w:rPr>
          <w:rFonts w:hint="eastAsia"/>
        </w:rPr>
        <w:t>дальномерами</w:t>
      </w:r>
      <w:r>
        <w:t xml:space="preserve">, </w:t>
      </w:r>
      <w:r>
        <w:rPr>
          <w:rFonts w:hint="eastAsia"/>
        </w:rPr>
        <w:t>от</w:t>
      </w:r>
      <w:r>
        <w:t xml:space="preserve"> </w:t>
      </w:r>
      <w:r>
        <w:rPr>
          <w:rFonts w:hint="eastAsia"/>
        </w:rPr>
        <w:t>погрешностей</w:t>
      </w:r>
      <w:r>
        <w:t xml:space="preserve"> </w:t>
      </w:r>
      <w:r>
        <w:rPr>
          <w:rFonts w:hint="eastAsia"/>
        </w:rPr>
        <w:t>его</w:t>
      </w:r>
      <w:r>
        <w:t xml:space="preserve"> </w:t>
      </w:r>
      <w:r>
        <w:rPr>
          <w:rFonts w:hint="eastAsia"/>
        </w:rPr>
        <w:t>установки</w:t>
      </w:r>
      <w:r>
        <w:t xml:space="preserve"> </w:t>
      </w:r>
      <w:r>
        <w:rPr>
          <w:rFonts w:hint="eastAsia"/>
        </w:rPr>
        <w:t>на</w:t>
      </w:r>
      <w:r>
        <w:t xml:space="preserve"> </w:t>
      </w:r>
      <w:r>
        <w:rPr>
          <w:rFonts w:hint="eastAsia"/>
        </w:rPr>
        <w:t>блоке</w:t>
      </w:r>
      <w:r>
        <w:t xml:space="preserve"> </w:t>
      </w:r>
      <w:r>
        <w:rPr>
          <w:rFonts w:hint="eastAsia"/>
        </w:rPr>
        <w:t>датчиков</w:t>
      </w:r>
      <w:r>
        <w:t xml:space="preserve"> </w:t>
      </w:r>
      <w:r>
        <w:rPr>
          <w:rFonts w:hint="eastAsia"/>
        </w:rPr>
        <w:t>первичной</w:t>
      </w:r>
      <w:r>
        <w:t xml:space="preserve"> </w:t>
      </w:r>
      <w:r>
        <w:rPr>
          <w:rFonts w:hint="eastAsia"/>
        </w:rPr>
        <w:t>информации</w:t>
      </w:r>
    </w:p>
    <w:p w14:paraId="7D5620E9" w14:textId="77777777" w:rsidR="00D01D7C" w:rsidRDefault="00D01D7C" w:rsidP="00D01D7C"/>
    <w:p w14:paraId="6C39811B" w14:textId="77777777" w:rsidR="00D01D7C" w:rsidRDefault="00D01D7C" w:rsidP="00D01D7C">
      <w:r>
        <w:t xml:space="preserve">3.3 </w:t>
      </w:r>
      <w:r>
        <w:rPr>
          <w:rFonts w:hint="eastAsia"/>
        </w:rPr>
        <w:t>Получение</w:t>
      </w:r>
      <w:r>
        <w:t xml:space="preserve"> </w:t>
      </w:r>
      <w:r>
        <w:rPr>
          <w:rFonts w:hint="eastAsia"/>
        </w:rPr>
        <w:t>уравнений</w:t>
      </w:r>
      <w:r>
        <w:t xml:space="preserve"> </w:t>
      </w:r>
      <w:r>
        <w:rPr>
          <w:rFonts w:hint="eastAsia"/>
        </w:rPr>
        <w:t>чувствительности</w:t>
      </w:r>
      <w:r>
        <w:t xml:space="preserve"> </w:t>
      </w:r>
      <w:r>
        <w:rPr>
          <w:rFonts w:hint="eastAsia"/>
        </w:rPr>
        <w:t>погрешностей</w:t>
      </w:r>
      <w:r>
        <w:t xml:space="preserve"> </w:t>
      </w:r>
      <w:r>
        <w:rPr>
          <w:rFonts w:hint="eastAsia"/>
        </w:rPr>
        <w:t>определения</w:t>
      </w:r>
      <w:r>
        <w:t xml:space="preserve"> </w:t>
      </w:r>
      <w:r>
        <w:rPr>
          <w:rFonts w:hint="eastAsia"/>
        </w:rPr>
        <w:t>опорных</w:t>
      </w:r>
      <w:r>
        <w:t xml:space="preserve"> </w:t>
      </w:r>
      <w:r>
        <w:rPr>
          <w:rFonts w:hint="eastAsia"/>
        </w:rPr>
        <w:t>углов</w:t>
      </w:r>
      <w:r>
        <w:t xml:space="preserve"> </w:t>
      </w:r>
      <w:r>
        <w:rPr>
          <w:rFonts w:hint="eastAsia"/>
        </w:rPr>
        <w:t>наклона</w:t>
      </w:r>
      <w:r>
        <w:t xml:space="preserve"> </w:t>
      </w:r>
      <w:r>
        <w:rPr>
          <w:rFonts w:hint="eastAsia"/>
        </w:rPr>
        <w:t>к</w:t>
      </w:r>
      <w:r>
        <w:t xml:space="preserve"> </w:t>
      </w:r>
      <w:r>
        <w:rPr>
          <w:rFonts w:hint="eastAsia"/>
        </w:rPr>
        <w:t>погрешностям</w:t>
      </w:r>
      <w:r>
        <w:t xml:space="preserve"> </w:t>
      </w:r>
      <w:r>
        <w:rPr>
          <w:rFonts w:hint="eastAsia"/>
        </w:rPr>
        <w:t>установки</w:t>
      </w:r>
      <w:r>
        <w:t xml:space="preserve"> </w:t>
      </w:r>
      <w:r>
        <w:rPr>
          <w:rFonts w:hint="eastAsia"/>
        </w:rPr>
        <w:t>дальномеров</w:t>
      </w:r>
      <w:r>
        <w:t xml:space="preserve"> </w:t>
      </w:r>
      <w:r>
        <w:rPr>
          <w:rFonts w:hint="eastAsia"/>
        </w:rPr>
        <w:t>на</w:t>
      </w:r>
      <w:r>
        <w:t xml:space="preserve"> </w:t>
      </w:r>
      <w:r>
        <w:rPr>
          <w:rFonts w:hint="eastAsia"/>
        </w:rPr>
        <w:t>блоке</w:t>
      </w:r>
      <w:r>
        <w:t xml:space="preserve"> </w:t>
      </w:r>
      <w:r>
        <w:rPr>
          <w:rFonts w:hint="eastAsia"/>
        </w:rPr>
        <w:t>датчиков</w:t>
      </w:r>
      <w:r>
        <w:t xml:space="preserve"> </w:t>
      </w:r>
      <w:r>
        <w:rPr>
          <w:rFonts w:hint="eastAsia"/>
        </w:rPr>
        <w:t>первичной</w:t>
      </w:r>
      <w:r>
        <w:t xml:space="preserve"> </w:t>
      </w:r>
      <w:r>
        <w:rPr>
          <w:rFonts w:hint="eastAsia"/>
        </w:rPr>
        <w:t>информации</w:t>
      </w:r>
    </w:p>
    <w:p w14:paraId="751AC963" w14:textId="77777777" w:rsidR="00D01D7C" w:rsidRDefault="00D01D7C" w:rsidP="00D01D7C"/>
    <w:p w14:paraId="1FACE06A" w14:textId="77777777" w:rsidR="00D01D7C" w:rsidRDefault="00D01D7C" w:rsidP="00D01D7C">
      <w:r>
        <w:t xml:space="preserve">3.4 </w:t>
      </w:r>
      <w:r>
        <w:rPr>
          <w:rFonts w:hint="eastAsia"/>
        </w:rPr>
        <w:t>Проведение</w:t>
      </w:r>
      <w:r>
        <w:t xml:space="preserve"> </w:t>
      </w:r>
      <w:r>
        <w:rPr>
          <w:rFonts w:hint="eastAsia"/>
        </w:rPr>
        <w:t>факторного</w:t>
      </w:r>
      <w:r>
        <w:t xml:space="preserve"> </w:t>
      </w:r>
      <w:r>
        <w:rPr>
          <w:rFonts w:hint="eastAsia"/>
        </w:rPr>
        <w:t>эксперимента</w:t>
      </w:r>
      <w:r>
        <w:t xml:space="preserve"> </w:t>
      </w:r>
      <w:r>
        <w:rPr>
          <w:rFonts w:hint="eastAsia"/>
        </w:rPr>
        <w:t>в</w:t>
      </w:r>
      <w:r>
        <w:t xml:space="preserve"> </w:t>
      </w:r>
      <w:r>
        <w:rPr>
          <w:rFonts w:hint="eastAsia"/>
        </w:rPr>
        <w:t>пространстве</w:t>
      </w:r>
      <w:r>
        <w:t xml:space="preserve"> </w:t>
      </w:r>
      <w:r>
        <w:rPr>
          <w:rFonts w:hint="eastAsia"/>
        </w:rPr>
        <w:t>конструктивных</w:t>
      </w:r>
      <w:r>
        <w:t xml:space="preserve"> </w:t>
      </w:r>
      <w:r>
        <w:rPr>
          <w:rFonts w:hint="eastAsia"/>
        </w:rPr>
        <w:t>параметров</w:t>
      </w:r>
      <w:r>
        <w:t xml:space="preserve"> </w:t>
      </w:r>
      <w:r>
        <w:rPr>
          <w:rFonts w:hint="eastAsia"/>
        </w:rPr>
        <w:t>установки</w:t>
      </w:r>
      <w:r>
        <w:t xml:space="preserve"> </w:t>
      </w:r>
      <w:r>
        <w:rPr>
          <w:rFonts w:hint="eastAsia"/>
        </w:rPr>
        <w:t>дальномеров</w:t>
      </w:r>
      <w:r>
        <w:t xml:space="preserve"> </w:t>
      </w:r>
      <w:r>
        <w:rPr>
          <w:rFonts w:hint="eastAsia"/>
        </w:rPr>
        <w:t>на</w:t>
      </w:r>
      <w:r>
        <w:t xml:space="preserve"> </w:t>
      </w:r>
      <w:r>
        <w:rPr>
          <w:rFonts w:hint="eastAsia"/>
        </w:rPr>
        <w:t>блоке</w:t>
      </w:r>
      <w:r>
        <w:t xml:space="preserve"> </w:t>
      </w:r>
      <w:r>
        <w:rPr>
          <w:rFonts w:hint="eastAsia"/>
        </w:rPr>
        <w:t>датчиков</w:t>
      </w:r>
      <w:r>
        <w:t xml:space="preserve"> </w:t>
      </w:r>
      <w:r>
        <w:rPr>
          <w:rFonts w:hint="eastAsia"/>
        </w:rPr>
        <w:t>первичной</w:t>
      </w:r>
      <w:r>
        <w:t xml:space="preserve"> </w:t>
      </w:r>
      <w:r>
        <w:rPr>
          <w:rFonts w:hint="eastAsia"/>
        </w:rPr>
        <w:t>информации</w:t>
      </w:r>
    </w:p>
    <w:p w14:paraId="462A0951" w14:textId="77777777" w:rsidR="00D01D7C" w:rsidRDefault="00D01D7C" w:rsidP="00D01D7C"/>
    <w:p w14:paraId="55B434DA" w14:textId="77777777" w:rsidR="00D01D7C" w:rsidRDefault="00D01D7C" w:rsidP="00D01D7C">
      <w:r>
        <w:t xml:space="preserve">3.5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дальнейшей</w:t>
      </w:r>
      <w:r>
        <w:t xml:space="preserve"> </w:t>
      </w:r>
      <w:r>
        <w:rPr>
          <w:rFonts w:hint="eastAsia"/>
        </w:rPr>
        <w:t>алгоритмической</w:t>
      </w:r>
      <w:r>
        <w:t xml:space="preserve"> </w:t>
      </w:r>
      <w:r>
        <w:rPr>
          <w:rFonts w:hint="eastAsia"/>
        </w:rPr>
        <w:t>компенсации</w:t>
      </w:r>
      <w:r>
        <w:t xml:space="preserve"> </w:t>
      </w:r>
      <w:r>
        <w:rPr>
          <w:rFonts w:hint="eastAsia"/>
        </w:rPr>
        <w:t>возможных</w:t>
      </w:r>
      <w:r>
        <w:t xml:space="preserve"> </w:t>
      </w:r>
      <w:r>
        <w:rPr>
          <w:rFonts w:hint="eastAsia"/>
        </w:rPr>
        <w:t>инструментальных</w:t>
      </w:r>
      <w:r>
        <w:t xml:space="preserve"> </w:t>
      </w:r>
      <w:r>
        <w:rPr>
          <w:rFonts w:hint="eastAsia"/>
        </w:rPr>
        <w:t>погрешностей</w:t>
      </w:r>
      <w:r>
        <w:t xml:space="preserve"> </w:t>
      </w:r>
      <w:r>
        <w:rPr>
          <w:rFonts w:hint="eastAsia"/>
        </w:rPr>
        <w:t>системы</w:t>
      </w:r>
    </w:p>
    <w:p w14:paraId="7D5C7385" w14:textId="77777777" w:rsidR="00D01D7C" w:rsidRDefault="00D01D7C" w:rsidP="00D01D7C"/>
    <w:p w14:paraId="5EC8BDD6" w14:textId="77777777" w:rsidR="00D01D7C" w:rsidRDefault="00D01D7C" w:rsidP="00D01D7C">
      <w:r>
        <w:rPr>
          <w:rFonts w:hint="eastAsia"/>
        </w:rPr>
        <w:t>ВЫВОДЫ</w:t>
      </w:r>
    </w:p>
    <w:p w14:paraId="562792C8" w14:textId="77777777" w:rsidR="00D01D7C" w:rsidRDefault="00D01D7C" w:rsidP="00D01D7C"/>
    <w:p w14:paraId="4736ECE8" w14:textId="77777777" w:rsidR="00D01D7C" w:rsidRDefault="00D01D7C" w:rsidP="00D01D7C">
      <w:r>
        <w:rPr>
          <w:rFonts w:hint="eastAsia"/>
        </w:rPr>
        <w:t>Глава</w:t>
      </w:r>
      <w:r>
        <w:t xml:space="preserve"> 4. </w:t>
      </w:r>
      <w:r>
        <w:rPr>
          <w:rFonts w:hint="eastAsia"/>
        </w:rPr>
        <w:t>РАЗРАБОТКА</w:t>
      </w:r>
      <w:r>
        <w:t xml:space="preserve"> </w:t>
      </w:r>
      <w:r>
        <w:rPr>
          <w:rFonts w:hint="eastAsia"/>
        </w:rPr>
        <w:t>МЕТОДОВ</w:t>
      </w:r>
      <w:r>
        <w:t xml:space="preserve"> </w:t>
      </w:r>
      <w:r>
        <w:rPr>
          <w:rFonts w:hint="eastAsia"/>
        </w:rPr>
        <w:t>ПОВЫШЕНИЯ</w:t>
      </w:r>
      <w:r>
        <w:t xml:space="preserve"> </w:t>
      </w:r>
      <w:r>
        <w:rPr>
          <w:rFonts w:hint="eastAsia"/>
        </w:rPr>
        <w:t>ТОЧНОСТИ</w:t>
      </w:r>
      <w:r>
        <w:t xml:space="preserve"> </w:t>
      </w:r>
      <w:r>
        <w:rPr>
          <w:rFonts w:hint="eastAsia"/>
        </w:rPr>
        <w:t>РАБОТЫ</w:t>
      </w:r>
      <w:r>
        <w:t xml:space="preserve"> </w:t>
      </w:r>
      <w:r>
        <w:rPr>
          <w:rFonts w:hint="eastAsia"/>
        </w:rPr>
        <w:t>АВТОНОМНОЙ</w:t>
      </w:r>
      <w:r>
        <w:t xml:space="preserve"> </w:t>
      </w:r>
      <w:r>
        <w:rPr>
          <w:rFonts w:hint="eastAsia"/>
        </w:rPr>
        <w:t>ПЕРСОНАЛЬНОЙ</w:t>
      </w:r>
      <w:r>
        <w:t xml:space="preserve"> </w:t>
      </w:r>
      <w:r>
        <w:rPr>
          <w:rFonts w:hint="eastAsia"/>
        </w:rPr>
        <w:t>ИНФОРМАЦИОННО</w:t>
      </w:r>
      <w:r>
        <w:t>-</w:t>
      </w:r>
      <w:r>
        <w:rPr>
          <w:rFonts w:hint="eastAsia"/>
        </w:rPr>
        <w:t>ИЗМЕРИТЕЛЬНОЙ</w:t>
      </w:r>
      <w:r>
        <w:t xml:space="preserve"> </w:t>
      </w:r>
      <w:r>
        <w:rPr>
          <w:rFonts w:hint="eastAsia"/>
        </w:rPr>
        <w:t>СИСТЕМЫ</w:t>
      </w:r>
      <w:r>
        <w:t xml:space="preserve"> </w:t>
      </w:r>
      <w:r>
        <w:rPr>
          <w:rFonts w:hint="eastAsia"/>
        </w:rPr>
        <w:t>НАЗЕМНОГО</w:t>
      </w:r>
      <w:r>
        <w:t xml:space="preserve"> </w:t>
      </w:r>
      <w:r>
        <w:rPr>
          <w:rFonts w:hint="eastAsia"/>
        </w:rPr>
        <w:t>ПОЗИЦИОНИРОВАНИЯ</w:t>
      </w:r>
    </w:p>
    <w:p w14:paraId="212B497D" w14:textId="77777777" w:rsidR="00D01D7C" w:rsidRDefault="00D01D7C" w:rsidP="00D01D7C"/>
    <w:p w14:paraId="14AF05A6" w14:textId="77777777" w:rsidR="00D01D7C" w:rsidRDefault="00D01D7C" w:rsidP="00D01D7C">
      <w:r>
        <w:t xml:space="preserve">4. 1 </w:t>
      </w:r>
      <w:r>
        <w:rPr>
          <w:rFonts w:hint="eastAsia"/>
        </w:rPr>
        <w:t>Постановка</w:t>
      </w:r>
      <w:r>
        <w:t xml:space="preserve"> </w:t>
      </w:r>
      <w:r>
        <w:rPr>
          <w:rFonts w:hint="eastAsia"/>
        </w:rPr>
        <w:t>задачи</w:t>
      </w:r>
    </w:p>
    <w:p w14:paraId="19785E7D" w14:textId="77777777" w:rsidR="00D01D7C" w:rsidRDefault="00D01D7C" w:rsidP="00D01D7C"/>
    <w:p w14:paraId="39CDA931" w14:textId="77777777" w:rsidR="00D01D7C" w:rsidRDefault="00D01D7C" w:rsidP="00D01D7C">
      <w:r>
        <w:lastRenderedPageBreak/>
        <w:t xml:space="preserve">4.2 </w:t>
      </w:r>
      <w:r>
        <w:rPr>
          <w:rFonts w:hint="eastAsia"/>
        </w:rPr>
        <w:t>Разработка</w:t>
      </w:r>
      <w:r>
        <w:t xml:space="preserve"> </w:t>
      </w:r>
      <w:r>
        <w:rPr>
          <w:rFonts w:hint="eastAsia"/>
        </w:rPr>
        <w:t>схемы</w:t>
      </w:r>
      <w:r>
        <w:t xml:space="preserve"> </w:t>
      </w:r>
      <w:r>
        <w:rPr>
          <w:rFonts w:hint="eastAsia"/>
        </w:rPr>
        <w:t>комплексной</w:t>
      </w:r>
      <w:r>
        <w:t xml:space="preserve"> </w:t>
      </w:r>
      <w:r>
        <w:rPr>
          <w:rFonts w:hint="eastAsia"/>
        </w:rPr>
        <w:t>системы</w:t>
      </w:r>
      <w:r>
        <w:t xml:space="preserve"> </w:t>
      </w:r>
      <w:r>
        <w:rPr>
          <w:rFonts w:hint="eastAsia"/>
        </w:rPr>
        <w:t>угловой</w:t>
      </w:r>
      <w:r>
        <w:t xml:space="preserve"> </w:t>
      </w:r>
      <w:r>
        <w:rPr>
          <w:rFonts w:hint="eastAsia"/>
        </w:rPr>
        <w:t>ориентации</w:t>
      </w:r>
    </w:p>
    <w:p w14:paraId="21E09717" w14:textId="77777777" w:rsidR="00D01D7C" w:rsidRDefault="00D01D7C" w:rsidP="00D01D7C"/>
    <w:p w14:paraId="40112279" w14:textId="77777777" w:rsidR="00D01D7C" w:rsidRDefault="00D01D7C" w:rsidP="00D01D7C">
      <w:r>
        <w:t xml:space="preserve">4.3 </w:t>
      </w:r>
      <w:r>
        <w:rPr>
          <w:rFonts w:hint="eastAsia"/>
        </w:rPr>
        <w:t>Разработка</w:t>
      </w:r>
      <w:r>
        <w:t xml:space="preserve"> </w:t>
      </w:r>
      <w:r>
        <w:rPr>
          <w:rFonts w:hint="eastAsia"/>
        </w:rPr>
        <w:t>алгоритма</w:t>
      </w:r>
      <w:r>
        <w:t xml:space="preserve"> </w:t>
      </w:r>
      <w:r>
        <w:rPr>
          <w:rFonts w:hint="eastAsia"/>
        </w:rPr>
        <w:t>обнуления</w:t>
      </w:r>
      <w:r>
        <w:t xml:space="preserve"> </w:t>
      </w:r>
      <w:r>
        <w:rPr>
          <w:rFonts w:hint="eastAsia"/>
        </w:rPr>
        <w:t>выходов</w:t>
      </w:r>
      <w:r>
        <w:t xml:space="preserve"> </w:t>
      </w:r>
      <w:r>
        <w:rPr>
          <w:rFonts w:hint="eastAsia"/>
        </w:rPr>
        <w:t>интеграторов</w:t>
      </w:r>
    </w:p>
    <w:p w14:paraId="6C6462FB" w14:textId="77777777" w:rsidR="00D01D7C" w:rsidRDefault="00D01D7C" w:rsidP="00D01D7C"/>
    <w:p w14:paraId="62362E05" w14:textId="77777777" w:rsidR="00D01D7C" w:rsidRDefault="00D01D7C" w:rsidP="00D01D7C">
      <w:r>
        <w:t xml:space="preserve">4.4 </w:t>
      </w:r>
      <w:r>
        <w:rPr>
          <w:rFonts w:hint="eastAsia"/>
        </w:rPr>
        <w:t>Разработка</w:t>
      </w:r>
      <w:r>
        <w:t xml:space="preserve"> </w:t>
      </w:r>
      <w:r>
        <w:rPr>
          <w:rFonts w:hint="eastAsia"/>
        </w:rPr>
        <w:t>алгоритма</w:t>
      </w:r>
      <w:r>
        <w:t xml:space="preserve"> </w:t>
      </w:r>
      <w:r>
        <w:rPr>
          <w:rFonts w:hint="eastAsia"/>
        </w:rPr>
        <w:t>коррекции</w:t>
      </w:r>
      <w:r>
        <w:t xml:space="preserve"> </w:t>
      </w:r>
      <w:r>
        <w:rPr>
          <w:rFonts w:hint="eastAsia"/>
        </w:rPr>
        <w:t>путевой</w:t>
      </w:r>
      <w:r>
        <w:t xml:space="preserve"> </w:t>
      </w:r>
      <w:r>
        <w:rPr>
          <w:rFonts w:hint="eastAsia"/>
        </w:rPr>
        <w:t>скорости</w:t>
      </w:r>
      <w:r>
        <w:t xml:space="preserve"> </w:t>
      </w:r>
      <w:r>
        <w:rPr>
          <w:rFonts w:hint="eastAsia"/>
        </w:rPr>
        <w:t>подвижного</w:t>
      </w:r>
      <w:r>
        <w:t xml:space="preserve"> </w:t>
      </w:r>
      <w:r>
        <w:rPr>
          <w:rFonts w:hint="eastAsia"/>
        </w:rPr>
        <w:t>объекта</w:t>
      </w:r>
      <w:r>
        <w:t xml:space="preserve"> </w:t>
      </w:r>
      <w:r>
        <w:rPr>
          <w:rFonts w:hint="eastAsia"/>
        </w:rPr>
        <w:t>на</w:t>
      </w:r>
      <w:r>
        <w:t xml:space="preserve"> </w:t>
      </w:r>
      <w:r>
        <w:rPr>
          <w:rFonts w:hint="eastAsia"/>
        </w:rPr>
        <w:t>приоритетных</w:t>
      </w:r>
      <w:r>
        <w:t xml:space="preserve"> </w:t>
      </w:r>
      <w:r>
        <w:rPr>
          <w:rFonts w:hint="eastAsia"/>
        </w:rPr>
        <w:t>направлениях</w:t>
      </w:r>
    </w:p>
    <w:p w14:paraId="539052F4" w14:textId="77777777" w:rsidR="00D01D7C" w:rsidRDefault="00D01D7C" w:rsidP="00D01D7C"/>
    <w:p w14:paraId="62CB2C03" w14:textId="77777777" w:rsidR="00D01D7C" w:rsidRDefault="00D01D7C" w:rsidP="00D01D7C">
      <w:r>
        <w:rPr>
          <w:rFonts w:hint="eastAsia"/>
        </w:rPr>
        <w:t>ВЫВОДЫ</w:t>
      </w:r>
    </w:p>
    <w:p w14:paraId="276452F9" w14:textId="77777777" w:rsidR="00D01D7C" w:rsidRDefault="00D01D7C" w:rsidP="00D01D7C"/>
    <w:p w14:paraId="4ECFD2CD" w14:textId="77777777" w:rsidR="00D01D7C" w:rsidRDefault="00D01D7C" w:rsidP="00D01D7C">
      <w:r>
        <w:rPr>
          <w:rFonts w:hint="eastAsia"/>
        </w:rPr>
        <w:t>Глава</w:t>
      </w:r>
      <w:r>
        <w:t xml:space="preserve"> 5. </w:t>
      </w:r>
      <w:r>
        <w:rPr>
          <w:rFonts w:hint="eastAsia"/>
        </w:rPr>
        <w:t>ОЦЕНКА</w:t>
      </w:r>
      <w:r>
        <w:t xml:space="preserve"> </w:t>
      </w:r>
      <w:r>
        <w:rPr>
          <w:rFonts w:hint="eastAsia"/>
        </w:rPr>
        <w:t>РАЗРАБОТАННЫХ</w:t>
      </w:r>
      <w:r>
        <w:t xml:space="preserve"> </w:t>
      </w:r>
      <w:r>
        <w:rPr>
          <w:rFonts w:hint="eastAsia"/>
        </w:rPr>
        <w:t>МЕТОДОВ</w:t>
      </w:r>
      <w:r>
        <w:t xml:space="preserve"> </w:t>
      </w:r>
      <w:r>
        <w:rPr>
          <w:rFonts w:hint="eastAsia"/>
        </w:rPr>
        <w:t>ПОВЫШЕНИЯ</w:t>
      </w:r>
      <w:r>
        <w:t xml:space="preserve"> </w:t>
      </w:r>
      <w:r>
        <w:rPr>
          <w:rFonts w:hint="eastAsia"/>
        </w:rPr>
        <w:t>ТОЧНОСТИ</w:t>
      </w:r>
      <w:r>
        <w:t xml:space="preserve"> </w:t>
      </w:r>
      <w:r>
        <w:rPr>
          <w:rFonts w:hint="eastAsia"/>
        </w:rPr>
        <w:t>ОПРЕДЕЛЕНИЯ</w:t>
      </w:r>
      <w:r>
        <w:t xml:space="preserve"> </w:t>
      </w:r>
      <w:r>
        <w:rPr>
          <w:rFonts w:hint="eastAsia"/>
        </w:rPr>
        <w:t>МЕСТОПОЛОЖЕНИЯ</w:t>
      </w:r>
      <w:r>
        <w:t xml:space="preserve"> </w:t>
      </w:r>
      <w:r>
        <w:rPr>
          <w:rFonts w:hint="eastAsia"/>
        </w:rPr>
        <w:t>НА</w:t>
      </w:r>
      <w:r>
        <w:t xml:space="preserve"> </w:t>
      </w:r>
      <w:r>
        <w:rPr>
          <w:rFonts w:hint="eastAsia"/>
        </w:rPr>
        <w:t>ИМИТАЦИОННОЙ</w:t>
      </w:r>
      <w:r>
        <w:t xml:space="preserve"> </w:t>
      </w:r>
      <w:r>
        <w:rPr>
          <w:rFonts w:hint="eastAsia"/>
        </w:rPr>
        <w:t>МАТЕМАТИЧЕСКОЙ</w:t>
      </w:r>
      <w:r>
        <w:t xml:space="preserve"> </w:t>
      </w:r>
      <w:r>
        <w:rPr>
          <w:rFonts w:hint="eastAsia"/>
        </w:rPr>
        <w:t>МОДЕЛИ</w:t>
      </w:r>
      <w:r>
        <w:t xml:space="preserve"> </w:t>
      </w:r>
      <w:r>
        <w:rPr>
          <w:rFonts w:hint="eastAsia"/>
        </w:rPr>
        <w:t>ИНФОРМАЦИОННО</w:t>
      </w:r>
      <w:r>
        <w:t>-</w:t>
      </w:r>
      <w:r>
        <w:rPr>
          <w:rFonts w:hint="eastAsia"/>
        </w:rPr>
        <w:t>ИЗМЕРИТЕЛЬНОЙ</w:t>
      </w:r>
    </w:p>
    <w:p w14:paraId="15D6F318" w14:textId="77777777" w:rsidR="00D01D7C" w:rsidRDefault="00D01D7C" w:rsidP="00D01D7C"/>
    <w:p w14:paraId="7238936B" w14:textId="77777777" w:rsidR="00D01D7C" w:rsidRDefault="00D01D7C" w:rsidP="00D01D7C">
      <w:r>
        <w:rPr>
          <w:rFonts w:hint="eastAsia"/>
        </w:rPr>
        <w:t>СИСТЕМЫ</w:t>
      </w:r>
    </w:p>
    <w:p w14:paraId="7F7C5672" w14:textId="77777777" w:rsidR="00D01D7C" w:rsidRDefault="00D01D7C" w:rsidP="00D01D7C"/>
    <w:p w14:paraId="600D46E0" w14:textId="77777777" w:rsidR="00D01D7C" w:rsidRDefault="00D01D7C" w:rsidP="00D01D7C">
      <w:r>
        <w:t xml:space="preserve">5. 1 </w:t>
      </w:r>
      <w:r>
        <w:rPr>
          <w:rFonts w:hint="eastAsia"/>
        </w:rPr>
        <w:t>Постановка</w:t>
      </w:r>
      <w:r>
        <w:t xml:space="preserve"> </w:t>
      </w:r>
      <w:r>
        <w:rPr>
          <w:rFonts w:hint="eastAsia"/>
        </w:rPr>
        <w:t>задачи</w:t>
      </w:r>
    </w:p>
    <w:p w14:paraId="7864FC21" w14:textId="77777777" w:rsidR="00D01D7C" w:rsidRDefault="00D01D7C" w:rsidP="00D01D7C"/>
    <w:p w14:paraId="55296863" w14:textId="77777777" w:rsidR="00D01D7C" w:rsidRDefault="00D01D7C" w:rsidP="00D01D7C">
      <w:r>
        <w:t xml:space="preserve">5.2 </w:t>
      </w:r>
      <w:r>
        <w:rPr>
          <w:rFonts w:hint="eastAsia"/>
        </w:rPr>
        <w:t>Построение</w:t>
      </w:r>
      <w:r>
        <w:t xml:space="preserve"> </w:t>
      </w:r>
      <w:r>
        <w:rPr>
          <w:rFonts w:hint="eastAsia"/>
        </w:rPr>
        <w:t>модели</w:t>
      </w:r>
      <w:r>
        <w:t xml:space="preserve"> </w:t>
      </w:r>
      <w:r>
        <w:rPr>
          <w:rFonts w:hint="eastAsia"/>
        </w:rPr>
        <w:t>движения</w:t>
      </w:r>
      <w:r>
        <w:t xml:space="preserve"> </w:t>
      </w:r>
      <w:r>
        <w:rPr>
          <w:rFonts w:hint="eastAsia"/>
        </w:rPr>
        <w:t>наземного</w:t>
      </w:r>
      <w:r>
        <w:t xml:space="preserve"> </w:t>
      </w:r>
      <w:r>
        <w:rPr>
          <w:rFonts w:hint="eastAsia"/>
        </w:rPr>
        <w:t>подвижного</w:t>
      </w:r>
      <w:r>
        <w:t xml:space="preserve"> </w:t>
      </w:r>
      <w:r>
        <w:rPr>
          <w:rFonts w:hint="eastAsia"/>
        </w:rPr>
        <w:t>объекта</w:t>
      </w:r>
      <w:r>
        <w:t xml:space="preserve"> </w:t>
      </w:r>
      <w:r>
        <w:rPr>
          <w:rFonts w:hint="eastAsia"/>
        </w:rPr>
        <w:t>с</w:t>
      </w:r>
      <w:r>
        <w:t xml:space="preserve"> </w:t>
      </w:r>
      <w:r>
        <w:rPr>
          <w:rFonts w:hint="eastAsia"/>
        </w:rPr>
        <w:t>блоком</w:t>
      </w:r>
      <w:r>
        <w:t xml:space="preserve"> </w:t>
      </w:r>
      <w:r>
        <w:rPr>
          <w:rFonts w:hint="eastAsia"/>
        </w:rPr>
        <w:t>датчиков</w:t>
      </w:r>
      <w:r>
        <w:t xml:space="preserve"> </w:t>
      </w:r>
      <w:r>
        <w:rPr>
          <w:rFonts w:hint="eastAsia"/>
        </w:rPr>
        <w:t>первичной</w:t>
      </w:r>
      <w:r>
        <w:t xml:space="preserve"> </w:t>
      </w:r>
      <w:r>
        <w:rPr>
          <w:rFonts w:hint="eastAsia"/>
        </w:rPr>
        <w:t>информации</w:t>
      </w:r>
    </w:p>
    <w:p w14:paraId="3096751C" w14:textId="77777777" w:rsidR="00D01D7C" w:rsidRDefault="00D01D7C" w:rsidP="00D01D7C"/>
    <w:p w14:paraId="1717702B" w14:textId="77777777" w:rsidR="00D01D7C" w:rsidRDefault="00D01D7C" w:rsidP="00D01D7C">
      <w:r>
        <w:t xml:space="preserve">5.3 </w:t>
      </w:r>
      <w:r>
        <w:rPr>
          <w:rFonts w:hint="eastAsia"/>
        </w:rPr>
        <w:t>Построение</w:t>
      </w:r>
      <w:r>
        <w:t xml:space="preserve"> </w:t>
      </w:r>
      <w:r>
        <w:rPr>
          <w:rFonts w:hint="eastAsia"/>
        </w:rPr>
        <w:t>модели</w:t>
      </w:r>
      <w:r>
        <w:t xml:space="preserve"> </w:t>
      </w:r>
      <w:r>
        <w:rPr>
          <w:rFonts w:hint="eastAsia"/>
        </w:rPr>
        <w:t>персональной</w:t>
      </w:r>
      <w:r>
        <w:t xml:space="preserve"> </w:t>
      </w:r>
      <w:r>
        <w:rPr>
          <w:rFonts w:hint="eastAsia"/>
        </w:rPr>
        <w:t>информационно</w:t>
      </w:r>
      <w:r>
        <w:t>-</w:t>
      </w:r>
      <w:r>
        <w:rPr>
          <w:rFonts w:hint="eastAsia"/>
        </w:rPr>
        <w:t>измерительной</w:t>
      </w:r>
      <w:r>
        <w:t xml:space="preserve"> </w:t>
      </w:r>
      <w:r>
        <w:rPr>
          <w:rFonts w:hint="eastAsia"/>
        </w:rPr>
        <w:t>системы</w:t>
      </w:r>
    </w:p>
    <w:p w14:paraId="7936CF8D" w14:textId="77777777" w:rsidR="00D01D7C" w:rsidRDefault="00D01D7C" w:rsidP="00D01D7C"/>
    <w:p w14:paraId="46C53B53" w14:textId="77777777" w:rsidR="00D01D7C" w:rsidRDefault="00D01D7C" w:rsidP="00D01D7C">
      <w:r>
        <w:t xml:space="preserve">5.4 </w:t>
      </w:r>
      <w:r>
        <w:rPr>
          <w:rFonts w:hint="eastAsia"/>
        </w:rPr>
        <w:t>Представление</w:t>
      </w:r>
      <w:r>
        <w:t xml:space="preserve"> </w:t>
      </w:r>
      <w:r>
        <w:rPr>
          <w:rFonts w:hint="eastAsia"/>
        </w:rPr>
        <w:t>результатов</w:t>
      </w:r>
      <w:r>
        <w:t xml:space="preserve"> </w:t>
      </w:r>
      <w:r>
        <w:rPr>
          <w:rFonts w:hint="eastAsia"/>
        </w:rPr>
        <w:t>оценки</w:t>
      </w:r>
      <w:r>
        <w:t xml:space="preserve"> </w:t>
      </w:r>
      <w:r>
        <w:rPr>
          <w:rFonts w:hint="eastAsia"/>
        </w:rPr>
        <w:t>точности</w:t>
      </w:r>
      <w:r>
        <w:t xml:space="preserve"> </w:t>
      </w:r>
      <w:r>
        <w:rPr>
          <w:rFonts w:hint="eastAsia"/>
        </w:rPr>
        <w:t>определения</w:t>
      </w:r>
      <w:r>
        <w:t xml:space="preserve"> </w:t>
      </w:r>
      <w:r>
        <w:rPr>
          <w:rFonts w:hint="eastAsia"/>
        </w:rPr>
        <w:t>координат</w:t>
      </w:r>
      <w:r>
        <w:t xml:space="preserve"> </w:t>
      </w:r>
      <w:r>
        <w:rPr>
          <w:rFonts w:hint="eastAsia"/>
        </w:rPr>
        <w:t>местоположения</w:t>
      </w:r>
      <w:r>
        <w:t xml:space="preserve"> </w:t>
      </w:r>
      <w:r>
        <w:rPr>
          <w:rFonts w:hint="eastAsia"/>
        </w:rPr>
        <w:t>подвижного</w:t>
      </w:r>
      <w:r>
        <w:t xml:space="preserve"> </w:t>
      </w:r>
      <w:r>
        <w:rPr>
          <w:rFonts w:hint="eastAsia"/>
        </w:rPr>
        <w:t>объекта</w:t>
      </w:r>
      <w:r>
        <w:t xml:space="preserve"> </w:t>
      </w:r>
      <w:r>
        <w:rPr>
          <w:rFonts w:hint="eastAsia"/>
        </w:rPr>
        <w:t>с</w:t>
      </w:r>
      <w:r>
        <w:t xml:space="preserve"> </w:t>
      </w:r>
      <w:r>
        <w:rPr>
          <w:rFonts w:hint="eastAsia"/>
        </w:rPr>
        <w:t>помощью</w:t>
      </w:r>
      <w:r>
        <w:t xml:space="preserve"> </w:t>
      </w:r>
      <w:r>
        <w:rPr>
          <w:rFonts w:hint="eastAsia"/>
        </w:rPr>
        <w:t>автономной</w:t>
      </w:r>
      <w:r>
        <w:t xml:space="preserve"> </w:t>
      </w:r>
      <w:r>
        <w:rPr>
          <w:rFonts w:hint="eastAsia"/>
        </w:rPr>
        <w:t>персональной</w:t>
      </w:r>
      <w:r>
        <w:t xml:space="preserve"> </w:t>
      </w:r>
      <w:r>
        <w:rPr>
          <w:rFonts w:hint="eastAsia"/>
        </w:rPr>
        <w:t>информационно</w:t>
      </w:r>
      <w:r>
        <w:t>-</w:t>
      </w:r>
      <w:r>
        <w:rPr>
          <w:rFonts w:hint="eastAsia"/>
        </w:rPr>
        <w:t>измерительной</w:t>
      </w:r>
      <w:r>
        <w:t xml:space="preserve"> </w:t>
      </w:r>
      <w:r>
        <w:rPr>
          <w:rFonts w:hint="eastAsia"/>
        </w:rPr>
        <w:t>системы</w:t>
      </w:r>
    </w:p>
    <w:p w14:paraId="1781B699" w14:textId="77777777" w:rsidR="00D01D7C" w:rsidRDefault="00D01D7C" w:rsidP="00D01D7C"/>
    <w:p w14:paraId="6646BE15" w14:textId="77777777" w:rsidR="00D01D7C" w:rsidRDefault="00D01D7C" w:rsidP="00D01D7C">
      <w:r>
        <w:rPr>
          <w:rFonts w:hint="eastAsia"/>
        </w:rPr>
        <w:t>ВЫВОДЫ</w:t>
      </w:r>
    </w:p>
    <w:p w14:paraId="42F715CD" w14:textId="77777777" w:rsidR="00D01D7C" w:rsidRDefault="00D01D7C" w:rsidP="00D01D7C"/>
    <w:p w14:paraId="1C0C4213" w14:textId="77777777" w:rsidR="00D01D7C" w:rsidRDefault="00D01D7C" w:rsidP="00D01D7C">
      <w:r>
        <w:rPr>
          <w:rFonts w:hint="eastAsia"/>
        </w:rPr>
        <w:t>ЗАКЛЮЧЕНИЕ</w:t>
      </w:r>
    </w:p>
    <w:p w14:paraId="1D4F9C42" w14:textId="77777777" w:rsidR="00D01D7C" w:rsidRDefault="00D01D7C" w:rsidP="00D01D7C"/>
    <w:p w14:paraId="122A6326" w14:textId="77777777" w:rsidR="00D01D7C" w:rsidRDefault="00D01D7C" w:rsidP="00D01D7C">
      <w:r>
        <w:rPr>
          <w:rFonts w:hint="eastAsia"/>
        </w:rPr>
        <w:t>СПИСОК</w:t>
      </w:r>
      <w:r>
        <w:t xml:space="preserve"> </w:t>
      </w:r>
      <w:r>
        <w:rPr>
          <w:rFonts w:hint="eastAsia"/>
        </w:rPr>
        <w:t>ЛИТЕРАТУРЫ</w:t>
      </w:r>
    </w:p>
    <w:p w14:paraId="7F2A741B" w14:textId="77777777" w:rsidR="00D01D7C" w:rsidRDefault="00D01D7C" w:rsidP="00D01D7C"/>
    <w:p w14:paraId="1AB51EB4" w14:textId="77777777" w:rsidR="00D01D7C" w:rsidRDefault="00D01D7C" w:rsidP="00D01D7C">
      <w:r>
        <w:rPr>
          <w:rFonts w:hint="eastAsia"/>
        </w:rPr>
        <w:t>Приложение</w:t>
      </w:r>
      <w:r>
        <w:t xml:space="preserve"> </w:t>
      </w:r>
      <w:r>
        <w:rPr>
          <w:rFonts w:hint="eastAsia"/>
        </w:rPr>
        <w:t>А</w:t>
      </w:r>
      <w:r>
        <w:t xml:space="preserve">. </w:t>
      </w:r>
      <w:r>
        <w:rPr>
          <w:rFonts w:hint="eastAsia"/>
        </w:rPr>
        <w:t>Оценка</w:t>
      </w:r>
      <w:r>
        <w:t xml:space="preserve"> </w:t>
      </w:r>
      <w:r>
        <w:rPr>
          <w:rFonts w:hint="eastAsia"/>
        </w:rPr>
        <w:t>функционирования</w:t>
      </w:r>
      <w:r>
        <w:t xml:space="preserve"> </w:t>
      </w:r>
      <w:r>
        <w:rPr>
          <w:rFonts w:hint="eastAsia"/>
        </w:rPr>
        <w:t>пешеходной</w:t>
      </w:r>
      <w:r>
        <w:t xml:space="preserve"> </w:t>
      </w:r>
      <w:r>
        <w:rPr>
          <w:rFonts w:hint="eastAsia"/>
        </w:rPr>
        <w:t>навигационной</w:t>
      </w:r>
      <w:r>
        <w:t xml:space="preserve"> </w:t>
      </w:r>
      <w:r>
        <w:rPr>
          <w:rFonts w:hint="eastAsia"/>
        </w:rPr>
        <w:t>системы</w:t>
      </w:r>
      <w:r>
        <w:t xml:space="preserve"> Osmium MIMU22TP </w:t>
      </w:r>
      <w:r>
        <w:rPr>
          <w:rFonts w:hint="eastAsia"/>
        </w:rPr>
        <w:t>при</w:t>
      </w:r>
      <w:r>
        <w:t xml:space="preserve"> </w:t>
      </w:r>
      <w:r>
        <w:rPr>
          <w:rFonts w:hint="eastAsia"/>
        </w:rPr>
        <w:t>движении</w:t>
      </w:r>
      <w:r>
        <w:t xml:space="preserve"> </w:t>
      </w:r>
      <w:r>
        <w:rPr>
          <w:rFonts w:hint="eastAsia"/>
        </w:rPr>
        <w:t>по</w:t>
      </w:r>
      <w:r>
        <w:t xml:space="preserve"> </w:t>
      </w:r>
      <w:r>
        <w:rPr>
          <w:rFonts w:hint="eastAsia"/>
        </w:rPr>
        <w:t>различным</w:t>
      </w:r>
      <w:r>
        <w:t xml:space="preserve"> </w:t>
      </w:r>
      <w:r>
        <w:rPr>
          <w:rFonts w:hint="eastAsia"/>
        </w:rPr>
        <w:t>прямоугольным</w:t>
      </w:r>
    </w:p>
    <w:p w14:paraId="3167B2A3" w14:textId="77777777" w:rsidR="00D01D7C" w:rsidRDefault="00D01D7C" w:rsidP="00D01D7C"/>
    <w:p w14:paraId="723CE97C" w14:textId="77777777" w:rsidR="00D01D7C" w:rsidRDefault="00D01D7C" w:rsidP="00D01D7C">
      <w:r>
        <w:rPr>
          <w:rFonts w:hint="eastAsia"/>
        </w:rPr>
        <w:t>маршрутам</w:t>
      </w:r>
    </w:p>
    <w:p w14:paraId="25D624D2" w14:textId="77777777" w:rsidR="00D01D7C" w:rsidRDefault="00D01D7C" w:rsidP="00D01D7C"/>
    <w:p w14:paraId="234F5FFC" w14:textId="77777777" w:rsidR="00D01D7C" w:rsidRDefault="00D01D7C" w:rsidP="00D01D7C">
      <w:r>
        <w:rPr>
          <w:rFonts w:hint="eastAsia"/>
        </w:rPr>
        <w:t>Приложение</w:t>
      </w:r>
      <w:r>
        <w:t xml:space="preserve"> </w:t>
      </w:r>
      <w:r>
        <w:rPr>
          <w:rFonts w:hint="eastAsia"/>
        </w:rPr>
        <w:t>Б</w:t>
      </w:r>
      <w:r>
        <w:t xml:space="preserve">. </w:t>
      </w:r>
      <w:r>
        <w:rPr>
          <w:rFonts w:hint="eastAsia"/>
        </w:rPr>
        <w:t>Кинематические</w:t>
      </w:r>
      <w:r>
        <w:t xml:space="preserve"> </w:t>
      </w:r>
      <w:r>
        <w:rPr>
          <w:rFonts w:hint="eastAsia"/>
        </w:rPr>
        <w:t>схемы</w:t>
      </w:r>
      <w:r>
        <w:t xml:space="preserve"> </w:t>
      </w:r>
      <w:r>
        <w:rPr>
          <w:rFonts w:hint="eastAsia"/>
        </w:rPr>
        <w:t>и</w:t>
      </w:r>
      <w:r>
        <w:t xml:space="preserve"> </w:t>
      </w:r>
      <w:r>
        <w:rPr>
          <w:rFonts w:hint="eastAsia"/>
        </w:rPr>
        <w:t>системы</w:t>
      </w:r>
      <w:r>
        <w:t xml:space="preserve"> </w:t>
      </w:r>
      <w:r>
        <w:rPr>
          <w:rFonts w:hint="eastAsia"/>
        </w:rPr>
        <w:t>координат</w:t>
      </w:r>
    </w:p>
    <w:p w14:paraId="37221C44" w14:textId="77777777" w:rsidR="00D01D7C" w:rsidRDefault="00D01D7C" w:rsidP="00D01D7C"/>
    <w:p w14:paraId="32A32EC0" w14:textId="77777777" w:rsidR="00D01D7C" w:rsidRDefault="00D01D7C" w:rsidP="00D01D7C">
      <w:r>
        <w:rPr>
          <w:rFonts w:hint="eastAsia"/>
        </w:rPr>
        <w:t>Приложение</w:t>
      </w:r>
      <w:r>
        <w:t xml:space="preserve"> </w:t>
      </w:r>
      <w:r>
        <w:rPr>
          <w:rFonts w:hint="eastAsia"/>
        </w:rPr>
        <w:t>В</w:t>
      </w:r>
      <w:r>
        <w:t xml:space="preserve">. </w:t>
      </w:r>
      <w:r>
        <w:rPr>
          <w:rFonts w:hint="eastAsia"/>
        </w:rPr>
        <w:t>Программа</w:t>
      </w:r>
      <w:r>
        <w:t xml:space="preserve"> </w:t>
      </w:r>
      <w:r>
        <w:rPr>
          <w:rFonts w:hint="eastAsia"/>
        </w:rPr>
        <w:t>расчета</w:t>
      </w:r>
      <w:r>
        <w:t xml:space="preserve"> </w:t>
      </w:r>
      <w:r>
        <w:rPr>
          <w:rFonts w:hint="eastAsia"/>
        </w:rPr>
        <w:t>коэффициентов</w:t>
      </w:r>
      <w:r>
        <w:t xml:space="preserve"> </w:t>
      </w:r>
      <w:r>
        <w:rPr>
          <w:rFonts w:hint="eastAsia"/>
        </w:rPr>
        <w:t>чувствительности</w:t>
      </w:r>
    </w:p>
    <w:p w14:paraId="3945519E" w14:textId="77777777" w:rsidR="00D01D7C" w:rsidRDefault="00D01D7C" w:rsidP="00D01D7C"/>
    <w:p w14:paraId="3358FA62" w14:textId="77777777" w:rsidR="00D01D7C" w:rsidRDefault="00D01D7C" w:rsidP="00D01D7C">
      <w:r>
        <w:rPr>
          <w:rFonts w:hint="eastAsia"/>
        </w:rPr>
        <w:t>погрешностей</w:t>
      </w:r>
      <w:r>
        <w:t xml:space="preserve"> </w:t>
      </w:r>
      <w:r>
        <w:rPr>
          <w:rFonts w:hint="eastAsia"/>
        </w:rPr>
        <w:t>вычисления</w:t>
      </w:r>
      <w:r>
        <w:t xml:space="preserve"> </w:t>
      </w:r>
      <w:r>
        <w:rPr>
          <w:rFonts w:hint="eastAsia"/>
        </w:rPr>
        <w:t>опорных</w:t>
      </w:r>
      <w:r>
        <w:t xml:space="preserve"> </w:t>
      </w:r>
      <w:r>
        <w:rPr>
          <w:rFonts w:hint="eastAsia"/>
        </w:rPr>
        <w:t>углов</w:t>
      </w:r>
      <w:r>
        <w:t xml:space="preserve"> </w:t>
      </w:r>
      <w:r>
        <w:rPr>
          <w:rFonts w:hint="eastAsia"/>
        </w:rPr>
        <w:t>крена</w:t>
      </w:r>
      <w:r>
        <w:t xml:space="preserve"> </w:t>
      </w:r>
      <w:r>
        <w:rPr>
          <w:rFonts w:hint="eastAsia"/>
        </w:rPr>
        <w:t>и</w:t>
      </w:r>
      <w:r>
        <w:t xml:space="preserve"> </w:t>
      </w:r>
      <w:r>
        <w:rPr>
          <w:rFonts w:hint="eastAsia"/>
        </w:rPr>
        <w:t>тангажа</w:t>
      </w:r>
    </w:p>
    <w:p w14:paraId="778A4F39" w14:textId="77777777" w:rsidR="00D01D7C" w:rsidRDefault="00D01D7C" w:rsidP="00D01D7C"/>
    <w:p w14:paraId="100E44CE" w14:textId="77777777" w:rsidR="00D01D7C" w:rsidRDefault="00D01D7C" w:rsidP="00D01D7C">
      <w:r>
        <w:rPr>
          <w:rFonts w:hint="eastAsia"/>
        </w:rPr>
        <w:t>Приложение</w:t>
      </w:r>
      <w:r>
        <w:t xml:space="preserve"> </w:t>
      </w:r>
      <w:r>
        <w:rPr>
          <w:rFonts w:hint="eastAsia"/>
        </w:rPr>
        <w:t>Г</w:t>
      </w:r>
      <w:r>
        <w:t xml:space="preserve">. </w:t>
      </w:r>
      <w:r>
        <w:rPr>
          <w:rFonts w:hint="eastAsia"/>
        </w:rPr>
        <w:t>Описание</w:t>
      </w:r>
      <w:r>
        <w:t xml:space="preserve"> </w:t>
      </w:r>
      <w:r>
        <w:rPr>
          <w:rFonts w:hint="eastAsia"/>
        </w:rPr>
        <w:t>и</w:t>
      </w:r>
      <w:r>
        <w:t xml:space="preserve"> </w:t>
      </w:r>
      <w:r>
        <w:rPr>
          <w:rFonts w:hint="eastAsia"/>
        </w:rPr>
        <w:t>структура</w:t>
      </w:r>
      <w:r>
        <w:t xml:space="preserve"> </w:t>
      </w:r>
      <w:r>
        <w:rPr>
          <w:rFonts w:hint="eastAsia"/>
        </w:rPr>
        <w:t>имитационной</w:t>
      </w:r>
      <w:r>
        <w:t xml:space="preserve"> </w:t>
      </w:r>
      <w:r>
        <w:rPr>
          <w:rFonts w:hint="eastAsia"/>
        </w:rPr>
        <w:t>математической</w:t>
      </w:r>
      <w:r>
        <w:t xml:space="preserve"> </w:t>
      </w:r>
      <w:r>
        <w:rPr>
          <w:rFonts w:hint="eastAsia"/>
        </w:rPr>
        <w:t>модели</w:t>
      </w:r>
    </w:p>
    <w:p w14:paraId="0E72597F" w14:textId="77777777" w:rsidR="00D01D7C" w:rsidRDefault="00D01D7C" w:rsidP="00D01D7C"/>
    <w:p w14:paraId="53E01BA0" w14:textId="77777777" w:rsidR="00D01D7C" w:rsidRDefault="00D01D7C" w:rsidP="00D01D7C">
      <w:r>
        <w:rPr>
          <w:rFonts w:hint="eastAsia"/>
        </w:rPr>
        <w:t>автономной</w:t>
      </w:r>
      <w:r>
        <w:t xml:space="preserve"> </w:t>
      </w:r>
      <w:r>
        <w:rPr>
          <w:rFonts w:hint="eastAsia"/>
        </w:rPr>
        <w:t>персональной</w:t>
      </w:r>
      <w:r>
        <w:t xml:space="preserve"> </w:t>
      </w:r>
      <w:r>
        <w:rPr>
          <w:rFonts w:hint="eastAsia"/>
        </w:rPr>
        <w:t>информационно</w:t>
      </w:r>
      <w:r>
        <w:t>-</w:t>
      </w:r>
      <w:r>
        <w:rPr>
          <w:rFonts w:hint="eastAsia"/>
        </w:rPr>
        <w:t>измерительной</w:t>
      </w:r>
      <w:r>
        <w:t xml:space="preserve"> </w:t>
      </w:r>
      <w:r>
        <w:rPr>
          <w:rFonts w:hint="eastAsia"/>
        </w:rPr>
        <w:t>системы</w:t>
      </w:r>
    </w:p>
    <w:p w14:paraId="5790B5B2" w14:textId="77777777" w:rsidR="00D01D7C" w:rsidRDefault="00D01D7C" w:rsidP="00D01D7C"/>
    <w:p w14:paraId="07378AFF" w14:textId="65974F12" w:rsidR="00D01D7C" w:rsidRPr="00D01D7C" w:rsidRDefault="00D01D7C" w:rsidP="00D01D7C">
      <w:r>
        <w:rPr>
          <w:rFonts w:hint="eastAsia"/>
        </w:rPr>
        <w:t>Приложение</w:t>
      </w:r>
      <w:r>
        <w:t xml:space="preserve"> </w:t>
      </w:r>
      <w:r>
        <w:rPr>
          <w:rFonts w:hint="eastAsia"/>
        </w:rPr>
        <w:t>Д</w:t>
      </w:r>
      <w:r>
        <w:t xml:space="preserve">. </w:t>
      </w:r>
      <w:r>
        <w:rPr>
          <w:rFonts w:hint="eastAsia"/>
        </w:rPr>
        <w:t>Акт</w:t>
      </w:r>
      <w:r>
        <w:t xml:space="preserve"> </w:t>
      </w:r>
      <w:r>
        <w:rPr>
          <w:rFonts w:hint="eastAsia"/>
        </w:rPr>
        <w:t>внедрения</w:t>
      </w:r>
    </w:p>
    <w:sectPr w:rsidR="00D01D7C" w:rsidRPr="00D01D7C" w:rsidSect="000065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8C0B" w14:textId="77777777" w:rsidR="0000653C" w:rsidRDefault="0000653C">
      <w:pPr>
        <w:spacing w:after="0" w:line="240" w:lineRule="auto"/>
      </w:pPr>
      <w:r>
        <w:separator/>
      </w:r>
    </w:p>
  </w:endnote>
  <w:endnote w:type="continuationSeparator" w:id="0">
    <w:p w14:paraId="467F0435" w14:textId="77777777" w:rsidR="0000653C" w:rsidRDefault="0000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2AAA" w14:textId="77777777" w:rsidR="0000653C" w:rsidRDefault="0000653C"/>
    <w:p w14:paraId="7F22C40D" w14:textId="77777777" w:rsidR="0000653C" w:rsidRDefault="0000653C"/>
    <w:p w14:paraId="73C81025" w14:textId="77777777" w:rsidR="0000653C" w:rsidRDefault="0000653C"/>
    <w:p w14:paraId="5D204B28" w14:textId="77777777" w:rsidR="0000653C" w:rsidRDefault="0000653C"/>
    <w:p w14:paraId="3AF03724" w14:textId="77777777" w:rsidR="0000653C" w:rsidRDefault="0000653C"/>
    <w:p w14:paraId="2C80325A" w14:textId="77777777" w:rsidR="0000653C" w:rsidRDefault="0000653C"/>
    <w:p w14:paraId="4D186B1B" w14:textId="77777777" w:rsidR="0000653C" w:rsidRDefault="000065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C25847" wp14:editId="2BC169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97239" w14:textId="77777777" w:rsidR="0000653C" w:rsidRDefault="00006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C258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E97239" w14:textId="77777777" w:rsidR="0000653C" w:rsidRDefault="00006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D1BE6E" w14:textId="77777777" w:rsidR="0000653C" w:rsidRDefault="0000653C"/>
    <w:p w14:paraId="558350B6" w14:textId="77777777" w:rsidR="0000653C" w:rsidRDefault="0000653C"/>
    <w:p w14:paraId="29BC2C49" w14:textId="77777777" w:rsidR="0000653C" w:rsidRDefault="000065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F8EE7A" wp14:editId="29E180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A7A63" w14:textId="77777777" w:rsidR="0000653C" w:rsidRDefault="0000653C"/>
                          <w:p w14:paraId="10B60D6C" w14:textId="77777777" w:rsidR="0000653C" w:rsidRDefault="00006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F8EE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7A7A63" w14:textId="77777777" w:rsidR="0000653C" w:rsidRDefault="0000653C"/>
                    <w:p w14:paraId="10B60D6C" w14:textId="77777777" w:rsidR="0000653C" w:rsidRDefault="00006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FBC204" w14:textId="77777777" w:rsidR="0000653C" w:rsidRDefault="0000653C"/>
    <w:p w14:paraId="7F4ED097" w14:textId="77777777" w:rsidR="0000653C" w:rsidRDefault="0000653C">
      <w:pPr>
        <w:rPr>
          <w:sz w:val="2"/>
          <w:szCs w:val="2"/>
        </w:rPr>
      </w:pPr>
    </w:p>
    <w:p w14:paraId="0DA53974" w14:textId="77777777" w:rsidR="0000653C" w:rsidRDefault="0000653C"/>
    <w:p w14:paraId="1699CFB7" w14:textId="77777777" w:rsidR="0000653C" w:rsidRDefault="0000653C">
      <w:pPr>
        <w:spacing w:after="0" w:line="240" w:lineRule="auto"/>
      </w:pPr>
    </w:p>
  </w:footnote>
  <w:footnote w:type="continuationSeparator" w:id="0">
    <w:p w14:paraId="33113C2E" w14:textId="77777777" w:rsidR="0000653C" w:rsidRDefault="0000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3C"/>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31286</TotalTime>
  <Pages>5</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4120</cp:revision>
  <cp:lastPrinted>2009-02-06T05:36:00Z</cp:lastPrinted>
  <dcterms:created xsi:type="dcterms:W3CDTF">2024-01-07T13:43:00Z</dcterms:created>
  <dcterms:modified xsi:type="dcterms:W3CDTF">2024-02-28T20:52:00Z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