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0758E" w14:textId="4A1B47EE" w:rsidR="00C664E1" w:rsidRDefault="00B7607F" w:rsidP="00B7607F">
      <w:r w:rsidRPr="00B7607F">
        <w:rPr>
          <w:rFonts w:hint="eastAsia"/>
        </w:rPr>
        <w:t>Клинико</w:t>
      </w:r>
      <w:r w:rsidRPr="00B7607F">
        <w:t>-</w:t>
      </w:r>
      <w:r w:rsidRPr="00B7607F">
        <w:rPr>
          <w:rFonts w:hint="eastAsia"/>
        </w:rPr>
        <w:t>рентгенологическое</w:t>
      </w:r>
      <w:r w:rsidRPr="00B7607F">
        <w:t xml:space="preserve"> </w:t>
      </w:r>
      <w:r w:rsidRPr="00B7607F">
        <w:rPr>
          <w:rFonts w:hint="eastAsia"/>
        </w:rPr>
        <w:t>сравнение</w:t>
      </w:r>
      <w:r w:rsidRPr="00B7607F">
        <w:t xml:space="preserve"> </w:t>
      </w:r>
      <w:r w:rsidRPr="00B7607F">
        <w:rPr>
          <w:rFonts w:hint="eastAsia"/>
        </w:rPr>
        <w:t>методов</w:t>
      </w:r>
      <w:r w:rsidRPr="00B7607F">
        <w:t xml:space="preserve"> </w:t>
      </w:r>
      <w:r w:rsidRPr="00B7607F">
        <w:rPr>
          <w:rFonts w:hint="eastAsia"/>
        </w:rPr>
        <w:t>комбинированного</w:t>
      </w:r>
      <w:r w:rsidRPr="00B7607F">
        <w:t xml:space="preserve"> </w:t>
      </w:r>
      <w:r w:rsidRPr="00B7607F">
        <w:rPr>
          <w:rFonts w:hint="eastAsia"/>
        </w:rPr>
        <w:t>лечения</w:t>
      </w:r>
      <w:r w:rsidRPr="00B7607F">
        <w:t xml:space="preserve"> </w:t>
      </w:r>
      <w:r w:rsidRPr="00B7607F">
        <w:rPr>
          <w:rFonts w:hint="eastAsia"/>
        </w:rPr>
        <w:t>пациентов</w:t>
      </w:r>
      <w:r w:rsidRPr="00B7607F">
        <w:t xml:space="preserve"> </w:t>
      </w:r>
      <w:r w:rsidRPr="00B7607F">
        <w:rPr>
          <w:rFonts w:hint="eastAsia"/>
        </w:rPr>
        <w:t>с</w:t>
      </w:r>
      <w:r w:rsidRPr="00B7607F">
        <w:t xml:space="preserve"> </w:t>
      </w:r>
      <w:r w:rsidRPr="00B7607F">
        <w:rPr>
          <w:rFonts w:hint="eastAsia"/>
        </w:rPr>
        <w:t>сужением</w:t>
      </w:r>
      <w:r w:rsidRPr="00B7607F">
        <w:t xml:space="preserve"> </w:t>
      </w:r>
      <w:r w:rsidRPr="00B7607F">
        <w:rPr>
          <w:rFonts w:hint="eastAsia"/>
        </w:rPr>
        <w:t>верхней</w:t>
      </w:r>
      <w:r w:rsidRPr="00B7607F">
        <w:t xml:space="preserve"> </w:t>
      </w:r>
      <w:r w:rsidRPr="00B7607F">
        <w:rPr>
          <w:rFonts w:hint="eastAsia"/>
        </w:rPr>
        <w:t>челюсти</w:t>
      </w:r>
      <w:r>
        <w:t xml:space="preserve"> </w:t>
      </w:r>
      <w:r w:rsidRPr="00B7607F">
        <w:rPr>
          <w:rFonts w:hint="eastAsia"/>
        </w:rPr>
        <w:t>Махортова</w:t>
      </w:r>
      <w:r w:rsidRPr="00B7607F">
        <w:t xml:space="preserve"> </w:t>
      </w:r>
      <w:r w:rsidRPr="00B7607F">
        <w:rPr>
          <w:rFonts w:hint="eastAsia"/>
        </w:rPr>
        <w:t>Полина</w:t>
      </w:r>
      <w:r w:rsidRPr="00B7607F">
        <w:t xml:space="preserve"> </w:t>
      </w:r>
      <w:r w:rsidRPr="00B7607F">
        <w:rPr>
          <w:rFonts w:hint="eastAsia"/>
        </w:rPr>
        <w:t>Ильинична</w:t>
      </w:r>
    </w:p>
    <w:p w14:paraId="614D6546" w14:textId="77777777" w:rsidR="00B7607F" w:rsidRDefault="00B7607F" w:rsidP="00B7607F">
      <w:r>
        <w:rPr>
          <w:rFonts w:hint="eastAsia"/>
        </w:rPr>
        <w:t>ОГЛАВЛЕНИЕ</w:t>
      </w:r>
      <w:r>
        <w:t xml:space="preserve"> </w:t>
      </w:r>
      <w:r>
        <w:rPr>
          <w:rFonts w:hint="eastAsia"/>
        </w:rPr>
        <w:t>ДИССЕРТАЦИИ</w:t>
      </w:r>
    </w:p>
    <w:p w14:paraId="7133172D" w14:textId="77777777" w:rsidR="00B7607F" w:rsidRDefault="00B7607F" w:rsidP="00B7607F">
      <w:r>
        <w:rPr>
          <w:rFonts w:hint="eastAsia"/>
        </w:rPr>
        <w:t>кандидат</w:t>
      </w:r>
      <w:r>
        <w:t xml:space="preserve"> </w:t>
      </w:r>
      <w:r>
        <w:rPr>
          <w:rFonts w:hint="eastAsia"/>
        </w:rPr>
        <w:t>наук</w:t>
      </w:r>
      <w:r>
        <w:t xml:space="preserve"> </w:t>
      </w:r>
      <w:r>
        <w:rPr>
          <w:rFonts w:hint="eastAsia"/>
        </w:rPr>
        <w:t>Махортова</w:t>
      </w:r>
      <w:r>
        <w:t xml:space="preserve"> </w:t>
      </w:r>
      <w:r>
        <w:rPr>
          <w:rFonts w:hint="eastAsia"/>
        </w:rPr>
        <w:t>Полина</w:t>
      </w:r>
      <w:r>
        <w:t xml:space="preserve"> </w:t>
      </w:r>
      <w:r>
        <w:rPr>
          <w:rFonts w:hint="eastAsia"/>
        </w:rPr>
        <w:t>Ильинична</w:t>
      </w:r>
    </w:p>
    <w:p w14:paraId="500D1700" w14:textId="77777777" w:rsidR="00B7607F" w:rsidRDefault="00B7607F" w:rsidP="00B7607F">
      <w:r>
        <w:rPr>
          <w:rFonts w:hint="eastAsia"/>
        </w:rPr>
        <w:t>ВВЕДЕНИЕ</w:t>
      </w:r>
    </w:p>
    <w:p w14:paraId="21384C5E" w14:textId="77777777" w:rsidR="00B7607F" w:rsidRDefault="00B7607F" w:rsidP="00B7607F"/>
    <w:p w14:paraId="07D6852C" w14:textId="77777777" w:rsidR="00B7607F" w:rsidRDefault="00B7607F" w:rsidP="00B7607F">
      <w:r>
        <w:rPr>
          <w:rFonts w:hint="eastAsia"/>
        </w:rPr>
        <w:t>ГЛАВА</w:t>
      </w:r>
      <w:r>
        <w:t xml:space="preserve"> I. </w:t>
      </w:r>
      <w:r>
        <w:rPr>
          <w:rFonts w:hint="eastAsia"/>
        </w:rPr>
        <w:t>ОБЗОР</w:t>
      </w:r>
    </w:p>
    <w:p w14:paraId="4BBFA65A" w14:textId="77777777" w:rsidR="00B7607F" w:rsidRDefault="00B7607F" w:rsidP="00B7607F"/>
    <w:p w14:paraId="125D9B79" w14:textId="77777777" w:rsidR="00B7607F" w:rsidRDefault="00B7607F" w:rsidP="00B7607F">
      <w:r>
        <w:rPr>
          <w:rFonts w:hint="eastAsia"/>
        </w:rPr>
        <w:t>ЛИТЕРАТУРЫ</w:t>
      </w:r>
    </w:p>
    <w:p w14:paraId="2C221D17" w14:textId="77777777" w:rsidR="00B7607F" w:rsidRDefault="00B7607F" w:rsidP="00B7607F"/>
    <w:p w14:paraId="33C2D4AC" w14:textId="77777777" w:rsidR="00B7607F" w:rsidRDefault="00B7607F" w:rsidP="00B7607F">
      <w:r>
        <w:t xml:space="preserve">1.1. </w:t>
      </w:r>
      <w:r>
        <w:rPr>
          <w:rFonts w:hint="eastAsia"/>
        </w:rPr>
        <w:t>Этиология</w:t>
      </w:r>
      <w:r>
        <w:t xml:space="preserve"> </w:t>
      </w:r>
      <w:r>
        <w:rPr>
          <w:rFonts w:hint="eastAsia"/>
        </w:rPr>
        <w:t>и</w:t>
      </w:r>
      <w:r>
        <w:t xml:space="preserve"> </w:t>
      </w:r>
      <w:r>
        <w:rPr>
          <w:rFonts w:hint="eastAsia"/>
        </w:rPr>
        <w:t>распространенность</w:t>
      </w:r>
      <w:r>
        <w:t xml:space="preserve"> </w:t>
      </w:r>
      <w:r>
        <w:rPr>
          <w:rFonts w:hint="eastAsia"/>
        </w:rPr>
        <w:t>сужения</w:t>
      </w:r>
      <w:r>
        <w:t xml:space="preserve"> </w:t>
      </w:r>
      <w:r>
        <w:rPr>
          <w:rFonts w:hint="eastAsia"/>
        </w:rPr>
        <w:t>верхней</w:t>
      </w:r>
      <w:r>
        <w:t xml:space="preserve"> </w:t>
      </w:r>
      <w:r>
        <w:rPr>
          <w:rFonts w:hint="eastAsia"/>
        </w:rPr>
        <w:t>челюсти</w:t>
      </w:r>
    </w:p>
    <w:p w14:paraId="546591BE" w14:textId="77777777" w:rsidR="00B7607F" w:rsidRDefault="00B7607F" w:rsidP="00B7607F"/>
    <w:p w14:paraId="5794F5E5" w14:textId="77777777" w:rsidR="00B7607F" w:rsidRDefault="00B7607F" w:rsidP="00B7607F">
      <w:r>
        <w:t xml:space="preserve">1.2. </w:t>
      </w:r>
      <w:r>
        <w:rPr>
          <w:rFonts w:hint="eastAsia"/>
        </w:rPr>
        <w:t>Диагностика</w:t>
      </w:r>
      <w:r>
        <w:t xml:space="preserve"> </w:t>
      </w:r>
      <w:r>
        <w:rPr>
          <w:rFonts w:hint="eastAsia"/>
        </w:rPr>
        <w:t>степени</w:t>
      </w:r>
      <w:r>
        <w:t xml:space="preserve"> </w:t>
      </w:r>
      <w:r>
        <w:rPr>
          <w:rFonts w:hint="eastAsia"/>
        </w:rPr>
        <w:t>сужения</w:t>
      </w:r>
      <w:r>
        <w:t xml:space="preserve"> </w:t>
      </w:r>
      <w:r>
        <w:rPr>
          <w:rFonts w:hint="eastAsia"/>
        </w:rPr>
        <w:t>верхней</w:t>
      </w:r>
      <w:r>
        <w:t xml:space="preserve"> </w:t>
      </w:r>
      <w:r>
        <w:rPr>
          <w:rFonts w:hint="eastAsia"/>
        </w:rPr>
        <w:t>челюсти</w:t>
      </w:r>
    </w:p>
    <w:p w14:paraId="08AA4429" w14:textId="77777777" w:rsidR="00B7607F" w:rsidRDefault="00B7607F" w:rsidP="00B7607F"/>
    <w:p w14:paraId="070596F0" w14:textId="77777777" w:rsidR="00B7607F" w:rsidRDefault="00B7607F" w:rsidP="00B7607F">
      <w:r>
        <w:t xml:space="preserve">1.3. </w:t>
      </w:r>
      <w:r>
        <w:rPr>
          <w:rFonts w:hint="eastAsia"/>
        </w:rPr>
        <w:t>Методы</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сужением</w:t>
      </w:r>
      <w:r>
        <w:t xml:space="preserve"> </w:t>
      </w:r>
      <w:r>
        <w:rPr>
          <w:rFonts w:hint="eastAsia"/>
        </w:rPr>
        <w:t>верхней</w:t>
      </w:r>
      <w:r>
        <w:t xml:space="preserve"> </w:t>
      </w:r>
      <w:r>
        <w:rPr>
          <w:rFonts w:hint="eastAsia"/>
        </w:rPr>
        <w:t>челюсти</w:t>
      </w:r>
    </w:p>
    <w:p w14:paraId="7C7C37F2" w14:textId="77777777" w:rsidR="00B7607F" w:rsidRDefault="00B7607F" w:rsidP="00B7607F"/>
    <w:p w14:paraId="447B390C" w14:textId="77777777" w:rsidR="00B7607F" w:rsidRDefault="00B7607F" w:rsidP="00B7607F">
      <w:r>
        <w:t xml:space="preserve">1.3.1. </w:t>
      </w:r>
      <w:r>
        <w:rPr>
          <w:rFonts w:hint="eastAsia"/>
        </w:rPr>
        <w:t>Методы</w:t>
      </w:r>
      <w:r>
        <w:t xml:space="preserve"> </w:t>
      </w:r>
      <w:r>
        <w:rPr>
          <w:rFonts w:hint="eastAsia"/>
        </w:rPr>
        <w:t>ортодонтического</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сужением</w:t>
      </w:r>
    </w:p>
    <w:p w14:paraId="46485E32" w14:textId="77777777" w:rsidR="00B7607F" w:rsidRDefault="00B7607F" w:rsidP="00B7607F"/>
    <w:p w14:paraId="61528006" w14:textId="77777777" w:rsidR="00B7607F" w:rsidRDefault="00B7607F" w:rsidP="00B7607F">
      <w:r>
        <w:rPr>
          <w:rFonts w:hint="eastAsia"/>
        </w:rPr>
        <w:t>верхней</w:t>
      </w:r>
      <w:r>
        <w:t xml:space="preserve"> </w:t>
      </w:r>
      <w:r>
        <w:rPr>
          <w:rFonts w:hint="eastAsia"/>
        </w:rPr>
        <w:t>челюсти</w:t>
      </w:r>
    </w:p>
    <w:p w14:paraId="35065A8B" w14:textId="77777777" w:rsidR="00B7607F" w:rsidRDefault="00B7607F" w:rsidP="00B7607F"/>
    <w:p w14:paraId="4FCC63B5" w14:textId="77777777" w:rsidR="00B7607F" w:rsidRDefault="00B7607F" w:rsidP="00B7607F">
      <w:r>
        <w:t xml:space="preserve">1.3.2. </w:t>
      </w:r>
      <w:r>
        <w:rPr>
          <w:rFonts w:hint="eastAsia"/>
        </w:rPr>
        <w:t>Методы</w:t>
      </w:r>
      <w:r>
        <w:t xml:space="preserve"> </w:t>
      </w:r>
      <w:r>
        <w:rPr>
          <w:rFonts w:hint="eastAsia"/>
        </w:rPr>
        <w:t>комбинированного</w:t>
      </w:r>
      <w:r>
        <w:t xml:space="preserve"> </w:t>
      </w:r>
      <w:r>
        <w:rPr>
          <w:rFonts w:hint="eastAsia"/>
        </w:rPr>
        <w:t>ортодонто</w:t>
      </w:r>
      <w:r>
        <w:t>-</w:t>
      </w:r>
      <w:r>
        <w:rPr>
          <w:rFonts w:hint="eastAsia"/>
        </w:rPr>
        <w:t>хирургического</w:t>
      </w:r>
    </w:p>
    <w:p w14:paraId="6F19EF18" w14:textId="77777777" w:rsidR="00B7607F" w:rsidRDefault="00B7607F" w:rsidP="00B7607F"/>
    <w:p w14:paraId="50F64B7A" w14:textId="77777777" w:rsidR="00B7607F" w:rsidRDefault="00B7607F" w:rsidP="00B7607F">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сужением</w:t>
      </w:r>
      <w:r>
        <w:t xml:space="preserve"> </w:t>
      </w:r>
      <w:r>
        <w:rPr>
          <w:rFonts w:hint="eastAsia"/>
        </w:rPr>
        <w:t>верхней</w:t>
      </w:r>
      <w:r>
        <w:t xml:space="preserve"> </w:t>
      </w:r>
      <w:r>
        <w:rPr>
          <w:rFonts w:hint="eastAsia"/>
        </w:rPr>
        <w:t>челюсти</w:t>
      </w:r>
    </w:p>
    <w:p w14:paraId="13BA668F" w14:textId="77777777" w:rsidR="00B7607F" w:rsidRDefault="00B7607F" w:rsidP="00B7607F"/>
    <w:p w14:paraId="70FD2A41" w14:textId="77777777" w:rsidR="00B7607F" w:rsidRDefault="00B7607F" w:rsidP="00B7607F">
      <w:r>
        <w:t xml:space="preserve">1.3.3. </w:t>
      </w:r>
      <w:r>
        <w:rPr>
          <w:rFonts w:hint="eastAsia"/>
        </w:rPr>
        <w:t>Малоинвазивные</w:t>
      </w:r>
      <w:r>
        <w:t xml:space="preserve"> </w:t>
      </w:r>
      <w:r>
        <w:rPr>
          <w:rFonts w:hint="eastAsia"/>
        </w:rPr>
        <w:t>хирургические</w:t>
      </w:r>
      <w:r>
        <w:t xml:space="preserve"> </w:t>
      </w:r>
      <w:r>
        <w:rPr>
          <w:rFonts w:hint="eastAsia"/>
        </w:rPr>
        <w:t>методы</w:t>
      </w:r>
      <w:r>
        <w:t xml:space="preserve"> </w:t>
      </w:r>
      <w:r>
        <w:rPr>
          <w:rFonts w:hint="eastAsia"/>
        </w:rPr>
        <w:t>лечения</w:t>
      </w:r>
      <w:r>
        <w:t xml:space="preserve"> </w:t>
      </w:r>
      <w:r>
        <w:rPr>
          <w:rFonts w:hint="eastAsia"/>
        </w:rPr>
        <w:t>пациентов</w:t>
      </w:r>
    </w:p>
    <w:p w14:paraId="3B4AE332" w14:textId="77777777" w:rsidR="00B7607F" w:rsidRDefault="00B7607F" w:rsidP="00B7607F"/>
    <w:p w14:paraId="42FAB813" w14:textId="77777777" w:rsidR="00B7607F" w:rsidRDefault="00B7607F" w:rsidP="00B7607F">
      <w:r>
        <w:rPr>
          <w:rFonts w:hint="eastAsia"/>
        </w:rPr>
        <w:t>с</w:t>
      </w:r>
      <w:r>
        <w:t xml:space="preserve"> </w:t>
      </w:r>
      <w:r>
        <w:rPr>
          <w:rFonts w:hint="eastAsia"/>
        </w:rPr>
        <w:t>сужением</w:t>
      </w:r>
      <w:r>
        <w:t xml:space="preserve"> </w:t>
      </w:r>
      <w:r>
        <w:rPr>
          <w:rFonts w:hint="eastAsia"/>
        </w:rPr>
        <w:t>верхней</w:t>
      </w:r>
    </w:p>
    <w:p w14:paraId="2774929C" w14:textId="77777777" w:rsidR="00B7607F" w:rsidRDefault="00B7607F" w:rsidP="00B7607F"/>
    <w:p w14:paraId="3E293F1E" w14:textId="77777777" w:rsidR="00B7607F" w:rsidRDefault="00B7607F" w:rsidP="00B7607F">
      <w:r>
        <w:rPr>
          <w:rFonts w:hint="eastAsia"/>
        </w:rPr>
        <w:t>челюсти</w:t>
      </w:r>
    </w:p>
    <w:p w14:paraId="4F673093" w14:textId="77777777" w:rsidR="00B7607F" w:rsidRDefault="00B7607F" w:rsidP="00B7607F"/>
    <w:p w14:paraId="44BF469A" w14:textId="77777777" w:rsidR="00B7607F" w:rsidRDefault="00B7607F" w:rsidP="00B7607F">
      <w:r>
        <w:rPr>
          <w:rFonts w:hint="eastAsia"/>
        </w:rPr>
        <w:t>ГЛАВА</w:t>
      </w:r>
      <w:r>
        <w:t xml:space="preserve"> II. </w:t>
      </w:r>
      <w:r>
        <w:rPr>
          <w:rFonts w:hint="eastAsia"/>
        </w:rPr>
        <w:t>МАТЕРИАЛ</w:t>
      </w:r>
      <w:r>
        <w:t xml:space="preserve"> </w:t>
      </w:r>
      <w:r>
        <w:rPr>
          <w:rFonts w:hint="eastAsia"/>
        </w:rPr>
        <w:t>И</w:t>
      </w:r>
    </w:p>
    <w:p w14:paraId="79045B8E" w14:textId="77777777" w:rsidR="00B7607F" w:rsidRDefault="00B7607F" w:rsidP="00B7607F"/>
    <w:p w14:paraId="37396015" w14:textId="77777777" w:rsidR="00B7607F" w:rsidRDefault="00B7607F" w:rsidP="00B7607F">
      <w:r>
        <w:rPr>
          <w:rFonts w:hint="eastAsia"/>
        </w:rPr>
        <w:t>МЕТОДЫ</w:t>
      </w:r>
    </w:p>
    <w:p w14:paraId="2F27C518" w14:textId="77777777" w:rsidR="00B7607F" w:rsidRDefault="00B7607F" w:rsidP="00B7607F"/>
    <w:p w14:paraId="23C0FDCA" w14:textId="77777777" w:rsidR="00B7607F" w:rsidRDefault="00B7607F" w:rsidP="00B7607F">
      <w:r>
        <w:t xml:space="preserve">2.1. </w:t>
      </w:r>
      <w:r>
        <w:rPr>
          <w:rFonts w:hint="eastAsia"/>
        </w:rPr>
        <w:t>Материал</w:t>
      </w:r>
      <w:r>
        <w:t xml:space="preserve"> </w:t>
      </w:r>
      <w:r>
        <w:rPr>
          <w:rFonts w:hint="eastAsia"/>
        </w:rPr>
        <w:t>исследования</w:t>
      </w:r>
    </w:p>
    <w:p w14:paraId="3DD50094" w14:textId="77777777" w:rsidR="00B7607F" w:rsidRDefault="00B7607F" w:rsidP="00B7607F"/>
    <w:p w14:paraId="2F841192" w14:textId="77777777" w:rsidR="00B7607F" w:rsidRDefault="00B7607F" w:rsidP="00B7607F">
      <w:r>
        <w:t xml:space="preserve">2.2. </w:t>
      </w:r>
      <w:r>
        <w:rPr>
          <w:rFonts w:hint="eastAsia"/>
        </w:rPr>
        <w:t>Методы</w:t>
      </w:r>
      <w:r>
        <w:t xml:space="preserve"> </w:t>
      </w:r>
      <w:r>
        <w:rPr>
          <w:rFonts w:hint="eastAsia"/>
        </w:rPr>
        <w:t>исследования</w:t>
      </w:r>
      <w:r>
        <w:t xml:space="preserve"> </w:t>
      </w:r>
      <w:r>
        <w:rPr>
          <w:rFonts w:hint="eastAsia"/>
        </w:rPr>
        <w:t>пациентов</w:t>
      </w:r>
      <w:r>
        <w:t xml:space="preserve"> </w:t>
      </w:r>
      <w:r>
        <w:rPr>
          <w:rFonts w:hint="eastAsia"/>
        </w:rPr>
        <w:t>с</w:t>
      </w:r>
      <w:r>
        <w:t xml:space="preserve"> </w:t>
      </w:r>
      <w:r>
        <w:rPr>
          <w:rFonts w:hint="eastAsia"/>
        </w:rPr>
        <w:t>сужением</w:t>
      </w:r>
      <w:r>
        <w:t xml:space="preserve"> </w:t>
      </w:r>
      <w:r>
        <w:rPr>
          <w:rFonts w:hint="eastAsia"/>
        </w:rPr>
        <w:t>верхней</w:t>
      </w:r>
      <w:r>
        <w:t xml:space="preserve"> </w:t>
      </w:r>
      <w:r>
        <w:rPr>
          <w:rFonts w:hint="eastAsia"/>
        </w:rPr>
        <w:t>челюсти</w:t>
      </w:r>
    </w:p>
    <w:p w14:paraId="78A2E5C7" w14:textId="77777777" w:rsidR="00B7607F" w:rsidRDefault="00B7607F" w:rsidP="00B7607F"/>
    <w:p w14:paraId="1C55F809" w14:textId="77777777" w:rsidR="00B7607F" w:rsidRDefault="00B7607F" w:rsidP="00B7607F">
      <w:r>
        <w:t xml:space="preserve">2.2.1. </w:t>
      </w:r>
      <w:r>
        <w:rPr>
          <w:rFonts w:hint="eastAsia"/>
        </w:rPr>
        <w:t>Клинические</w:t>
      </w:r>
      <w:r>
        <w:t xml:space="preserve"> </w:t>
      </w:r>
      <w:r>
        <w:rPr>
          <w:rFonts w:hint="eastAsia"/>
        </w:rPr>
        <w:t>методы</w:t>
      </w:r>
      <w:r>
        <w:t xml:space="preserve"> </w:t>
      </w:r>
      <w:r>
        <w:rPr>
          <w:rFonts w:hint="eastAsia"/>
        </w:rPr>
        <w:t>исследования</w:t>
      </w:r>
    </w:p>
    <w:p w14:paraId="291924BF" w14:textId="77777777" w:rsidR="00B7607F" w:rsidRDefault="00B7607F" w:rsidP="00B7607F"/>
    <w:p w14:paraId="44A3850F" w14:textId="77777777" w:rsidR="00B7607F" w:rsidRDefault="00B7607F" w:rsidP="00B7607F">
      <w:r>
        <w:t xml:space="preserve">2.2.2. </w:t>
      </w:r>
      <w:r>
        <w:rPr>
          <w:rFonts w:hint="eastAsia"/>
        </w:rPr>
        <w:t>Фотометрический</w:t>
      </w:r>
      <w:r>
        <w:t xml:space="preserve"> </w:t>
      </w:r>
      <w:r>
        <w:rPr>
          <w:rFonts w:hint="eastAsia"/>
        </w:rPr>
        <w:t>метод</w:t>
      </w:r>
      <w:r>
        <w:t xml:space="preserve"> </w:t>
      </w:r>
      <w:r>
        <w:rPr>
          <w:rFonts w:hint="eastAsia"/>
        </w:rPr>
        <w:t>обследования</w:t>
      </w:r>
    </w:p>
    <w:p w14:paraId="503469D7" w14:textId="77777777" w:rsidR="00B7607F" w:rsidRDefault="00B7607F" w:rsidP="00B7607F"/>
    <w:p w14:paraId="05CD2B56" w14:textId="77777777" w:rsidR="00B7607F" w:rsidRDefault="00B7607F" w:rsidP="00B7607F">
      <w:r>
        <w:t xml:space="preserve">2.2.2. </w:t>
      </w:r>
      <w:r>
        <w:rPr>
          <w:rFonts w:hint="eastAsia"/>
        </w:rPr>
        <w:t>Изучение</w:t>
      </w:r>
      <w:r>
        <w:t xml:space="preserve"> </w:t>
      </w:r>
      <w:r>
        <w:rPr>
          <w:rFonts w:hint="eastAsia"/>
        </w:rPr>
        <w:t>параметров</w:t>
      </w:r>
      <w:r>
        <w:t xml:space="preserve"> </w:t>
      </w:r>
      <w:r>
        <w:rPr>
          <w:rFonts w:hint="eastAsia"/>
        </w:rPr>
        <w:t>диагностических</w:t>
      </w:r>
      <w:r>
        <w:t xml:space="preserve"> </w:t>
      </w:r>
      <w:r>
        <w:rPr>
          <w:rFonts w:hint="eastAsia"/>
        </w:rPr>
        <w:t>моделей</w:t>
      </w:r>
      <w:r>
        <w:t xml:space="preserve"> </w:t>
      </w:r>
      <w:r>
        <w:rPr>
          <w:rFonts w:hint="eastAsia"/>
        </w:rPr>
        <w:t>челюстей</w:t>
      </w:r>
    </w:p>
    <w:p w14:paraId="2B0427A2" w14:textId="77777777" w:rsidR="00B7607F" w:rsidRDefault="00B7607F" w:rsidP="00B7607F"/>
    <w:p w14:paraId="59713DD4" w14:textId="77777777" w:rsidR="00B7607F" w:rsidRDefault="00B7607F" w:rsidP="00B7607F">
      <w:r>
        <w:t xml:space="preserve">2.2.3. </w:t>
      </w:r>
      <w:r>
        <w:rPr>
          <w:rFonts w:hint="eastAsia"/>
        </w:rPr>
        <w:t>Рентгенологические</w:t>
      </w:r>
      <w:r>
        <w:t xml:space="preserve"> </w:t>
      </w:r>
      <w:r>
        <w:rPr>
          <w:rFonts w:hint="eastAsia"/>
        </w:rPr>
        <w:t>методы</w:t>
      </w:r>
      <w:r>
        <w:t xml:space="preserve"> </w:t>
      </w:r>
      <w:r>
        <w:rPr>
          <w:rFonts w:hint="eastAsia"/>
        </w:rPr>
        <w:t>исследования</w:t>
      </w:r>
    </w:p>
    <w:p w14:paraId="685DCEE5" w14:textId="77777777" w:rsidR="00B7607F" w:rsidRDefault="00B7607F" w:rsidP="00B7607F"/>
    <w:p w14:paraId="71D72212" w14:textId="77777777" w:rsidR="00B7607F" w:rsidRDefault="00B7607F" w:rsidP="00B7607F">
      <w:r>
        <w:t xml:space="preserve">2.2.4.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ортодонтического</w:t>
      </w:r>
      <w:r>
        <w:t xml:space="preserve"> </w:t>
      </w:r>
      <w:r>
        <w:rPr>
          <w:rFonts w:hint="eastAsia"/>
        </w:rPr>
        <w:t>лечения</w:t>
      </w:r>
    </w:p>
    <w:p w14:paraId="6543088B" w14:textId="77777777" w:rsidR="00B7607F" w:rsidRDefault="00B7607F" w:rsidP="00B7607F"/>
    <w:p w14:paraId="57ABAE03" w14:textId="77777777" w:rsidR="00B7607F" w:rsidRDefault="00B7607F" w:rsidP="00B7607F">
      <w:r>
        <w:t xml:space="preserve">2.2.5.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комбинированного</w:t>
      </w:r>
      <w:r>
        <w:t xml:space="preserve"> </w:t>
      </w:r>
      <w:r>
        <w:rPr>
          <w:rFonts w:hint="eastAsia"/>
        </w:rPr>
        <w:t>ортодонто</w:t>
      </w:r>
      <w:r>
        <w:t>-</w:t>
      </w:r>
      <w:r>
        <w:rPr>
          <w:rFonts w:hint="eastAsia"/>
        </w:rPr>
        <w:t>хирургического</w:t>
      </w:r>
    </w:p>
    <w:p w14:paraId="703F8A0B" w14:textId="77777777" w:rsidR="00B7607F" w:rsidRDefault="00B7607F" w:rsidP="00B7607F"/>
    <w:p w14:paraId="509FC9D9" w14:textId="77777777" w:rsidR="00B7607F" w:rsidRDefault="00B7607F" w:rsidP="00B7607F">
      <w:r>
        <w:rPr>
          <w:rFonts w:hint="eastAsia"/>
        </w:rPr>
        <w:t>лечения</w:t>
      </w:r>
    </w:p>
    <w:p w14:paraId="1D0F5B6E" w14:textId="77777777" w:rsidR="00B7607F" w:rsidRDefault="00B7607F" w:rsidP="00B7607F"/>
    <w:p w14:paraId="71335D61" w14:textId="77777777" w:rsidR="00B7607F" w:rsidRDefault="00B7607F" w:rsidP="00B7607F">
      <w:r>
        <w:t xml:space="preserve">2.3. </w:t>
      </w:r>
      <w:r>
        <w:rPr>
          <w:rFonts w:hint="eastAsia"/>
        </w:rPr>
        <w:t>Алгоритмы</w:t>
      </w:r>
      <w:r>
        <w:t xml:space="preserve"> </w:t>
      </w:r>
      <w:r>
        <w:rPr>
          <w:rFonts w:hint="eastAsia"/>
        </w:rPr>
        <w:t>ортодонтического</w:t>
      </w:r>
      <w:r>
        <w:t xml:space="preserve"> </w:t>
      </w:r>
      <w:r>
        <w:rPr>
          <w:rFonts w:hint="eastAsia"/>
        </w:rPr>
        <w:t>лечения</w:t>
      </w:r>
      <w:r>
        <w:t xml:space="preserve"> </w:t>
      </w:r>
      <w:r>
        <w:rPr>
          <w:rFonts w:hint="eastAsia"/>
        </w:rPr>
        <w:t>пациентов</w:t>
      </w:r>
    </w:p>
    <w:p w14:paraId="5A924AF2" w14:textId="77777777" w:rsidR="00B7607F" w:rsidRDefault="00B7607F" w:rsidP="00B7607F"/>
    <w:p w14:paraId="395217BB" w14:textId="77777777" w:rsidR="00B7607F" w:rsidRDefault="00B7607F" w:rsidP="00B7607F">
      <w:r>
        <w:rPr>
          <w:rFonts w:hint="eastAsia"/>
        </w:rPr>
        <w:t>с</w:t>
      </w:r>
      <w:r>
        <w:t xml:space="preserve"> </w:t>
      </w:r>
      <w:r>
        <w:rPr>
          <w:rFonts w:hint="eastAsia"/>
        </w:rPr>
        <w:t>сужением</w:t>
      </w:r>
      <w:r>
        <w:t xml:space="preserve"> </w:t>
      </w:r>
      <w:r>
        <w:rPr>
          <w:rFonts w:hint="eastAsia"/>
        </w:rPr>
        <w:t>верхней</w:t>
      </w:r>
      <w:r>
        <w:t xml:space="preserve"> </w:t>
      </w:r>
      <w:r>
        <w:rPr>
          <w:rFonts w:hint="eastAsia"/>
        </w:rPr>
        <w:t>челюсти</w:t>
      </w:r>
      <w:r>
        <w:t xml:space="preserve"> </w:t>
      </w:r>
      <w:r>
        <w:rPr>
          <w:rFonts w:hint="eastAsia"/>
        </w:rPr>
        <w:t>в</w:t>
      </w:r>
      <w:r>
        <w:t xml:space="preserve"> </w:t>
      </w:r>
      <w:r>
        <w:rPr>
          <w:rFonts w:hint="eastAsia"/>
        </w:rPr>
        <w:t>период</w:t>
      </w:r>
      <w:r>
        <w:t xml:space="preserve"> </w:t>
      </w:r>
      <w:r>
        <w:rPr>
          <w:rFonts w:hint="eastAsia"/>
        </w:rPr>
        <w:t>постоянного</w:t>
      </w:r>
      <w:r>
        <w:t xml:space="preserve"> </w:t>
      </w:r>
      <w:r>
        <w:rPr>
          <w:rFonts w:hint="eastAsia"/>
        </w:rPr>
        <w:t>прикуса</w:t>
      </w:r>
    </w:p>
    <w:p w14:paraId="1D653767" w14:textId="77777777" w:rsidR="00B7607F" w:rsidRDefault="00B7607F" w:rsidP="00B7607F"/>
    <w:p w14:paraId="4F0B356C" w14:textId="77777777" w:rsidR="00B7607F" w:rsidRDefault="00B7607F" w:rsidP="00B7607F">
      <w:r>
        <w:t xml:space="preserve">2.4. </w:t>
      </w:r>
      <w:r>
        <w:rPr>
          <w:rFonts w:hint="eastAsia"/>
        </w:rPr>
        <w:t>Статистическая</w:t>
      </w:r>
      <w:r>
        <w:t xml:space="preserve"> </w:t>
      </w:r>
      <w:r>
        <w:rPr>
          <w:rFonts w:hint="eastAsia"/>
        </w:rPr>
        <w:t>обработка</w:t>
      </w:r>
      <w:r>
        <w:t xml:space="preserve"> </w:t>
      </w:r>
      <w:r>
        <w:rPr>
          <w:rFonts w:hint="eastAsia"/>
        </w:rPr>
        <w:t>результатов</w:t>
      </w:r>
    </w:p>
    <w:p w14:paraId="7C0D4340" w14:textId="77777777" w:rsidR="00B7607F" w:rsidRDefault="00B7607F" w:rsidP="00B7607F"/>
    <w:p w14:paraId="23D9F858" w14:textId="77777777" w:rsidR="00B7607F" w:rsidRDefault="00B7607F" w:rsidP="00B7607F">
      <w:r>
        <w:rPr>
          <w:rFonts w:hint="eastAsia"/>
        </w:rPr>
        <w:lastRenderedPageBreak/>
        <w:t>исследования</w:t>
      </w:r>
    </w:p>
    <w:p w14:paraId="7C1918D0" w14:textId="77777777" w:rsidR="00B7607F" w:rsidRDefault="00B7607F" w:rsidP="00B7607F"/>
    <w:p w14:paraId="69D9E363" w14:textId="77777777" w:rsidR="00B7607F" w:rsidRDefault="00B7607F" w:rsidP="00B7607F">
      <w:r>
        <w:rPr>
          <w:rFonts w:hint="eastAsia"/>
        </w:rPr>
        <w:t>ГЛАВА</w:t>
      </w:r>
      <w:r>
        <w:t xml:space="preserve"> III. </w:t>
      </w:r>
      <w:r>
        <w:rPr>
          <w:rFonts w:hint="eastAsia"/>
        </w:rPr>
        <w:t>РЕЗУЛЬТАТЫ</w:t>
      </w:r>
      <w:r>
        <w:t xml:space="preserve"> </w:t>
      </w:r>
      <w:r>
        <w:rPr>
          <w:rFonts w:hint="eastAsia"/>
        </w:rPr>
        <w:t>СОБСТВЕННЫХ</w:t>
      </w:r>
      <w:r>
        <w:t xml:space="preserve"> </w:t>
      </w:r>
      <w:r>
        <w:rPr>
          <w:rFonts w:hint="eastAsia"/>
        </w:rPr>
        <w:t>ИССЛЕДОВАНИЙ</w:t>
      </w:r>
    </w:p>
    <w:p w14:paraId="66F548AB" w14:textId="77777777" w:rsidR="00B7607F" w:rsidRDefault="00B7607F" w:rsidP="00B7607F"/>
    <w:p w14:paraId="6AF1C40D" w14:textId="77777777" w:rsidR="00B7607F" w:rsidRDefault="00B7607F" w:rsidP="00B7607F">
      <w:r>
        <w:t xml:space="preserve">3.1. </w:t>
      </w:r>
      <w:r>
        <w:rPr>
          <w:rFonts w:hint="eastAsia"/>
        </w:rPr>
        <w:t>Результаты</w:t>
      </w:r>
      <w:r>
        <w:t xml:space="preserve"> </w:t>
      </w:r>
      <w:r>
        <w:rPr>
          <w:rFonts w:hint="eastAsia"/>
        </w:rPr>
        <w:t>клинических</w:t>
      </w:r>
    </w:p>
    <w:p w14:paraId="57FB1132" w14:textId="77777777" w:rsidR="00B7607F" w:rsidRDefault="00B7607F" w:rsidP="00B7607F"/>
    <w:p w14:paraId="55CF8959" w14:textId="77777777" w:rsidR="00B7607F" w:rsidRDefault="00B7607F" w:rsidP="00B7607F">
      <w:r>
        <w:rPr>
          <w:rFonts w:hint="eastAsia"/>
        </w:rPr>
        <w:t>исследований</w:t>
      </w:r>
    </w:p>
    <w:p w14:paraId="15D5018A" w14:textId="77777777" w:rsidR="00B7607F" w:rsidRDefault="00B7607F" w:rsidP="00B7607F"/>
    <w:p w14:paraId="27A8B552" w14:textId="77777777" w:rsidR="00B7607F" w:rsidRDefault="00B7607F" w:rsidP="00B7607F">
      <w:r>
        <w:t xml:space="preserve">3.2. </w:t>
      </w:r>
      <w:r>
        <w:rPr>
          <w:rFonts w:hint="eastAsia"/>
        </w:rPr>
        <w:t>Результаты</w:t>
      </w:r>
      <w:r>
        <w:t xml:space="preserve"> </w:t>
      </w:r>
      <w:r>
        <w:rPr>
          <w:rFonts w:hint="eastAsia"/>
        </w:rPr>
        <w:t>фотометрического</w:t>
      </w:r>
      <w:r>
        <w:t xml:space="preserve"> </w:t>
      </w:r>
      <w:r>
        <w:rPr>
          <w:rFonts w:hint="eastAsia"/>
        </w:rPr>
        <w:t>обследования</w:t>
      </w:r>
      <w:r>
        <w:t xml:space="preserve"> </w:t>
      </w:r>
      <w:r>
        <w:rPr>
          <w:rFonts w:hint="eastAsia"/>
        </w:rPr>
        <w:t>пациентов</w:t>
      </w:r>
    </w:p>
    <w:p w14:paraId="0E40C862" w14:textId="77777777" w:rsidR="00B7607F" w:rsidRDefault="00B7607F" w:rsidP="00B7607F"/>
    <w:p w14:paraId="665416EA" w14:textId="77777777" w:rsidR="00B7607F" w:rsidRDefault="00B7607F" w:rsidP="00B7607F">
      <w:r>
        <w:t xml:space="preserve">3.3. </w:t>
      </w:r>
      <w:r>
        <w:rPr>
          <w:rFonts w:hint="eastAsia"/>
        </w:rPr>
        <w:t>Анализ</w:t>
      </w:r>
      <w:r>
        <w:t xml:space="preserve"> </w:t>
      </w:r>
      <w:r>
        <w:rPr>
          <w:rFonts w:hint="eastAsia"/>
        </w:rPr>
        <w:t>данных</w:t>
      </w:r>
      <w:r>
        <w:t xml:space="preserve"> </w:t>
      </w:r>
      <w:r>
        <w:rPr>
          <w:rFonts w:hint="eastAsia"/>
        </w:rPr>
        <w:t>диагностических</w:t>
      </w:r>
      <w:r>
        <w:t xml:space="preserve"> </w:t>
      </w:r>
      <w:r>
        <w:rPr>
          <w:rFonts w:hint="eastAsia"/>
        </w:rPr>
        <w:t>моделей</w:t>
      </w:r>
      <w:r>
        <w:t xml:space="preserve"> </w:t>
      </w:r>
      <w:r>
        <w:rPr>
          <w:rFonts w:hint="eastAsia"/>
        </w:rPr>
        <w:t>челюстей</w:t>
      </w:r>
    </w:p>
    <w:p w14:paraId="42FFFB81" w14:textId="77777777" w:rsidR="00B7607F" w:rsidRDefault="00B7607F" w:rsidP="00B7607F"/>
    <w:p w14:paraId="71605E4D" w14:textId="77777777" w:rsidR="00B7607F" w:rsidRDefault="00B7607F" w:rsidP="00B7607F">
      <w:r>
        <w:t xml:space="preserve">3.4. </w:t>
      </w:r>
      <w:r>
        <w:rPr>
          <w:rFonts w:hint="eastAsia"/>
        </w:rPr>
        <w:t>Анализ</w:t>
      </w:r>
      <w:r>
        <w:t xml:space="preserve"> </w:t>
      </w:r>
      <w:r>
        <w:rPr>
          <w:rFonts w:hint="eastAsia"/>
        </w:rPr>
        <w:t>результатов</w:t>
      </w:r>
      <w:r>
        <w:t xml:space="preserve"> </w:t>
      </w:r>
      <w:r>
        <w:rPr>
          <w:rFonts w:hint="eastAsia"/>
        </w:rPr>
        <w:t>рентгенологических</w:t>
      </w:r>
      <w:r>
        <w:t xml:space="preserve"> </w:t>
      </w:r>
      <w:r>
        <w:rPr>
          <w:rFonts w:hint="eastAsia"/>
        </w:rPr>
        <w:t>данных</w:t>
      </w:r>
    </w:p>
    <w:p w14:paraId="190E9308" w14:textId="77777777" w:rsidR="00B7607F" w:rsidRDefault="00B7607F" w:rsidP="00B7607F"/>
    <w:p w14:paraId="5F2B527A" w14:textId="77777777" w:rsidR="00B7607F" w:rsidRDefault="00B7607F" w:rsidP="00B7607F">
      <w:r>
        <w:t xml:space="preserve">3.5. </w:t>
      </w:r>
      <w:r>
        <w:rPr>
          <w:rFonts w:hint="eastAsia"/>
        </w:rPr>
        <w:t>Сравнение</w:t>
      </w:r>
      <w:r>
        <w:t xml:space="preserve"> </w:t>
      </w:r>
      <w:r>
        <w:rPr>
          <w:rFonts w:hint="eastAsia"/>
        </w:rPr>
        <w:t>результатов</w:t>
      </w:r>
      <w:r>
        <w:t xml:space="preserve"> </w:t>
      </w:r>
      <w:r>
        <w:rPr>
          <w:rFonts w:hint="eastAsia"/>
        </w:rPr>
        <w:t>комплексного</w:t>
      </w:r>
      <w:r>
        <w:t xml:space="preserve"> </w:t>
      </w:r>
      <w:r>
        <w:rPr>
          <w:rFonts w:hint="eastAsia"/>
        </w:rPr>
        <w:t>лечения</w:t>
      </w:r>
      <w:r>
        <w:t xml:space="preserve"> </w:t>
      </w:r>
      <w:r>
        <w:rPr>
          <w:rFonts w:hint="eastAsia"/>
        </w:rPr>
        <w:t>пациентов</w:t>
      </w:r>
    </w:p>
    <w:p w14:paraId="1C07F17B" w14:textId="77777777" w:rsidR="00B7607F" w:rsidRDefault="00B7607F" w:rsidP="00B7607F"/>
    <w:p w14:paraId="77C7C962" w14:textId="77777777" w:rsidR="00B7607F" w:rsidRDefault="00B7607F" w:rsidP="00B7607F">
      <w:r>
        <w:rPr>
          <w:rFonts w:hint="eastAsia"/>
        </w:rPr>
        <w:t>с</w:t>
      </w:r>
      <w:r>
        <w:t xml:space="preserve"> </w:t>
      </w:r>
      <w:r>
        <w:rPr>
          <w:rFonts w:hint="eastAsia"/>
        </w:rPr>
        <w:t>сужением</w:t>
      </w:r>
      <w:r>
        <w:t xml:space="preserve"> </w:t>
      </w:r>
      <w:r>
        <w:rPr>
          <w:rFonts w:hint="eastAsia"/>
        </w:rPr>
        <w:t>верхней</w:t>
      </w:r>
    </w:p>
    <w:p w14:paraId="46859C4D" w14:textId="77777777" w:rsidR="00B7607F" w:rsidRDefault="00B7607F" w:rsidP="00B7607F"/>
    <w:p w14:paraId="0ECA1ECD" w14:textId="77777777" w:rsidR="00B7607F" w:rsidRDefault="00B7607F" w:rsidP="00B7607F">
      <w:r>
        <w:rPr>
          <w:rFonts w:hint="eastAsia"/>
        </w:rPr>
        <w:t>челюсти</w:t>
      </w:r>
    </w:p>
    <w:p w14:paraId="7B0C565E" w14:textId="77777777" w:rsidR="00B7607F" w:rsidRDefault="00B7607F" w:rsidP="00B7607F"/>
    <w:p w14:paraId="235A4152" w14:textId="77777777" w:rsidR="00B7607F" w:rsidRDefault="00B7607F" w:rsidP="00B7607F">
      <w:r>
        <w:rPr>
          <w:rFonts w:hint="eastAsia"/>
        </w:rPr>
        <w:t>ГЛАВА</w:t>
      </w:r>
      <w:r>
        <w:t xml:space="preserve"> IV. </w:t>
      </w:r>
      <w:r>
        <w:rPr>
          <w:rFonts w:hint="eastAsia"/>
        </w:rPr>
        <w:t>РЕЗУЛЬТАТЫ</w:t>
      </w:r>
      <w:r>
        <w:t xml:space="preserve"> </w:t>
      </w:r>
      <w:r>
        <w:rPr>
          <w:rFonts w:hint="eastAsia"/>
        </w:rPr>
        <w:t>ОРТОДОНТИЧЕСКОГО</w:t>
      </w:r>
      <w:r>
        <w:t xml:space="preserve"> </w:t>
      </w:r>
      <w:r>
        <w:rPr>
          <w:rFonts w:hint="eastAsia"/>
        </w:rPr>
        <w:t>ЛЕЧЕНИЯ</w:t>
      </w:r>
    </w:p>
    <w:p w14:paraId="5888B34A" w14:textId="77777777" w:rsidR="00B7607F" w:rsidRDefault="00B7607F" w:rsidP="00B7607F"/>
    <w:p w14:paraId="0F53092F" w14:textId="77777777" w:rsidR="00B7607F" w:rsidRDefault="00B7607F" w:rsidP="00B7607F">
      <w:r>
        <w:t xml:space="preserve">4.1. </w:t>
      </w:r>
      <w:r>
        <w:rPr>
          <w:rFonts w:hint="eastAsia"/>
        </w:rPr>
        <w:t>Анализ</w:t>
      </w:r>
      <w:r>
        <w:t xml:space="preserve"> </w:t>
      </w:r>
      <w:r>
        <w:rPr>
          <w:rFonts w:hint="eastAsia"/>
        </w:rPr>
        <w:t>ошибок</w:t>
      </w:r>
      <w:r>
        <w:t xml:space="preserve"> </w:t>
      </w:r>
      <w:r>
        <w:rPr>
          <w:rFonts w:hint="eastAsia"/>
        </w:rPr>
        <w:t>и</w:t>
      </w:r>
      <w:r>
        <w:t xml:space="preserve"> </w:t>
      </w:r>
      <w:r>
        <w:rPr>
          <w:rFonts w:hint="eastAsia"/>
        </w:rPr>
        <w:t>осложнений</w:t>
      </w:r>
      <w:r>
        <w:t xml:space="preserve"> </w:t>
      </w:r>
      <w:r>
        <w:rPr>
          <w:rFonts w:hint="eastAsia"/>
        </w:rPr>
        <w:t>во</w:t>
      </w:r>
      <w:r>
        <w:t xml:space="preserve"> </w:t>
      </w:r>
      <w:r>
        <w:rPr>
          <w:rFonts w:hint="eastAsia"/>
        </w:rPr>
        <w:t>время</w:t>
      </w:r>
    </w:p>
    <w:p w14:paraId="7F9407BE" w14:textId="77777777" w:rsidR="00B7607F" w:rsidRDefault="00B7607F" w:rsidP="00B7607F"/>
    <w:p w14:paraId="6CFA02A6" w14:textId="77777777" w:rsidR="00B7607F" w:rsidRDefault="00B7607F" w:rsidP="00B7607F">
      <w:r>
        <w:rPr>
          <w:rFonts w:hint="eastAsia"/>
        </w:rPr>
        <w:t>ортодонтического</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сужением</w:t>
      </w:r>
      <w:r>
        <w:t xml:space="preserve"> </w:t>
      </w:r>
      <w:r>
        <w:rPr>
          <w:rFonts w:hint="eastAsia"/>
        </w:rPr>
        <w:t>верхней</w:t>
      </w:r>
      <w:r>
        <w:t xml:space="preserve"> </w:t>
      </w:r>
      <w:r>
        <w:rPr>
          <w:rFonts w:hint="eastAsia"/>
        </w:rPr>
        <w:t>челюсти</w:t>
      </w:r>
    </w:p>
    <w:p w14:paraId="4E44999B" w14:textId="77777777" w:rsidR="00B7607F" w:rsidRDefault="00B7607F" w:rsidP="00B7607F"/>
    <w:p w14:paraId="38C5C087" w14:textId="77777777" w:rsidR="00B7607F" w:rsidRDefault="00B7607F" w:rsidP="00B7607F">
      <w:r>
        <w:t xml:space="preserve">4.2. </w:t>
      </w:r>
      <w:r>
        <w:rPr>
          <w:rFonts w:hint="eastAsia"/>
        </w:rPr>
        <w:t>Клинические</w:t>
      </w:r>
      <w:r>
        <w:t xml:space="preserve"> </w:t>
      </w:r>
      <w:r>
        <w:rPr>
          <w:rFonts w:hint="eastAsia"/>
        </w:rPr>
        <w:t>примеры</w:t>
      </w:r>
    </w:p>
    <w:p w14:paraId="1577C021" w14:textId="77777777" w:rsidR="00B7607F" w:rsidRDefault="00B7607F" w:rsidP="00B7607F"/>
    <w:p w14:paraId="2E127799" w14:textId="77777777" w:rsidR="00B7607F" w:rsidRDefault="00B7607F" w:rsidP="00B7607F">
      <w:r>
        <w:rPr>
          <w:rFonts w:hint="eastAsia"/>
        </w:rPr>
        <w:t>ОБСУЖДЕНИЕ</w:t>
      </w:r>
      <w:r>
        <w:t xml:space="preserve"> </w:t>
      </w:r>
      <w:r>
        <w:rPr>
          <w:rFonts w:hint="eastAsia"/>
        </w:rPr>
        <w:t>ПОЛУЧЕННЫХ</w:t>
      </w:r>
      <w:r>
        <w:t xml:space="preserve"> </w:t>
      </w:r>
      <w:r>
        <w:rPr>
          <w:rFonts w:hint="eastAsia"/>
        </w:rPr>
        <w:t>РЕЗУЛЬТАТОВ</w:t>
      </w:r>
      <w:r>
        <w:t xml:space="preserve"> </w:t>
      </w:r>
      <w:r>
        <w:rPr>
          <w:rFonts w:hint="eastAsia"/>
        </w:rPr>
        <w:t>ЛЕЧЕНИЯ</w:t>
      </w:r>
    </w:p>
    <w:p w14:paraId="1582F89C" w14:textId="77777777" w:rsidR="00B7607F" w:rsidRDefault="00B7607F" w:rsidP="00B7607F"/>
    <w:p w14:paraId="5C882BD9" w14:textId="77777777" w:rsidR="00B7607F" w:rsidRDefault="00B7607F" w:rsidP="00B7607F">
      <w:r>
        <w:rPr>
          <w:rFonts w:hint="eastAsia"/>
        </w:rPr>
        <w:t>И</w:t>
      </w:r>
      <w:r>
        <w:t xml:space="preserve"> </w:t>
      </w:r>
      <w:r>
        <w:rPr>
          <w:rFonts w:hint="eastAsia"/>
        </w:rPr>
        <w:t>ЗАКЛЮЧЕНИЕ</w:t>
      </w:r>
    </w:p>
    <w:p w14:paraId="6F06FFFE" w14:textId="77777777" w:rsidR="00B7607F" w:rsidRDefault="00B7607F" w:rsidP="00B7607F"/>
    <w:p w14:paraId="7A979D25" w14:textId="77777777" w:rsidR="00B7607F" w:rsidRDefault="00B7607F" w:rsidP="00B7607F">
      <w:r>
        <w:rPr>
          <w:rFonts w:hint="eastAsia"/>
        </w:rPr>
        <w:t>ВЫВОДЫ</w:t>
      </w:r>
    </w:p>
    <w:p w14:paraId="2574879C" w14:textId="77777777" w:rsidR="00B7607F" w:rsidRDefault="00B7607F" w:rsidP="00B7607F"/>
    <w:p w14:paraId="02832632" w14:textId="77777777" w:rsidR="00B7607F" w:rsidRDefault="00B7607F" w:rsidP="00B7607F">
      <w:r>
        <w:t>2</w:t>
      </w:r>
    </w:p>
    <w:p w14:paraId="7C5CFA51" w14:textId="77777777" w:rsidR="00B7607F" w:rsidRDefault="00B7607F" w:rsidP="00B7607F"/>
    <w:p w14:paraId="15FBF170" w14:textId="77777777" w:rsidR="00B7607F" w:rsidRDefault="00B7607F" w:rsidP="00B7607F">
      <w:r>
        <w:rPr>
          <w:rFonts w:hint="eastAsia"/>
        </w:rPr>
        <w:t>ПРАКТИЧЕСКИЕ</w:t>
      </w:r>
      <w:r>
        <w:t xml:space="preserve"> </w:t>
      </w:r>
      <w:r>
        <w:rPr>
          <w:rFonts w:hint="eastAsia"/>
        </w:rPr>
        <w:t>РЕКОМЕНДАЦИИ</w:t>
      </w:r>
      <w:r>
        <w:t xml:space="preserve"> </w:t>
      </w:r>
      <w:r>
        <w:rPr>
          <w:rFonts w:hint="eastAsia"/>
        </w:rPr>
        <w:t>СОКРАЩЕНИЯ</w:t>
      </w:r>
    </w:p>
    <w:p w14:paraId="7D6A1167" w14:textId="77777777" w:rsidR="00B7607F" w:rsidRDefault="00B7607F" w:rsidP="00B7607F"/>
    <w:p w14:paraId="692A93B4" w14:textId="77777777" w:rsidR="00B7607F" w:rsidRDefault="00B7607F" w:rsidP="00B7607F">
      <w:r>
        <w:rPr>
          <w:rFonts w:hint="eastAsia"/>
        </w:rPr>
        <w:t>СПИСОК</w:t>
      </w:r>
      <w:r>
        <w:t xml:space="preserve"> </w:t>
      </w:r>
      <w:r>
        <w:rPr>
          <w:rFonts w:hint="eastAsia"/>
        </w:rPr>
        <w:t>ЛИТЕРАТУРЫ</w:t>
      </w:r>
    </w:p>
    <w:p w14:paraId="217140D3" w14:textId="77777777" w:rsidR="00B7607F" w:rsidRDefault="00B7607F" w:rsidP="00B7607F"/>
    <w:p w14:paraId="10D0AFBA" w14:textId="77777777" w:rsidR="00B7607F" w:rsidRDefault="00B7607F" w:rsidP="00B7607F">
      <w:r>
        <w:t>137</w:t>
      </w:r>
    </w:p>
    <w:p w14:paraId="30F23A94" w14:textId="77777777" w:rsidR="00B7607F" w:rsidRDefault="00B7607F" w:rsidP="00B7607F"/>
    <w:p w14:paraId="7B232EC5" w14:textId="57BE0898" w:rsidR="00B7607F" w:rsidRPr="00B7607F" w:rsidRDefault="00B7607F" w:rsidP="00B7607F">
      <w:r>
        <w:rPr>
          <w:rFonts w:hint="eastAsia"/>
        </w:rPr>
        <w:t>Введение</w:t>
      </w:r>
    </w:p>
    <w:sectPr w:rsidR="00B7607F" w:rsidRPr="00B7607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8A62D" w14:textId="77777777" w:rsidR="00C22C0C" w:rsidRPr="008D1934" w:rsidRDefault="00C22C0C">
      <w:pPr>
        <w:spacing w:after="0" w:line="240" w:lineRule="auto"/>
      </w:pPr>
      <w:r w:rsidRPr="008D1934">
        <w:separator/>
      </w:r>
    </w:p>
  </w:endnote>
  <w:endnote w:type="continuationSeparator" w:id="0">
    <w:p w14:paraId="25F9433C" w14:textId="77777777" w:rsidR="00C22C0C" w:rsidRPr="008D1934" w:rsidRDefault="00C22C0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005C8" w14:textId="77777777" w:rsidR="00C22C0C" w:rsidRPr="008D1934" w:rsidRDefault="00C22C0C"/>
    <w:p w14:paraId="2C3A9DF4" w14:textId="77777777" w:rsidR="00C22C0C" w:rsidRPr="008D1934" w:rsidRDefault="00C22C0C"/>
    <w:p w14:paraId="5FCA5A61" w14:textId="77777777" w:rsidR="00C22C0C" w:rsidRPr="008D1934" w:rsidRDefault="00C22C0C"/>
    <w:p w14:paraId="70FA12AD" w14:textId="77777777" w:rsidR="00C22C0C" w:rsidRPr="008D1934" w:rsidRDefault="00C22C0C"/>
    <w:p w14:paraId="44AB7613" w14:textId="77777777" w:rsidR="00C22C0C" w:rsidRPr="008D1934" w:rsidRDefault="00C22C0C"/>
    <w:p w14:paraId="00DDA13B" w14:textId="77777777" w:rsidR="00C22C0C" w:rsidRPr="008D1934" w:rsidRDefault="00C22C0C"/>
    <w:p w14:paraId="517EFE3E" w14:textId="77777777" w:rsidR="00C22C0C" w:rsidRPr="008D1934" w:rsidRDefault="00C22C0C">
      <w:pPr>
        <w:rPr>
          <w:sz w:val="2"/>
          <w:szCs w:val="2"/>
        </w:rPr>
      </w:pPr>
      <w:r>
        <w:rPr>
          <w:noProof/>
        </w:rPr>
        <mc:AlternateContent>
          <mc:Choice Requires="wps">
            <w:drawing>
              <wp:anchor distT="0" distB="0" distL="63500" distR="63500" simplePos="0" relativeHeight="251660288" behindDoc="1" locked="0" layoutInCell="1" allowOverlap="1" wp14:anchorId="207FB1E0" wp14:editId="5DD7B0B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2A87587" w14:textId="77777777" w:rsidR="00C22C0C" w:rsidRPr="008D1934" w:rsidRDefault="00C22C0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7FB1E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A87587" w14:textId="77777777" w:rsidR="00C22C0C" w:rsidRPr="008D1934" w:rsidRDefault="00C22C0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FEC7801" w14:textId="77777777" w:rsidR="00C22C0C" w:rsidRPr="008D1934" w:rsidRDefault="00C22C0C"/>
    <w:p w14:paraId="7DC47761" w14:textId="77777777" w:rsidR="00C22C0C" w:rsidRPr="008D1934" w:rsidRDefault="00C22C0C"/>
    <w:p w14:paraId="7524CD34" w14:textId="77777777" w:rsidR="00C22C0C" w:rsidRPr="008D1934" w:rsidRDefault="00C22C0C">
      <w:pPr>
        <w:rPr>
          <w:sz w:val="2"/>
          <w:szCs w:val="2"/>
        </w:rPr>
      </w:pPr>
      <w:r>
        <w:rPr>
          <w:noProof/>
        </w:rPr>
        <mc:AlternateContent>
          <mc:Choice Requires="wps">
            <w:drawing>
              <wp:anchor distT="0" distB="0" distL="63500" distR="63500" simplePos="0" relativeHeight="251659264" behindDoc="1" locked="0" layoutInCell="1" allowOverlap="1" wp14:anchorId="36A37496" wp14:editId="37BC6DF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0BE3A9C" w14:textId="77777777" w:rsidR="00C22C0C" w:rsidRPr="008D1934" w:rsidRDefault="00C22C0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A3749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0BE3A9C" w14:textId="77777777" w:rsidR="00C22C0C" w:rsidRPr="008D1934" w:rsidRDefault="00C22C0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FE14598" w14:textId="77777777" w:rsidR="00C22C0C" w:rsidRPr="008D1934" w:rsidRDefault="00C22C0C"/>
    <w:p w14:paraId="20379BE2" w14:textId="77777777" w:rsidR="00C22C0C" w:rsidRPr="008D1934" w:rsidRDefault="00C22C0C">
      <w:pPr>
        <w:rPr>
          <w:sz w:val="2"/>
          <w:szCs w:val="2"/>
        </w:rPr>
      </w:pPr>
    </w:p>
    <w:p w14:paraId="1063E168" w14:textId="77777777" w:rsidR="00C22C0C" w:rsidRPr="008D1934" w:rsidRDefault="00C22C0C"/>
    <w:p w14:paraId="62CAFE03" w14:textId="77777777" w:rsidR="00C22C0C" w:rsidRPr="008D1934" w:rsidRDefault="00C22C0C">
      <w:pPr>
        <w:spacing w:after="0" w:line="240" w:lineRule="auto"/>
      </w:pPr>
    </w:p>
  </w:footnote>
  <w:footnote w:type="continuationSeparator" w:id="0">
    <w:p w14:paraId="3C1BB3B3" w14:textId="77777777" w:rsidR="00C22C0C" w:rsidRPr="008D1934" w:rsidRDefault="00C22C0C">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0C"/>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2214</TotalTime>
  <Pages>4</Pages>
  <Words>289</Words>
  <Characters>1650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82</cp:revision>
  <cp:lastPrinted>2024-05-12T14:21:00Z</cp:lastPrinted>
  <dcterms:created xsi:type="dcterms:W3CDTF">2024-05-20T16:55:00Z</dcterms:created>
  <dcterms:modified xsi:type="dcterms:W3CDTF">2024-05-22T14:38:00Z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