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551" w:rsidRDefault="00FD2340" w:rsidP="00FD2340">
      <w:pPr>
        <w:rPr>
          <w:lang w:eastAsia="ru-RU"/>
        </w:rPr>
      </w:pPr>
      <w:bookmarkStart w:id="0" w:name="_GoBack"/>
      <w:r w:rsidRPr="00FD2340">
        <w:rPr>
          <w:rFonts w:hint="eastAsia"/>
          <w:lang w:eastAsia="ru-RU"/>
        </w:rPr>
        <w:t>Шульга</w:t>
      </w:r>
      <w:r w:rsidRPr="00FD2340">
        <w:rPr>
          <w:lang w:eastAsia="ru-RU"/>
        </w:rPr>
        <w:t></w:t>
      </w:r>
      <w:r w:rsidRPr="00FD2340">
        <w:rPr>
          <w:rFonts w:hint="eastAsia"/>
          <w:lang w:eastAsia="ru-RU"/>
        </w:rPr>
        <w:t>Наталія</w:t>
      </w:r>
      <w:r w:rsidRPr="00FD2340">
        <w:rPr>
          <w:lang w:eastAsia="ru-RU"/>
        </w:rPr>
        <w:t></w:t>
      </w:r>
      <w:r w:rsidRPr="00FD2340">
        <w:rPr>
          <w:rFonts w:hint="eastAsia"/>
          <w:lang w:eastAsia="ru-RU"/>
        </w:rPr>
        <w:t>Віталіївна</w:t>
      </w:r>
      <w:r w:rsidRPr="00FD2340">
        <w:rPr>
          <w:lang w:eastAsia="ru-RU"/>
        </w:rPr>
        <w:t></w:t>
      </w:r>
      <w:r w:rsidRPr="00FD2340">
        <w:rPr>
          <w:lang w:eastAsia="ru-RU"/>
        </w:rPr>
        <w:t></w:t>
      </w:r>
      <w:r w:rsidRPr="00FD2340">
        <w:rPr>
          <w:rFonts w:hint="eastAsia"/>
          <w:lang w:eastAsia="ru-RU"/>
        </w:rPr>
        <w:t>Облік</w:t>
      </w:r>
      <w:r w:rsidRPr="00FD2340">
        <w:rPr>
          <w:lang w:eastAsia="ru-RU"/>
        </w:rPr>
        <w:t></w:t>
      </w:r>
      <w:r w:rsidRPr="00FD2340">
        <w:rPr>
          <w:rFonts w:hint="eastAsia"/>
          <w:lang w:eastAsia="ru-RU"/>
        </w:rPr>
        <w:t>і</w:t>
      </w:r>
      <w:r w:rsidRPr="00FD2340">
        <w:rPr>
          <w:lang w:eastAsia="ru-RU"/>
        </w:rPr>
        <w:t></w:t>
      </w:r>
      <w:r w:rsidRPr="00FD2340">
        <w:rPr>
          <w:rFonts w:hint="eastAsia"/>
          <w:lang w:eastAsia="ru-RU"/>
        </w:rPr>
        <w:t>аудит</w:t>
      </w:r>
      <w:r w:rsidRPr="00FD2340">
        <w:rPr>
          <w:lang w:eastAsia="ru-RU"/>
        </w:rPr>
        <w:t></w:t>
      </w:r>
      <w:r w:rsidRPr="00FD2340">
        <w:rPr>
          <w:rFonts w:hint="eastAsia"/>
          <w:lang w:eastAsia="ru-RU"/>
        </w:rPr>
        <w:t>розрахунків</w:t>
      </w:r>
      <w:r w:rsidRPr="00FD2340">
        <w:rPr>
          <w:lang w:eastAsia="ru-RU"/>
        </w:rPr>
        <w:t></w:t>
      </w:r>
      <w:r w:rsidRPr="00FD2340">
        <w:rPr>
          <w:rFonts w:hint="eastAsia"/>
          <w:lang w:eastAsia="ru-RU"/>
        </w:rPr>
        <w:t>з</w:t>
      </w:r>
      <w:r w:rsidRPr="00FD2340">
        <w:rPr>
          <w:lang w:eastAsia="ru-RU"/>
        </w:rPr>
        <w:t></w:t>
      </w:r>
      <w:r w:rsidRPr="00FD2340">
        <w:rPr>
          <w:rFonts w:hint="eastAsia"/>
          <w:lang w:eastAsia="ru-RU"/>
        </w:rPr>
        <w:t>оплати</w:t>
      </w:r>
      <w:r w:rsidRPr="00FD2340">
        <w:rPr>
          <w:lang w:eastAsia="ru-RU"/>
        </w:rPr>
        <w:t></w:t>
      </w:r>
      <w:r w:rsidRPr="00FD2340">
        <w:rPr>
          <w:rFonts w:hint="eastAsia"/>
          <w:lang w:eastAsia="ru-RU"/>
        </w:rPr>
        <w:t>праці</w:t>
      </w:r>
      <w:r w:rsidRPr="00FD2340">
        <w:rPr>
          <w:lang w:eastAsia="ru-RU"/>
        </w:rPr>
        <w:t></w:t>
      </w:r>
      <w:r w:rsidRPr="00FD2340">
        <w:rPr>
          <w:rFonts w:hint="eastAsia"/>
          <w:lang w:eastAsia="ru-RU"/>
        </w:rPr>
        <w:t>та</w:t>
      </w:r>
      <w:r w:rsidRPr="00FD2340">
        <w:rPr>
          <w:lang w:eastAsia="ru-RU"/>
        </w:rPr>
        <w:t></w:t>
      </w:r>
      <w:r w:rsidRPr="00FD2340">
        <w:rPr>
          <w:rFonts w:hint="eastAsia"/>
          <w:lang w:eastAsia="ru-RU"/>
        </w:rPr>
        <w:t>аналіз</w:t>
      </w:r>
      <w:r w:rsidRPr="00FD2340">
        <w:rPr>
          <w:lang w:eastAsia="ru-RU"/>
        </w:rPr>
        <w:t></w:t>
      </w:r>
      <w:r w:rsidRPr="00FD2340">
        <w:rPr>
          <w:rFonts w:hint="eastAsia"/>
          <w:lang w:eastAsia="ru-RU"/>
        </w:rPr>
        <w:t>ефективності</w:t>
      </w:r>
      <w:r w:rsidRPr="00FD2340">
        <w:rPr>
          <w:lang w:eastAsia="ru-RU"/>
        </w:rPr>
        <w:t></w:t>
      </w:r>
      <w:r w:rsidRPr="00FD2340">
        <w:rPr>
          <w:rFonts w:hint="eastAsia"/>
          <w:lang w:eastAsia="ru-RU"/>
        </w:rPr>
        <w:t>використання</w:t>
      </w:r>
      <w:r w:rsidRPr="00FD2340">
        <w:rPr>
          <w:lang w:eastAsia="ru-RU"/>
        </w:rPr>
        <w:t></w:t>
      </w:r>
      <w:r w:rsidRPr="00FD2340">
        <w:rPr>
          <w:rFonts w:hint="eastAsia"/>
          <w:lang w:eastAsia="ru-RU"/>
        </w:rPr>
        <w:t>трудових</w:t>
      </w:r>
      <w:r w:rsidRPr="00FD2340">
        <w:rPr>
          <w:lang w:eastAsia="ru-RU"/>
        </w:rPr>
        <w:t></w:t>
      </w:r>
      <w:r w:rsidRPr="00FD2340">
        <w:rPr>
          <w:rFonts w:hint="eastAsia"/>
          <w:lang w:eastAsia="ru-RU"/>
        </w:rPr>
        <w:t>ресурсів</w:t>
      </w:r>
      <w:r w:rsidRPr="00FD2340">
        <w:rPr>
          <w:lang w:eastAsia="ru-RU"/>
        </w:rPr>
        <w:t></w:t>
      </w:r>
      <w:r w:rsidRPr="00FD2340">
        <w:rPr>
          <w:lang w:eastAsia="ru-RU"/>
        </w:rPr>
        <w:t></w:t>
      </w:r>
      <w:r w:rsidRPr="00FD2340">
        <w:rPr>
          <w:lang w:eastAsia="ru-RU"/>
        </w:rPr>
        <w:t></w:t>
      </w:r>
      <w:r w:rsidRPr="00FD2340">
        <w:rPr>
          <w:rFonts w:hint="eastAsia"/>
          <w:lang w:eastAsia="ru-RU"/>
        </w:rPr>
        <w:t>Дис</w:t>
      </w:r>
      <w:r w:rsidRPr="00FD2340">
        <w:rPr>
          <w:lang w:eastAsia="ru-RU"/>
        </w:rPr>
        <w:t></w:t>
      </w:r>
      <w:r w:rsidRPr="00FD2340">
        <w:rPr>
          <w:lang w:eastAsia="ru-RU"/>
        </w:rPr>
        <w:t></w:t>
      </w:r>
      <w:r w:rsidRPr="00FD2340">
        <w:rPr>
          <w:lang w:eastAsia="ru-RU"/>
        </w:rPr>
        <w:t></w:t>
      </w:r>
      <w:r w:rsidRPr="00FD2340">
        <w:rPr>
          <w:lang w:eastAsia="ru-RU"/>
        </w:rPr>
        <w:t></w:t>
      </w:r>
      <w:r w:rsidRPr="00FD2340">
        <w:rPr>
          <w:rFonts w:hint="eastAsia"/>
          <w:lang w:eastAsia="ru-RU"/>
        </w:rPr>
        <w:t>канд</w:t>
      </w:r>
      <w:r w:rsidRPr="00FD2340">
        <w:rPr>
          <w:lang w:eastAsia="ru-RU"/>
        </w:rPr>
        <w:t></w:t>
      </w:r>
      <w:r w:rsidRPr="00FD2340">
        <w:rPr>
          <w:lang w:eastAsia="ru-RU"/>
        </w:rPr>
        <w:t></w:t>
      </w:r>
      <w:r w:rsidRPr="00FD2340">
        <w:rPr>
          <w:rFonts w:hint="eastAsia"/>
          <w:lang w:eastAsia="ru-RU"/>
        </w:rPr>
        <w:t>наук</w:t>
      </w:r>
      <w:r w:rsidRPr="00FD2340">
        <w:rPr>
          <w:lang w:eastAsia="ru-RU"/>
        </w:rPr>
        <w:t></w:t>
      </w:r>
      <w:r w:rsidRPr="00FD2340">
        <w:rPr>
          <w:lang w:eastAsia="ru-RU"/>
        </w:rPr>
        <w:t></w:t>
      </w:r>
      <w:r w:rsidRPr="00FD2340">
        <w:rPr>
          <w:lang w:eastAsia="ru-RU"/>
        </w:rPr>
        <w:t></w:t>
      </w:r>
      <w:r w:rsidRPr="00FD2340">
        <w:rPr>
          <w:lang w:eastAsia="ru-RU"/>
        </w:rPr>
        <w:t></w:t>
      </w:r>
      <w:r w:rsidRPr="00FD2340">
        <w:rPr>
          <w:lang w:eastAsia="ru-RU"/>
        </w:rPr>
        <w:t></w:t>
      </w:r>
      <w:r w:rsidRPr="00FD2340">
        <w:rPr>
          <w:lang w:eastAsia="ru-RU"/>
        </w:rPr>
        <w:t></w:t>
      </w:r>
      <w:r w:rsidRPr="00FD2340">
        <w:rPr>
          <w:lang w:eastAsia="ru-RU"/>
        </w:rPr>
        <w:t></w:t>
      </w:r>
      <w:r w:rsidRPr="00FD2340">
        <w:rPr>
          <w:lang w:eastAsia="ru-RU"/>
        </w:rPr>
        <w:t></w:t>
      </w:r>
      <w:r w:rsidRPr="00FD2340">
        <w:rPr>
          <w:lang w:eastAsia="ru-RU"/>
        </w:rPr>
        <w:t></w:t>
      </w:r>
      <w:r w:rsidRPr="00FD2340">
        <w:rPr>
          <w:lang w:eastAsia="ru-RU"/>
        </w:rPr>
        <w:t></w:t>
      </w:r>
      <w:r w:rsidRPr="00FD2340">
        <w:rPr>
          <w:lang w:eastAsia="ru-RU"/>
        </w:rPr>
        <w:t></w:t>
      </w:r>
      <w:r w:rsidRPr="00FD2340">
        <w:rPr>
          <w:lang w:eastAsia="ru-RU"/>
        </w:rPr>
        <w:t></w:t>
      </w:r>
      <w:r w:rsidRPr="00FD2340">
        <w:rPr>
          <w:lang w:eastAsia="ru-RU"/>
        </w:rPr>
        <w:t></w:t>
      </w:r>
      <w:r w:rsidRPr="00FD2340">
        <w:rPr>
          <w:lang w:eastAsia="ru-RU"/>
        </w:rPr>
        <w:t></w:t>
      </w:r>
      <w:r w:rsidRPr="00FD2340">
        <w:rPr>
          <w:lang w:eastAsia="ru-RU"/>
        </w:rPr>
        <w:t></w:t>
      </w:r>
      <w:r w:rsidRPr="00FD2340">
        <w:rPr>
          <w:lang w:eastAsia="ru-RU"/>
        </w:rPr>
        <w:t></w:t>
      </w:r>
      <w:r w:rsidRPr="00FD2340">
        <w:rPr>
          <w:lang w:eastAsia="ru-RU"/>
        </w:rPr>
        <w:t></w:t>
      </w:r>
      <w:r w:rsidRPr="00FD2340">
        <w:rPr>
          <w:lang w:eastAsia="ru-RU"/>
        </w:rPr>
        <w:t></w:t>
      </w:r>
    </w:p>
    <w:p w:rsidR="00FD2340" w:rsidRDefault="00FD2340" w:rsidP="00FD2340">
      <w:r>
        <w:rPr>
          <w:rFonts w:hint="eastAsia"/>
        </w:rPr>
        <w:t>Шульга</w:t>
      </w:r>
      <w:r>
        <w:t></w:t>
      </w:r>
      <w:r>
        <w:rPr>
          <w:rFonts w:hint="eastAsia"/>
        </w:rPr>
        <w:t>Н</w:t>
      </w:r>
      <w:r>
        <w:t></w:t>
      </w:r>
      <w:r>
        <w:t></w:t>
      </w:r>
      <w:r>
        <w:rPr>
          <w:rFonts w:hint="eastAsia"/>
        </w:rPr>
        <w:t>В</w:t>
      </w:r>
      <w:r>
        <w:t></w:t>
      </w:r>
      <w:r>
        <w:t></w:t>
      </w:r>
      <w:r>
        <w:rPr>
          <w:rFonts w:hint="eastAsia"/>
        </w:rPr>
        <w:t>Облік</w:t>
      </w:r>
      <w:r>
        <w:t></w:t>
      </w:r>
      <w:r>
        <w:rPr>
          <w:rFonts w:hint="eastAsia"/>
        </w:rPr>
        <w:t>і</w:t>
      </w:r>
      <w:r>
        <w:t></w:t>
      </w:r>
      <w:r>
        <w:rPr>
          <w:rFonts w:hint="eastAsia"/>
        </w:rPr>
        <w:t>аудит</w:t>
      </w:r>
      <w:r>
        <w:t></w:t>
      </w:r>
      <w:r>
        <w:rPr>
          <w:rFonts w:hint="eastAsia"/>
        </w:rPr>
        <w:t>розрахунків</w:t>
      </w:r>
      <w:r>
        <w:t></w:t>
      </w:r>
      <w:r>
        <w:rPr>
          <w:rFonts w:hint="eastAsia"/>
        </w:rPr>
        <w:t>з</w:t>
      </w:r>
      <w:r>
        <w:t></w:t>
      </w:r>
      <w:r>
        <w:rPr>
          <w:rFonts w:hint="eastAsia"/>
        </w:rPr>
        <w:t>оплати</w:t>
      </w:r>
      <w:r>
        <w:t></w:t>
      </w:r>
      <w:r>
        <w:rPr>
          <w:rFonts w:hint="eastAsia"/>
        </w:rPr>
        <w:t>праці</w:t>
      </w:r>
      <w:r>
        <w:t></w:t>
      </w:r>
      <w:r>
        <w:rPr>
          <w:rFonts w:hint="eastAsia"/>
        </w:rPr>
        <w:t>та</w:t>
      </w:r>
      <w:r>
        <w:t></w:t>
      </w:r>
      <w:r>
        <w:rPr>
          <w:rFonts w:hint="eastAsia"/>
        </w:rPr>
        <w:t>аналіз</w:t>
      </w:r>
      <w:r>
        <w:t></w:t>
      </w:r>
      <w:r>
        <w:rPr>
          <w:rFonts w:hint="eastAsia"/>
        </w:rPr>
        <w:t>ефективності</w:t>
      </w:r>
      <w:r>
        <w:t></w:t>
      </w:r>
      <w:r>
        <w:rPr>
          <w:rFonts w:hint="eastAsia"/>
        </w:rPr>
        <w:t>використання</w:t>
      </w:r>
      <w:r>
        <w:t></w:t>
      </w:r>
      <w:r>
        <w:rPr>
          <w:rFonts w:hint="eastAsia"/>
        </w:rPr>
        <w:t>трудових</w:t>
      </w:r>
      <w:r>
        <w:t></w:t>
      </w:r>
      <w:r>
        <w:rPr>
          <w:rFonts w:hint="eastAsia"/>
        </w:rPr>
        <w:t>ресурсів</w:t>
      </w:r>
      <w:r>
        <w:t></w:t>
      </w:r>
      <w:r>
        <w:t></w:t>
      </w:r>
      <w:r>
        <w:rPr>
          <w:rFonts w:hint="eastAsia"/>
        </w:rPr>
        <w:t>–</w:t>
      </w:r>
      <w:r>
        <w:t></w:t>
      </w:r>
      <w:r>
        <w:rPr>
          <w:rFonts w:hint="eastAsia"/>
        </w:rPr>
        <w:t>Рукопис</w:t>
      </w:r>
      <w:r>
        <w:t></w:t>
      </w:r>
    </w:p>
    <w:p w:rsidR="00FD2340" w:rsidRDefault="00FD2340" w:rsidP="00FD2340"/>
    <w:p w:rsidR="00FD2340" w:rsidRDefault="00FD2340" w:rsidP="00FD2340">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Бухгалтерський</w:t>
      </w:r>
      <w:r>
        <w:t></w:t>
      </w:r>
      <w:r>
        <w:rPr>
          <w:rFonts w:hint="eastAsia"/>
        </w:rPr>
        <w:t>облік</w:t>
      </w:r>
      <w:r>
        <w:t></w:t>
      </w:r>
      <w:r>
        <w:t></w:t>
      </w:r>
      <w:r>
        <w:rPr>
          <w:rFonts w:hint="eastAsia"/>
        </w:rPr>
        <w:t>аналіз</w:t>
      </w:r>
      <w:r>
        <w:t></w:t>
      </w:r>
      <w:r>
        <w:rPr>
          <w:rFonts w:hint="eastAsia"/>
        </w:rPr>
        <w:t>та</w:t>
      </w:r>
      <w:r>
        <w:t></w:t>
      </w:r>
      <w:r>
        <w:rPr>
          <w:rFonts w:hint="eastAsia"/>
        </w:rPr>
        <w:t>аудит</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ДВНЗ</w:t>
      </w:r>
      <w:r>
        <w:t></w:t>
      </w:r>
      <w:r>
        <w:t></w:t>
      </w:r>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Вадима</w:t>
      </w:r>
      <w:r>
        <w:t></w:t>
      </w:r>
      <w:r>
        <w:rPr>
          <w:rFonts w:hint="eastAsia"/>
        </w:rPr>
        <w:t>Гетьмана</w:t>
      </w:r>
      <w:r>
        <w:t></w:t>
      </w:r>
      <w:r>
        <w:t></w:t>
      </w:r>
      <w:r>
        <w:t></w:t>
      </w:r>
      <w:r>
        <w:rPr>
          <w:rFonts w:hint="eastAsia"/>
        </w:rPr>
        <w:t>–</w:t>
      </w:r>
      <w:r>
        <w:t></w:t>
      </w:r>
      <w:r>
        <w:rPr>
          <w:rFonts w:hint="eastAsia"/>
        </w:rPr>
        <w:t>Київ</w:t>
      </w:r>
      <w:r>
        <w:t></w:t>
      </w:r>
      <w:r>
        <w:t></w:t>
      </w:r>
      <w:r>
        <w:t></w:t>
      </w:r>
      <w:r>
        <w:t></w:t>
      </w:r>
      <w:r>
        <w:t></w:t>
      </w:r>
      <w:r>
        <w:t></w:t>
      </w:r>
      <w:r>
        <w:t></w:t>
      </w:r>
    </w:p>
    <w:p w:rsidR="00FD2340" w:rsidRDefault="00FD2340" w:rsidP="00FD2340"/>
    <w:p w:rsidR="00FD2340" w:rsidRDefault="00FD2340" w:rsidP="00FD2340">
      <w:r>
        <w:rPr>
          <w:rFonts w:hint="eastAsia"/>
        </w:rPr>
        <w:t>У</w:t>
      </w:r>
      <w:r>
        <w:t></w:t>
      </w:r>
      <w:r>
        <w:rPr>
          <w:rFonts w:hint="eastAsia"/>
        </w:rPr>
        <w:t>дисертації</w:t>
      </w:r>
      <w:r>
        <w:t></w:t>
      </w:r>
      <w:r>
        <w:rPr>
          <w:rFonts w:hint="eastAsia"/>
        </w:rPr>
        <w:t>обґрунтовано</w:t>
      </w:r>
      <w:r>
        <w:t></w:t>
      </w:r>
      <w:r>
        <w:rPr>
          <w:rFonts w:hint="eastAsia"/>
        </w:rPr>
        <w:t>рекомендації</w:t>
      </w:r>
      <w:r>
        <w:t></w:t>
      </w:r>
      <w:r>
        <w:rPr>
          <w:rFonts w:hint="eastAsia"/>
        </w:rPr>
        <w:t>щодо</w:t>
      </w:r>
      <w:r>
        <w:t></w:t>
      </w:r>
      <w:r>
        <w:rPr>
          <w:rFonts w:hint="eastAsia"/>
        </w:rPr>
        <w:t>вдосконалення</w:t>
      </w:r>
      <w:r>
        <w:t></w:t>
      </w:r>
      <w:r>
        <w:rPr>
          <w:rFonts w:hint="eastAsia"/>
        </w:rPr>
        <w:t>методично</w:t>
      </w:r>
      <w:r>
        <w:t></w:t>
      </w:r>
      <w:r>
        <w:rPr>
          <w:rFonts w:hint="eastAsia"/>
        </w:rPr>
        <w:t>організаційних</w:t>
      </w:r>
      <w:r>
        <w:t></w:t>
      </w:r>
      <w:r>
        <w:rPr>
          <w:rFonts w:hint="eastAsia"/>
        </w:rPr>
        <w:t>засад</w:t>
      </w:r>
      <w:r>
        <w:t></w:t>
      </w:r>
      <w:r>
        <w:rPr>
          <w:rFonts w:hint="eastAsia"/>
        </w:rPr>
        <w:t>і</w:t>
      </w:r>
      <w:r>
        <w:t></w:t>
      </w:r>
      <w:r>
        <w:rPr>
          <w:rFonts w:hint="eastAsia"/>
        </w:rPr>
        <w:t>практики</w:t>
      </w:r>
      <w:r>
        <w:t></w:t>
      </w:r>
      <w:r>
        <w:rPr>
          <w:rFonts w:hint="eastAsia"/>
        </w:rPr>
        <w:t>обліку</w:t>
      </w:r>
      <w:r>
        <w:t></w:t>
      </w:r>
      <w:r>
        <w:rPr>
          <w:rFonts w:hint="eastAsia"/>
        </w:rPr>
        <w:t>й</w:t>
      </w:r>
      <w:r>
        <w:t></w:t>
      </w:r>
      <w:r>
        <w:rPr>
          <w:rFonts w:hint="eastAsia"/>
        </w:rPr>
        <w:t>аудиту</w:t>
      </w:r>
      <w:r>
        <w:t></w:t>
      </w:r>
      <w:r>
        <w:rPr>
          <w:rFonts w:hint="eastAsia"/>
        </w:rPr>
        <w:t>розрахунків</w:t>
      </w:r>
      <w:r>
        <w:t></w:t>
      </w:r>
      <w:r>
        <w:rPr>
          <w:rFonts w:hint="eastAsia"/>
        </w:rPr>
        <w:t>з</w:t>
      </w:r>
      <w:r>
        <w:t></w:t>
      </w:r>
      <w:r>
        <w:rPr>
          <w:rFonts w:hint="eastAsia"/>
        </w:rPr>
        <w:t>оплати</w:t>
      </w:r>
      <w:r>
        <w:t></w:t>
      </w:r>
      <w:r>
        <w:rPr>
          <w:rFonts w:hint="eastAsia"/>
        </w:rPr>
        <w:t>праці</w:t>
      </w:r>
      <w:r>
        <w:t></w:t>
      </w:r>
      <w:r>
        <w:rPr>
          <w:rFonts w:hint="eastAsia"/>
        </w:rPr>
        <w:t>та</w:t>
      </w:r>
      <w:r>
        <w:t></w:t>
      </w:r>
      <w:r>
        <w:rPr>
          <w:rFonts w:hint="eastAsia"/>
        </w:rPr>
        <w:t>аналізу</w:t>
      </w:r>
      <w:r>
        <w:t></w:t>
      </w:r>
      <w:r>
        <w:rPr>
          <w:rFonts w:hint="eastAsia"/>
        </w:rPr>
        <w:t>ефективності</w:t>
      </w:r>
      <w:r>
        <w:t></w:t>
      </w:r>
      <w:r>
        <w:rPr>
          <w:rFonts w:hint="eastAsia"/>
        </w:rPr>
        <w:t>використання</w:t>
      </w:r>
      <w:r>
        <w:t></w:t>
      </w:r>
      <w:r>
        <w:rPr>
          <w:rFonts w:hint="eastAsia"/>
        </w:rPr>
        <w:t>трудових</w:t>
      </w:r>
      <w:r>
        <w:t></w:t>
      </w:r>
      <w:r>
        <w:rPr>
          <w:rFonts w:hint="eastAsia"/>
        </w:rPr>
        <w:t>ресурсів</w:t>
      </w:r>
      <w:r>
        <w:t></w:t>
      </w:r>
      <w:r>
        <w:t></w:t>
      </w:r>
      <w:r>
        <w:rPr>
          <w:rFonts w:hint="eastAsia"/>
        </w:rPr>
        <w:t>Висвітлено</w:t>
      </w:r>
      <w:r>
        <w:t></w:t>
      </w:r>
      <w:r>
        <w:rPr>
          <w:rFonts w:hint="eastAsia"/>
        </w:rPr>
        <w:t>сутність</w:t>
      </w:r>
      <w:r>
        <w:t></w:t>
      </w:r>
      <w:r>
        <w:rPr>
          <w:rFonts w:hint="eastAsia"/>
        </w:rPr>
        <w:t>категорії</w:t>
      </w:r>
      <w:r>
        <w:t></w:t>
      </w:r>
      <w:r>
        <w:t></w:t>
      </w:r>
      <w:r>
        <w:rPr>
          <w:rFonts w:hint="eastAsia"/>
        </w:rPr>
        <w:t>розрахунки</w:t>
      </w:r>
      <w:r>
        <w:t></w:t>
      </w:r>
      <w:r>
        <w:rPr>
          <w:rFonts w:hint="eastAsia"/>
        </w:rPr>
        <w:t>з</w:t>
      </w:r>
      <w:r>
        <w:t></w:t>
      </w:r>
      <w:r>
        <w:rPr>
          <w:rFonts w:hint="eastAsia"/>
        </w:rPr>
        <w:t>оплати</w:t>
      </w:r>
      <w:r>
        <w:t></w:t>
      </w:r>
      <w:r>
        <w:rPr>
          <w:rFonts w:hint="eastAsia"/>
        </w:rPr>
        <w:t>праці</w:t>
      </w:r>
      <w:r>
        <w:t></w:t>
      </w:r>
      <w:r>
        <w:t></w:t>
      </w:r>
      <w:r>
        <w:rPr>
          <w:rFonts w:hint="eastAsia"/>
        </w:rPr>
        <w:t>як</w:t>
      </w:r>
      <w:r>
        <w:t></w:t>
      </w:r>
      <w:r>
        <w:rPr>
          <w:rFonts w:hint="eastAsia"/>
        </w:rPr>
        <w:t>об’єкта</w:t>
      </w:r>
      <w:r>
        <w:t></w:t>
      </w:r>
      <w:r>
        <w:rPr>
          <w:rFonts w:hint="eastAsia"/>
        </w:rPr>
        <w:t>обліку</w:t>
      </w:r>
      <w:r>
        <w:t></w:t>
      </w:r>
      <w:r>
        <w:t></w:t>
      </w:r>
      <w:r>
        <w:rPr>
          <w:rFonts w:hint="eastAsia"/>
        </w:rPr>
        <w:t>аудиту</w:t>
      </w:r>
      <w:r>
        <w:t></w:t>
      </w:r>
      <w:r>
        <w:t></w:t>
      </w:r>
      <w:r>
        <w:rPr>
          <w:rFonts w:hint="eastAsia"/>
        </w:rPr>
        <w:t>аналізу</w:t>
      </w:r>
      <w:r>
        <w:t></w:t>
      </w:r>
      <w:r>
        <w:t></w:t>
      </w:r>
      <w:r>
        <w:rPr>
          <w:rFonts w:hint="eastAsia"/>
        </w:rPr>
        <w:t>Проаналізовано</w:t>
      </w:r>
      <w:r>
        <w:t></w:t>
      </w:r>
      <w:r>
        <w:rPr>
          <w:rFonts w:hint="eastAsia"/>
        </w:rPr>
        <w:t>та</w:t>
      </w:r>
      <w:r>
        <w:t></w:t>
      </w:r>
      <w:r>
        <w:rPr>
          <w:rFonts w:hint="eastAsia"/>
        </w:rPr>
        <w:t>уточнено</w:t>
      </w:r>
      <w:r>
        <w:t></w:t>
      </w:r>
      <w:r>
        <w:rPr>
          <w:rFonts w:hint="eastAsia"/>
        </w:rPr>
        <w:t>сучасну</w:t>
      </w:r>
      <w:r>
        <w:t></w:t>
      </w:r>
      <w:r>
        <w:rPr>
          <w:rFonts w:hint="eastAsia"/>
        </w:rPr>
        <w:t>структуру</w:t>
      </w:r>
      <w:r>
        <w:t></w:t>
      </w:r>
      <w:r>
        <w:rPr>
          <w:rFonts w:hint="eastAsia"/>
        </w:rPr>
        <w:t>фонду</w:t>
      </w:r>
      <w:r>
        <w:t></w:t>
      </w:r>
      <w:r>
        <w:rPr>
          <w:rFonts w:hint="eastAsia"/>
        </w:rPr>
        <w:t>оплати</w:t>
      </w:r>
      <w:r>
        <w:t></w:t>
      </w:r>
      <w:r>
        <w:rPr>
          <w:rFonts w:hint="eastAsia"/>
        </w:rPr>
        <w:t>праці</w:t>
      </w:r>
      <w:r>
        <w:t></w:t>
      </w:r>
      <w:r>
        <w:t></w:t>
      </w:r>
      <w:r>
        <w:rPr>
          <w:rFonts w:hint="eastAsia"/>
        </w:rPr>
        <w:t>Розкрито</w:t>
      </w:r>
      <w:r>
        <w:t></w:t>
      </w:r>
      <w:r>
        <w:rPr>
          <w:rFonts w:hint="eastAsia"/>
        </w:rPr>
        <w:t>організаційний</w:t>
      </w:r>
      <w:r>
        <w:t></w:t>
      </w:r>
      <w:r>
        <w:rPr>
          <w:rFonts w:hint="eastAsia"/>
        </w:rPr>
        <w:t>механізм</w:t>
      </w:r>
      <w:r>
        <w:t></w:t>
      </w:r>
      <w:r>
        <w:rPr>
          <w:rFonts w:hint="eastAsia"/>
        </w:rPr>
        <w:t>оплати</w:t>
      </w:r>
      <w:r>
        <w:t></w:t>
      </w:r>
      <w:r>
        <w:rPr>
          <w:rFonts w:hint="eastAsia"/>
        </w:rPr>
        <w:t>праці</w:t>
      </w:r>
      <w:r>
        <w:t></w:t>
      </w:r>
      <w:r>
        <w:t></w:t>
      </w:r>
      <w:r>
        <w:rPr>
          <w:rFonts w:hint="eastAsia"/>
        </w:rPr>
        <w:t>визначено</w:t>
      </w:r>
      <w:r>
        <w:t></w:t>
      </w:r>
      <w:r>
        <w:rPr>
          <w:rFonts w:hint="eastAsia"/>
        </w:rPr>
        <w:t>вплив</w:t>
      </w:r>
      <w:r>
        <w:t></w:t>
      </w:r>
      <w:r>
        <w:rPr>
          <w:rFonts w:hint="eastAsia"/>
        </w:rPr>
        <w:t>державного</w:t>
      </w:r>
      <w:r>
        <w:t></w:t>
      </w:r>
      <w:r>
        <w:rPr>
          <w:rFonts w:hint="eastAsia"/>
        </w:rPr>
        <w:t>і</w:t>
      </w:r>
      <w:r>
        <w:t></w:t>
      </w:r>
      <w:r>
        <w:rPr>
          <w:rFonts w:hint="eastAsia"/>
        </w:rPr>
        <w:t>договірного</w:t>
      </w:r>
      <w:r>
        <w:t></w:t>
      </w:r>
      <w:r>
        <w:rPr>
          <w:rFonts w:hint="eastAsia"/>
        </w:rPr>
        <w:t>регулювання</w:t>
      </w:r>
      <w:r>
        <w:t></w:t>
      </w:r>
      <w:r>
        <w:rPr>
          <w:rFonts w:hint="eastAsia"/>
        </w:rPr>
        <w:t>в</w:t>
      </w:r>
      <w:r>
        <w:t></w:t>
      </w:r>
      <w:r>
        <w:rPr>
          <w:rFonts w:hint="eastAsia"/>
        </w:rPr>
        <w:t>ньому</w:t>
      </w:r>
      <w:r>
        <w:t></w:t>
      </w:r>
      <w:r>
        <w:rPr>
          <w:rFonts w:hint="eastAsia"/>
        </w:rPr>
        <w:t>й</w:t>
      </w:r>
      <w:r>
        <w:t></w:t>
      </w:r>
      <w:r>
        <w:rPr>
          <w:rFonts w:hint="eastAsia"/>
        </w:rPr>
        <w:t>вибору</w:t>
      </w:r>
      <w:r>
        <w:t></w:t>
      </w:r>
      <w:r>
        <w:rPr>
          <w:rFonts w:hint="eastAsia"/>
        </w:rPr>
        <w:t>форм</w:t>
      </w:r>
      <w:r>
        <w:t></w:t>
      </w:r>
      <w:r>
        <w:rPr>
          <w:rFonts w:hint="eastAsia"/>
        </w:rPr>
        <w:t>та</w:t>
      </w:r>
      <w:r>
        <w:t></w:t>
      </w:r>
      <w:r>
        <w:rPr>
          <w:rFonts w:hint="eastAsia"/>
        </w:rPr>
        <w:t>систем</w:t>
      </w:r>
      <w:r>
        <w:t></w:t>
      </w:r>
      <w:r>
        <w:rPr>
          <w:rFonts w:hint="eastAsia"/>
        </w:rPr>
        <w:t>оплати</w:t>
      </w:r>
      <w:r>
        <w:t></w:t>
      </w:r>
      <w:r>
        <w:rPr>
          <w:rFonts w:hint="eastAsia"/>
        </w:rPr>
        <w:t>і</w:t>
      </w:r>
      <w:r>
        <w:t></w:t>
      </w:r>
      <w:r>
        <w:rPr>
          <w:rFonts w:hint="eastAsia"/>
        </w:rPr>
        <w:t>стимулювання</w:t>
      </w:r>
      <w:r>
        <w:t></w:t>
      </w:r>
      <w:r>
        <w:rPr>
          <w:rFonts w:hint="eastAsia"/>
        </w:rPr>
        <w:t>праці</w:t>
      </w:r>
      <w:r>
        <w:t></w:t>
      </w:r>
      <w:r>
        <w:rPr>
          <w:rFonts w:hint="eastAsia"/>
        </w:rPr>
        <w:t>на</w:t>
      </w:r>
      <w:r>
        <w:t></w:t>
      </w:r>
      <w:r>
        <w:rPr>
          <w:rFonts w:hint="eastAsia"/>
        </w:rPr>
        <w:t>організацію</w:t>
      </w:r>
      <w:r>
        <w:t></w:t>
      </w:r>
      <w:r>
        <w:rPr>
          <w:rFonts w:hint="eastAsia"/>
        </w:rPr>
        <w:t>й</w:t>
      </w:r>
      <w:r>
        <w:t></w:t>
      </w:r>
      <w:r>
        <w:rPr>
          <w:rFonts w:hint="eastAsia"/>
        </w:rPr>
        <w:t>облік</w:t>
      </w:r>
      <w:r>
        <w:t></w:t>
      </w:r>
      <w:r>
        <w:rPr>
          <w:rFonts w:hint="eastAsia"/>
        </w:rPr>
        <w:t>розрахунків</w:t>
      </w:r>
      <w:r>
        <w:t></w:t>
      </w:r>
      <w:r>
        <w:rPr>
          <w:rFonts w:hint="eastAsia"/>
        </w:rPr>
        <w:t>з</w:t>
      </w:r>
      <w:r>
        <w:t></w:t>
      </w:r>
      <w:r>
        <w:rPr>
          <w:rFonts w:hint="eastAsia"/>
        </w:rPr>
        <w:t>оплати</w:t>
      </w:r>
      <w:r>
        <w:t></w:t>
      </w:r>
      <w:r>
        <w:rPr>
          <w:rFonts w:hint="eastAsia"/>
        </w:rPr>
        <w:t>праці</w:t>
      </w:r>
      <w:r>
        <w:t></w:t>
      </w:r>
    </w:p>
    <w:p w:rsidR="00FD2340" w:rsidRDefault="00FD2340" w:rsidP="00FD2340"/>
    <w:p w:rsidR="00FD2340" w:rsidRDefault="00FD2340" w:rsidP="00FD2340">
      <w:r>
        <w:rPr>
          <w:rFonts w:hint="eastAsia"/>
        </w:rPr>
        <w:t>Проаналізовано</w:t>
      </w:r>
      <w:r>
        <w:t></w:t>
      </w:r>
      <w:r>
        <w:rPr>
          <w:rFonts w:hint="eastAsia"/>
        </w:rPr>
        <w:t>діючі</w:t>
      </w:r>
      <w:r>
        <w:t></w:t>
      </w:r>
      <w:r>
        <w:rPr>
          <w:rFonts w:hint="eastAsia"/>
        </w:rPr>
        <w:t>положення</w:t>
      </w:r>
      <w:r>
        <w:t></w:t>
      </w:r>
      <w:r>
        <w:rPr>
          <w:rFonts w:hint="eastAsia"/>
        </w:rPr>
        <w:t>методики</w:t>
      </w:r>
      <w:r>
        <w:t></w:t>
      </w:r>
      <w:r>
        <w:rPr>
          <w:rFonts w:hint="eastAsia"/>
        </w:rPr>
        <w:t>й</w:t>
      </w:r>
      <w:r>
        <w:t></w:t>
      </w:r>
      <w:r>
        <w:rPr>
          <w:rFonts w:hint="eastAsia"/>
        </w:rPr>
        <w:t>організації</w:t>
      </w:r>
      <w:r>
        <w:t></w:t>
      </w:r>
      <w:r>
        <w:rPr>
          <w:rFonts w:hint="eastAsia"/>
        </w:rPr>
        <w:t>обліку</w:t>
      </w:r>
      <w:r>
        <w:t></w:t>
      </w:r>
      <w:r>
        <w:rPr>
          <w:rFonts w:hint="eastAsia"/>
        </w:rPr>
        <w:t>розрахунків</w:t>
      </w:r>
      <w:r>
        <w:t></w:t>
      </w:r>
      <w:r>
        <w:rPr>
          <w:rFonts w:hint="eastAsia"/>
        </w:rPr>
        <w:t>з</w:t>
      </w:r>
      <w:r>
        <w:t></w:t>
      </w:r>
      <w:r>
        <w:rPr>
          <w:rFonts w:hint="eastAsia"/>
        </w:rPr>
        <w:t>оплати</w:t>
      </w:r>
      <w:r>
        <w:t></w:t>
      </w:r>
      <w:r>
        <w:rPr>
          <w:rFonts w:hint="eastAsia"/>
        </w:rPr>
        <w:t>праці</w:t>
      </w:r>
      <w:r>
        <w:t></w:t>
      </w:r>
      <w:r>
        <w:t></w:t>
      </w:r>
      <w:r>
        <w:rPr>
          <w:rFonts w:hint="eastAsia"/>
        </w:rPr>
        <w:t>витрат</w:t>
      </w:r>
      <w:r>
        <w:t></w:t>
      </w:r>
      <w:r>
        <w:rPr>
          <w:rFonts w:hint="eastAsia"/>
        </w:rPr>
        <w:t>на</w:t>
      </w:r>
      <w:r>
        <w:t></w:t>
      </w:r>
      <w:r>
        <w:rPr>
          <w:rFonts w:hint="eastAsia"/>
        </w:rPr>
        <w:t>оплату</w:t>
      </w:r>
      <w:r>
        <w:t></w:t>
      </w:r>
      <w:r>
        <w:rPr>
          <w:rFonts w:hint="eastAsia"/>
        </w:rPr>
        <w:t>праці</w:t>
      </w:r>
      <w:r>
        <w:t></w:t>
      </w:r>
      <w:r>
        <w:rPr>
          <w:rFonts w:hint="eastAsia"/>
        </w:rPr>
        <w:t>та</w:t>
      </w:r>
      <w:r>
        <w:t></w:t>
      </w:r>
      <w:r>
        <w:rPr>
          <w:rFonts w:hint="eastAsia"/>
        </w:rPr>
        <w:t>розроблено</w:t>
      </w:r>
      <w:r>
        <w:t></w:t>
      </w:r>
      <w:r>
        <w:rPr>
          <w:rFonts w:hint="eastAsia"/>
        </w:rPr>
        <w:t>підходи</w:t>
      </w:r>
      <w:r>
        <w:t></w:t>
      </w:r>
      <w:r>
        <w:rPr>
          <w:rFonts w:hint="eastAsia"/>
        </w:rPr>
        <w:t>до</w:t>
      </w:r>
      <w:r>
        <w:t></w:t>
      </w:r>
      <w:r>
        <w:rPr>
          <w:rFonts w:hint="eastAsia"/>
        </w:rPr>
        <w:t>їх</w:t>
      </w:r>
      <w:r>
        <w:t></w:t>
      </w:r>
      <w:r>
        <w:rPr>
          <w:rFonts w:hint="eastAsia"/>
        </w:rPr>
        <w:t>удосконалення</w:t>
      </w:r>
      <w:r>
        <w:t></w:t>
      </w:r>
      <w:r>
        <w:rPr>
          <w:rFonts w:hint="eastAsia"/>
        </w:rPr>
        <w:t>відповідно</w:t>
      </w:r>
      <w:r>
        <w:t></w:t>
      </w:r>
      <w:r>
        <w:rPr>
          <w:rFonts w:hint="eastAsia"/>
        </w:rPr>
        <w:t>до</w:t>
      </w:r>
      <w:r>
        <w:t></w:t>
      </w:r>
      <w:r>
        <w:rPr>
          <w:rFonts w:hint="eastAsia"/>
        </w:rPr>
        <w:t>уточнених</w:t>
      </w:r>
      <w:r>
        <w:t></w:t>
      </w:r>
      <w:r>
        <w:rPr>
          <w:rFonts w:hint="eastAsia"/>
        </w:rPr>
        <w:t>норм</w:t>
      </w:r>
      <w:r>
        <w:t></w:t>
      </w:r>
      <w:r>
        <w:rPr>
          <w:rFonts w:hint="eastAsia"/>
        </w:rPr>
        <w:t>П</w:t>
      </w:r>
      <w:r>
        <w:t></w:t>
      </w:r>
      <w:r>
        <w:rPr>
          <w:rFonts w:hint="eastAsia"/>
        </w:rPr>
        <w:t>С</w:t>
      </w:r>
      <w:r>
        <w:t></w:t>
      </w:r>
      <w:r>
        <w:rPr>
          <w:rFonts w:hint="eastAsia"/>
        </w:rPr>
        <w:t>БО</w:t>
      </w:r>
      <w:r>
        <w:t></w:t>
      </w:r>
      <w:r>
        <w:t></w:t>
      </w:r>
      <w:r>
        <w:rPr>
          <w:rFonts w:hint="eastAsia"/>
        </w:rPr>
        <w:t>вимог</w:t>
      </w:r>
      <w:r>
        <w:t></w:t>
      </w:r>
      <w:r>
        <w:rPr>
          <w:rFonts w:hint="eastAsia"/>
        </w:rPr>
        <w:t>переходу</w:t>
      </w:r>
      <w:r>
        <w:t></w:t>
      </w:r>
      <w:r>
        <w:rPr>
          <w:rFonts w:hint="eastAsia"/>
        </w:rPr>
        <w:t>на</w:t>
      </w:r>
      <w:r>
        <w:t></w:t>
      </w:r>
      <w:r>
        <w:rPr>
          <w:rFonts w:hint="eastAsia"/>
        </w:rPr>
        <w:t>МСФЗ</w:t>
      </w:r>
      <w:r>
        <w:t></w:t>
      </w:r>
      <w:r>
        <w:t></w:t>
      </w:r>
      <w:r>
        <w:rPr>
          <w:rFonts w:hint="eastAsia"/>
        </w:rPr>
        <w:t>змін</w:t>
      </w:r>
      <w:r>
        <w:t></w:t>
      </w:r>
      <w:r>
        <w:rPr>
          <w:rFonts w:hint="eastAsia"/>
        </w:rPr>
        <w:t>трудового</w:t>
      </w:r>
      <w:r>
        <w:t></w:t>
      </w:r>
      <w:r>
        <w:rPr>
          <w:rFonts w:hint="eastAsia"/>
        </w:rPr>
        <w:t>й</w:t>
      </w:r>
      <w:r>
        <w:t></w:t>
      </w:r>
      <w:r>
        <w:rPr>
          <w:rFonts w:hint="eastAsia"/>
        </w:rPr>
        <w:t>податкового</w:t>
      </w:r>
      <w:r>
        <w:t></w:t>
      </w:r>
      <w:r>
        <w:rPr>
          <w:rFonts w:hint="eastAsia"/>
        </w:rPr>
        <w:t>законодавства</w:t>
      </w:r>
      <w:r>
        <w:t></w:t>
      </w:r>
      <w:r>
        <w:t></w:t>
      </w:r>
      <w:r>
        <w:rPr>
          <w:rFonts w:hint="eastAsia"/>
        </w:rPr>
        <w:t>практики</w:t>
      </w:r>
      <w:r>
        <w:t></w:t>
      </w:r>
      <w:r>
        <w:rPr>
          <w:rFonts w:hint="eastAsia"/>
        </w:rPr>
        <w:t>здійснення</w:t>
      </w:r>
      <w:r>
        <w:t></w:t>
      </w:r>
      <w:r>
        <w:rPr>
          <w:rFonts w:hint="eastAsia"/>
        </w:rPr>
        <w:t>виплат</w:t>
      </w:r>
      <w:r>
        <w:t></w:t>
      </w:r>
      <w:r>
        <w:rPr>
          <w:rFonts w:hint="eastAsia"/>
        </w:rPr>
        <w:t>працівникам</w:t>
      </w:r>
      <w:r>
        <w:t></w:t>
      </w:r>
      <w:r>
        <w:rPr>
          <w:rFonts w:hint="eastAsia"/>
        </w:rPr>
        <w:t>на</w:t>
      </w:r>
      <w:r>
        <w:t></w:t>
      </w:r>
      <w:r>
        <w:rPr>
          <w:rFonts w:hint="eastAsia"/>
        </w:rPr>
        <w:t>досліджуваних</w:t>
      </w:r>
      <w:r>
        <w:t></w:t>
      </w:r>
      <w:r>
        <w:rPr>
          <w:rFonts w:hint="eastAsia"/>
        </w:rPr>
        <w:t>підприємствах</w:t>
      </w:r>
      <w:r>
        <w:t></w:t>
      </w:r>
      <w:r>
        <w:t></w:t>
      </w:r>
      <w:r>
        <w:rPr>
          <w:rFonts w:hint="eastAsia"/>
        </w:rPr>
        <w:t>Охарактеризовано</w:t>
      </w:r>
      <w:r>
        <w:t></w:t>
      </w:r>
      <w:r>
        <w:rPr>
          <w:rFonts w:hint="eastAsia"/>
        </w:rPr>
        <w:t>основні</w:t>
      </w:r>
      <w:r>
        <w:t></w:t>
      </w:r>
      <w:r>
        <w:rPr>
          <w:rFonts w:hint="eastAsia"/>
        </w:rPr>
        <w:t>напрями</w:t>
      </w:r>
      <w:r>
        <w:t></w:t>
      </w:r>
      <w:r>
        <w:rPr>
          <w:rFonts w:hint="eastAsia"/>
        </w:rPr>
        <w:t>підвищення</w:t>
      </w:r>
      <w:r>
        <w:t></w:t>
      </w:r>
      <w:r>
        <w:rPr>
          <w:rFonts w:hint="eastAsia"/>
        </w:rPr>
        <w:t>ефективності</w:t>
      </w:r>
      <w:r>
        <w:t></w:t>
      </w:r>
      <w:r>
        <w:rPr>
          <w:rFonts w:hint="eastAsia"/>
        </w:rPr>
        <w:t>надання</w:t>
      </w:r>
      <w:r>
        <w:t></w:t>
      </w:r>
      <w:r>
        <w:rPr>
          <w:rFonts w:hint="eastAsia"/>
        </w:rPr>
        <w:t>послуг</w:t>
      </w:r>
      <w:r>
        <w:t></w:t>
      </w:r>
      <w:r>
        <w:rPr>
          <w:rFonts w:hint="eastAsia"/>
        </w:rPr>
        <w:t>зовнішнього</w:t>
      </w:r>
      <w:r>
        <w:t></w:t>
      </w:r>
      <w:r>
        <w:rPr>
          <w:rFonts w:hint="eastAsia"/>
        </w:rPr>
        <w:t>аудиту</w:t>
      </w:r>
      <w:r>
        <w:t></w:t>
      </w:r>
      <w:r>
        <w:rPr>
          <w:rFonts w:hint="eastAsia"/>
        </w:rPr>
        <w:t>та</w:t>
      </w:r>
      <w:r>
        <w:t></w:t>
      </w:r>
      <w:r>
        <w:rPr>
          <w:rFonts w:hint="eastAsia"/>
        </w:rPr>
        <w:t>розроблено</w:t>
      </w:r>
      <w:r>
        <w:t></w:t>
      </w:r>
      <w:r>
        <w:rPr>
          <w:rFonts w:hint="eastAsia"/>
        </w:rPr>
        <w:t>організаційно</w:t>
      </w:r>
      <w:r>
        <w:t></w:t>
      </w:r>
      <w:r>
        <w:rPr>
          <w:rFonts w:hint="eastAsia"/>
        </w:rPr>
        <w:t>методичні</w:t>
      </w:r>
      <w:r>
        <w:t></w:t>
      </w:r>
      <w:r>
        <w:rPr>
          <w:rFonts w:hint="eastAsia"/>
        </w:rPr>
        <w:t>підходи</w:t>
      </w:r>
      <w:r>
        <w:t></w:t>
      </w:r>
      <w:r>
        <w:rPr>
          <w:rFonts w:hint="eastAsia"/>
        </w:rPr>
        <w:t>до</w:t>
      </w:r>
      <w:r>
        <w:t></w:t>
      </w:r>
      <w:r>
        <w:rPr>
          <w:rFonts w:hint="eastAsia"/>
        </w:rPr>
        <w:t>внутрішнього</w:t>
      </w:r>
      <w:r>
        <w:t></w:t>
      </w:r>
      <w:r>
        <w:rPr>
          <w:rFonts w:hint="eastAsia"/>
        </w:rPr>
        <w:t>аудиту</w:t>
      </w:r>
      <w:r>
        <w:t></w:t>
      </w:r>
      <w:r>
        <w:rPr>
          <w:rFonts w:hint="eastAsia"/>
        </w:rPr>
        <w:t>розрахунків</w:t>
      </w:r>
      <w:r>
        <w:t></w:t>
      </w:r>
      <w:r>
        <w:rPr>
          <w:rFonts w:hint="eastAsia"/>
        </w:rPr>
        <w:t>з</w:t>
      </w:r>
      <w:r>
        <w:t></w:t>
      </w:r>
      <w:r>
        <w:rPr>
          <w:rFonts w:hint="eastAsia"/>
        </w:rPr>
        <w:t>оплати</w:t>
      </w:r>
      <w:r>
        <w:t></w:t>
      </w:r>
      <w:r>
        <w:rPr>
          <w:rFonts w:hint="eastAsia"/>
        </w:rPr>
        <w:t>праці</w:t>
      </w:r>
      <w:r>
        <w:t></w:t>
      </w:r>
      <w:r>
        <w:t></w:t>
      </w:r>
      <w:r>
        <w:rPr>
          <w:rFonts w:hint="eastAsia"/>
        </w:rPr>
        <w:t>Розвинуто</w:t>
      </w:r>
      <w:r>
        <w:t></w:t>
      </w:r>
      <w:r>
        <w:rPr>
          <w:rFonts w:hint="eastAsia"/>
        </w:rPr>
        <w:t>технологію</w:t>
      </w:r>
      <w:r>
        <w:t></w:t>
      </w:r>
      <w:r>
        <w:rPr>
          <w:rFonts w:hint="eastAsia"/>
        </w:rPr>
        <w:t>комплексного</w:t>
      </w:r>
      <w:r>
        <w:t></w:t>
      </w:r>
      <w:r>
        <w:rPr>
          <w:rFonts w:hint="eastAsia"/>
        </w:rPr>
        <w:t>аналізу</w:t>
      </w:r>
      <w:r>
        <w:t></w:t>
      </w:r>
      <w:r>
        <w:rPr>
          <w:rFonts w:hint="eastAsia"/>
        </w:rPr>
        <w:t>ефективності</w:t>
      </w:r>
      <w:r>
        <w:t></w:t>
      </w:r>
      <w:r>
        <w:rPr>
          <w:rFonts w:hint="eastAsia"/>
        </w:rPr>
        <w:t>використання</w:t>
      </w:r>
      <w:r>
        <w:t></w:t>
      </w:r>
      <w:r>
        <w:rPr>
          <w:rFonts w:hint="eastAsia"/>
        </w:rPr>
        <w:t>трудових</w:t>
      </w:r>
      <w:r>
        <w:t></w:t>
      </w:r>
      <w:r>
        <w:rPr>
          <w:rFonts w:hint="eastAsia"/>
        </w:rPr>
        <w:t>ресурсів</w:t>
      </w:r>
      <w:r>
        <w:t></w:t>
      </w:r>
      <w:r>
        <w:rPr>
          <w:rFonts w:hint="eastAsia"/>
        </w:rPr>
        <w:t>підприємств</w:t>
      </w:r>
      <w:r>
        <w:t></w:t>
      </w:r>
      <w:r>
        <w:rPr>
          <w:rFonts w:hint="eastAsia"/>
        </w:rPr>
        <w:t>автотранспорту</w:t>
      </w:r>
      <w:r>
        <w:t></w:t>
      </w:r>
      <w:r>
        <w:t></w:t>
      </w:r>
      <w:r>
        <w:rPr>
          <w:rFonts w:hint="eastAsia"/>
        </w:rPr>
        <w:t>в</w:t>
      </w:r>
      <w:r>
        <w:t></w:t>
      </w:r>
      <w:r>
        <w:rPr>
          <w:rFonts w:hint="eastAsia"/>
        </w:rPr>
        <w:t>основу</w:t>
      </w:r>
      <w:r>
        <w:t></w:t>
      </w:r>
      <w:r>
        <w:rPr>
          <w:rFonts w:hint="eastAsia"/>
        </w:rPr>
        <w:t>якої</w:t>
      </w:r>
      <w:r>
        <w:t></w:t>
      </w:r>
      <w:r>
        <w:rPr>
          <w:rFonts w:hint="eastAsia"/>
        </w:rPr>
        <w:t>покладено</w:t>
      </w:r>
      <w:r>
        <w:t></w:t>
      </w:r>
      <w:r>
        <w:rPr>
          <w:rFonts w:hint="eastAsia"/>
        </w:rPr>
        <w:t>розрахунок</w:t>
      </w:r>
      <w:r>
        <w:t></w:t>
      </w:r>
      <w:r>
        <w:rPr>
          <w:rFonts w:hint="eastAsia"/>
        </w:rPr>
        <w:t>системи</w:t>
      </w:r>
      <w:r>
        <w:t></w:t>
      </w:r>
      <w:r>
        <w:rPr>
          <w:rFonts w:hint="eastAsia"/>
        </w:rPr>
        <w:t>натуральних</w:t>
      </w:r>
      <w:r>
        <w:t></w:t>
      </w:r>
      <w:r>
        <w:t></w:t>
      </w:r>
      <w:r>
        <w:rPr>
          <w:rFonts w:hint="eastAsia"/>
        </w:rPr>
        <w:t>трудових</w:t>
      </w:r>
      <w:r>
        <w:t></w:t>
      </w:r>
      <w:r>
        <w:rPr>
          <w:rFonts w:hint="eastAsia"/>
        </w:rPr>
        <w:t>і</w:t>
      </w:r>
      <w:r>
        <w:t></w:t>
      </w:r>
      <w:r>
        <w:rPr>
          <w:rFonts w:hint="eastAsia"/>
        </w:rPr>
        <w:t>вдосконалених</w:t>
      </w:r>
      <w:r>
        <w:t></w:t>
      </w:r>
      <w:r>
        <w:rPr>
          <w:rFonts w:hint="eastAsia"/>
        </w:rPr>
        <w:t>вартісних</w:t>
      </w:r>
      <w:r>
        <w:t></w:t>
      </w:r>
      <w:r>
        <w:rPr>
          <w:rFonts w:hint="eastAsia"/>
        </w:rPr>
        <w:t>показників</w:t>
      </w:r>
      <w:r>
        <w:t></w:t>
      </w:r>
      <w:r>
        <w:rPr>
          <w:rFonts w:hint="eastAsia"/>
        </w:rPr>
        <w:t>ефективності</w:t>
      </w:r>
      <w:r>
        <w:t></w:t>
      </w:r>
    </w:p>
    <w:p w:rsidR="00FD2340" w:rsidRDefault="00FD2340" w:rsidP="00FD2340"/>
    <w:p w:rsidR="00FD2340" w:rsidRPr="00FD2340" w:rsidRDefault="00FD2340" w:rsidP="00FD2340">
      <w:r>
        <w:rPr>
          <w:rFonts w:hint="eastAsia"/>
        </w:rPr>
        <w:t>У</w:t>
      </w:r>
      <w:r>
        <w:t></w:t>
      </w:r>
      <w:r>
        <w:rPr>
          <w:rFonts w:hint="eastAsia"/>
        </w:rPr>
        <w:t>дисертації</w:t>
      </w:r>
      <w:r>
        <w:t></w:t>
      </w:r>
      <w:r>
        <w:rPr>
          <w:rFonts w:hint="eastAsia"/>
        </w:rPr>
        <w:t>наведено</w:t>
      </w:r>
      <w:r>
        <w:t></w:t>
      </w:r>
      <w:r>
        <w:rPr>
          <w:rFonts w:hint="eastAsia"/>
        </w:rPr>
        <w:t>теоретичне</w:t>
      </w:r>
      <w:r>
        <w:t></w:t>
      </w:r>
      <w:r>
        <w:rPr>
          <w:rFonts w:hint="eastAsia"/>
        </w:rPr>
        <w:t>узагальнення</w:t>
      </w:r>
      <w:r>
        <w:t></w:t>
      </w:r>
      <w:r>
        <w:rPr>
          <w:rFonts w:hint="eastAsia"/>
        </w:rPr>
        <w:t>й</w:t>
      </w:r>
      <w:r>
        <w:t></w:t>
      </w:r>
      <w:r>
        <w:rPr>
          <w:rFonts w:hint="eastAsia"/>
        </w:rPr>
        <w:t>нові</w:t>
      </w:r>
      <w:r>
        <w:t></w:t>
      </w:r>
      <w:r>
        <w:rPr>
          <w:rFonts w:hint="eastAsia"/>
        </w:rPr>
        <w:t>підходи</w:t>
      </w:r>
      <w:r>
        <w:t></w:t>
      </w:r>
      <w:r>
        <w:rPr>
          <w:rFonts w:hint="eastAsia"/>
        </w:rPr>
        <w:t>до</w:t>
      </w:r>
      <w:r>
        <w:t></w:t>
      </w:r>
      <w:r>
        <w:rPr>
          <w:rFonts w:hint="eastAsia"/>
        </w:rPr>
        <w:t>вирішення</w:t>
      </w:r>
      <w:r>
        <w:t></w:t>
      </w:r>
      <w:r>
        <w:rPr>
          <w:rFonts w:hint="eastAsia"/>
        </w:rPr>
        <w:t>наукового</w:t>
      </w:r>
      <w:r>
        <w:t></w:t>
      </w:r>
      <w:r>
        <w:rPr>
          <w:rFonts w:hint="eastAsia"/>
        </w:rPr>
        <w:t>завдання</w:t>
      </w:r>
      <w:r>
        <w:t></w:t>
      </w:r>
      <w:r>
        <w:rPr>
          <w:rFonts w:hint="eastAsia"/>
        </w:rPr>
        <w:t>з</w:t>
      </w:r>
      <w:r>
        <w:t></w:t>
      </w:r>
      <w:r>
        <w:rPr>
          <w:rFonts w:hint="eastAsia"/>
        </w:rPr>
        <w:t>удосконалення</w:t>
      </w:r>
      <w:r>
        <w:t></w:t>
      </w:r>
      <w:r>
        <w:rPr>
          <w:rFonts w:hint="eastAsia"/>
        </w:rPr>
        <w:t>обліку</w:t>
      </w:r>
      <w:r>
        <w:t></w:t>
      </w:r>
      <w:r>
        <w:rPr>
          <w:rFonts w:hint="eastAsia"/>
        </w:rPr>
        <w:t>та</w:t>
      </w:r>
      <w:r>
        <w:t></w:t>
      </w:r>
      <w:r>
        <w:rPr>
          <w:rFonts w:hint="eastAsia"/>
        </w:rPr>
        <w:t>аудиту</w:t>
      </w:r>
      <w:r>
        <w:t></w:t>
      </w:r>
      <w:r>
        <w:rPr>
          <w:rFonts w:hint="eastAsia"/>
        </w:rPr>
        <w:t>розрахунків</w:t>
      </w:r>
      <w:r>
        <w:t></w:t>
      </w:r>
      <w:r>
        <w:rPr>
          <w:rFonts w:hint="eastAsia"/>
        </w:rPr>
        <w:t>з</w:t>
      </w:r>
      <w:r>
        <w:t></w:t>
      </w:r>
      <w:r>
        <w:rPr>
          <w:rFonts w:hint="eastAsia"/>
        </w:rPr>
        <w:t>оплати</w:t>
      </w:r>
      <w:r>
        <w:t></w:t>
      </w:r>
      <w:r>
        <w:rPr>
          <w:rFonts w:hint="eastAsia"/>
        </w:rPr>
        <w:t>праці</w:t>
      </w:r>
      <w:r>
        <w:t></w:t>
      </w:r>
      <w:r>
        <w:rPr>
          <w:rFonts w:hint="eastAsia"/>
        </w:rPr>
        <w:t>й</w:t>
      </w:r>
      <w:r>
        <w:t></w:t>
      </w:r>
      <w:r>
        <w:rPr>
          <w:rFonts w:hint="eastAsia"/>
        </w:rPr>
        <w:t>аналізу</w:t>
      </w:r>
      <w:r>
        <w:t></w:t>
      </w:r>
      <w:r>
        <w:rPr>
          <w:rFonts w:hint="eastAsia"/>
        </w:rPr>
        <w:t>ефективності</w:t>
      </w:r>
      <w:r>
        <w:t></w:t>
      </w:r>
      <w:r>
        <w:rPr>
          <w:rFonts w:hint="eastAsia"/>
        </w:rPr>
        <w:t>використання</w:t>
      </w:r>
      <w:r>
        <w:t></w:t>
      </w:r>
      <w:r>
        <w:rPr>
          <w:rFonts w:hint="eastAsia"/>
        </w:rPr>
        <w:t>трудових</w:t>
      </w:r>
      <w:r>
        <w:t></w:t>
      </w:r>
      <w:r>
        <w:rPr>
          <w:rFonts w:hint="eastAsia"/>
        </w:rPr>
        <w:t>ресур</w:t>
      </w:r>
      <w:r>
        <w:rPr>
          <w:rFonts w:hint="eastAsia"/>
        </w:rPr>
        <w:lastRenderedPageBreak/>
        <w:t>сів</w:t>
      </w:r>
      <w:r>
        <w:t></w:t>
      </w:r>
      <w:r>
        <w:rPr>
          <w:rFonts w:hint="eastAsia"/>
        </w:rPr>
        <w:t>АТП</w:t>
      </w:r>
      <w:r>
        <w:t></w:t>
      </w:r>
      <w:r>
        <w:rPr>
          <w:rFonts w:hint="eastAsia"/>
        </w:rPr>
        <w:t>відповідно</w:t>
      </w:r>
      <w:r>
        <w:t></w:t>
      </w:r>
      <w:r>
        <w:rPr>
          <w:rFonts w:hint="eastAsia"/>
        </w:rPr>
        <w:t>до</w:t>
      </w:r>
      <w:r>
        <w:t></w:t>
      </w:r>
      <w:r>
        <w:rPr>
          <w:rFonts w:hint="eastAsia"/>
        </w:rPr>
        <w:t>вимог</w:t>
      </w:r>
      <w:r>
        <w:t></w:t>
      </w:r>
      <w:r>
        <w:rPr>
          <w:rFonts w:hint="eastAsia"/>
        </w:rPr>
        <w:t>П</w:t>
      </w:r>
      <w:r>
        <w:t></w:t>
      </w:r>
      <w:r>
        <w:rPr>
          <w:rFonts w:hint="eastAsia"/>
        </w:rPr>
        <w:t>С</w:t>
      </w:r>
      <w:r>
        <w:t></w:t>
      </w:r>
      <w:r>
        <w:rPr>
          <w:rFonts w:hint="eastAsia"/>
        </w:rPr>
        <w:t>БО</w:t>
      </w:r>
      <w:r>
        <w:t></w:t>
      </w:r>
      <w:r>
        <w:t></w:t>
      </w:r>
      <w:r>
        <w:rPr>
          <w:rFonts w:hint="eastAsia"/>
        </w:rPr>
        <w:t>міжнародної</w:t>
      </w:r>
      <w:r>
        <w:t></w:t>
      </w:r>
      <w:r>
        <w:rPr>
          <w:rFonts w:hint="eastAsia"/>
        </w:rPr>
        <w:t>практики</w:t>
      </w:r>
      <w:r>
        <w:t></w:t>
      </w:r>
      <w:r>
        <w:rPr>
          <w:rFonts w:hint="eastAsia"/>
        </w:rPr>
        <w:t>та</w:t>
      </w:r>
      <w:r>
        <w:t></w:t>
      </w:r>
      <w:r>
        <w:rPr>
          <w:rFonts w:hint="eastAsia"/>
        </w:rPr>
        <w:t>вітчизняного</w:t>
      </w:r>
      <w:r>
        <w:t></w:t>
      </w:r>
      <w:r>
        <w:rPr>
          <w:rFonts w:hint="eastAsia"/>
        </w:rPr>
        <w:t>законодавства</w:t>
      </w:r>
      <w:r>
        <w:t></w:t>
      </w:r>
      <w:r>
        <w:t></w:t>
      </w:r>
      <w:r>
        <w:rPr>
          <w:rFonts w:hint="eastAsia"/>
        </w:rPr>
        <w:t>Проведене</w:t>
      </w:r>
      <w:r>
        <w:t></w:t>
      </w:r>
      <w:r>
        <w:rPr>
          <w:rFonts w:hint="eastAsia"/>
        </w:rPr>
        <w:t>дослідження</w:t>
      </w:r>
      <w:r>
        <w:t></w:t>
      </w:r>
      <w:r>
        <w:rPr>
          <w:rFonts w:hint="eastAsia"/>
        </w:rPr>
        <w:t>дало</w:t>
      </w:r>
      <w:r>
        <w:t></w:t>
      </w:r>
      <w:r>
        <w:rPr>
          <w:rFonts w:hint="eastAsia"/>
        </w:rPr>
        <w:t>змогу</w:t>
      </w:r>
      <w:r>
        <w:t></w:t>
      </w:r>
      <w:r>
        <w:rPr>
          <w:rFonts w:hint="eastAsia"/>
        </w:rPr>
        <w:t>сформулювати</w:t>
      </w:r>
      <w:r>
        <w:t></w:t>
      </w:r>
      <w:r>
        <w:rPr>
          <w:rFonts w:hint="eastAsia"/>
        </w:rPr>
        <w:t>низку</w:t>
      </w:r>
      <w:r>
        <w:t></w:t>
      </w:r>
      <w:r>
        <w:rPr>
          <w:rFonts w:hint="eastAsia"/>
        </w:rPr>
        <w:t>теоретичних</w:t>
      </w:r>
      <w:r>
        <w:t></w:t>
      </w:r>
      <w:r>
        <w:t></w:t>
      </w:r>
      <w:r>
        <w:rPr>
          <w:rFonts w:hint="eastAsia"/>
        </w:rPr>
        <w:t>методичних</w:t>
      </w:r>
      <w:r>
        <w:t></w:t>
      </w:r>
      <w:r>
        <w:rPr>
          <w:rFonts w:hint="eastAsia"/>
        </w:rPr>
        <w:t>та</w:t>
      </w:r>
      <w:r>
        <w:t></w:t>
      </w:r>
      <w:r>
        <w:rPr>
          <w:rFonts w:hint="eastAsia"/>
        </w:rPr>
        <w:t>практичних</w:t>
      </w:r>
      <w:r>
        <w:t></w:t>
      </w:r>
      <w:r>
        <w:rPr>
          <w:rFonts w:hint="eastAsia"/>
        </w:rPr>
        <w:t>висновків</w:t>
      </w:r>
      <w:r>
        <w:t></w:t>
      </w:r>
      <w:r>
        <w:t></w:t>
      </w:r>
      <w:r>
        <w:rPr>
          <w:rFonts w:hint="eastAsia"/>
        </w:rPr>
        <w:t>що</w:t>
      </w:r>
      <w:r>
        <w:t></w:t>
      </w:r>
      <w:r>
        <w:rPr>
          <w:rFonts w:hint="eastAsia"/>
        </w:rPr>
        <w:t>відображають</w:t>
      </w:r>
      <w:r>
        <w:t></w:t>
      </w:r>
      <w:r>
        <w:rPr>
          <w:rFonts w:hint="eastAsia"/>
        </w:rPr>
        <w:t>досягнення</w:t>
      </w:r>
      <w:r>
        <w:t></w:t>
      </w:r>
      <w:r>
        <w:rPr>
          <w:rFonts w:hint="eastAsia"/>
        </w:rPr>
        <w:t>визначеної</w:t>
      </w:r>
      <w:r>
        <w:t></w:t>
      </w:r>
      <w:r>
        <w:rPr>
          <w:rFonts w:hint="eastAsia"/>
        </w:rPr>
        <w:t>мети</w:t>
      </w:r>
      <w:r>
        <w:t></w:t>
      </w:r>
      <w:r>
        <w:rPr>
          <w:rFonts w:hint="eastAsia"/>
        </w:rPr>
        <w:t>і</w:t>
      </w:r>
      <w:r>
        <w:t></w:t>
      </w:r>
      <w:r>
        <w:rPr>
          <w:rFonts w:hint="eastAsia"/>
        </w:rPr>
        <w:t>вирішення</w:t>
      </w:r>
      <w:r>
        <w:t></w:t>
      </w:r>
      <w:r>
        <w:rPr>
          <w:rFonts w:hint="eastAsia"/>
        </w:rPr>
        <w:t>поставлених</w:t>
      </w:r>
      <w:r>
        <w:t></w:t>
      </w:r>
      <w:r>
        <w:rPr>
          <w:rFonts w:hint="eastAsia"/>
        </w:rPr>
        <w:t>завдань</w:t>
      </w:r>
      <w:r>
        <w:t></w:t>
      </w:r>
      <w:bookmarkEnd w:id="0"/>
    </w:p>
    <w:sectPr w:rsidR="00FD2340" w:rsidRPr="00FD234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7DA" w:rsidRDefault="00BF67DA">
      <w:pPr>
        <w:spacing w:after="0" w:line="240" w:lineRule="auto"/>
      </w:pPr>
      <w:r>
        <w:separator/>
      </w:r>
    </w:p>
  </w:endnote>
  <w:endnote w:type="continuationSeparator" w:id="0">
    <w:p w:rsidR="00BF67DA" w:rsidRDefault="00BF6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7DA" w:rsidRDefault="00BF67DA"/>
    <w:p w:rsidR="00BF67DA" w:rsidRDefault="00BF67DA"/>
    <w:p w:rsidR="00BF67DA" w:rsidRDefault="00BF67DA"/>
    <w:p w:rsidR="00BF67DA" w:rsidRDefault="00BF67DA"/>
    <w:p w:rsidR="00BF67DA" w:rsidRDefault="00BF67DA"/>
    <w:p w:rsidR="00BF67DA" w:rsidRDefault="00BF67DA"/>
    <w:p w:rsidR="00BF67DA" w:rsidRDefault="00BF67D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7DA" w:rsidRDefault="00BF67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F67DA" w:rsidRDefault="00BF67D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F67DA" w:rsidRDefault="00BF67DA"/>
    <w:p w:rsidR="00BF67DA" w:rsidRDefault="00BF67DA"/>
    <w:p w:rsidR="00BF67DA" w:rsidRDefault="00BF67D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7DA" w:rsidRDefault="00BF67DA"/>
                          <w:p w:rsidR="00BF67DA" w:rsidRDefault="00BF67D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F67DA" w:rsidRDefault="00BF67DA"/>
                    <w:p w:rsidR="00BF67DA" w:rsidRDefault="00BF67D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F67DA" w:rsidRDefault="00BF67DA"/>
    <w:p w:rsidR="00BF67DA" w:rsidRDefault="00BF67DA">
      <w:pPr>
        <w:rPr>
          <w:sz w:val="2"/>
          <w:szCs w:val="2"/>
        </w:rPr>
      </w:pPr>
    </w:p>
    <w:p w:rsidR="00BF67DA" w:rsidRDefault="00BF67DA"/>
    <w:p w:rsidR="00BF67DA" w:rsidRDefault="00BF67DA">
      <w:pPr>
        <w:spacing w:after="0" w:line="240" w:lineRule="auto"/>
      </w:pPr>
    </w:p>
  </w:footnote>
  <w:footnote w:type="continuationSeparator" w:id="0">
    <w:p w:rsidR="00BF67DA" w:rsidRDefault="00BF6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7DA"/>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63B64A-ACCF-4793-9E52-7ED37D866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21530</TotalTime>
  <Pages>2</Pages>
  <Words>346</Words>
  <Characters>1974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1395</cp:revision>
  <cp:lastPrinted>2009-02-06T05:36:00Z</cp:lastPrinted>
  <dcterms:created xsi:type="dcterms:W3CDTF">2023-09-07T12:38:00Z</dcterms:created>
  <dcterms:modified xsi:type="dcterms:W3CDTF">2023-12-01T21:23:00Z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