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FA" w:rsidRDefault="005D05FA" w:rsidP="005D05FA">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p>
    <w:p w:rsidR="005D05FA" w:rsidRDefault="005D05FA" w:rsidP="005D05FA">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Костромской</w:t>
      </w:r>
    </w:p>
    <w:p w:rsidR="005D05FA" w:rsidRDefault="005D05FA" w:rsidP="005D05FA">
      <w:r>
        <w:rPr>
          <w:rFonts w:hint="eastAsia"/>
        </w:rPr>
        <w:t>государственный</w:t>
      </w:r>
      <w:r>
        <w:t></w:t>
      </w:r>
      <w:r>
        <w:rPr>
          <w:rFonts w:hint="eastAsia"/>
        </w:rPr>
        <w:t>университет</w:t>
      </w:r>
      <w:r>
        <w:t></w:t>
      </w:r>
      <w:r>
        <w:rPr>
          <w:rFonts w:hint="eastAsia"/>
        </w:rPr>
        <w:t>имени</w:t>
      </w:r>
      <w:r>
        <w:t></w:t>
      </w:r>
      <w:r>
        <w:rPr>
          <w:rFonts w:hint="eastAsia"/>
        </w:rPr>
        <w:t>Н</w:t>
      </w:r>
      <w:r>
        <w:t></w:t>
      </w:r>
      <w:r>
        <w:rPr>
          <w:rFonts w:hint="eastAsia"/>
        </w:rPr>
        <w:t>А</w:t>
      </w:r>
      <w:r>
        <w:t></w:t>
      </w:r>
      <w:r>
        <w:t></w:t>
      </w:r>
      <w:r>
        <w:rPr>
          <w:rFonts w:hint="eastAsia"/>
        </w:rPr>
        <w:t>Некрасова</w:t>
      </w:r>
      <w:r>
        <w:t></w:t>
      </w:r>
    </w:p>
    <w:p w:rsidR="005D05FA" w:rsidRDefault="005D05FA" w:rsidP="005D05FA">
      <w:r>
        <w:rPr>
          <w:rFonts w:hint="eastAsia"/>
        </w:rPr>
        <w:t>На</w:t>
      </w:r>
      <w:r>
        <w:t></w:t>
      </w:r>
      <w:r>
        <w:rPr>
          <w:rFonts w:hint="eastAsia"/>
        </w:rPr>
        <w:t>правах</w:t>
      </w:r>
      <w:r>
        <w:t></w:t>
      </w:r>
      <w:r>
        <w:rPr>
          <w:rFonts w:hint="eastAsia"/>
        </w:rPr>
        <w:t>рукописи</w:t>
      </w:r>
    </w:p>
    <w:p w:rsidR="005D05FA" w:rsidRDefault="005D05FA" w:rsidP="005D05FA">
      <w:r>
        <w:rPr>
          <w:rFonts w:hint="eastAsia"/>
        </w:rPr>
        <w:t>Самолыга</w:t>
      </w:r>
      <w:r>
        <w:t></w:t>
      </w:r>
      <w:r>
        <w:rPr>
          <w:rFonts w:hint="eastAsia"/>
        </w:rPr>
        <w:t>Татьяна</w:t>
      </w:r>
      <w:r>
        <w:t></w:t>
      </w:r>
      <w:r>
        <w:rPr>
          <w:rFonts w:hint="eastAsia"/>
        </w:rPr>
        <w:t>Александровна</w:t>
      </w:r>
    </w:p>
    <w:p w:rsidR="005D05FA" w:rsidRDefault="005D05FA" w:rsidP="005D05FA">
      <w:r>
        <w:rPr>
          <w:rFonts w:hint="eastAsia"/>
        </w:rPr>
        <w:t>ПЕДАГОГИЧЕСКОЕ</w:t>
      </w:r>
      <w:r>
        <w:t></w:t>
      </w:r>
      <w:r>
        <w:rPr>
          <w:rFonts w:hint="eastAsia"/>
        </w:rPr>
        <w:t>ОБЕСПЕЧЕНИЕ</w:t>
      </w:r>
      <w:r>
        <w:t></w:t>
      </w:r>
      <w:r>
        <w:rPr>
          <w:rFonts w:hint="eastAsia"/>
        </w:rPr>
        <w:t>САМОСТОЯТЕЛЬНОЙ</w:t>
      </w:r>
    </w:p>
    <w:p w:rsidR="005D05FA" w:rsidRDefault="005D05FA" w:rsidP="005D05FA">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p>
    <w:p w:rsidR="005D05FA" w:rsidRDefault="005D05FA" w:rsidP="005D05FA">
      <w:r>
        <w:rPr>
          <w:rFonts w:hint="eastAsia"/>
        </w:rPr>
        <w:t>ИНОСТРАННОМУ</w:t>
      </w:r>
      <w:r>
        <w:t></w:t>
      </w:r>
      <w:r>
        <w:rPr>
          <w:rFonts w:hint="eastAsia"/>
        </w:rPr>
        <w:t>ЯЗЫКУ</w:t>
      </w:r>
    </w:p>
    <w:p w:rsidR="005D05FA" w:rsidRDefault="005D05FA" w:rsidP="005D05FA">
      <w:r>
        <w:t></w:t>
      </w:r>
      <w:r>
        <w:t></w:t>
      </w:r>
      <w:r>
        <w:t></w:t>
      </w:r>
      <w:r>
        <w:t></w:t>
      </w:r>
      <w:r>
        <w:t></w:t>
      </w:r>
      <w:r>
        <w:t></w:t>
      </w:r>
      <w:r>
        <w:t></w:t>
      </w:r>
      <w:r>
        <w:t></w:t>
      </w:r>
      <w:r>
        <w:t></w:t>
      </w:r>
      <w:r>
        <w:rPr>
          <w:rFonts w:hint="eastAsia"/>
        </w:rP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5D05FA" w:rsidRDefault="005D05FA" w:rsidP="005D05FA">
      <w:r>
        <w:rPr>
          <w:rFonts w:hint="eastAsia"/>
        </w:rPr>
        <w:t>ДИССЕРТАЦИЯ</w:t>
      </w:r>
    </w:p>
    <w:p w:rsidR="005D05FA" w:rsidRDefault="005D05FA" w:rsidP="005D05FA">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5D05FA" w:rsidRDefault="005D05FA" w:rsidP="005D05FA">
      <w:r>
        <w:rPr>
          <w:rFonts w:hint="eastAsia"/>
        </w:rPr>
        <w:t>Научный</w:t>
      </w:r>
      <w:r>
        <w:t></w:t>
      </w:r>
      <w:r>
        <w:rPr>
          <w:rFonts w:hint="eastAsia"/>
        </w:rPr>
        <w:t>руководитель</w:t>
      </w:r>
      <w:r>
        <w:t></w:t>
      </w:r>
    </w:p>
    <w:p w:rsidR="005D05FA" w:rsidRDefault="005D05FA" w:rsidP="005D05FA">
      <w:r>
        <w:rPr>
          <w:rFonts w:hint="eastAsia"/>
        </w:rPr>
        <w:t>доктор</w:t>
      </w:r>
      <w:r>
        <w:t></w:t>
      </w:r>
      <w:r>
        <w:rPr>
          <w:rFonts w:hint="eastAsia"/>
        </w:rPr>
        <w:t>педагогических</w:t>
      </w:r>
      <w:r>
        <w:t></w:t>
      </w:r>
      <w:r>
        <w:rPr>
          <w:rFonts w:hint="eastAsia"/>
        </w:rPr>
        <w:t>наук</w:t>
      </w:r>
      <w:r>
        <w:t></w:t>
      </w:r>
    </w:p>
    <w:p w:rsidR="005D05FA" w:rsidRDefault="005D05FA" w:rsidP="005D05FA">
      <w:r>
        <w:rPr>
          <w:rFonts w:hint="eastAsia"/>
        </w:rPr>
        <w:t>профессор</w:t>
      </w:r>
      <w:r>
        <w:t></w:t>
      </w:r>
      <w:r>
        <w:rPr>
          <w:rFonts w:hint="eastAsia"/>
        </w:rPr>
        <w:t>Андрей</w:t>
      </w:r>
      <w:r>
        <w:t></w:t>
      </w:r>
      <w:r>
        <w:rPr>
          <w:rFonts w:hint="eastAsia"/>
        </w:rPr>
        <w:t>Иванович</w:t>
      </w:r>
      <w:r>
        <w:t></w:t>
      </w:r>
      <w:r>
        <w:rPr>
          <w:rFonts w:hint="eastAsia"/>
        </w:rPr>
        <w:t>Тимонин</w:t>
      </w:r>
    </w:p>
    <w:p w:rsidR="005D05FA" w:rsidRDefault="005D05FA" w:rsidP="005D05FA">
      <w:r>
        <w:rPr>
          <w:rFonts w:hint="eastAsia"/>
        </w:rPr>
        <w:t>Кострома</w:t>
      </w:r>
      <w:r>
        <w:t></w:t>
      </w:r>
      <w:r>
        <w:rPr>
          <w:rFonts w:hint="eastAsia"/>
        </w:rPr>
        <w:t>–</w:t>
      </w:r>
      <w:r>
        <w:t></w:t>
      </w:r>
      <w:r>
        <w:t></w:t>
      </w:r>
      <w:r>
        <w:t></w:t>
      </w:r>
      <w:r>
        <w:t></w:t>
      </w:r>
      <w:r>
        <w:t></w:t>
      </w:r>
    </w:p>
    <w:p w:rsidR="005D05FA" w:rsidRDefault="005D05FA" w:rsidP="005D05FA">
      <w:r>
        <w:t></w:t>
      </w:r>
    </w:p>
    <w:p w:rsidR="005D05FA" w:rsidRDefault="005D05FA" w:rsidP="005D05FA">
      <w:r>
        <w:t></w:t>
      </w:r>
    </w:p>
    <w:p w:rsidR="005D05FA" w:rsidRDefault="005D05FA" w:rsidP="005D05FA">
      <w:r>
        <w:rPr>
          <w:rFonts w:hint="eastAsia"/>
        </w:rPr>
        <w:t>СОДЕРЖАНИЕ</w:t>
      </w:r>
    </w:p>
    <w:p w:rsidR="005D05FA" w:rsidRDefault="005D05FA" w:rsidP="005D05FA">
      <w:r>
        <w:rPr>
          <w:rFonts w:hint="eastAsia"/>
        </w:rPr>
        <w:t>Введение……………………………………………………………………</w:t>
      </w:r>
      <w:r>
        <w:t></w:t>
      </w:r>
      <w:r>
        <w:t></w:t>
      </w:r>
      <w:r>
        <w:t></w:t>
      </w:r>
      <w:r>
        <w:t></w:t>
      </w:r>
      <w:r>
        <w:t></w:t>
      </w:r>
      <w:r>
        <w:t></w:t>
      </w:r>
      <w:r>
        <w:t></w:t>
      </w:r>
      <w:r>
        <w:t></w:t>
      </w:r>
      <w:r>
        <w:t></w:t>
      </w:r>
      <w:r>
        <w:t></w:t>
      </w:r>
    </w:p>
    <w:p w:rsidR="005D05FA" w:rsidRDefault="005D05FA" w:rsidP="005D05FA">
      <w:r>
        <w:rPr>
          <w:rFonts w:hint="eastAsia"/>
        </w:rPr>
        <w:t>Глава</w:t>
      </w:r>
      <w:r>
        <w:t></w:t>
      </w:r>
      <w:r>
        <w:t></w:t>
      </w:r>
      <w:r>
        <w:t></w:t>
      </w:r>
      <w:r>
        <w:tab/>
      </w:r>
      <w:r>
        <w:rPr>
          <w:rFonts w:hint="eastAsia"/>
        </w:rPr>
        <w:t>Теоретические</w:t>
      </w:r>
      <w:r>
        <w:tab/>
      </w:r>
      <w:r>
        <w:rPr>
          <w:rFonts w:hint="eastAsia"/>
        </w:rPr>
        <w:t>основы</w:t>
      </w:r>
      <w:r>
        <w:tab/>
      </w:r>
      <w:r>
        <w:rPr>
          <w:rFonts w:hint="eastAsia"/>
        </w:rPr>
        <w:t>процесса</w:t>
      </w:r>
      <w:r>
        <w:tab/>
      </w:r>
      <w:r>
        <w:rPr>
          <w:rFonts w:hint="eastAsia"/>
        </w:rPr>
        <w:t>самостоятельной</w:t>
      </w:r>
    </w:p>
    <w:p w:rsidR="005D05FA" w:rsidRDefault="005D05FA" w:rsidP="005D05FA">
      <w:r>
        <w:rPr>
          <w:rFonts w:hint="eastAsia"/>
        </w:rPr>
        <w:t>деятельности</w:t>
      </w:r>
      <w:r>
        <w:t></w:t>
      </w:r>
      <w:r>
        <w:t></w:t>
      </w:r>
      <w:r>
        <w:rPr>
          <w:rFonts w:hint="eastAsia"/>
        </w:rPr>
        <w:t>детей</w:t>
      </w:r>
      <w:r>
        <w:t></w:t>
      </w:r>
      <w:r>
        <w:rPr>
          <w:rFonts w:hint="eastAsia"/>
        </w:rPr>
        <w:t>мигрантов</w:t>
      </w:r>
      <w:r>
        <w:t></w:t>
      </w:r>
      <w:r>
        <w:t></w:t>
      </w:r>
      <w:r>
        <w:t></w:t>
      </w:r>
      <w:r>
        <w:rPr>
          <w:rFonts w:hint="eastAsia"/>
        </w:rPr>
        <w:t>в</w:t>
      </w:r>
      <w:r>
        <w:t></w:t>
      </w:r>
      <w:r>
        <w:t></w:t>
      </w:r>
      <w:r>
        <w:rPr>
          <w:rFonts w:hint="eastAsia"/>
        </w:rPr>
        <w:t>процессе</w:t>
      </w:r>
      <w:r>
        <w:t></w:t>
      </w:r>
      <w:r>
        <w:t></w:t>
      </w:r>
      <w:r>
        <w:t></w:t>
      </w:r>
      <w:r>
        <w:rPr>
          <w:rFonts w:hint="eastAsia"/>
        </w:rPr>
        <w:t>обучения</w:t>
      </w:r>
      <w:r>
        <w:t></w:t>
      </w:r>
      <w:r>
        <w:t></w:t>
      </w:r>
      <w:r>
        <w:rPr>
          <w:rFonts w:hint="eastAsia"/>
        </w:rPr>
        <w:t>иностранному</w:t>
      </w:r>
    </w:p>
    <w:p w:rsidR="005D05FA" w:rsidRDefault="005D05FA" w:rsidP="005D05FA">
      <w:r>
        <w:rPr>
          <w:rFonts w:hint="eastAsia"/>
        </w:rPr>
        <w:t>языку…………………………………………………………………………</w:t>
      </w:r>
      <w:r>
        <w:t></w:t>
      </w:r>
      <w:r>
        <w:t></w:t>
      </w:r>
      <w:r>
        <w:t></w:t>
      </w:r>
      <w:r>
        <w:t></w:t>
      </w:r>
      <w:r>
        <w:t></w:t>
      </w:r>
      <w:r>
        <w:t></w:t>
      </w:r>
      <w:r>
        <w:t></w:t>
      </w:r>
      <w:r>
        <w:t></w:t>
      </w:r>
    </w:p>
    <w:p w:rsidR="005D05FA" w:rsidRDefault="005D05FA" w:rsidP="005D05FA">
      <w:r>
        <w:rPr>
          <w:rFonts w:hint="eastAsia"/>
        </w:rPr>
        <w:t>§</w:t>
      </w:r>
      <w:r>
        <w:t></w:t>
      </w:r>
      <w:r>
        <w:t></w:t>
      </w:r>
      <w:r>
        <w:t></w:t>
      </w:r>
      <w:r>
        <w:t></w:t>
      </w:r>
      <w:r>
        <w:t></w:t>
      </w:r>
      <w:r>
        <w:rPr>
          <w:rFonts w:hint="eastAsia"/>
        </w:rPr>
        <w:t>Теоретические</w:t>
      </w:r>
      <w:r>
        <w:t></w:t>
      </w:r>
      <w:r>
        <w:rPr>
          <w:rFonts w:hint="eastAsia"/>
        </w:rPr>
        <w:t>основы</w:t>
      </w:r>
      <w:r>
        <w:t></w:t>
      </w:r>
      <w:r>
        <w:rPr>
          <w:rFonts w:hint="eastAsia"/>
        </w:rPr>
        <w:t>образования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w:t>
      </w:r>
      <w:r>
        <w:tab/>
      </w:r>
      <w:r>
        <w:t></w:t>
      </w:r>
      <w:r>
        <w:t></w:t>
      </w:r>
    </w:p>
    <w:p w:rsidR="005D05FA" w:rsidRDefault="005D05FA" w:rsidP="005D05FA">
      <w:r>
        <w:rPr>
          <w:rFonts w:hint="eastAsia"/>
        </w:rPr>
        <w:t>§</w:t>
      </w:r>
      <w:r>
        <w:t></w:t>
      </w:r>
      <w:r>
        <w:t></w:t>
      </w:r>
      <w:r>
        <w:t></w:t>
      </w:r>
      <w:r>
        <w:t></w:t>
      </w:r>
      <w:r>
        <w:t></w:t>
      </w:r>
      <w:r>
        <w:rPr>
          <w:rFonts w:hint="eastAsia"/>
        </w:rPr>
        <w:t>Особенности</w:t>
      </w:r>
      <w:r>
        <w:t></w:t>
      </w:r>
      <w:r>
        <w:rPr>
          <w:rFonts w:hint="eastAsia"/>
        </w:rPr>
        <w:t>процесса</w:t>
      </w:r>
      <w:r>
        <w:t></w:t>
      </w:r>
      <w:r>
        <w:rPr>
          <w:rFonts w:hint="eastAsia"/>
        </w:rPr>
        <w:t>обучения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p>
    <w:p w:rsidR="005D05FA" w:rsidRDefault="005D05FA" w:rsidP="005D05FA">
      <w:r>
        <w:rPr>
          <w:rFonts w:hint="eastAsia"/>
        </w:rPr>
        <w:t>общеобразовательной</w:t>
      </w:r>
      <w:r>
        <w:t></w:t>
      </w:r>
      <w:r>
        <w:rPr>
          <w:rFonts w:hint="eastAsia"/>
        </w:rPr>
        <w:t>организации</w:t>
      </w:r>
      <w:r>
        <w:t></w:t>
      </w:r>
      <w:r>
        <w:rPr>
          <w:rFonts w:hint="eastAsia"/>
        </w:rPr>
        <w:t>………………………………………</w:t>
      </w:r>
      <w:r>
        <w:tab/>
      </w:r>
      <w:r>
        <w:t></w:t>
      </w:r>
      <w:r>
        <w:t></w:t>
      </w:r>
    </w:p>
    <w:p w:rsidR="005D05FA" w:rsidRDefault="005D05FA" w:rsidP="005D05FA">
      <w:r>
        <w:rPr>
          <w:rFonts w:hint="eastAsia"/>
        </w:rPr>
        <w:t>§</w:t>
      </w:r>
      <w:r>
        <w:t></w:t>
      </w:r>
      <w:r>
        <w:t></w:t>
      </w:r>
      <w:r>
        <w:t></w:t>
      </w:r>
      <w:r>
        <w:t></w:t>
      </w:r>
      <w:r>
        <w:t></w:t>
      </w:r>
      <w:r>
        <w:rPr>
          <w:rFonts w:hint="eastAsia"/>
        </w:rPr>
        <w:t>Сущность</w:t>
      </w:r>
      <w:r>
        <w:t></w:t>
      </w:r>
      <w:r>
        <w:rPr>
          <w:rFonts w:hint="eastAsia"/>
        </w:rPr>
        <w:t>процесса</w:t>
      </w:r>
      <w:r>
        <w:t></w:t>
      </w:r>
      <w:r>
        <w:rPr>
          <w:rFonts w:hint="eastAsia"/>
        </w:rPr>
        <w:t>самостоятельной</w:t>
      </w:r>
      <w:r>
        <w:t></w:t>
      </w:r>
      <w:r>
        <w:rPr>
          <w:rFonts w:hint="eastAsia"/>
        </w:rPr>
        <w:t>деятельности</w:t>
      </w:r>
      <w:r>
        <w:t></w:t>
      </w:r>
      <w:r>
        <w:rPr>
          <w:rFonts w:hint="eastAsia"/>
        </w:rPr>
        <w:t>детей</w:t>
      </w:r>
      <w:r>
        <w:t></w:t>
      </w:r>
      <w:r>
        <w:rPr>
          <w:rFonts w:hint="eastAsia"/>
        </w:rPr>
        <w:t>из</w:t>
      </w:r>
      <w:r>
        <w:t></w:t>
      </w:r>
      <w:r>
        <w:rPr>
          <w:rFonts w:hint="eastAsia"/>
        </w:rPr>
        <w:t>семей</w:t>
      </w:r>
    </w:p>
    <w:p w:rsidR="005D05FA" w:rsidRDefault="005D05FA" w:rsidP="005D05FA">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tab/>
      </w:r>
      <w:r>
        <w:t></w:t>
      </w:r>
      <w:r>
        <w:t></w:t>
      </w:r>
    </w:p>
    <w:p w:rsidR="005D05FA" w:rsidRDefault="005D05FA" w:rsidP="005D05FA">
      <w:r>
        <w:rPr>
          <w:rFonts w:hint="eastAsia"/>
        </w:rPr>
        <w:t>Выводы</w:t>
      </w:r>
      <w:r>
        <w:t></w:t>
      </w:r>
      <w:r>
        <w:rPr>
          <w:rFonts w:hint="eastAsia"/>
        </w:rPr>
        <w:t>по</w:t>
      </w:r>
      <w:r>
        <w:t></w:t>
      </w:r>
      <w:r>
        <w:rPr>
          <w:rFonts w:hint="eastAsia"/>
        </w:rPr>
        <w:t>первой</w:t>
      </w:r>
      <w:r>
        <w:t></w:t>
      </w:r>
      <w:r>
        <w:rPr>
          <w:rFonts w:hint="eastAsia"/>
        </w:rPr>
        <w:t>главе</w:t>
      </w:r>
      <w:r>
        <w:t></w:t>
      </w:r>
      <w:r>
        <w:rPr>
          <w:rFonts w:hint="eastAsia"/>
        </w:rPr>
        <w:t>……………………………………………………</w:t>
      </w:r>
      <w:r>
        <w:t></w:t>
      </w:r>
      <w:r>
        <w:t></w:t>
      </w:r>
      <w:r>
        <w:t></w:t>
      </w:r>
      <w:r>
        <w:t></w:t>
      </w:r>
      <w:r>
        <w:t></w:t>
      </w:r>
      <w:r>
        <w:t></w:t>
      </w:r>
      <w:r>
        <w:t></w:t>
      </w:r>
      <w:r>
        <w:t></w:t>
      </w:r>
      <w:r>
        <w:t></w:t>
      </w:r>
    </w:p>
    <w:p w:rsidR="005D05FA" w:rsidRDefault="005D05FA" w:rsidP="005D05FA">
      <w:r>
        <w:rPr>
          <w:rFonts w:hint="eastAsia"/>
        </w:rPr>
        <w:t>Глава</w:t>
      </w:r>
      <w:r>
        <w:t></w:t>
      </w:r>
      <w:r>
        <w:t></w:t>
      </w:r>
      <w:r>
        <w:t></w:t>
      </w:r>
      <w:r>
        <w:t></w:t>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педагогическому</w:t>
      </w:r>
    </w:p>
    <w:p w:rsidR="005D05FA" w:rsidRDefault="005D05FA" w:rsidP="005D05FA">
      <w:r>
        <w:rPr>
          <w:rFonts w:hint="eastAsia"/>
        </w:rPr>
        <w:t>обеспечению</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p>
    <w:p w:rsidR="005D05FA" w:rsidRDefault="005D05FA" w:rsidP="005D05FA">
      <w:r>
        <w:rPr>
          <w:rFonts w:hint="eastAsia"/>
        </w:rPr>
        <w:t>мигрантов</w:t>
      </w:r>
      <w:r>
        <w:t></w:t>
      </w:r>
      <w:r>
        <w:rPr>
          <w:rFonts w:hint="eastAsia"/>
        </w:rPr>
        <w:t>иностранному</w:t>
      </w:r>
      <w:r>
        <w:t></w:t>
      </w:r>
      <w:r>
        <w:rPr>
          <w:rFonts w:hint="eastAsia"/>
        </w:rPr>
        <w:t>языку………………………………………</w:t>
      </w:r>
      <w:r>
        <w:t></w:t>
      </w:r>
      <w:r>
        <w:t></w:t>
      </w:r>
      <w:r>
        <w:tab/>
      </w:r>
      <w:r>
        <w:t></w:t>
      </w:r>
      <w:r>
        <w:t></w:t>
      </w:r>
    </w:p>
    <w:p w:rsidR="005D05FA" w:rsidRDefault="005D05FA" w:rsidP="005D05FA">
      <w:r>
        <w:rPr>
          <w:rFonts w:hint="eastAsia"/>
        </w:rPr>
        <w:t>§</w:t>
      </w:r>
      <w:r>
        <w:t></w:t>
      </w:r>
      <w:r>
        <w:t></w:t>
      </w:r>
      <w:r>
        <w:t></w:t>
      </w:r>
      <w:r>
        <w:t></w:t>
      </w:r>
      <w:r>
        <w:t></w:t>
      </w:r>
      <w:r>
        <w:rPr>
          <w:rFonts w:hint="eastAsia"/>
        </w:rPr>
        <w:t>Организация</w:t>
      </w:r>
      <w:r>
        <w:t></w:t>
      </w:r>
      <w:r>
        <w:rPr>
          <w:rFonts w:hint="eastAsia"/>
        </w:rPr>
        <w:t>процесса</w:t>
      </w:r>
      <w:r>
        <w:t></w:t>
      </w:r>
      <w:r>
        <w:rPr>
          <w:rFonts w:hint="eastAsia"/>
        </w:rPr>
        <w:t>самостоятельной</w:t>
      </w:r>
      <w:r>
        <w:t></w:t>
      </w:r>
      <w:r>
        <w:rPr>
          <w:rFonts w:hint="eastAsia"/>
        </w:rPr>
        <w:t>работы</w:t>
      </w:r>
      <w:r>
        <w:t></w:t>
      </w:r>
      <w:r>
        <w:rPr>
          <w:rFonts w:hint="eastAsia"/>
        </w:rPr>
        <w:t>детей</w:t>
      </w:r>
      <w:r>
        <w:t></w:t>
      </w:r>
      <w:r>
        <w:rPr>
          <w:rFonts w:hint="eastAsia"/>
        </w:rPr>
        <w:t>из</w:t>
      </w:r>
      <w:r>
        <w:t></w:t>
      </w:r>
      <w:r>
        <w:rPr>
          <w:rFonts w:hint="eastAsia"/>
        </w:rPr>
        <w:t>семей</w:t>
      </w:r>
    </w:p>
    <w:p w:rsidR="005D05FA" w:rsidRDefault="005D05FA" w:rsidP="005D05FA">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tab/>
      </w:r>
      <w:r>
        <w:t></w:t>
      </w:r>
      <w:r>
        <w:t></w:t>
      </w:r>
    </w:p>
    <w:p w:rsidR="005D05FA" w:rsidRDefault="005D05FA" w:rsidP="005D05FA">
      <w:r>
        <w:rPr>
          <w:rFonts w:hint="eastAsia"/>
        </w:rPr>
        <w:t>§</w:t>
      </w:r>
      <w:r>
        <w:t></w:t>
      </w:r>
      <w:r>
        <w:t></w:t>
      </w:r>
      <w:r>
        <w:t></w:t>
      </w:r>
      <w:r>
        <w:t></w:t>
      </w:r>
      <w:r>
        <w:t></w:t>
      </w:r>
      <w:r>
        <w:rPr>
          <w:rFonts w:hint="eastAsia"/>
        </w:rPr>
        <w:t>Модель</w:t>
      </w:r>
      <w:r>
        <w:t></w:t>
      </w:r>
      <w:r>
        <w:t></w:t>
      </w:r>
      <w:r>
        <w:t></w:t>
      </w:r>
      <w:r>
        <w:rPr>
          <w:rFonts w:hint="eastAsia"/>
        </w:rPr>
        <w:t>педагогического</w:t>
      </w:r>
      <w:r>
        <w:t></w:t>
      </w:r>
      <w:r>
        <w:t></w:t>
      </w:r>
      <w:r>
        <w:t></w:t>
      </w:r>
      <w:r>
        <w:rPr>
          <w:rFonts w:hint="eastAsia"/>
        </w:rPr>
        <w:t>обеспечения</w:t>
      </w:r>
      <w:r>
        <w:t></w:t>
      </w:r>
      <w:r>
        <w:t></w:t>
      </w:r>
      <w:r>
        <w:t></w:t>
      </w:r>
      <w:r>
        <w:rPr>
          <w:rFonts w:hint="eastAsia"/>
        </w:rPr>
        <w:t>самостоятельной</w:t>
      </w:r>
      <w:r>
        <w:t></w:t>
      </w:r>
      <w:r>
        <w:t></w:t>
      </w:r>
      <w:r>
        <w:t></w:t>
      </w:r>
      <w:r>
        <w:rPr>
          <w:rFonts w:hint="eastAsia"/>
        </w:rPr>
        <w:t>работы</w:t>
      </w:r>
      <w:r>
        <w:t></w:t>
      </w:r>
      <w:r>
        <w:t></w:t>
      </w:r>
      <w:r>
        <w:t></w:t>
      </w:r>
      <w:r>
        <w:rPr>
          <w:rFonts w:hint="eastAsia"/>
        </w:rPr>
        <w:t>в</w:t>
      </w:r>
    </w:p>
    <w:p w:rsidR="005D05FA" w:rsidRDefault="005D05FA" w:rsidP="005D05FA">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w:t>
      </w:r>
      <w:r>
        <w:t></w:t>
      </w:r>
      <w:r>
        <w:t></w:t>
      </w:r>
      <w:r>
        <w:t></w:t>
      </w:r>
      <w:r>
        <w:t></w:t>
      </w:r>
      <w:r>
        <w:t></w:t>
      </w:r>
      <w:r>
        <w:t></w:t>
      </w:r>
      <w:r>
        <w:t></w:t>
      </w:r>
      <w:r>
        <w:t></w:t>
      </w:r>
    </w:p>
    <w:p w:rsidR="005D05FA" w:rsidRDefault="005D05FA" w:rsidP="005D05FA">
      <w:r>
        <w:rPr>
          <w:rFonts w:hint="eastAsia"/>
        </w:rPr>
        <w:t>§</w:t>
      </w:r>
      <w:r>
        <w:t></w:t>
      </w:r>
      <w:r>
        <w:t></w:t>
      </w:r>
      <w:r>
        <w:t></w:t>
      </w:r>
      <w:r>
        <w:t></w:t>
      </w:r>
      <w:r>
        <w:t></w:t>
      </w:r>
      <w:r>
        <w:rPr>
          <w:rFonts w:hint="eastAsia"/>
        </w:rPr>
        <w:t>Результаты</w:t>
      </w:r>
      <w:r>
        <w:tab/>
      </w:r>
      <w:r>
        <w:rPr>
          <w:rFonts w:hint="eastAsia"/>
        </w:rPr>
        <w:t>опытно</w:t>
      </w:r>
      <w:r>
        <w:t></w:t>
      </w:r>
      <w:r>
        <w:rPr>
          <w:rFonts w:hint="eastAsia"/>
        </w:rPr>
        <w:t>экспериментальной</w:t>
      </w:r>
      <w:r>
        <w:tab/>
      </w:r>
      <w:r>
        <w:rPr>
          <w:rFonts w:hint="eastAsia"/>
        </w:rPr>
        <w:t>работы</w:t>
      </w:r>
      <w:r>
        <w:tab/>
      </w:r>
      <w:r>
        <w:rPr>
          <w:rFonts w:hint="eastAsia"/>
        </w:rPr>
        <w:t>по</w:t>
      </w:r>
    </w:p>
    <w:p w:rsidR="005D05FA" w:rsidRDefault="005D05FA" w:rsidP="005D05FA">
      <w:r>
        <w:rPr>
          <w:rFonts w:hint="eastAsia"/>
        </w:rPr>
        <w:t>педагогическому</w:t>
      </w:r>
      <w:r>
        <w:t></w:t>
      </w:r>
      <w:r>
        <w:t></w:t>
      </w:r>
      <w:r>
        <w:t></w:t>
      </w:r>
      <w:r>
        <w:t></w:t>
      </w:r>
      <w:r>
        <w:rPr>
          <w:rFonts w:hint="eastAsia"/>
        </w:rPr>
        <w:t>обеспечению</w:t>
      </w:r>
      <w:r>
        <w:t></w:t>
      </w:r>
      <w:r>
        <w:t></w:t>
      </w:r>
      <w:r>
        <w:t></w:t>
      </w:r>
      <w:r>
        <w:t></w:t>
      </w:r>
      <w:r>
        <w:rPr>
          <w:rFonts w:hint="eastAsia"/>
        </w:rPr>
        <w:t>самостоятельной</w:t>
      </w:r>
      <w:r>
        <w:t></w:t>
      </w:r>
      <w:r>
        <w:t></w:t>
      </w:r>
      <w:r>
        <w:t></w:t>
      </w:r>
      <w:r>
        <w:t></w:t>
      </w:r>
      <w:r>
        <w:rPr>
          <w:rFonts w:hint="eastAsia"/>
        </w:rPr>
        <w:t>работы</w:t>
      </w:r>
      <w:r>
        <w:t></w:t>
      </w:r>
      <w:r>
        <w:t></w:t>
      </w:r>
      <w:r>
        <w:t></w:t>
      </w:r>
      <w:r>
        <w:t></w:t>
      </w:r>
      <w:r>
        <w:rPr>
          <w:rFonts w:hint="eastAsia"/>
        </w:rPr>
        <w:t>в</w:t>
      </w:r>
      <w:r>
        <w:t></w:t>
      </w:r>
      <w:r>
        <w:t></w:t>
      </w:r>
      <w:r>
        <w:t></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w:t>
      </w:r>
      <w:r>
        <w:t></w:t>
      </w:r>
      <w:r>
        <w:t></w:t>
      </w:r>
      <w:r>
        <w:t></w:t>
      </w:r>
      <w:r>
        <w:t></w:t>
      </w:r>
      <w:r>
        <w:t></w:t>
      </w:r>
      <w:r>
        <w:t></w:t>
      </w:r>
      <w:r>
        <w:t></w:t>
      </w:r>
      <w:r>
        <w:t></w:t>
      </w:r>
      <w:r>
        <w:t></w:t>
      </w:r>
      <w:r>
        <w:t></w:t>
      </w:r>
      <w:r>
        <w:t></w:t>
      </w:r>
      <w:r>
        <w:rPr>
          <w:rFonts w:hint="eastAsia"/>
        </w:rPr>
        <w:t>Выводы</w:t>
      </w:r>
      <w:r>
        <w:t></w:t>
      </w:r>
      <w:r>
        <w:rPr>
          <w:rFonts w:hint="eastAsia"/>
        </w:rPr>
        <w:t>по</w:t>
      </w:r>
      <w:r>
        <w:t></w:t>
      </w:r>
      <w:r>
        <w:rPr>
          <w:rFonts w:hint="eastAsia"/>
        </w:rPr>
        <w:t>второй</w:t>
      </w:r>
      <w:r>
        <w:t></w:t>
      </w:r>
      <w:r>
        <w:rPr>
          <w:rFonts w:hint="eastAsia"/>
        </w:rPr>
        <w:t>главе……………………………………………………</w:t>
      </w:r>
      <w:r>
        <w:t></w:t>
      </w:r>
      <w:r>
        <w:t></w:t>
      </w:r>
      <w:r>
        <w:t></w:t>
      </w:r>
      <w:r>
        <w:t></w:t>
      </w:r>
      <w:r>
        <w:t></w:t>
      </w:r>
      <w:r>
        <w:t></w:t>
      </w:r>
      <w:r>
        <w:t></w:t>
      </w:r>
      <w:r>
        <w:t></w:t>
      </w:r>
      <w:r>
        <w:t></w:t>
      </w:r>
      <w:r>
        <w:t></w:t>
      </w:r>
    </w:p>
    <w:p w:rsidR="005D05FA" w:rsidRDefault="005D05FA" w:rsidP="005D05FA">
      <w:r>
        <w:rPr>
          <w:rFonts w:hint="eastAsia"/>
        </w:rPr>
        <w:t>Заключение</w:t>
      </w:r>
      <w:r>
        <w:t></w:t>
      </w:r>
      <w:r>
        <w:rPr>
          <w:rFonts w:hint="eastAsia"/>
        </w:rPr>
        <w:t>…………………………………………………………</w:t>
      </w:r>
      <w:r>
        <w:t></w:t>
      </w:r>
      <w:r>
        <w:tab/>
      </w:r>
      <w:r>
        <w:t></w:t>
      </w:r>
      <w:r>
        <w:t></w:t>
      </w:r>
      <w:r>
        <w:t></w:t>
      </w:r>
      <w:r>
        <w:t></w:t>
      </w:r>
      <w:r>
        <w:t></w:t>
      </w:r>
      <w:r>
        <w:t></w:t>
      </w:r>
      <w:r>
        <w:t></w:t>
      </w:r>
      <w:r>
        <w:t></w:t>
      </w:r>
      <w:r>
        <w:t></w:t>
      </w:r>
      <w:r>
        <w:t></w:t>
      </w:r>
    </w:p>
    <w:p w:rsidR="005D05FA" w:rsidRDefault="005D05FA" w:rsidP="005D05FA">
      <w:r>
        <w:rPr>
          <w:rFonts w:hint="eastAsia"/>
        </w:rPr>
        <w:t>Список</w:t>
      </w:r>
      <w:r>
        <w:t></w:t>
      </w:r>
      <w:r>
        <w:rPr>
          <w:rFonts w:hint="eastAsia"/>
        </w:rPr>
        <w:t>литературы</w:t>
      </w:r>
      <w:r>
        <w:t></w:t>
      </w:r>
      <w:r>
        <w:tab/>
      </w:r>
      <w:r>
        <w:t></w:t>
      </w:r>
      <w:r>
        <w:t></w:t>
      </w:r>
      <w:r>
        <w:t></w:t>
      </w:r>
      <w:r>
        <w:t></w:t>
      </w:r>
      <w:r>
        <w:t></w:t>
      </w:r>
      <w:r>
        <w:t></w:t>
      </w:r>
      <w:r>
        <w:t></w:t>
      </w:r>
      <w:r>
        <w:t></w:t>
      </w:r>
      <w:r>
        <w:t></w:t>
      </w:r>
    </w:p>
    <w:p w:rsidR="005D05FA" w:rsidRDefault="005D05FA" w:rsidP="005D05FA">
      <w:r>
        <w:rPr>
          <w:rFonts w:hint="eastAsia"/>
        </w:rPr>
        <w:t>Список</w:t>
      </w:r>
      <w:r>
        <w:t></w:t>
      </w:r>
      <w:r>
        <w:rPr>
          <w:rFonts w:hint="eastAsia"/>
        </w:rPr>
        <w:t>иллюстративного</w:t>
      </w:r>
      <w:r>
        <w:t></w:t>
      </w:r>
      <w:r>
        <w:rPr>
          <w:rFonts w:hint="eastAsia"/>
        </w:rPr>
        <w:t>материала……………………………………</w:t>
      </w:r>
      <w:r>
        <w:t></w:t>
      </w:r>
      <w:r>
        <w:t></w:t>
      </w:r>
      <w:r>
        <w:t></w:t>
      </w:r>
      <w:r>
        <w:t></w:t>
      </w:r>
      <w:r>
        <w:t></w:t>
      </w:r>
      <w:r>
        <w:t></w:t>
      </w:r>
      <w:r>
        <w:t></w:t>
      </w:r>
      <w:r>
        <w:t></w:t>
      </w:r>
      <w:r>
        <w:t></w:t>
      </w:r>
      <w:r>
        <w:t></w:t>
      </w:r>
    </w:p>
    <w:p w:rsidR="005D05FA" w:rsidRDefault="005D05FA" w:rsidP="005D05FA">
      <w:r>
        <w:rPr>
          <w:rFonts w:hint="eastAsia"/>
        </w:rPr>
        <w:t>Приложение</w:t>
      </w:r>
      <w:r>
        <w:t></w:t>
      </w:r>
      <w:r>
        <w:rPr>
          <w:rFonts w:hint="eastAsia"/>
        </w:rPr>
        <w:t>А</w:t>
      </w:r>
      <w:r>
        <w:t></w:t>
      </w:r>
      <w:r>
        <w:rPr>
          <w:rFonts w:hint="eastAsia"/>
        </w:rPr>
        <w:t>Анкета</w:t>
      </w:r>
      <w:r>
        <w:t></w:t>
      </w:r>
      <w:r>
        <w:t></w:t>
      </w:r>
      <w:r>
        <w:t></w:t>
      </w:r>
      <w:r>
        <w:t></w:t>
      </w:r>
      <w:r>
        <w:t></w:t>
      </w:r>
      <w:r>
        <w:rPr>
          <w:rFonts w:hint="eastAsia"/>
        </w:rPr>
        <w:t>для</w:t>
      </w:r>
      <w:r>
        <w:t></w:t>
      </w:r>
      <w:r>
        <w:t></w:t>
      </w:r>
      <w:r>
        <w:t></w:t>
      </w:r>
      <w:r>
        <w:t></w:t>
      </w:r>
      <w:r>
        <w:t></w:t>
      </w:r>
      <w:r>
        <w:rPr>
          <w:rFonts w:hint="eastAsia"/>
        </w:rPr>
        <w:t>выявления</w:t>
      </w:r>
      <w:r>
        <w:t></w:t>
      </w:r>
      <w:r>
        <w:t></w:t>
      </w:r>
      <w:r>
        <w:t></w:t>
      </w:r>
      <w:r>
        <w:t></w:t>
      </w:r>
      <w:r>
        <w:t></w:t>
      </w:r>
      <w:r>
        <w:rPr>
          <w:rFonts w:hint="eastAsia"/>
        </w:rPr>
        <w:t>отношения</w:t>
      </w:r>
      <w:r>
        <w:t></w:t>
      </w:r>
      <w:r>
        <w:t></w:t>
      </w:r>
      <w:r>
        <w:t></w:t>
      </w:r>
      <w:r>
        <w:t></w:t>
      </w:r>
      <w:r>
        <w:t></w:t>
      </w:r>
      <w:r>
        <w:rPr>
          <w:rFonts w:hint="eastAsia"/>
        </w:rPr>
        <w:t>обучающихся</w:t>
      </w:r>
      <w:r>
        <w:t></w:t>
      </w:r>
      <w:r>
        <w:t></w:t>
      </w:r>
      <w:r>
        <w:t></w:t>
      </w:r>
      <w:r>
        <w:t></w:t>
      </w:r>
      <w:r>
        <w:t></w:t>
      </w:r>
      <w:r>
        <w:rPr>
          <w:rFonts w:hint="eastAsia"/>
        </w:rPr>
        <w:t>из</w:t>
      </w:r>
    </w:p>
    <w:p w:rsidR="005D05FA" w:rsidRDefault="005D05FA" w:rsidP="005D05FA">
      <w:r>
        <w:rPr>
          <w:rFonts w:hint="eastAsia"/>
        </w:rPr>
        <w:t>семей</w:t>
      </w:r>
      <w:r>
        <w:tab/>
      </w:r>
      <w:r>
        <w:rPr>
          <w:rFonts w:hint="eastAsia"/>
        </w:rPr>
        <w:t>мигрантов</w:t>
      </w:r>
      <w:r>
        <w:tab/>
      </w:r>
      <w:r>
        <w:rPr>
          <w:rFonts w:hint="eastAsia"/>
        </w:rPr>
        <w:t>к</w:t>
      </w:r>
      <w:r>
        <w:tab/>
      </w:r>
      <w:r>
        <w:rPr>
          <w:rFonts w:hint="eastAsia"/>
        </w:rPr>
        <w:t>самостоятельной</w:t>
      </w:r>
      <w:r>
        <w:tab/>
      </w:r>
      <w:r>
        <w:rPr>
          <w:rFonts w:hint="eastAsia"/>
        </w:rPr>
        <w:t>работе</w:t>
      </w:r>
      <w:r>
        <w:tab/>
      </w:r>
      <w:r>
        <w:rPr>
          <w:rFonts w:hint="eastAsia"/>
        </w:rPr>
        <w:t>при</w:t>
      </w:r>
      <w:r>
        <w:tab/>
      </w:r>
      <w:r>
        <w:rPr>
          <w:rFonts w:hint="eastAsia"/>
        </w:rPr>
        <w:t>обучении</w:t>
      </w:r>
    </w:p>
    <w:p w:rsidR="005D05FA" w:rsidRDefault="005D05FA" w:rsidP="005D05FA">
      <w:r>
        <w:t></w:t>
      </w:r>
    </w:p>
    <w:p w:rsidR="005D05FA" w:rsidRDefault="005D05FA" w:rsidP="005D05FA">
      <w:r>
        <w:rPr>
          <w:rFonts w:hint="eastAsia"/>
        </w:rPr>
        <w:t>з</w:t>
      </w:r>
    </w:p>
    <w:p w:rsidR="005D05FA" w:rsidRDefault="005D05FA" w:rsidP="005D05FA">
      <w:r>
        <w:rPr>
          <w:rFonts w:hint="eastAsia"/>
        </w:rPr>
        <w:t>иностранному</w:t>
      </w:r>
      <w:r>
        <w:t></w:t>
      </w:r>
      <w:r>
        <w:rPr>
          <w:rFonts w:hint="eastAsia"/>
        </w:rPr>
        <w:t>языку…………………………………………………………</w:t>
      </w:r>
      <w:r>
        <w:tab/>
      </w:r>
      <w:r>
        <w:t></w:t>
      </w:r>
      <w:r>
        <w:t></w:t>
      </w:r>
      <w:r>
        <w:t></w:t>
      </w:r>
    </w:p>
    <w:p w:rsidR="005D05FA" w:rsidRDefault="005D05FA" w:rsidP="005D05FA">
      <w:r>
        <w:rPr>
          <w:rFonts w:hint="eastAsia"/>
        </w:rPr>
        <w:t>Приложение</w:t>
      </w:r>
      <w:r>
        <w:t></w:t>
      </w:r>
      <w:r>
        <w:rPr>
          <w:rFonts w:hint="eastAsia"/>
        </w:rPr>
        <w:t>Б</w:t>
      </w:r>
      <w:r>
        <w:t></w:t>
      </w:r>
      <w:r>
        <w:rPr>
          <w:rFonts w:hint="eastAsia"/>
        </w:rPr>
        <w:t>Диагностика</w:t>
      </w:r>
      <w:r>
        <w:t></w:t>
      </w:r>
      <w:r>
        <w:t></w:t>
      </w:r>
      <w:r>
        <w:t></w:t>
      </w:r>
      <w:r>
        <w:t></w:t>
      </w:r>
      <w:r>
        <w:t></w:t>
      </w:r>
      <w:r>
        <w:rPr>
          <w:rFonts w:hint="eastAsia"/>
        </w:rPr>
        <w:t>параметров</w:t>
      </w:r>
      <w:r>
        <w:t></w:t>
      </w:r>
      <w:r>
        <w:t></w:t>
      </w:r>
      <w:r>
        <w:t></w:t>
      </w:r>
      <w:r>
        <w:t></w:t>
      </w:r>
      <w:r>
        <w:t></w:t>
      </w:r>
      <w:r>
        <w:rPr>
          <w:rFonts w:hint="eastAsia"/>
        </w:rPr>
        <w:t>учебной</w:t>
      </w:r>
      <w:r>
        <w:t></w:t>
      </w:r>
      <w:r>
        <w:t></w:t>
      </w:r>
      <w:r>
        <w:t></w:t>
      </w:r>
      <w:r>
        <w:t></w:t>
      </w:r>
      <w:r>
        <w:t></w:t>
      </w:r>
      <w:r>
        <w:rPr>
          <w:rFonts w:hint="eastAsia"/>
        </w:rPr>
        <w:t>самостоятельности</w:t>
      </w:r>
    </w:p>
    <w:p w:rsidR="005D05FA" w:rsidRDefault="005D05FA" w:rsidP="005D05FA">
      <w:r>
        <w:rPr>
          <w:rFonts w:hint="eastAsia"/>
        </w:rPr>
        <w:t>младших</w:t>
      </w:r>
      <w:r>
        <w:t></w:t>
      </w:r>
      <w:r>
        <w:rPr>
          <w:rFonts w:hint="eastAsia"/>
        </w:rPr>
        <w:t>школьников</w:t>
      </w:r>
      <w:r>
        <w:t></w:t>
      </w:r>
      <w:r>
        <w:t></w:t>
      </w:r>
      <w:r>
        <w:rPr>
          <w:rFonts w:hint="eastAsia"/>
        </w:rPr>
        <w:t>по</w:t>
      </w:r>
      <w:r>
        <w:t></w:t>
      </w:r>
      <w:r>
        <w:rPr>
          <w:rFonts w:hint="eastAsia"/>
        </w:rPr>
        <w:t>методике</w:t>
      </w:r>
      <w:r>
        <w:t></w:t>
      </w:r>
      <w:r>
        <w:rPr>
          <w:rFonts w:hint="eastAsia"/>
        </w:rPr>
        <w:t>Н</w:t>
      </w:r>
      <w:r>
        <w:t></w:t>
      </w:r>
      <w:r>
        <w:rPr>
          <w:rFonts w:hint="eastAsia"/>
        </w:rPr>
        <w:t>В</w:t>
      </w:r>
      <w:r>
        <w:t></w:t>
      </w:r>
      <w:r>
        <w:t></w:t>
      </w:r>
      <w:r>
        <w:rPr>
          <w:rFonts w:hint="eastAsia"/>
        </w:rPr>
        <w:t>Калининой</w:t>
      </w:r>
      <w:r>
        <w:t></w:t>
      </w:r>
      <w:r>
        <w:rPr>
          <w:rFonts w:hint="eastAsia"/>
        </w:rPr>
        <w:t>……………………</w:t>
      </w:r>
      <w:r>
        <w:tab/>
      </w:r>
      <w:r>
        <w:t></w:t>
      </w:r>
      <w:r>
        <w:t></w:t>
      </w:r>
      <w:r>
        <w:t></w:t>
      </w:r>
    </w:p>
    <w:p w:rsidR="005D05FA" w:rsidRDefault="005D05FA" w:rsidP="005D05FA">
      <w:r>
        <w:rPr>
          <w:rFonts w:hint="eastAsia"/>
        </w:rPr>
        <w:t>Приложение</w:t>
      </w:r>
      <w:r>
        <w:t></w:t>
      </w:r>
      <w:r>
        <w:rPr>
          <w:rFonts w:hint="eastAsia"/>
        </w:rPr>
        <w:t>В</w:t>
      </w:r>
      <w:r>
        <w:t></w:t>
      </w:r>
      <w:r>
        <w:rPr>
          <w:rFonts w:hint="eastAsia"/>
        </w:rPr>
        <w:t>Методика</w:t>
      </w:r>
      <w:r>
        <w:t></w:t>
      </w:r>
      <w:r>
        <w:t></w:t>
      </w:r>
      <w:r>
        <w:rPr>
          <w:rFonts w:hint="eastAsia"/>
        </w:rPr>
        <w:t>Ценностные</w:t>
      </w:r>
      <w:r>
        <w:t></w:t>
      </w:r>
      <w:r>
        <w:rPr>
          <w:rFonts w:hint="eastAsia"/>
        </w:rPr>
        <w:t>ориентации</w:t>
      </w:r>
      <w:r>
        <w:t></w:t>
      </w:r>
      <w:r>
        <w:t></w:t>
      </w:r>
      <w:r>
        <w:t></w:t>
      </w:r>
      <w:r>
        <w:rPr>
          <w:rFonts w:hint="eastAsia"/>
        </w:rPr>
        <w:t>М</w:t>
      </w:r>
      <w:r>
        <w:t></w:t>
      </w:r>
      <w:r>
        <w:t></w:t>
      </w:r>
      <w:r>
        <w:rPr>
          <w:rFonts w:hint="eastAsia"/>
        </w:rPr>
        <w:t>Рокич</w:t>
      </w:r>
      <w:r>
        <w:t></w:t>
      </w:r>
      <w:r>
        <w:rPr>
          <w:rFonts w:hint="eastAsia"/>
        </w:rPr>
        <w:t>……</w:t>
      </w:r>
      <w:r>
        <w:t></w:t>
      </w:r>
      <w:r>
        <w:tab/>
      </w:r>
      <w:r>
        <w:t></w:t>
      </w:r>
      <w:r>
        <w:t></w:t>
      </w:r>
      <w:r>
        <w:t></w:t>
      </w:r>
    </w:p>
    <w:p w:rsidR="005D05FA" w:rsidRDefault="005D05FA" w:rsidP="005D05FA">
      <w:r>
        <w:t></w:t>
      </w:r>
    </w:p>
    <w:p w:rsidR="005D05FA" w:rsidRDefault="005D05FA" w:rsidP="005D05FA">
      <w:r>
        <w:t></w:t>
      </w:r>
    </w:p>
    <w:p w:rsidR="005D05FA" w:rsidRDefault="005D05FA" w:rsidP="005D05FA">
      <w:r>
        <w:rPr>
          <w:rFonts w:hint="eastAsia"/>
        </w:rPr>
        <w:t>Введение</w:t>
      </w:r>
    </w:p>
    <w:p w:rsidR="005D05FA" w:rsidRDefault="005D05FA" w:rsidP="005D05FA">
      <w:r>
        <w:rPr>
          <w:rFonts w:hint="eastAsia"/>
        </w:rPr>
        <w:t>Актуальность</w:t>
      </w:r>
      <w:r>
        <w:t></w:t>
      </w:r>
      <w:r>
        <w:rPr>
          <w:rFonts w:hint="eastAsia"/>
        </w:rPr>
        <w:t>исследования</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связи</w:t>
      </w:r>
      <w:r>
        <w:t></w:t>
      </w:r>
      <w:r>
        <w:rPr>
          <w:rFonts w:hint="eastAsia"/>
        </w:rPr>
        <w:t>с</w:t>
      </w:r>
      <w:r>
        <w:t></w:t>
      </w:r>
      <w:r>
        <w:rPr>
          <w:rFonts w:hint="eastAsia"/>
        </w:rPr>
        <w:t>тенденциями</w:t>
      </w:r>
      <w:r>
        <w:t></w:t>
      </w:r>
      <w:r>
        <w:rPr>
          <w:rFonts w:hint="eastAsia"/>
        </w:rPr>
        <w:t>глобализации</w:t>
      </w:r>
      <w:r>
        <w:t></w:t>
      </w:r>
      <w:r>
        <w:rPr>
          <w:rFonts w:hint="eastAsia"/>
        </w:rPr>
        <w:t>и</w:t>
      </w:r>
      <w:r>
        <w:t></w:t>
      </w:r>
      <w:r>
        <w:rPr>
          <w:rFonts w:hint="eastAsia"/>
        </w:rPr>
        <w:t>интеграции</w:t>
      </w:r>
      <w:r>
        <w:t></w:t>
      </w:r>
      <w:r>
        <w:t></w:t>
      </w:r>
      <w:r>
        <w:rPr>
          <w:rFonts w:hint="eastAsia"/>
        </w:rPr>
        <w:t>социальными</w:t>
      </w:r>
      <w:r>
        <w:t></w:t>
      </w:r>
      <w:r>
        <w:rPr>
          <w:rFonts w:hint="eastAsia"/>
        </w:rPr>
        <w:t>изменениями</w:t>
      </w:r>
      <w:r>
        <w:t></w:t>
      </w:r>
      <w:r>
        <w:t></w:t>
      </w:r>
      <w:r>
        <w:rPr>
          <w:rFonts w:hint="eastAsia"/>
        </w:rPr>
        <w:t>происходящими</w:t>
      </w:r>
      <w:r>
        <w:t></w:t>
      </w:r>
      <w:r>
        <w:rPr>
          <w:rFonts w:hint="eastAsia"/>
        </w:rPr>
        <w:t>в</w:t>
      </w:r>
      <w:r>
        <w:t></w:t>
      </w:r>
      <w:r>
        <w:rPr>
          <w:rFonts w:hint="eastAsia"/>
        </w:rPr>
        <w:t>мире</w:t>
      </w:r>
      <w:r>
        <w:t></w:t>
      </w:r>
      <w:r>
        <w:t></w:t>
      </w:r>
      <w:r>
        <w:rPr>
          <w:rFonts w:hint="eastAsia"/>
        </w:rPr>
        <w:t>усиливается</w:t>
      </w:r>
      <w:r>
        <w:t></w:t>
      </w:r>
      <w:r>
        <w:rPr>
          <w:rFonts w:hint="eastAsia"/>
        </w:rPr>
        <w:t>процесс</w:t>
      </w:r>
      <w:r>
        <w:t></w:t>
      </w:r>
      <w:r>
        <w:rPr>
          <w:rFonts w:hint="eastAsia"/>
        </w:rPr>
        <w:t>миграции</w:t>
      </w:r>
      <w:r>
        <w:t></w:t>
      </w:r>
      <w:r>
        <w:rPr>
          <w:rFonts w:hint="eastAsia"/>
        </w:rPr>
        <w:t>населения</w:t>
      </w:r>
      <w:r>
        <w:t></w:t>
      </w:r>
      <w:r>
        <w:t></w:t>
      </w:r>
      <w:r>
        <w:rPr>
          <w:rFonts w:hint="eastAsia"/>
        </w:rPr>
        <w:t>Резкое</w:t>
      </w:r>
      <w:r>
        <w:t></w:t>
      </w:r>
      <w:r>
        <w:rPr>
          <w:rFonts w:hint="eastAsia"/>
        </w:rPr>
        <w:t>изменение</w:t>
      </w:r>
      <w:r>
        <w:t></w:t>
      </w:r>
      <w:r>
        <w:rPr>
          <w:rFonts w:hint="eastAsia"/>
        </w:rPr>
        <w:t>привычных</w:t>
      </w:r>
      <w:r>
        <w:t></w:t>
      </w:r>
      <w:r>
        <w:rPr>
          <w:rFonts w:hint="eastAsia"/>
        </w:rPr>
        <w:t>условий</w:t>
      </w:r>
      <w:r>
        <w:t></w:t>
      </w:r>
      <w:r>
        <w:rPr>
          <w:rFonts w:hint="eastAsia"/>
        </w:rPr>
        <w:t>жизни</w:t>
      </w:r>
      <w:r>
        <w:t></w:t>
      </w:r>
      <w:r>
        <w:t></w:t>
      </w:r>
      <w:r>
        <w:rPr>
          <w:rFonts w:hint="eastAsia"/>
        </w:rPr>
        <w:t>вызванное</w:t>
      </w:r>
      <w:r>
        <w:t></w:t>
      </w:r>
      <w:r>
        <w:rPr>
          <w:rFonts w:hint="eastAsia"/>
        </w:rPr>
        <w:t>переездом</w:t>
      </w:r>
      <w:r>
        <w:t></w:t>
      </w:r>
      <w:r>
        <w:rPr>
          <w:rFonts w:hint="eastAsia"/>
        </w:rPr>
        <w:t>семьи</w:t>
      </w:r>
      <w:r>
        <w:t></w:t>
      </w:r>
      <w:r>
        <w:rPr>
          <w:rFonts w:hint="eastAsia"/>
        </w:rPr>
        <w:t>в</w:t>
      </w:r>
      <w:r>
        <w:t></w:t>
      </w:r>
      <w:r>
        <w:rPr>
          <w:rFonts w:hint="eastAsia"/>
        </w:rPr>
        <w:t>другую</w:t>
      </w:r>
      <w:r>
        <w:t></w:t>
      </w:r>
      <w:r>
        <w:rPr>
          <w:rFonts w:hint="eastAsia"/>
        </w:rPr>
        <w:t>страну</w:t>
      </w:r>
      <w:r>
        <w:t></w:t>
      </w:r>
      <w:r>
        <w:rPr>
          <w:rFonts w:hint="eastAsia"/>
        </w:rPr>
        <w:t>с</w:t>
      </w:r>
      <w:r>
        <w:t></w:t>
      </w:r>
      <w:r>
        <w:rPr>
          <w:rFonts w:hint="eastAsia"/>
        </w:rPr>
        <w:t>иными</w:t>
      </w:r>
      <w:r>
        <w:t></w:t>
      </w:r>
      <w:r>
        <w:rPr>
          <w:rFonts w:hint="eastAsia"/>
        </w:rPr>
        <w:t>культурными</w:t>
      </w:r>
      <w:r>
        <w:t></w:t>
      </w:r>
      <w:r>
        <w:rPr>
          <w:rFonts w:hint="eastAsia"/>
        </w:rPr>
        <w:t>традициями</w:t>
      </w:r>
      <w:r>
        <w:t></w:t>
      </w:r>
      <w:r>
        <w:rPr>
          <w:rFonts w:hint="eastAsia"/>
        </w:rPr>
        <w:t>и</w:t>
      </w:r>
      <w:r>
        <w:t></w:t>
      </w:r>
      <w:r>
        <w:rPr>
          <w:rFonts w:hint="eastAsia"/>
        </w:rPr>
        <w:t>языковой</w:t>
      </w:r>
      <w:r>
        <w:t></w:t>
      </w:r>
      <w:r>
        <w:rPr>
          <w:rFonts w:hint="eastAsia"/>
        </w:rPr>
        <w:t>средой</w:t>
      </w:r>
      <w:r>
        <w:t></w:t>
      </w:r>
      <w:r>
        <w:rPr>
          <w:rFonts w:hint="eastAsia"/>
        </w:rPr>
        <w:t>приводит</w:t>
      </w:r>
      <w:r>
        <w:t></w:t>
      </w:r>
      <w:r>
        <w:rPr>
          <w:rFonts w:hint="eastAsia"/>
        </w:rPr>
        <w:t>к</w:t>
      </w:r>
      <w:r>
        <w:t></w:t>
      </w:r>
      <w:r>
        <w:rPr>
          <w:rFonts w:hint="eastAsia"/>
        </w:rPr>
        <w:t>дезориентации</w:t>
      </w:r>
      <w:r>
        <w:t></w:t>
      </w:r>
      <w:r>
        <w:rPr>
          <w:rFonts w:hint="eastAsia"/>
        </w:rPr>
        <w:t>ребенка</w:t>
      </w:r>
      <w:r>
        <w:t></w:t>
      </w:r>
      <w:r>
        <w:rPr>
          <w:rFonts w:hint="eastAsia"/>
        </w:rPr>
        <w:t>из</w:t>
      </w:r>
      <w:r>
        <w:t></w:t>
      </w:r>
      <w:r>
        <w:rPr>
          <w:rFonts w:hint="eastAsia"/>
        </w:rPr>
        <w:t>семьи</w:t>
      </w:r>
      <w:r>
        <w:t></w:t>
      </w:r>
      <w:r>
        <w:rPr>
          <w:rFonts w:hint="eastAsia"/>
        </w:rPr>
        <w:t>мигрантов</w:t>
      </w:r>
      <w:r>
        <w:t></w:t>
      </w:r>
      <w:r>
        <w:t></w:t>
      </w:r>
      <w:r>
        <w:rPr>
          <w:rFonts w:hint="eastAsia"/>
        </w:rPr>
        <w:t>к</w:t>
      </w:r>
      <w:r>
        <w:t></w:t>
      </w:r>
      <w:r>
        <w:rPr>
          <w:rFonts w:hint="eastAsia"/>
        </w:rPr>
        <w:t>серьезным</w:t>
      </w:r>
      <w:r>
        <w:t></w:t>
      </w:r>
      <w:r>
        <w:rPr>
          <w:rFonts w:hint="eastAsia"/>
        </w:rPr>
        <w:t>проблемам</w:t>
      </w:r>
      <w:r>
        <w:t></w:t>
      </w:r>
      <w:r>
        <w:rPr>
          <w:rFonts w:hint="eastAsia"/>
        </w:rPr>
        <w:t>как</w:t>
      </w:r>
      <w:r>
        <w:t></w:t>
      </w:r>
      <w:r>
        <w:rPr>
          <w:rFonts w:hint="eastAsia"/>
        </w:rPr>
        <w:t>социального</w:t>
      </w:r>
      <w:r>
        <w:t></w:t>
      </w:r>
      <w:r>
        <w:t></w:t>
      </w:r>
      <w:r>
        <w:rPr>
          <w:rFonts w:hint="eastAsia"/>
        </w:rPr>
        <w:t>экономического</w:t>
      </w:r>
      <w:r>
        <w:t></w:t>
      </w:r>
      <w:r>
        <w:t></w:t>
      </w:r>
      <w:r>
        <w:rPr>
          <w:rFonts w:hint="eastAsia"/>
        </w:rPr>
        <w:t>так</w:t>
      </w:r>
      <w:r>
        <w:t></w:t>
      </w:r>
      <w:r>
        <w:rPr>
          <w:rFonts w:hint="eastAsia"/>
        </w:rPr>
        <w:t>и</w:t>
      </w:r>
      <w:r>
        <w:t></w:t>
      </w:r>
      <w:r>
        <w:rPr>
          <w:rFonts w:hint="eastAsia"/>
        </w:rPr>
        <w:t>педагогического</w:t>
      </w:r>
      <w:r>
        <w:t></w:t>
      </w:r>
      <w:r>
        <w:rPr>
          <w:rFonts w:hint="eastAsia"/>
        </w:rPr>
        <w:t>характера</w:t>
      </w:r>
      <w:r>
        <w:t></w:t>
      </w:r>
    </w:p>
    <w:p w:rsidR="005D05FA" w:rsidRDefault="005D05FA" w:rsidP="005D05FA">
      <w:r>
        <w:rPr>
          <w:rFonts w:hint="eastAsia"/>
        </w:rPr>
        <w:t>Проблемы</w:t>
      </w:r>
      <w:r>
        <w:t></w:t>
      </w:r>
      <w:r>
        <w:rPr>
          <w:rFonts w:hint="eastAsia"/>
        </w:rPr>
        <w:t>миграции</w:t>
      </w:r>
      <w:r>
        <w:t></w:t>
      </w:r>
      <w:r>
        <w:rPr>
          <w:rFonts w:hint="eastAsia"/>
        </w:rPr>
        <w:t>рассматриваются</w:t>
      </w:r>
      <w:r>
        <w:t></w:t>
      </w:r>
      <w:r>
        <w:rPr>
          <w:rFonts w:hint="eastAsia"/>
        </w:rPr>
        <w:t>в</w:t>
      </w:r>
      <w:r>
        <w:t></w:t>
      </w:r>
      <w:r>
        <w:rPr>
          <w:rFonts w:hint="eastAsia"/>
        </w:rPr>
        <w:t>научной</w:t>
      </w:r>
      <w:r>
        <w:t></w:t>
      </w:r>
      <w:r>
        <w:rPr>
          <w:rFonts w:hint="eastAsia"/>
        </w:rPr>
        <w:t>литературе</w:t>
      </w:r>
      <w:r>
        <w:t></w:t>
      </w:r>
      <w:r>
        <w:rPr>
          <w:rFonts w:hint="eastAsia"/>
        </w:rPr>
        <w:t>в</w:t>
      </w:r>
      <w:r>
        <w:t></w:t>
      </w:r>
      <w:r>
        <w:rPr>
          <w:rFonts w:hint="eastAsia"/>
        </w:rPr>
        <w:t>разных</w:t>
      </w:r>
      <w:r>
        <w:t></w:t>
      </w:r>
      <w:r>
        <w:rPr>
          <w:rFonts w:hint="eastAsia"/>
        </w:rPr>
        <w:t>аспектах</w:t>
      </w:r>
      <w:r>
        <w:t></w:t>
      </w:r>
      <w:r>
        <w:t></w:t>
      </w:r>
      <w:r>
        <w:rPr>
          <w:rFonts w:hint="eastAsia"/>
        </w:rPr>
        <w:t>социально</w:t>
      </w:r>
      <w:r>
        <w:t></w:t>
      </w:r>
      <w:r>
        <w:rPr>
          <w:rFonts w:hint="eastAsia"/>
        </w:rPr>
        <w:t>психологические</w:t>
      </w:r>
      <w:r>
        <w:t></w:t>
      </w:r>
      <w:r>
        <w:rPr>
          <w:rFonts w:hint="eastAsia"/>
        </w:rPr>
        <w:t>особенности</w:t>
      </w:r>
      <w:r>
        <w:t></w:t>
      </w:r>
      <w:r>
        <w:rPr>
          <w:rFonts w:hint="eastAsia"/>
        </w:rPr>
        <w:t>положения</w:t>
      </w:r>
      <w:r>
        <w:t></w:t>
      </w:r>
      <w:r>
        <w:rPr>
          <w:rFonts w:hint="eastAsia"/>
        </w:rPr>
        <w:t>мигрантов</w:t>
      </w:r>
      <w:r>
        <w:t></w:t>
      </w:r>
      <w:r>
        <w:rPr>
          <w:rFonts w:hint="eastAsia"/>
        </w:rPr>
        <w:t>в</w:t>
      </w:r>
      <w:r>
        <w:t></w:t>
      </w:r>
      <w:r>
        <w:rPr>
          <w:rFonts w:hint="eastAsia"/>
        </w:rPr>
        <w:t>новой</w:t>
      </w:r>
      <w:r>
        <w:t></w:t>
      </w:r>
      <w:r>
        <w:rPr>
          <w:rFonts w:hint="eastAsia"/>
        </w:rPr>
        <w:t>стране</w:t>
      </w:r>
      <w:r>
        <w:t></w:t>
      </w:r>
      <w:r>
        <w:rPr>
          <w:rFonts w:hint="eastAsia"/>
        </w:rPr>
        <w:t>проживания</w:t>
      </w:r>
      <w:r>
        <w:t></w:t>
      </w:r>
      <w:r>
        <w:t></w:t>
      </w:r>
      <w:r>
        <w:rPr>
          <w:rFonts w:hint="eastAsia"/>
        </w:rPr>
        <w:t>Н</w:t>
      </w:r>
      <w:r>
        <w:t></w:t>
      </w:r>
      <w:r>
        <w:rPr>
          <w:rFonts w:hint="eastAsia"/>
        </w:rPr>
        <w:t>М</w:t>
      </w:r>
      <w:r>
        <w:t></w:t>
      </w:r>
      <w:r>
        <w:t></w:t>
      </w:r>
      <w:r>
        <w:rPr>
          <w:rFonts w:hint="eastAsia"/>
        </w:rPr>
        <w:t>Лебедева</w:t>
      </w:r>
      <w:r>
        <w:t></w:t>
      </w:r>
      <w:r>
        <w:t></w:t>
      </w:r>
      <w:r>
        <w:rPr>
          <w:rFonts w:hint="eastAsia"/>
        </w:rPr>
        <w:t>Г</w:t>
      </w:r>
      <w:r>
        <w:t></w:t>
      </w:r>
      <w:r>
        <w:rPr>
          <w:rFonts w:hint="eastAsia"/>
        </w:rPr>
        <w:t>У</w:t>
      </w:r>
      <w:r>
        <w:t></w:t>
      </w:r>
      <w:r>
        <w:t></w:t>
      </w:r>
      <w:r>
        <w:rPr>
          <w:rFonts w:hint="eastAsia"/>
        </w:rPr>
        <w:t>Солдатова</w:t>
      </w:r>
      <w:r>
        <w:t></w:t>
      </w:r>
      <w:r>
        <w:t></w:t>
      </w:r>
      <w:r>
        <w:rPr>
          <w:rFonts w:hint="eastAsia"/>
        </w:rPr>
        <w:t>Н</w:t>
      </w:r>
      <w:r>
        <w:t></w:t>
      </w:r>
      <w:r>
        <w:rPr>
          <w:rFonts w:hint="eastAsia"/>
        </w:rPr>
        <w:t>С</w:t>
      </w:r>
      <w:r>
        <w:t></w:t>
      </w:r>
      <w:r>
        <w:t></w:t>
      </w:r>
      <w:r>
        <w:rPr>
          <w:rFonts w:hint="eastAsia"/>
        </w:rPr>
        <w:t>Хрусталева</w:t>
      </w:r>
      <w:r>
        <w:t></w:t>
      </w:r>
      <w:r>
        <w:t></w:t>
      </w:r>
      <w:r>
        <w:t></w:t>
      </w:r>
      <w:r>
        <w:rPr>
          <w:rFonts w:hint="eastAsia"/>
        </w:rPr>
        <w:t>влияние</w:t>
      </w:r>
      <w:r>
        <w:t></w:t>
      </w:r>
      <w:r>
        <w:rPr>
          <w:rFonts w:hint="eastAsia"/>
        </w:rPr>
        <w:t>миграционных</w:t>
      </w:r>
      <w:r>
        <w:t></w:t>
      </w:r>
      <w:r>
        <w:rPr>
          <w:rFonts w:hint="eastAsia"/>
        </w:rPr>
        <w:t>процессов</w:t>
      </w:r>
      <w:r>
        <w:t></w:t>
      </w:r>
      <w:r>
        <w:rPr>
          <w:rFonts w:hint="eastAsia"/>
        </w:rPr>
        <w:t>на</w:t>
      </w:r>
      <w:r>
        <w:t></w:t>
      </w:r>
      <w:r>
        <w:rPr>
          <w:rFonts w:hint="eastAsia"/>
        </w:rPr>
        <w:t>межнациональные</w:t>
      </w:r>
      <w:r>
        <w:t></w:t>
      </w:r>
      <w:r>
        <w:rPr>
          <w:rFonts w:hint="eastAsia"/>
        </w:rPr>
        <w:t>и</w:t>
      </w:r>
      <w:r>
        <w:t></w:t>
      </w:r>
      <w:r>
        <w:rPr>
          <w:rFonts w:hint="eastAsia"/>
        </w:rPr>
        <w:t>межличностные</w:t>
      </w:r>
      <w:r>
        <w:t></w:t>
      </w:r>
      <w:r>
        <w:rPr>
          <w:rFonts w:hint="eastAsia"/>
        </w:rPr>
        <w:t>отношения</w:t>
      </w:r>
      <w:r>
        <w:t></w:t>
      </w:r>
      <w:r>
        <w:t></w:t>
      </w:r>
      <w:r>
        <w:rPr>
          <w:rFonts w:hint="eastAsia"/>
        </w:rPr>
        <w:t>Л</w:t>
      </w:r>
      <w:r>
        <w:t></w:t>
      </w:r>
      <w:r>
        <w:t></w:t>
      </w:r>
      <w:r>
        <w:t></w:t>
      </w:r>
      <w:r>
        <w:t></w:t>
      </w:r>
      <w:r>
        <w:rPr>
          <w:rFonts w:hint="eastAsia"/>
        </w:rPr>
        <w:t>Дробижева</w:t>
      </w:r>
      <w:r>
        <w:t></w:t>
      </w:r>
      <w:r>
        <w:t></w:t>
      </w:r>
      <w:r>
        <w:rPr>
          <w:rFonts w:hint="eastAsia"/>
        </w:rPr>
        <w:t>Р</w:t>
      </w:r>
      <w:r>
        <w:t></w:t>
      </w:r>
      <w:r>
        <w:rPr>
          <w:rFonts w:hint="eastAsia"/>
        </w:rPr>
        <w:t>А</w:t>
      </w:r>
      <w:r>
        <w:t></w:t>
      </w:r>
      <w:r>
        <w:t></w:t>
      </w:r>
      <w:r>
        <w:rPr>
          <w:rFonts w:hint="eastAsia"/>
        </w:rPr>
        <w:t>Костин</w:t>
      </w:r>
      <w:r>
        <w:t></w:t>
      </w:r>
      <w:r>
        <w:t></w:t>
      </w:r>
      <w:r>
        <w:rPr>
          <w:rFonts w:hint="eastAsia"/>
        </w:rPr>
        <w:t>Ю</w:t>
      </w:r>
      <w:r>
        <w:t></w:t>
      </w:r>
      <w:r>
        <w:rPr>
          <w:rFonts w:hint="eastAsia"/>
        </w:rPr>
        <w:t>В</w:t>
      </w:r>
      <w:r>
        <w:t></w:t>
      </w:r>
      <w:r>
        <w:t></w:t>
      </w:r>
      <w:r>
        <w:rPr>
          <w:rFonts w:hint="eastAsia"/>
        </w:rPr>
        <w:t>Бромлей</w:t>
      </w:r>
      <w:r>
        <w:t></w:t>
      </w:r>
      <w:r>
        <w:t></w:t>
      </w:r>
      <w:r>
        <w:t></w:t>
      </w:r>
      <w:r>
        <w:rPr>
          <w:rFonts w:hint="eastAsia"/>
        </w:rPr>
        <w:t>социальная</w:t>
      </w:r>
      <w:r>
        <w:t></w:t>
      </w:r>
      <w:r>
        <w:rPr>
          <w:rFonts w:hint="eastAsia"/>
        </w:rPr>
        <w:t>адаптация</w:t>
      </w:r>
      <w:r>
        <w:t></w:t>
      </w:r>
      <w:r>
        <w:rPr>
          <w:rFonts w:hint="eastAsia"/>
        </w:rPr>
        <w:t>вынужденных</w:t>
      </w:r>
      <w:r>
        <w:t></w:t>
      </w:r>
      <w:r>
        <w:rPr>
          <w:rFonts w:hint="eastAsia"/>
        </w:rPr>
        <w:t>мигрантов</w:t>
      </w:r>
      <w:r>
        <w:t></w:t>
      </w:r>
      <w:r>
        <w:t></w:t>
      </w:r>
      <w:r>
        <w:t></w:t>
      </w:r>
      <w:r>
        <w:t></w:t>
      </w:r>
      <w:r>
        <w:t></w:t>
      </w:r>
      <w:r>
        <w:t></w:t>
      </w:r>
      <w:r>
        <w:t></w:t>
      </w:r>
      <w:r>
        <w:rPr>
          <w:rFonts w:hint="eastAsia"/>
        </w:rPr>
        <w:t>Айперов</w:t>
      </w:r>
      <w:r>
        <w:t></w:t>
      </w:r>
      <w:r>
        <w:t></w:t>
      </w:r>
      <w:r>
        <w:rPr>
          <w:rFonts w:hint="eastAsia"/>
        </w:rPr>
        <w:t>Т</w:t>
      </w:r>
      <w:r>
        <w:t></w:t>
      </w:r>
      <w:r>
        <w:rPr>
          <w:rFonts w:hint="eastAsia"/>
        </w:rPr>
        <w:t>Г</w:t>
      </w:r>
      <w:r>
        <w:t></w:t>
      </w:r>
      <w:r>
        <w:t></w:t>
      </w:r>
      <w:r>
        <w:rPr>
          <w:rFonts w:hint="eastAsia"/>
        </w:rPr>
        <w:t>Стефаненко</w:t>
      </w:r>
      <w:r>
        <w:t></w:t>
      </w:r>
      <w:r>
        <w:t></w:t>
      </w:r>
      <w:r>
        <w:rPr>
          <w:rFonts w:hint="eastAsia"/>
        </w:rPr>
        <w:t>Л</w:t>
      </w:r>
      <w:r>
        <w:t></w:t>
      </w:r>
      <w:r>
        <w:t></w:t>
      </w:r>
      <w:r>
        <w:t></w:t>
      </w:r>
      <w:r>
        <w:t></w:t>
      </w:r>
      <w:r>
        <w:rPr>
          <w:rFonts w:hint="eastAsia"/>
        </w:rPr>
        <w:t>Шайгерова</w:t>
      </w:r>
      <w:r>
        <w:t></w:t>
      </w:r>
      <w:r>
        <w:t></w:t>
      </w:r>
      <w:r>
        <w:rPr>
          <w:rFonts w:hint="eastAsia"/>
        </w:rPr>
        <w:t>Е</w:t>
      </w:r>
      <w:r>
        <w:t></w:t>
      </w:r>
      <w:r>
        <w:rPr>
          <w:rFonts w:hint="eastAsia"/>
        </w:rPr>
        <w:t>И</w:t>
      </w:r>
      <w:r>
        <w:t></w:t>
      </w:r>
      <w:r>
        <w:t></w:t>
      </w:r>
      <w:r>
        <w:rPr>
          <w:rFonts w:hint="eastAsia"/>
        </w:rPr>
        <w:t>Шлягина</w:t>
      </w:r>
      <w:r>
        <w:t></w:t>
      </w:r>
      <w:r>
        <w:t></w:t>
      </w:r>
    </w:p>
    <w:p w:rsidR="005D05FA" w:rsidRDefault="005D05FA" w:rsidP="005D05FA">
      <w:r>
        <w:rPr>
          <w:rFonts w:hint="eastAsia"/>
        </w:rPr>
        <w:t>В</w:t>
      </w:r>
      <w:r>
        <w:t></w:t>
      </w:r>
      <w:r>
        <w:rPr>
          <w:rFonts w:hint="eastAsia"/>
        </w:rPr>
        <w:t>научном</w:t>
      </w:r>
      <w:r>
        <w:t></w:t>
      </w:r>
      <w:r>
        <w:rPr>
          <w:rFonts w:hint="eastAsia"/>
        </w:rPr>
        <w:t>плане</w:t>
      </w:r>
      <w:r>
        <w:t></w:t>
      </w:r>
      <w:r>
        <w:rPr>
          <w:rFonts w:hint="eastAsia"/>
        </w:rPr>
        <w:t>актуальной</w:t>
      </w:r>
      <w:r>
        <w:t></w:t>
      </w:r>
      <w:r>
        <w:rPr>
          <w:rFonts w:hint="eastAsia"/>
        </w:rPr>
        <w:t>является</w:t>
      </w:r>
      <w:r>
        <w:t></w:t>
      </w:r>
      <w:r>
        <w:rPr>
          <w:rFonts w:hint="eastAsia"/>
        </w:rPr>
        <w:t>проблема</w:t>
      </w:r>
      <w:r>
        <w:t></w:t>
      </w:r>
      <w:r>
        <w:rPr>
          <w:rFonts w:hint="eastAsia"/>
        </w:rPr>
        <w:t>социальной</w:t>
      </w:r>
      <w:r>
        <w:t></w:t>
      </w:r>
      <w:r>
        <w:rPr>
          <w:rFonts w:hint="eastAsia"/>
        </w:rPr>
        <w:t>адаптации</w:t>
      </w:r>
      <w:r>
        <w:t></w:t>
      </w:r>
      <w:r>
        <w:rPr>
          <w:rFonts w:hint="eastAsia"/>
        </w:rPr>
        <w:t>ребенка</w:t>
      </w:r>
      <w:r>
        <w:t></w:t>
      </w:r>
      <w:r>
        <w:rPr>
          <w:rFonts w:hint="eastAsia"/>
        </w:rPr>
        <w:t>к</w:t>
      </w:r>
      <w:r>
        <w:t></w:t>
      </w:r>
      <w:r>
        <w:rPr>
          <w:rFonts w:hint="eastAsia"/>
        </w:rPr>
        <w:t>новым</w:t>
      </w:r>
      <w:r>
        <w:t></w:t>
      </w:r>
      <w:r>
        <w:rPr>
          <w:rFonts w:hint="eastAsia"/>
        </w:rPr>
        <w:t>условиям</w:t>
      </w:r>
      <w:r>
        <w:t></w:t>
      </w:r>
      <w:r>
        <w:rPr>
          <w:rFonts w:hint="eastAsia"/>
        </w:rPr>
        <w:t>жизни</w:t>
      </w:r>
      <w:r>
        <w:t></w:t>
      </w:r>
      <w:r>
        <w:t></w:t>
      </w:r>
      <w:r>
        <w:rPr>
          <w:rFonts w:hint="eastAsia"/>
        </w:rPr>
        <w:t>педагогического</w:t>
      </w:r>
      <w:r>
        <w:t></w:t>
      </w:r>
      <w:r>
        <w:rPr>
          <w:rFonts w:hint="eastAsia"/>
        </w:rPr>
        <w:t>сопровождения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инокультурной</w:t>
      </w:r>
      <w:r>
        <w:t></w:t>
      </w:r>
      <w:r>
        <w:rPr>
          <w:rFonts w:hint="eastAsia"/>
        </w:rPr>
        <w:t>образовательной</w:t>
      </w:r>
      <w:r>
        <w:t></w:t>
      </w:r>
      <w:r>
        <w:rPr>
          <w:rFonts w:hint="eastAsia"/>
        </w:rPr>
        <w:t>среде</w:t>
      </w:r>
      <w:r>
        <w:t></w:t>
      </w:r>
      <w:r>
        <w:t></w:t>
      </w:r>
      <w:r>
        <w:rPr>
          <w:rFonts w:hint="eastAsia"/>
        </w:rPr>
        <w:t>Теоретические</w:t>
      </w:r>
      <w:r>
        <w:t></w:t>
      </w:r>
      <w:r>
        <w:rPr>
          <w:rFonts w:hint="eastAsia"/>
        </w:rPr>
        <w:t>подходы</w:t>
      </w:r>
      <w:r>
        <w:t></w:t>
      </w:r>
      <w:r>
        <w:rPr>
          <w:rFonts w:hint="eastAsia"/>
        </w:rPr>
        <w:t>к</w:t>
      </w:r>
      <w:r>
        <w:t></w:t>
      </w:r>
      <w:r>
        <w:rPr>
          <w:rFonts w:hint="eastAsia"/>
        </w:rPr>
        <w:t>организации</w:t>
      </w:r>
      <w:r>
        <w:t></w:t>
      </w:r>
      <w:r>
        <w:rPr>
          <w:rFonts w:hint="eastAsia"/>
        </w:rPr>
        <w:t>поликультурного</w:t>
      </w:r>
      <w:r>
        <w:t></w:t>
      </w:r>
      <w:r>
        <w:rPr>
          <w:rFonts w:hint="eastAsia"/>
        </w:rPr>
        <w:t>образовательного</w:t>
      </w:r>
      <w:r>
        <w:t></w:t>
      </w:r>
      <w:r>
        <w:rPr>
          <w:rFonts w:hint="eastAsia"/>
        </w:rPr>
        <w:t>пространства</w:t>
      </w:r>
      <w:r>
        <w:t></w:t>
      </w:r>
      <w:r>
        <w:t></w:t>
      </w:r>
      <w:r>
        <w:rPr>
          <w:rFonts w:hint="eastAsia"/>
        </w:rPr>
        <w:t>обеспечивающего</w:t>
      </w:r>
      <w:r>
        <w:t></w:t>
      </w:r>
      <w:r>
        <w:rPr>
          <w:rFonts w:hint="eastAsia"/>
        </w:rPr>
        <w:t>успешное</w:t>
      </w:r>
      <w:r>
        <w:t></w:t>
      </w:r>
      <w:r>
        <w:rPr>
          <w:rFonts w:hint="eastAsia"/>
        </w:rPr>
        <w:t>вхождение</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новую</w:t>
      </w:r>
      <w:r>
        <w:t></w:t>
      </w:r>
      <w:r>
        <w:rPr>
          <w:rFonts w:hint="eastAsia"/>
        </w:rPr>
        <w:t>социокультурную</w:t>
      </w:r>
      <w:r>
        <w:t></w:t>
      </w:r>
      <w:r>
        <w:rPr>
          <w:rFonts w:hint="eastAsia"/>
        </w:rPr>
        <w:t>среду</w:t>
      </w:r>
      <w:r>
        <w:t></w:t>
      </w:r>
      <w:r>
        <w:rPr>
          <w:rFonts w:hint="eastAsia"/>
        </w:rPr>
        <w:t>рассматривается</w:t>
      </w:r>
      <w:r>
        <w:t></w:t>
      </w:r>
      <w:r>
        <w:rPr>
          <w:rFonts w:hint="eastAsia"/>
        </w:rPr>
        <w:t>в</w:t>
      </w:r>
      <w:r>
        <w:t></w:t>
      </w:r>
      <w:r>
        <w:rPr>
          <w:rFonts w:hint="eastAsia"/>
        </w:rPr>
        <w:t>научных</w:t>
      </w:r>
      <w:r>
        <w:t></w:t>
      </w:r>
      <w:r>
        <w:rPr>
          <w:rFonts w:hint="eastAsia"/>
        </w:rPr>
        <w:t>трудах</w:t>
      </w:r>
      <w:r>
        <w:t></w:t>
      </w:r>
      <w:r>
        <w:rPr>
          <w:rFonts w:hint="eastAsia"/>
        </w:rPr>
        <w:t>О</w:t>
      </w:r>
      <w:r>
        <w:t></w:t>
      </w:r>
      <w:r>
        <w:rPr>
          <w:rFonts w:hint="eastAsia"/>
        </w:rPr>
        <w:t>В</w:t>
      </w:r>
      <w:r>
        <w:t></w:t>
      </w:r>
      <w:r>
        <w:t></w:t>
      </w:r>
      <w:r>
        <w:rPr>
          <w:rFonts w:hint="eastAsia"/>
        </w:rPr>
        <w:t>Гукаленко</w:t>
      </w:r>
      <w:r>
        <w:t></w:t>
      </w:r>
      <w:r>
        <w:t></w:t>
      </w:r>
      <w:r>
        <w:rPr>
          <w:rFonts w:hint="eastAsia"/>
        </w:rPr>
        <w:t>М</w:t>
      </w:r>
      <w:r>
        <w:t></w:t>
      </w:r>
      <w:r>
        <w:rPr>
          <w:rFonts w:hint="eastAsia"/>
        </w:rPr>
        <w:t>Н</w:t>
      </w:r>
      <w:r>
        <w:t></w:t>
      </w:r>
      <w:r>
        <w:t></w:t>
      </w:r>
      <w:r>
        <w:rPr>
          <w:rFonts w:hint="eastAsia"/>
        </w:rPr>
        <w:t>Кузьмина</w:t>
      </w:r>
      <w:r>
        <w:t></w:t>
      </w:r>
      <w:r>
        <w:t></w:t>
      </w:r>
      <w:r>
        <w:rPr>
          <w:rFonts w:hint="eastAsia"/>
        </w:rPr>
        <w:t>В</w:t>
      </w:r>
      <w:r>
        <w:t></w:t>
      </w:r>
      <w:r>
        <w:rPr>
          <w:rFonts w:hint="eastAsia"/>
        </w:rPr>
        <w:t>В</w:t>
      </w:r>
      <w:r>
        <w:t></w:t>
      </w:r>
      <w:r>
        <w:t></w:t>
      </w:r>
      <w:r>
        <w:rPr>
          <w:rFonts w:hint="eastAsia"/>
        </w:rPr>
        <w:t>Макаева</w:t>
      </w:r>
      <w:r>
        <w:t></w:t>
      </w:r>
      <w:r>
        <w:t></w:t>
      </w:r>
      <w:r>
        <w:rPr>
          <w:rFonts w:hint="eastAsia"/>
        </w:rPr>
        <w:t>З</w:t>
      </w:r>
      <w:r>
        <w:t></w:t>
      </w:r>
      <w:r>
        <w:rPr>
          <w:rFonts w:hint="eastAsia"/>
        </w:rPr>
        <w:t>А</w:t>
      </w:r>
      <w:r>
        <w:t></w:t>
      </w:r>
      <w:r>
        <w:t></w:t>
      </w:r>
      <w:r>
        <w:rPr>
          <w:rFonts w:hint="eastAsia"/>
        </w:rPr>
        <w:t>Мальковой</w:t>
      </w:r>
      <w:r>
        <w:t></w:t>
      </w:r>
      <w:r>
        <w:t></w:t>
      </w:r>
      <w:r>
        <w:rPr>
          <w:rFonts w:hint="eastAsia"/>
        </w:rPr>
        <w:t>Л</w:t>
      </w:r>
      <w:r>
        <w:t></w:t>
      </w:r>
      <w:r>
        <w:rPr>
          <w:rFonts w:hint="eastAsia"/>
        </w:rPr>
        <w:t>Л</w:t>
      </w:r>
      <w:r>
        <w:t></w:t>
      </w:r>
      <w:r>
        <w:t></w:t>
      </w:r>
      <w:r>
        <w:rPr>
          <w:rFonts w:hint="eastAsia"/>
        </w:rPr>
        <w:t>Супрунова</w:t>
      </w:r>
      <w:r>
        <w:t></w:t>
      </w:r>
    </w:p>
    <w:p w:rsidR="005D05FA" w:rsidRDefault="005D05FA" w:rsidP="005D05FA">
      <w:r>
        <w:rPr>
          <w:rFonts w:hint="eastAsia"/>
        </w:rPr>
        <w:t>Вопросы</w:t>
      </w:r>
      <w:r>
        <w:t></w:t>
      </w:r>
      <w:r>
        <w:rPr>
          <w:rFonts w:hint="eastAsia"/>
        </w:rPr>
        <w:t>педагогической</w:t>
      </w:r>
      <w:r>
        <w:t></w:t>
      </w:r>
      <w:r>
        <w:rPr>
          <w:rFonts w:hint="eastAsia"/>
        </w:rPr>
        <w:t>поддержки</w:t>
      </w:r>
      <w:r>
        <w:t></w:t>
      </w:r>
      <w:r>
        <w:rPr>
          <w:rFonts w:hint="eastAsia"/>
        </w:rPr>
        <w:t>детей</w:t>
      </w:r>
      <w:r>
        <w:t></w:t>
      </w:r>
      <w:r>
        <w:rPr>
          <w:rFonts w:hint="eastAsia"/>
        </w:rPr>
        <w:t>мигрантов</w:t>
      </w:r>
      <w:r>
        <w:t></w:t>
      </w:r>
      <w:r>
        <w:rPr>
          <w:rFonts w:hint="eastAsia"/>
        </w:rPr>
        <w:t>в</w:t>
      </w:r>
      <w:r>
        <w:t></w:t>
      </w:r>
      <w:r>
        <w:rPr>
          <w:rFonts w:hint="eastAsia"/>
        </w:rPr>
        <w:t>инокультурной</w:t>
      </w:r>
      <w:r>
        <w:t></w:t>
      </w:r>
      <w:r>
        <w:rPr>
          <w:rFonts w:hint="eastAsia"/>
        </w:rPr>
        <w:t>социально</w:t>
      </w:r>
      <w:r>
        <w:t></w:t>
      </w:r>
      <w:r>
        <w:rPr>
          <w:rFonts w:hint="eastAsia"/>
        </w:rPr>
        <w:t>педагогической</w:t>
      </w:r>
      <w:r>
        <w:t></w:t>
      </w:r>
      <w:r>
        <w:rPr>
          <w:rFonts w:hint="eastAsia"/>
        </w:rPr>
        <w:t>среде</w:t>
      </w:r>
      <w:r>
        <w:t></w:t>
      </w:r>
      <w:r>
        <w:rPr>
          <w:rFonts w:hint="eastAsia"/>
        </w:rPr>
        <w:t>отражены</w:t>
      </w:r>
      <w:r>
        <w:t></w:t>
      </w:r>
      <w:r>
        <w:rPr>
          <w:rFonts w:hint="eastAsia"/>
        </w:rPr>
        <w:t>в</w:t>
      </w:r>
      <w:r>
        <w:t></w:t>
      </w:r>
      <w:r>
        <w:rPr>
          <w:rFonts w:hint="eastAsia"/>
        </w:rPr>
        <w:t>работах</w:t>
      </w:r>
      <w:r>
        <w:t></w:t>
      </w:r>
      <w:r>
        <w:rPr>
          <w:rFonts w:hint="eastAsia"/>
        </w:rPr>
        <w:t>Е</w:t>
      </w:r>
      <w:r>
        <w:t></w:t>
      </w:r>
      <w:r>
        <w:rPr>
          <w:rFonts w:hint="eastAsia"/>
        </w:rPr>
        <w:t>В</w:t>
      </w:r>
      <w:r>
        <w:t></w:t>
      </w:r>
      <w:r>
        <w:t></w:t>
      </w:r>
      <w:r>
        <w:rPr>
          <w:rFonts w:hint="eastAsia"/>
        </w:rPr>
        <w:t>Бондаревской</w:t>
      </w:r>
      <w:r>
        <w:t></w:t>
      </w:r>
      <w:r>
        <w:t></w:t>
      </w:r>
      <w:r>
        <w:rPr>
          <w:rFonts w:hint="eastAsia"/>
        </w:rPr>
        <w:t>О</w:t>
      </w:r>
      <w:r>
        <w:t></w:t>
      </w:r>
      <w:r>
        <w:rPr>
          <w:rFonts w:hint="eastAsia"/>
        </w:rPr>
        <w:t>А</w:t>
      </w:r>
      <w:r>
        <w:t></w:t>
      </w:r>
      <w:r>
        <w:t></w:t>
      </w:r>
      <w:r>
        <w:rPr>
          <w:rFonts w:hint="eastAsia"/>
        </w:rPr>
        <w:t>Кравцовой</w:t>
      </w:r>
      <w:r>
        <w:t></w:t>
      </w:r>
      <w:r>
        <w:t></w:t>
      </w:r>
      <w:r>
        <w:rPr>
          <w:rFonts w:hint="eastAsia"/>
        </w:rPr>
        <w:t>Г</w:t>
      </w:r>
      <w:r>
        <w:t></w:t>
      </w:r>
      <w:r>
        <w:rPr>
          <w:rFonts w:hint="eastAsia"/>
        </w:rPr>
        <w:t>У</w:t>
      </w:r>
      <w:r>
        <w:t></w:t>
      </w:r>
      <w:r>
        <w:t></w:t>
      </w:r>
      <w:r>
        <w:rPr>
          <w:rFonts w:hint="eastAsia"/>
        </w:rPr>
        <w:t>Солдатовой</w:t>
      </w:r>
      <w:r>
        <w:t></w:t>
      </w:r>
    </w:p>
    <w:p w:rsidR="005D05FA" w:rsidRDefault="005D05FA" w:rsidP="005D05FA">
      <w:r>
        <w:rPr>
          <w:rFonts w:hint="eastAsia"/>
        </w:rPr>
        <w:t>Анализ</w:t>
      </w:r>
      <w:r>
        <w:t></w:t>
      </w:r>
      <w:r>
        <w:rPr>
          <w:rFonts w:hint="eastAsia"/>
        </w:rPr>
        <w:t>результатов</w:t>
      </w:r>
      <w:r>
        <w:t></w:t>
      </w:r>
      <w:r>
        <w:rPr>
          <w:rFonts w:hint="eastAsia"/>
        </w:rPr>
        <w:t>исследований</w:t>
      </w:r>
      <w:r>
        <w:t></w:t>
      </w:r>
      <w:r>
        <w:t></w:t>
      </w:r>
      <w:r>
        <w:rPr>
          <w:rFonts w:hint="eastAsia"/>
        </w:rPr>
        <w:t>А</w:t>
      </w:r>
      <w:r>
        <w:t></w:t>
      </w:r>
      <w:r>
        <w:rPr>
          <w:rFonts w:hint="eastAsia"/>
        </w:rPr>
        <w:t>В</w:t>
      </w:r>
      <w:r>
        <w:t></w:t>
      </w:r>
      <w:r>
        <w:t></w:t>
      </w:r>
      <w:r>
        <w:rPr>
          <w:rFonts w:hint="eastAsia"/>
        </w:rPr>
        <w:t>Беляева</w:t>
      </w:r>
      <w:r>
        <w:t></w:t>
      </w:r>
      <w:r>
        <w:t></w:t>
      </w:r>
      <w:r>
        <w:rPr>
          <w:rFonts w:hint="eastAsia"/>
        </w:rPr>
        <w:t>Т</w:t>
      </w:r>
      <w:r>
        <w:t></w:t>
      </w:r>
      <w:r>
        <w:rPr>
          <w:rFonts w:hint="eastAsia"/>
        </w:rPr>
        <w:t>И</w:t>
      </w:r>
      <w:r>
        <w:t></w:t>
      </w:r>
      <w:r>
        <w:t></w:t>
      </w:r>
      <w:r>
        <w:rPr>
          <w:rFonts w:hint="eastAsia"/>
        </w:rPr>
        <w:t>Власова</w:t>
      </w:r>
      <w:r>
        <w:t></w:t>
      </w:r>
      <w:r>
        <w:t></w:t>
      </w:r>
      <w:r>
        <w:rPr>
          <w:rFonts w:hint="eastAsia"/>
        </w:rPr>
        <w:t>С</w:t>
      </w:r>
      <w:r>
        <w:t></w:t>
      </w:r>
      <w:r>
        <w:rPr>
          <w:rFonts w:hint="eastAsia"/>
        </w:rPr>
        <w:t>А</w:t>
      </w:r>
      <w:r>
        <w:t></w:t>
      </w:r>
      <w:r>
        <w:t></w:t>
      </w:r>
      <w:r>
        <w:rPr>
          <w:rFonts w:hint="eastAsia"/>
        </w:rPr>
        <w:t>Завражин</w:t>
      </w:r>
      <w:r>
        <w:t></w:t>
      </w:r>
      <w:r>
        <w:t></w:t>
      </w:r>
      <w:r>
        <w:t></w:t>
      </w:r>
      <w:r>
        <w:t></w:t>
      </w:r>
      <w:r>
        <w:t></w:t>
      </w:r>
      <w:r>
        <w:t></w:t>
      </w:r>
      <w:r>
        <w:rPr>
          <w:rFonts w:hint="eastAsia"/>
        </w:rPr>
        <w:t>А</w:t>
      </w:r>
      <w:r>
        <w:t></w:t>
      </w:r>
      <w:r>
        <w:rPr>
          <w:rFonts w:hint="eastAsia"/>
        </w:rPr>
        <w:t>Г</w:t>
      </w:r>
      <w:r>
        <w:t></w:t>
      </w:r>
      <w:r>
        <w:t></w:t>
      </w:r>
      <w:r>
        <w:rPr>
          <w:rFonts w:hint="eastAsia"/>
        </w:rPr>
        <w:t>Козлов</w:t>
      </w:r>
      <w:r>
        <w:t></w:t>
      </w:r>
      <w:r>
        <w:t></w:t>
      </w:r>
      <w:r>
        <w:t></w:t>
      </w:r>
      <w:r>
        <w:t></w:t>
      </w:r>
      <w:r>
        <w:t></w:t>
      </w:r>
      <w:r>
        <w:t></w:t>
      </w:r>
      <w:r>
        <w:rPr>
          <w:rFonts w:hint="eastAsia"/>
        </w:rPr>
        <w:t>В</w:t>
      </w:r>
      <w:r>
        <w:t></w:t>
      </w:r>
      <w:r>
        <w:rPr>
          <w:rFonts w:hint="eastAsia"/>
        </w:rPr>
        <w:t>П</w:t>
      </w:r>
      <w:r>
        <w:t></w:t>
      </w:r>
      <w:r>
        <w:t></w:t>
      </w:r>
      <w:r>
        <w:rPr>
          <w:rFonts w:hint="eastAsia"/>
        </w:rPr>
        <w:t>Комаров</w:t>
      </w:r>
      <w:r>
        <w:t></w:t>
      </w:r>
      <w:r>
        <w:t></w:t>
      </w:r>
      <w:r>
        <w:t></w:t>
      </w:r>
      <w:r>
        <w:t></w:t>
      </w:r>
      <w:r>
        <w:t></w:t>
      </w:r>
      <w:r>
        <w:t></w:t>
      </w:r>
      <w:r>
        <w:rPr>
          <w:rFonts w:hint="eastAsia"/>
        </w:rPr>
        <w:t>С</w:t>
      </w:r>
      <w:r>
        <w:t></w:t>
      </w:r>
      <w:r>
        <w:rPr>
          <w:rFonts w:hint="eastAsia"/>
        </w:rPr>
        <w:t>А</w:t>
      </w:r>
      <w:r>
        <w:t></w:t>
      </w:r>
      <w:r>
        <w:t></w:t>
      </w:r>
      <w:r>
        <w:rPr>
          <w:rFonts w:hint="eastAsia"/>
        </w:rPr>
        <w:t>Маврин</w:t>
      </w:r>
      <w:r>
        <w:t></w:t>
      </w:r>
      <w:r>
        <w:t></w:t>
      </w:r>
      <w:r>
        <w:t></w:t>
      </w:r>
      <w:r>
        <w:t></w:t>
      </w:r>
      <w:r>
        <w:t></w:t>
      </w:r>
      <w:r>
        <w:t></w:t>
      </w:r>
      <w:r>
        <w:rPr>
          <w:rFonts w:hint="eastAsia"/>
        </w:rPr>
        <w:t>А</w:t>
      </w:r>
      <w:r>
        <w:t></w:t>
      </w:r>
      <w:r>
        <w:rPr>
          <w:rFonts w:hint="eastAsia"/>
        </w:rPr>
        <w:t>П</w:t>
      </w:r>
      <w:r>
        <w:t></w:t>
      </w:r>
      <w:r>
        <w:t></w:t>
      </w:r>
      <w:r>
        <w:rPr>
          <w:rFonts w:hint="eastAsia"/>
        </w:rPr>
        <w:t>Надточий</w:t>
      </w:r>
      <w:r>
        <w:t></w:t>
      </w:r>
    </w:p>
    <w:p w:rsidR="005D05FA" w:rsidRDefault="005D05FA" w:rsidP="005D05FA">
      <w:r>
        <w:t></w:t>
      </w:r>
    </w:p>
    <w:p w:rsidR="005D05FA" w:rsidRDefault="005D05FA" w:rsidP="005D05FA">
      <w:r>
        <w:t></w:t>
      </w:r>
    </w:p>
    <w:p w:rsidR="005D05FA" w:rsidRDefault="005D05FA" w:rsidP="005D05FA">
      <w:r>
        <w:rPr>
          <w:rFonts w:hint="eastAsia"/>
        </w:rPr>
        <w:t>С</w:t>
      </w:r>
      <w:r>
        <w:t></w:t>
      </w:r>
      <w:r>
        <w:rPr>
          <w:rFonts w:hint="eastAsia"/>
        </w:rPr>
        <w:t>В</w:t>
      </w:r>
      <w:r>
        <w:t></w:t>
      </w:r>
      <w:r>
        <w:t></w:t>
      </w:r>
      <w:r>
        <w:rPr>
          <w:rFonts w:hint="eastAsia"/>
        </w:rPr>
        <w:t>Петерина</w:t>
      </w:r>
      <w:r>
        <w:t></w:t>
      </w:r>
      <w:r>
        <w:t></w:t>
      </w:r>
      <w:r>
        <w:rPr>
          <w:rFonts w:hint="eastAsia"/>
        </w:rPr>
        <w:t>В</w:t>
      </w:r>
      <w:r>
        <w:t></w:t>
      </w:r>
      <w:r>
        <w:rPr>
          <w:rFonts w:hint="eastAsia"/>
        </w:rPr>
        <w:t>А</w:t>
      </w:r>
      <w:r>
        <w:t></w:t>
      </w:r>
      <w:r>
        <w:t></w:t>
      </w:r>
      <w:r>
        <w:rPr>
          <w:rFonts w:hint="eastAsia"/>
        </w:rPr>
        <w:t>Ситаров</w:t>
      </w:r>
      <w:r>
        <w:t></w:t>
      </w:r>
      <w:r>
        <w:t></w:t>
      </w:r>
      <w:r>
        <w:rPr>
          <w:rFonts w:hint="eastAsia"/>
        </w:rPr>
        <w:t>Л</w:t>
      </w:r>
      <w:r>
        <w:t></w:t>
      </w:r>
      <w:r>
        <w:rPr>
          <w:rFonts w:hint="eastAsia"/>
        </w:rPr>
        <w:t>В</w:t>
      </w:r>
      <w:r>
        <w:t></w:t>
      </w:r>
      <w:r>
        <w:t></w:t>
      </w:r>
      <w:r>
        <w:rPr>
          <w:rFonts w:hint="eastAsia"/>
        </w:rPr>
        <w:t>Тарасов</w:t>
      </w:r>
      <w:r>
        <w:t></w:t>
      </w:r>
      <w:r>
        <w:t></w:t>
      </w:r>
      <w:r>
        <w:rPr>
          <w:rFonts w:hint="eastAsia"/>
        </w:rPr>
        <w:t>Р</w:t>
      </w:r>
      <w:r>
        <w:t></w:t>
      </w:r>
      <w:r>
        <w:rPr>
          <w:rFonts w:hint="eastAsia"/>
        </w:rPr>
        <w:t>М</w:t>
      </w:r>
      <w:r>
        <w:t></w:t>
      </w:r>
      <w:r>
        <w:t></w:t>
      </w:r>
      <w:r>
        <w:rPr>
          <w:rFonts w:hint="eastAsia"/>
        </w:rPr>
        <w:t>Чумичева</w:t>
      </w:r>
      <w:r>
        <w:t></w:t>
      </w:r>
      <w:r>
        <w:t></w:t>
      </w:r>
      <w:r>
        <w:t></w:t>
      </w:r>
      <w:r>
        <w:rPr>
          <w:rFonts w:hint="eastAsia"/>
        </w:rPr>
        <w:t>посвященных</w:t>
      </w:r>
      <w:r>
        <w:t></w:t>
      </w:r>
      <w:r>
        <w:rPr>
          <w:rFonts w:hint="eastAsia"/>
        </w:rPr>
        <w:t>проблеме</w:t>
      </w:r>
      <w:r>
        <w:t></w:t>
      </w:r>
      <w:r>
        <w:rPr>
          <w:rFonts w:hint="eastAsia"/>
        </w:rPr>
        <w:t>создания</w:t>
      </w:r>
      <w:r>
        <w:t></w:t>
      </w:r>
      <w:r>
        <w:rPr>
          <w:rFonts w:hint="eastAsia"/>
        </w:rPr>
        <w:t>инновационных</w:t>
      </w:r>
      <w:r>
        <w:t></w:t>
      </w:r>
      <w:r>
        <w:rPr>
          <w:rFonts w:hint="eastAsia"/>
        </w:rPr>
        <w:t>дидактических</w:t>
      </w:r>
      <w:r>
        <w:t></w:t>
      </w:r>
      <w:r>
        <w:rPr>
          <w:rFonts w:hint="eastAsia"/>
        </w:rPr>
        <w:t>систем</w:t>
      </w:r>
      <w:r>
        <w:t></w:t>
      </w:r>
      <w:r>
        <w:t></w:t>
      </w:r>
      <w:r>
        <w:rPr>
          <w:rFonts w:hint="eastAsia"/>
        </w:rPr>
        <w:t>ориентированных</w:t>
      </w:r>
      <w:r>
        <w:t></w:t>
      </w:r>
      <w:r>
        <w:rPr>
          <w:rFonts w:hint="eastAsia"/>
        </w:rPr>
        <w:t>на</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новой</w:t>
      </w:r>
      <w:r>
        <w:t></w:t>
      </w:r>
      <w:r>
        <w:rPr>
          <w:rFonts w:hint="eastAsia"/>
        </w:rPr>
        <w:t>образовательной</w:t>
      </w:r>
      <w:r>
        <w:t></w:t>
      </w:r>
      <w:r>
        <w:rPr>
          <w:rFonts w:hint="eastAsia"/>
        </w:rPr>
        <w:t>ситуации</w:t>
      </w:r>
      <w:r>
        <w:t></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недостаточно</w:t>
      </w:r>
      <w:r>
        <w:t></w:t>
      </w:r>
      <w:r>
        <w:rPr>
          <w:rFonts w:hint="eastAsia"/>
        </w:rPr>
        <w:t>изучены</w:t>
      </w:r>
      <w:r>
        <w:t></w:t>
      </w:r>
      <w:r>
        <w:rPr>
          <w:rFonts w:hint="eastAsia"/>
        </w:rPr>
        <w:t>подходы</w:t>
      </w:r>
      <w:r>
        <w:t></w:t>
      </w:r>
      <w:r>
        <w:rPr>
          <w:rFonts w:hint="eastAsia"/>
        </w:rPr>
        <w:t>к</w:t>
      </w:r>
      <w:r>
        <w:t></w:t>
      </w:r>
      <w:r>
        <w:rPr>
          <w:rFonts w:hint="eastAsia"/>
        </w:rPr>
        <w:t>организации</w:t>
      </w:r>
      <w:r>
        <w:t></w:t>
      </w:r>
      <w:r>
        <w:rPr>
          <w:rFonts w:hint="eastAsia"/>
        </w:rPr>
        <w:t>самостоятельной</w:t>
      </w:r>
      <w:r>
        <w:t></w:t>
      </w:r>
      <w:r>
        <w:rPr>
          <w:rFonts w:hint="eastAsia"/>
        </w:rPr>
        <w:t>деятельности</w:t>
      </w:r>
      <w:r>
        <w:t></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данной</w:t>
      </w:r>
      <w:r>
        <w:t></w:t>
      </w:r>
      <w:r>
        <w:rPr>
          <w:rFonts w:hint="eastAsia"/>
        </w:rPr>
        <w:t>категории</w:t>
      </w:r>
      <w:r>
        <w:t></w:t>
      </w:r>
      <w:r>
        <w:rPr>
          <w:rFonts w:hint="eastAsia"/>
        </w:rPr>
        <w:t>детей</w:t>
      </w:r>
      <w:r>
        <w:t></w:t>
      </w:r>
    </w:p>
    <w:p w:rsidR="005D05FA" w:rsidRDefault="005D05FA" w:rsidP="005D05FA">
      <w:r>
        <w:rPr>
          <w:rFonts w:hint="eastAsia"/>
        </w:rPr>
        <w:t>Психолого</w:t>
      </w:r>
      <w:r>
        <w:t></w:t>
      </w:r>
      <w:r>
        <w:rPr>
          <w:rFonts w:hint="eastAsia"/>
        </w:rPr>
        <w:t>педагогические</w:t>
      </w:r>
      <w:r>
        <w:tab/>
      </w:r>
      <w:r>
        <w:rPr>
          <w:rFonts w:hint="eastAsia"/>
        </w:rPr>
        <w:t>исследования</w:t>
      </w:r>
      <w:r>
        <w:tab/>
      </w:r>
      <w:r>
        <w:rPr>
          <w:rFonts w:hint="eastAsia"/>
        </w:rPr>
        <w:t>самостоятельной</w:t>
      </w:r>
    </w:p>
    <w:p w:rsidR="005D05FA" w:rsidRDefault="005D05FA" w:rsidP="005D05FA">
      <w:r>
        <w:rPr>
          <w:rFonts w:hint="eastAsia"/>
        </w:rPr>
        <w:t>деятельности</w:t>
      </w:r>
      <w:r>
        <w:t></w:t>
      </w:r>
      <w:r>
        <w:t></w:t>
      </w:r>
      <w:r>
        <w:rPr>
          <w:rFonts w:hint="eastAsia"/>
        </w:rPr>
        <w:t>Н</w:t>
      </w:r>
      <w:r>
        <w:t></w:t>
      </w:r>
      <w:r>
        <w:rPr>
          <w:rFonts w:hint="eastAsia"/>
        </w:rPr>
        <w:t>В</w:t>
      </w:r>
      <w:r>
        <w:t></w:t>
      </w:r>
      <w:r>
        <w:t></w:t>
      </w:r>
      <w:r>
        <w:rPr>
          <w:rFonts w:hint="eastAsia"/>
        </w:rPr>
        <w:t>Акинфиева</w:t>
      </w:r>
      <w:r>
        <w:t></w:t>
      </w:r>
      <w:r>
        <w:t></w:t>
      </w:r>
      <w:r>
        <w:rPr>
          <w:rFonts w:hint="eastAsia"/>
        </w:rPr>
        <w:t>Н</w:t>
      </w:r>
      <w:r>
        <w:t></w:t>
      </w:r>
      <w:r>
        <w:rPr>
          <w:rFonts w:hint="eastAsia"/>
        </w:rPr>
        <w:t>В</w:t>
      </w:r>
      <w:r>
        <w:t></w:t>
      </w:r>
      <w:r>
        <w:t></w:t>
      </w:r>
      <w:r>
        <w:rPr>
          <w:rFonts w:hint="eastAsia"/>
        </w:rPr>
        <w:t>Аничкина</w:t>
      </w:r>
      <w:r>
        <w:t></w:t>
      </w:r>
      <w:r>
        <w:t></w:t>
      </w:r>
      <w:r>
        <w:rPr>
          <w:rFonts w:hint="eastAsia"/>
        </w:rPr>
        <w:t>Е</w:t>
      </w:r>
      <w:r>
        <w:t></w:t>
      </w:r>
      <w:r>
        <w:rPr>
          <w:rFonts w:hint="eastAsia"/>
        </w:rPr>
        <w:t>Я</w:t>
      </w:r>
      <w:r>
        <w:t></w:t>
      </w:r>
      <w:r>
        <w:t></w:t>
      </w:r>
      <w:r>
        <w:rPr>
          <w:rFonts w:hint="eastAsia"/>
        </w:rPr>
        <w:t>Голант</w:t>
      </w:r>
      <w:r>
        <w:t></w:t>
      </w:r>
      <w:r>
        <w:t></w:t>
      </w:r>
      <w:r>
        <w:rPr>
          <w:rFonts w:hint="eastAsia"/>
        </w:rPr>
        <w:t>И</w:t>
      </w:r>
      <w:r>
        <w:t></w:t>
      </w:r>
      <w:r>
        <w:rPr>
          <w:rFonts w:hint="eastAsia"/>
        </w:rPr>
        <w:t>В</w:t>
      </w:r>
      <w:r>
        <w:t></w:t>
      </w:r>
      <w:r>
        <w:t></w:t>
      </w:r>
      <w:r>
        <w:rPr>
          <w:rFonts w:hint="eastAsia"/>
        </w:rPr>
        <w:t>Галковская</w:t>
      </w:r>
      <w:r>
        <w:t></w:t>
      </w:r>
    </w:p>
    <w:p w:rsidR="005D05FA" w:rsidRDefault="005D05FA" w:rsidP="005D05FA">
      <w:r>
        <w:rPr>
          <w:rFonts w:hint="eastAsia"/>
        </w:rPr>
        <w:t>Л</w:t>
      </w:r>
      <w:r>
        <w:t></w:t>
      </w:r>
      <w:r>
        <w:rPr>
          <w:rFonts w:hint="eastAsia"/>
        </w:rPr>
        <w:t>В</w:t>
      </w:r>
      <w:r>
        <w:t></w:t>
      </w:r>
      <w:r>
        <w:t></w:t>
      </w:r>
      <w:r>
        <w:rPr>
          <w:rFonts w:hint="eastAsia"/>
        </w:rPr>
        <w:t>Жарова</w:t>
      </w:r>
      <w:r>
        <w:t></w:t>
      </w:r>
      <w:r>
        <w:t></w:t>
      </w:r>
      <w:r>
        <w:rPr>
          <w:rFonts w:hint="eastAsia"/>
        </w:rPr>
        <w:t>Е</w:t>
      </w:r>
      <w:r>
        <w:t></w:t>
      </w:r>
      <w:r>
        <w:rPr>
          <w:rFonts w:hint="eastAsia"/>
        </w:rPr>
        <w:t>Н</w:t>
      </w:r>
      <w:r>
        <w:t></w:t>
      </w:r>
      <w:r>
        <w:t></w:t>
      </w:r>
      <w:r>
        <w:rPr>
          <w:rFonts w:hint="eastAsia"/>
        </w:rPr>
        <w:t>Кабанова</w:t>
      </w:r>
      <w:r>
        <w:t></w:t>
      </w:r>
      <w:r>
        <w:rPr>
          <w:rFonts w:hint="eastAsia"/>
        </w:rPr>
        <w:t>Меллер</w:t>
      </w:r>
      <w:r>
        <w:t></w:t>
      </w:r>
      <w:r>
        <w:t></w:t>
      </w:r>
      <w:r>
        <w:rPr>
          <w:rFonts w:hint="eastAsia"/>
        </w:rPr>
        <w:t>М</w:t>
      </w:r>
      <w:r>
        <w:t></w:t>
      </w:r>
      <w:r>
        <w:rPr>
          <w:rFonts w:hint="eastAsia"/>
        </w:rPr>
        <w:t>И</w:t>
      </w:r>
      <w:r>
        <w:t></w:t>
      </w:r>
      <w:r>
        <w:t></w:t>
      </w:r>
      <w:r>
        <w:rPr>
          <w:rFonts w:hint="eastAsia"/>
        </w:rPr>
        <w:t>Махмутов</w:t>
      </w:r>
      <w:r>
        <w:t></w:t>
      </w:r>
      <w:r>
        <w:t></w:t>
      </w:r>
      <w:r>
        <w:rPr>
          <w:rFonts w:hint="eastAsia"/>
        </w:rPr>
        <w:t>П</w:t>
      </w:r>
      <w:r>
        <w:t></w:t>
      </w:r>
      <w:r>
        <w:rPr>
          <w:rFonts w:hint="eastAsia"/>
        </w:rPr>
        <w:t>И</w:t>
      </w:r>
      <w:r>
        <w:t></w:t>
      </w:r>
      <w:r>
        <w:t></w:t>
      </w:r>
      <w:r>
        <w:rPr>
          <w:rFonts w:hint="eastAsia"/>
        </w:rPr>
        <w:t>Пидкасистый</w:t>
      </w:r>
      <w:r>
        <w:t></w:t>
      </w:r>
    </w:p>
    <w:p w:rsidR="005D05FA" w:rsidRDefault="005D05FA" w:rsidP="005D05FA">
      <w:r>
        <w:rPr>
          <w:rFonts w:hint="eastAsia"/>
        </w:rPr>
        <w:t>Н</w:t>
      </w:r>
      <w:r>
        <w:t></w:t>
      </w:r>
      <w:r>
        <w:rPr>
          <w:rFonts w:hint="eastAsia"/>
        </w:rPr>
        <w:t>А</w:t>
      </w:r>
      <w:r>
        <w:t></w:t>
      </w:r>
      <w:r>
        <w:t></w:t>
      </w:r>
      <w:r>
        <w:rPr>
          <w:rFonts w:hint="eastAsia"/>
        </w:rPr>
        <w:t>Половникова</w:t>
      </w:r>
      <w:r>
        <w:t></w:t>
      </w:r>
      <w:r>
        <w:t></w:t>
      </w:r>
      <w:r>
        <w:rPr>
          <w:rFonts w:hint="eastAsia"/>
        </w:rPr>
        <w:t>П</w:t>
      </w:r>
      <w:r>
        <w:t></w:t>
      </w:r>
      <w:r>
        <w:rPr>
          <w:rFonts w:hint="eastAsia"/>
        </w:rPr>
        <w:t>В</w:t>
      </w:r>
      <w:r>
        <w:t></w:t>
      </w:r>
      <w:r>
        <w:t></w:t>
      </w:r>
      <w:r>
        <w:rPr>
          <w:rFonts w:hint="eastAsia"/>
        </w:rPr>
        <w:t>Суханов</w:t>
      </w:r>
      <w:r>
        <w:t></w:t>
      </w:r>
      <w:r>
        <w:t></w:t>
      </w:r>
      <w:r>
        <w:rPr>
          <w:rFonts w:hint="eastAsia"/>
        </w:rPr>
        <w:t>позволили</w:t>
      </w:r>
      <w:r>
        <w:t></w:t>
      </w:r>
      <w:r>
        <w:rPr>
          <w:rFonts w:hint="eastAsia"/>
        </w:rPr>
        <w:t>определить</w:t>
      </w:r>
      <w:r>
        <w:t></w:t>
      </w:r>
      <w:r>
        <w:rPr>
          <w:rFonts w:hint="eastAsia"/>
        </w:rPr>
        <w:t>сущность</w:t>
      </w:r>
      <w:r>
        <w:t></w:t>
      </w:r>
      <w:r>
        <w:rPr>
          <w:rFonts w:hint="eastAsia"/>
        </w:rPr>
        <w:t>данного</w:t>
      </w:r>
    </w:p>
    <w:p w:rsidR="005D05FA" w:rsidRDefault="005D05FA" w:rsidP="005D05FA">
      <w:r>
        <w:rPr>
          <w:rFonts w:hint="eastAsia"/>
        </w:rPr>
        <w:t>феномена</w:t>
      </w:r>
      <w:r>
        <w:t></w:t>
      </w:r>
      <w:r>
        <w:rPr>
          <w:rFonts w:hint="eastAsia"/>
        </w:rPr>
        <w:t>в</w:t>
      </w:r>
      <w:r>
        <w:t></w:t>
      </w:r>
      <w:r>
        <w:rPr>
          <w:rFonts w:hint="eastAsia"/>
        </w:rPr>
        <w:t>процессе</w:t>
      </w:r>
      <w:r>
        <w:t></w:t>
      </w:r>
      <w:r>
        <w:rPr>
          <w:rFonts w:hint="eastAsia"/>
        </w:rPr>
        <w:t>обучения</w:t>
      </w:r>
      <w:r>
        <w:t></w:t>
      </w:r>
      <w:r>
        <w:t></w:t>
      </w:r>
      <w:r>
        <w:rPr>
          <w:rFonts w:hint="eastAsia"/>
        </w:rPr>
        <w:t>условия</w:t>
      </w:r>
      <w:r>
        <w:t></w:t>
      </w:r>
      <w:r>
        <w:rPr>
          <w:rFonts w:hint="eastAsia"/>
        </w:rPr>
        <w:t>организации</w:t>
      </w:r>
      <w:r>
        <w:t></w:t>
      </w:r>
      <w:r>
        <w:rPr>
          <w:rFonts w:hint="eastAsia"/>
        </w:rPr>
        <w:t>самостоятельной</w:t>
      </w:r>
    </w:p>
    <w:p w:rsidR="005D05FA" w:rsidRDefault="005D05FA" w:rsidP="005D05FA">
      <w:r>
        <w:rPr>
          <w:rFonts w:hint="eastAsia"/>
        </w:rPr>
        <w:t>деятельности</w:t>
      </w:r>
      <w:r>
        <w:tab/>
      </w:r>
      <w:r>
        <w:t></w:t>
      </w:r>
      <w:r>
        <w:rPr>
          <w:rFonts w:hint="eastAsia"/>
        </w:rPr>
        <w:t>П</w:t>
      </w:r>
      <w:r>
        <w:t></w:t>
      </w:r>
      <w:r>
        <w:rPr>
          <w:rFonts w:hint="eastAsia"/>
        </w:rPr>
        <w:t>И</w:t>
      </w:r>
      <w:r>
        <w:t></w:t>
      </w:r>
      <w:r>
        <w:t></w:t>
      </w:r>
      <w:r>
        <w:rPr>
          <w:rFonts w:hint="eastAsia"/>
        </w:rPr>
        <w:t>Пидкасистый</w:t>
      </w:r>
      <w:r>
        <w:t></w:t>
      </w:r>
      <w:r>
        <w:tab/>
      </w:r>
      <w:r>
        <w:rPr>
          <w:rFonts w:hint="eastAsia"/>
        </w:rPr>
        <w:t>М</w:t>
      </w:r>
      <w:r>
        <w:t></w:t>
      </w:r>
      <w:r>
        <w:rPr>
          <w:rFonts w:hint="eastAsia"/>
        </w:rPr>
        <w:t>Э</w:t>
      </w:r>
      <w:r>
        <w:t></w:t>
      </w:r>
      <w:r>
        <w:t></w:t>
      </w:r>
      <w:r>
        <w:rPr>
          <w:rFonts w:hint="eastAsia"/>
        </w:rPr>
        <w:t>Писоцкая</w:t>
      </w:r>
      <w:r>
        <w:t></w:t>
      </w:r>
      <w:r>
        <w:tab/>
      </w:r>
      <w:r>
        <w:rPr>
          <w:rFonts w:hint="eastAsia"/>
        </w:rPr>
        <w:t>Г</w:t>
      </w:r>
      <w:r>
        <w:t></w:t>
      </w:r>
      <w:r>
        <w:rPr>
          <w:rFonts w:hint="eastAsia"/>
        </w:rPr>
        <w:t>Б</w:t>
      </w:r>
      <w:r>
        <w:t></w:t>
      </w:r>
      <w:r>
        <w:t></w:t>
      </w:r>
      <w:r>
        <w:rPr>
          <w:rFonts w:hint="eastAsia"/>
        </w:rPr>
        <w:t>Пичурина</w:t>
      </w:r>
      <w:r>
        <w:t></w:t>
      </w:r>
    </w:p>
    <w:p w:rsidR="005D05FA" w:rsidRDefault="005D05FA" w:rsidP="005D05FA">
      <w:r>
        <w:rPr>
          <w:rFonts w:hint="eastAsia"/>
        </w:rPr>
        <w:t>М</w:t>
      </w:r>
      <w:r>
        <w:t></w:t>
      </w:r>
      <w:r>
        <w:rPr>
          <w:rFonts w:hint="eastAsia"/>
        </w:rPr>
        <w:t>Н</w:t>
      </w:r>
      <w:r>
        <w:t></w:t>
      </w:r>
      <w:r>
        <w:t></w:t>
      </w:r>
      <w:r>
        <w:rPr>
          <w:rFonts w:hint="eastAsia"/>
        </w:rPr>
        <w:t>Скаткин</w:t>
      </w:r>
      <w:r>
        <w:t></w:t>
      </w:r>
      <w:r>
        <w:t></w:t>
      </w:r>
      <w:r>
        <w:rPr>
          <w:rFonts w:hint="eastAsia"/>
        </w:rPr>
        <w:t>И</w:t>
      </w:r>
      <w:r>
        <w:t></w:t>
      </w:r>
      <w:r>
        <w:rPr>
          <w:rFonts w:hint="eastAsia"/>
        </w:rPr>
        <w:t>Э</w:t>
      </w:r>
      <w:r>
        <w:t></w:t>
      </w:r>
      <w:r>
        <w:t></w:t>
      </w:r>
      <w:r>
        <w:rPr>
          <w:rFonts w:hint="eastAsia"/>
        </w:rPr>
        <w:t>Унт</w:t>
      </w:r>
      <w:r>
        <w:t></w:t>
      </w:r>
      <w:r>
        <w:t></w:t>
      </w:r>
    </w:p>
    <w:p w:rsidR="005D05FA" w:rsidRDefault="005D05FA" w:rsidP="005D05FA">
      <w:r>
        <w:rPr>
          <w:rFonts w:hint="eastAsia"/>
        </w:rPr>
        <w:t>Изучение</w:t>
      </w:r>
      <w:r>
        <w:t></w:t>
      </w:r>
      <w:r>
        <w:rPr>
          <w:rFonts w:hint="eastAsia"/>
        </w:rPr>
        <w:t>проблемы</w:t>
      </w:r>
      <w:r>
        <w:t></w:t>
      </w:r>
      <w:r>
        <w:rPr>
          <w:rFonts w:hint="eastAsia"/>
        </w:rPr>
        <w:t>самостоятельной</w:t>
      </w:r>
      <w:r>
        <w:t></w:t>
      </w:r>
      <w:r>
        <w:rPr>
          <w:rFonts w:hint="eastAsia"/>
        </w:rPr>
        <w:t>работы</w:t>
      </w:r>
      <w:r>
        <w:t></w:t>
      </w:r>
      <w:r>
        <w:rPr>
          <w:rFonts w:hint="eastAsia"/>
        </w:rPr>
        <w:t>обучающихся</w:t>
      </w:r>
      <w:r>
        <w:t></w:t>
      </w:r>
      <w:r>
        <w:rPr>
          <w:rFonts w:hint="eastAsia"/>
        </w:rPr>
        <w:t>в</w:t>
      </w:r>
    </w:p>
    <w:p w:rsidR="005D05FA" w:rsidRDefault="005D05FA" w:rsidP="005D05FA">
      <w:r>
        <w:rPr>
          <w:rFonts w:hint="eastAsia"/>
        </w:rPr>
        <w:t>различных</w:t>
      </w:r>
      <w:r>
        <w:t></w:t>
      </w:r>
      <w:r>
        <w:rPr>
          <w:rFonts w:hint="eastAsia"/>
        </w:rPr>
        <w:t>ее</w:t>
      </w:r>
      <w:r>
        <w:t></w:t>
      </w:r>
      <w:r>
        <w:rPr>
          <w:rFonts w:hint="eastAsia"/>
        </w:rPr>
        <w:t>аспектах</w:t>
      </w:r>
      <w:r>
        <w:t></w:t>
      </w:r>
      <w:r>
        <w:rPr>
          <w:rFonts w:hint="eastAsia"/>
        </w:rPr>
        <w:t>представлено</w:t>
      </w:r>
      <w:r>
        <w:t></w:t>
      </w:r>
      <w:r>
        <w:rPr>
          <w:rFonts w:hint="eastAsia"/>
        </w:rPr>
        <w:t>в</w:t>
      </w:r>
      <w:r>
        <w:t></w:t>
      </w:r>
      <w:r>
        <w:rPr>
          <w:rFonts w:hint="eastAsia"/>
        </w:rPr>
        <w:t>работах</w:t>
      </w:r>
      <w:r>
        <w:t></w:t>
      </w:r>
      <w:r>
        <w:rPr>
          <w:rFonts w:hint="eastAsia"/>
        </w:rPr>
        <w:t>ученых</w:t>
      </w:r>
      <w:r>
        <w:t></w:t>
      </w:r>
      <w:r>
        <w:rPr>
          <w:rFonts w:hint="eastAsia"/>
        </w:rPr>
        <w:t>психологов</w:t>
      </w:r>
      <w:r>
        <w:t></w:t>
      </w:r>
      <w:r>
        <w:rPr>
          <w:rFonts w:hint="eastAsia"/>
        </w:rPr>
        <w:t>и</w:t>
      </w:r>
    </w:p>
    <w:p w:rsidR="005D05FA" w:rsidRDefault="005D05FA" w:rsidP="005D05FA">
      <w:r>
        <w:rPr>
          <w:rFonts w:hint="eastAsia"/>
        </w:rPr>
        <w:t>педагогов</w:t>
      </w:r>
      <w:r>
        <w:t></w:t>
      </w:r>
      <w:r>
        <w:t></w:t>
      </w:r>
      <w:r>
        <w:t></w:t>
      </w:r>
      <w:r>
        <w:t></w:t>
      </w:r>
      <w:r>
        <w:t></w:t>
      </w:r>
      <w:r>
        <w:t></w:t>
      </w:r>
      <w:r>
        <w:t></w:t>
      </w:r>
      <w:r>
        <w:t></w:t>
      </w:r>
      <w:r>
        <w:rPr>
          <w:rFonts w:hint="eastAsia"/>
        </w:rPr>
        <w:t>Ю</w:t>
      </w:r>
      <w:r>
        <w:t></w:t>
      </w:r>
      <w:r>
        <w:rPr>
          <w:rFonts w:hint="eastAsia"/>
        </w:rPr>
        <w:t>К</w:t>
      </w:r>
      <w:r>
        <w:t></w:t>
      </w:r>
      <w:r>
        <w:t></w:t>
      </w:r>
      <w:r>
        <w:rPr>
          <w:rFonts w:hint="eastAsia"/>
        </w:rPr>
        <w:t>Бабанского</w:t>
      </w:r>
      <w:r>
        <w:t></w:t>
      </w:r>
      <w:r>
        <w:tab/>
      </w:r>
      <w:r>
        <w:rPr>
          <w:rFonts w:hint="eastAsia"/>
        </w:rPr>
        <w:t>В</w:t>
      </w:r>
      <w:r>
        <w:t></w:t>
      </w:r>
      <w:r>
        <w:t></w:t>
      </w:r>
      <w:r>
        <w:rPr>
          <w:rFonts w:hint="eastAsia"/>
        </w:rPr>
        <w:t>Графа</w:t>
      </w:r>
      <w:r>
        <w:t></w:t>
      </w:r>
      <w:r>
        <w:tab/>
      </w:r>
      <w:r>
        <w:rPr>
          <w:rFonts w:hint="eastAsia"/>
        </w:rPr>
        <w:t>М</w:t>
      </w:r>
      <w:r>
        <w:t></w:t>
      </w:r>
      <w:r>
        <w:rPr>
          <w:rFonts w:hint="eastAsia"/>
        </w:rPr>
        <w:t>А</w:t>
      </w:r>
      <w:r>
        <w:t></w:t>
      </w:r>
      <w:r>
        <w:t></w:t>
      </w:r>
      <w:r>
        <w:rPr>
          <w:rFonts w:hint="eastAsia"/>
        </w:rPr>
        <w:t>Данилова</w:t>
      </w:r>
      <w:r>
        <w:t></w:t>
      </w:r>
      <w:r>
        <w:t></w:t>
      </w:r>
      <w:r>
        <w:t></w:t>
      </w:r>
      <w:r>
        <w:t></w:t>
      </w:r>
      <w:r>
        <w:t></w:t>
      </w:r>
      <w:r>
        <w:t></w:t>
      </w:r>
      <w:r>
        <w:t></w:t>
      </w:r>
      <w:r>
        <w:t></w:t>
      </w:r>
      <w:r>
        <w:t></w:t>
      </w:r>
      <w:r>
        <w:rPr>
          <w:rFonts w:hint="eastAsia"/>
        </w:rPr>
        <w:t>Б</w:t>
      </w:r>
      <w:r>
        <w:t></w:t>
      </w:r>
      <w:r>
        <w:rPr>
          <w:rFonts w:hint="eastAsia"/>
        </w:rPr>
        <w:t>П</w:t>
      </w:r>
      <w:r>
        <w:t></w:t>
      </w:r>
      <w:r>
        <w:t></w:t>
      </w:r>
      <w:r>
        <w:rPr>
          <w:rFonts w:hint="eastAsia"/>
        </w:rPr>
        <w:t>Есипова</w:t>
      </w:r>
      <w:r>
        <w:t></w:t>
      </w:r>
    </w:p>
    <w:p w:rsidR="005D05FA" w:rsidRDefault="005D05FA" w:rsidP="005D05FA">
      <w:r>
        <w:rPr>
          <w:rFonts w:hint="eastAsia"/>
        </w:rPr>
        <w:t>И</w:t>
      </w:r>
      <w:r>
        <w:t></w:t>
      </w:r>
      <w:r>
        <w:rPr>
          <w:rFonts w:hint="eastAsia"/>
        </w:rPr>
        <w:t>И</w:t>
      </w:r>
      <w:r>
        <w:t></w:t>
      </w:r>
      <w:r>
        <w:t></w:t>
      </w:r>
      <w:r>
        <w:rPr>
          <w:rFonts w:hint="eastAsia"/>
        </w:rPr>
        <w:t>Ильясова</w:t>
      </w:r>
      <w:r>
        <w:t></w:t>
      </w:r>
      <w:r>
        <w:tab/>
      </w:r>
      <w:r>
        <w:rPr>
          <w:rFonts w:hint="eastAsia"/>
        </w:rPr>
        <w:t>И</w:t>
      </w:r>
      <w:r>
        <w:t></w:t>
      </w:r>
      <w:r>
        <w:rPr>
          <w:rFonts w:hint="eastAsia"/>
        </w:rPr>
        <w:t>А</w:t>
      </w:r>
      <w:r>
        <w:t></w:t>
      </w:r>
      <w:r>
        <w:t></w:t>
      </w:r>
      <w:r>
        <w:rPr>
          <w:rFonts w:hint="eastAsia"/>
        </w:rPr>
        <w:t>Зимней</w:t>
      </w:r>
      <w:r>
        <w:t></w:t>
      </w:r>
      <w:r>
        <w:tab/>
      </w:r>
      <w:r>
        <w:rPr>
          <w:rFonts w:hint="eastAsia"/>
        </w:rPr>
        <w:t>А</w:t>
      </w:r>
      <w:r>
        <w:t></w:t>
      </w:r>
      <w:r>
        <w:rPr>
          <w:rFonts w:hint="eastAsia"/>
        </w:rPr>
        <w:t>А</w:t>
      </w:r>
      <w:r>
        <w:t></w:t>
      </w:r>
      <w:r>
        <w:t></w:t>
      </w:r>
      <w:r>
        <w:rPr>
          <w:rFonts w:hint="eastAsia"/>
        </w:rPr>
        <w:t>Кирсанова</w:t>
      </w:r>
      <w:r>
        <w:t></w:t>
      </w:r>
      <w:r>
        <w:tab/>
      </w:r>
      <w:r>
        <w:rPr>
          <w:rFonts w:hint="eastAsia"/>
        </w:rPr>
        <w:t>Г</w:t>
      </w:r>
      <w:r>
        <w:t></w:t>
      </w:r>
      <w:r>
        <w:rPr>
          <w:rFonts w:hint="eastAsia"/>
        </w:rPr>
        <w:t>М</w:t>
      </w:r>
      <w:r>
        <w:t></w:t>
      </w:r>
      <w:r>
        <w:t></w:t>
      </w:r>
      <w:r>
        <w:rPr>
          <w:rFonts w:hint="eastAsia"/>
        </w:rPr>
        <w:t>Коджаспирова</w:t>
      </w:r>
      <w:r>
        <w:t></w:t>
      </w:r>
    </w:p>
    <w:p w:rsidR="005D05FA" w:rsidRDefault="005D05FA" w:rsidP="005D05FA">
      <w:r>
        <w:t></w:t>
      </w:r>
      <w:r>
        <w:t></w:t>
      </w:r>
      <w:r>
        <w:t></w:t>
      </w:r>
      <w:r>
        <w:t></w:t>
      </w:r>
      <w:r>
        <w:t></w:t>
      </w:r>
      <w:r>
        <w:rPr>
          <w:rFonts w:hint="eastAsia"/>
        </w:rPr>
        <w:t>Лында</w:t>
      </w:r>
      <w:r>
        <w:t></w:t>
      </w:r>
      <w:r>
        <w:tab/>
      </w:r>
      <w:r>
        <w:rPr>
          <w:rFonts w:hint="eastAsia"/>
        </w:rPr>
        <w:t>В</w:t>
      </w:r>
      <w:r>
        <w:t></w:t>
      </w:r>
      <w:r>
        <w:rPr>
          <w:rFonts w:hint="eastAsia"/>
        </w:rPr>
        <w:t>Я</w:t>
      </w:r>
      <w:r>
        <w:t></w:t>
      </w:r>
      <w:r>
        <w:t></w:t>
      </w:r>
      <w:r>
        <w:rPr>
          <w:rFonts w:hint="eastAsia"/>
        </w:rPr>
        <w:t>Ляудиса</w:t>
      </w:r>
      <w:r>
        <w:t></w:t>
      </w:r>
      <w:r>
        <w:tab/>
      </w:r>
      <w:r>
        <w:rPr>
          <w:rFonts w:hint="eastAsia"/>
        </w:rPr>
        <w:t>Р</w:t>
      </w:r>
      <w:r>
        <w:t></w:t>
      </w:r>
      <w:r>
        <w:rPr>
          <w:rFonts w:hint="eastAsia"/>
        </w:rPr>
        <w:t>М</w:t>
      </w:r>
      <w:r>
        <w:t></w:t>
      </w:r>
      <w:r>
        <w:t></w:t>
      </w:r>
      <w:r>
        <w:rPr>
          <w:rFonts w:hint="eastAsia"/>
        </w:rPr>
        <w:t>Микельсона</w:t>
      </w:r>
      <w:proofErr w:type="gramStart"/>
      <w:r>
        <w:t></w:t>
      </w:r>
      <w:r>
        <w:tab/>
      </w:r>
      <w:r>
        <w:rPr>
          <w:rFonts w:hint="eastAsia"/>
        </w:rPr>
        <w:t>А</w:t>
      </w:r>
      <w:proofErr w:type="gramEnd"/>
      <w:r>
        <w:t></w:t>
      </w:r>
      <w:r>
        <w:rPr>
          <w:rFonts w:hint="eastAsia"/>
        </w:rPr>
        <w:t>И</w:t>
      </w:r>
      <w:r>
        <w:t></w:t>
      </w:r>
      <w:r>
        <w:t></w:t>
      </w:r>
      <w:r>
        <w:rPr>
          <w:rFonts w:hint="eastAsia"/>
        </w:rPr>
        <w:t>Нильсона</w:t>
      </w:r>
      <w:r>
        <w:t></w:t>
      </w:r>
    </w:p>
    <w:p w:rsidR="005D05FA" w:rsidRDefault="005D05FA" w:rsidP="005D05FA">
      <w:r>
        <w:rPr>
          <w:rFonts w:hint="eastAsia"/>
        </w:rPr>
        <w:t>И</w:t>
      </w:r>
      <w:r>
        <w:t></w:t>
      </w:r>
      <w:r>
        <w:rPr>
          <w:rFonts w:hint="eastAsia"/>
        </w:rPr>
        <w:t>Т</w:t>
      </w:r>
      <w:r>
        <w:t></w:t>
      </w:r>
      <w:r>
        <w:t></w:t>
      </w:r>
      <w:r>
        <w:rPr>
          <w:rFonts w:hint="eastAsia"/>
        </w:rPr>
        <w:t>Огородникова</w:t>
      </w:r>
      <w:r>
        <w:t></w:t>
      </w:r>
      <w:r>
        <w:t></w:t>
      </w:r>
      <w:r>
        <w:rPr>
          <w:rFonts w:hint="eastAsia"/>
        </w:rPr>
        <w:t>С</w:t>
      </w:r>
      <w:r>
        <w:t></w:t>
      </w:r>
      <w:r>
        <w:rPr>
          <w:rFonts w:hint="eastAsia"/>
        </w:rPr>
        <w:t>И</w:t>
      </w:r>
      <w:r>
        <w:t></w:t>
      </w:r>
      <w:r>
        <w:t></w:t>
      </w:r>
      <w:r>
        <w:rPr>
          <w:rFonts w:hint="eastAsia"/>
        </w:rPr>
        <w:t>Самыгина</w:t>
      </w:r>
      <w:r>
        <w:t></w:t>
      </w:r>
      <w:r>
        <w:t></w:t>
      </w:r>
      <w:r>
        <w:rPr>
          <w:rFonts w:hint="eastAsia"/>
        </w:rPr>
        <w:t>С</w:t>
      </w:r>
      <w:r>
        <w:t></w:t>
      </w:r>
      <w:r>
        <w:rPr>
          <w:rFonts w:hint="eastAsia"/>
        </w:rPr>
        <w:t>Д</w:t>
      </w:r>
      <w:r>
        <w:t></w:t>
      </w:r>
      <w:r>
        <w:t></w:t>
      </w:r>
      <w:r>
        <w:rPr>
          <w:rFonts w:hint="eastAsia"/>
        </w:rPr>
        <w:t>Смирнова</w:t>
      </w:r>
      <w:r>
        <w:t></w:t>
      </w:r>
    </w:p>
    <w:p w:rsidR="005D05FA" w:rsidRDefault="005D05FA" w:rsidP="005D05FA">
      <w:r>
        <w:rPr>
          <w:rFonts w:hint="eastAsia"/>
        </w:rPr>
        <w:t>Несмотря</w:t>
      </w:r>
      <w:r>
        <w:t></w:t>
      </w:r>
      <w:r>
        <w:rPr>
          <w:rFonts w:hint="eastAsia"/>
        </w:rPr>
        <w:t>на</w:t>
      </w:r>
      <w:r>
        <w:t></w:t>
      </w:r>
      <w:r>
        <w:rPr>
          <w:rFonts w:hint="eastAsia"/>
        </w:rPr>
        <w:t>достаточную</w:t>
      </w:r>
      <w:r>
        <w:t></w:t>
      </w:r>
      <w:r>
        <w:rPr>
          <w:rFonts w:hint="eastAsia"/>
        </w:rPr>
        <w:t>изученность</w:t>
      </w:r>
      <w:r>
        <w:t></w:t>
      </w:r>
      <w:r>
        <w:rPr>
          <w:rFonts w:hint="eastAsia"/>
        </w:rPr>
        <w:t>данной</w:t>
      </w:r>
      <w:r>
        <w:t></w:t>
      </w:r>
      <w:r>
        <w:rPr>
          <w:rFonts w:hint="eastAsia"/>
        </w:rPr>
        <w:t>проблемы</w:t>
      </w:r>
      <w:r>
        <w:t></w:t>
      </w:r>
      <w:r>
        <w:t></w:t>
      </w:r>
      <w:r>
        <w:rPr>
          <w:rFonts w:hint="eastAsia"/>
        </w:rPr>
        <w:t>практика</w:t>
      </w:r>
    </w:p>
    <w:p w:rsidR="005D05FA" w:rsidRDefault="005D05FA" w:rsidP="005D05FA">
      <w:r>
        <w:rPr>
          <w:rFonts w:hint="eastAsia"/>
        </w:rPr>
        <w:t>организации</w:t>
      </w:r>
      <w:r>
        <w:t></w:t>
      </w:r>
      <w:r>
        <w:rPr>
          <w:rFonts w:hint="eastAsia"/>
        </w:rPr>
        <w:t>самостоятельной</w:t>
      </w:r>
      <w:r>
        <w:t></w:t>
      </w:r>
      <w:r>
        <w:rPr>
          <w:rFonts w:hint="eastAsia"/>
        </w:rPr>
        <w:t>деятельности</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p>
    <w:p w:rsidR="005D05FA" w:rsidRDefault="005D05FA" w:rsidP="005D05FA">
      <w:r>
        <w:rPr>
          <w:rFonts w:hint="eastAsia"/>
        </w:rPr>
        <w:t>образовательной</w:t>
      </w:r>
      <w:r>
        <w:tab/>
      </w:r>
      <w:r>
        <w:rPr>
          <w:rFonts w:hint="eastAsia"/>
        </w:rPr>
        <w:t>организации</w:t>
      </w:r>
      <w:r>
        <w:tab/>
      </w:r>
      <w:r>
        <w:rPr>
          <w:rFonts w:hint="eastAsia"/>
        </w:rPr>
        <w:t>не</w:t>
      </w:r>
      <w:r>
        <w:tab/>
      </w:r>
      <w:r>
        <w:rPr>
          <w:rFonts w:hint="eastAsia"/>
        </w:rPr>
        <w:t>дает</w:t>
      </w:r>
      <w:r>
        <w:tab/>
      </w:r>
      <w:r>
        <w:rPr>
          <w:rFonts w:hint="eastAsia"/>
        </w:rPr>
        <w:t>высоких</w:t>
      </w:r>
      <w:r>
        <w:tab/>
      </w:r>
      <w:r>
        <w:rPr>
          <w:rFonts w:hint="eastAsia"/>
        </w:rPr>
        <w:t>результатов</w:t>
      </w:r>
      <w:r>
        <w:t></w:t>
      </w:r>
    </w:p>
    <w:p w:rsidR="005D05FA" w:rsidRDefault="005D05FA" w:rsidP="005D05FA">
      <w:r>
        <w:rPr>
          <w:rFonts w:hint="eastAsia"/>
        </w:rPr>
        <w:t>соответствующих</w:t>
      </w:r>
      <w:r>
        <w:t></w:t>
      </w:r>
      <w:r>
        <w:rPr>
          <w:rFonts w:hint="eastAsia"/>
        </w:rPr>
        <w:t>современному</w:t>
      </w:r>
      <w:r>
        <w:t></w:t>
      </w:r>
      <w:r>
        <w:rPr>
          <w:rFonts w:hint="eastAsia"/>
        </w:rPr>
        <w:t>уровню</w:t>
      </w:r>
      <w:r>
        <w:t></w:t>
      </w:r>
      <w:r>
        <w:rPr>
          <w:rFonts w:hint="eastAsia"/>
        </w:rPr>
        <w:t>обучения</w:t>
      </w:r>
      <w:r>
        <w:t></w:t>
      </w:r>
      <w:r>
        <w:t></w:t>
      </w:r>
      <w:r>
        <w:rPr>
          <w:rFonts w:hint="eastAsia"/>
        </w:rPr>
        <w:t>Существует</w:t>
      </w:r>
      <w:r>
        <w:t></w:t>
      </w:r>
      <w:r>
        <w:rPr>
          <w:rFonts w:hint="eastAsia"/>
        </w:rPr>
        <w:t>актуальная</w:t>
      </w:r>
      <w:r>
        <w:t></w:t>
      </w:r>
      <w:r>
        <w:rPr>
          <w:rFonts w:hint="eastAsia"/>
        </w:rPr>
        <w:t>необходимость</w:t>
      </w:r>
      <w:r>
        <w:t></w:t>
      </w:r>
      <w:r>
        <w:rPr>
          <w:rFonts w:hint="eastAsia"/>
        </w:rPr>
        <w:t>изучения</w:t>
      </w:r>
      <w:r>
        <w:t></w:t>
      </w:r>
      <w:r>
        <w:rPr>
          <w:rFonts w:hint="eastAsia"/>
        </w:rPr>
        <w:t>особенностей</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p>
    <w:p w:rsidR="005D05FA" w:rsidRDefault="005D05FA" w:rsidP="005D05FA">
      <w:r>
        <w:rPr>
          <w:rFonts w:hint="eastAsia"/>
        </w:rPr>
        <w:t>В</w:t>
      </w:r>
      <w:r>
        <w:t></w:t>
      </w:r>
      <w:r>
        <w:rPr>
          <w:rFonts w:hint="eastAsia"/>
        </w:rPr>
        <w:t>настоящее</w:t>
      </w:r>
      <w:r>
        <w:t></w:t>
      </w:r>
      <w:r>
        <w:rPr>
          <w:rFonts w:hint="eastAsia"/>
        </w:rPr>
        <w:t>время</w:t>
      </w:r>
      <w:r>
        <w:t></w:t>
      </w:r>
      <w:r>
        <w:rPr>
          <w:rFonts w:hint="eastAsia"/>
        </w:rPr>
        <w:t>отсутствуют</w:t>
      </w:r>
      <w:r>
        <w:t></w:t>
      </w:r>
      <w:r>
        <w:rPr>
          <w:rFonts w:hint="eastAsia"/>
        </w:rPr>
        <w:t>работы</w:t>
      </w:r>
      <w:r>
        <w:t></w:t>
      </w:r>
      <w:r>
        <w:t></w:t>
      </w:r>
      <w:r>
        <w:rPr>
          <w:rFonts w:hint="eastAsia"/>
        </w:rPr>
        <w:t>связанные</w:t>
      </w:r>
      <w:r>
        <w:t></w:t>
      </w:r>
      <w:r>
        <w:rPr>
          <w:rFonts w:hint="eastAsia"/>
        </w:rPr>
        <w:t>с</w:t>
      </w:r>
      <w:r>
        <w:t></w:t>
      </w:r>
      <w:r>
        <w:rPr>
          <w:rFonts w:hint="eastAsia"/>
        </w:rPr>
        <w:t>обоснованием</w:t>
      </w:r>
    </w:p>
    <w:p w:rsidR="005D05FA" w:rsidRDefault="005D05FA" w:rsidP="005D05FA">
      <w:r>
        <w:rPr>
          <w:rFonts w:hint="eastAsia"/>
        </w:rPr>
        <w:t>дидактического</w:t>
      </w:r>
      <w:r>
        <w:t></w:t>
      </w:r>
      <w:r>
        <w:rPr>
          <w:rFonts w:hint="eastAsia"/>
        </w:rPr>
        <w:t>инструментария</w:t>
      </w:r>
      <w:r>
        <w:t></w:t>
      </w:r>
      <w:r>
        <w:rPr>
          <w:rFonts w:hint="eastAsia"/>
        </w:rPr>
        <w:t>реализации</w:t>
      </w:r>
      <w:r>
        <w:t></w:t>
      </w:r>
      <w:r>
        <w:rPr>
          <w:rFonts w:hint="eastAsia"/>
        </w:rPr>
        <w:t>теории</w:t>
      </w:r>
      <w:r>
        <w:t></w:t>
      </w:r>
      <w:r>
        <w:rPr>
          <w:rFonts w:hint="eastAsia"/>
        </w:rPr>
        <w:t>самостоятельной</w:t>
      </w:r>
      <w:r>
        <w:t></w:t>
      </w:r>
      <w:r>
        <w:rPr>
          <w:rFonts w:hint="eastAsia"/>
        </w:rPr>
        <w:t>работы</w:t>
      </w:r>
    </w:p>
    <w:p w:rsidR="005D05FA" w:rsidRDefault="005D05FA" w:rsidP="005D05FA">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практику</w:t>
      </w:r>
      <w:r>
        <w:t></w:t>
      </w:r>
      <w:r>
        <w:rPr>
          <w:rFonts w:hint="eastAsia"/>
        </w:rPr>
        <w:t>ее</w:t>
      </w:r>
      <w:r>
        <w:t></w:t>
      </w:r>
      <w:r>
        <w:rPr>
          <w:rFonts w:hint="eastAsia"/>
        </w:rPr>
        <w:t>организации</w:t>
      </w:r>
      <w:r>
        <w:t></w:t>
      </w:r>
      <w:r>
        <w:rPr>
          <w:rFonts w:hint="eastAsia"/>
        </w:rPr>
        <w:t>в</w:t>
      </w:r>
      <w:r>
        <w:t></w:t>
      </w:r>
      <w:r>
        <w:rPr>
          <w:rFonts w:hint="eastAsia"/>
        </w:rPr>
        <w:t>учебном</w:t>
      </w:r>
      <w:r>
        <w:t></w:t>
      </w:r>
      <w:r>
        <w:rPr>
          <w:rFonts w:hint="eastAsia"/>
        </w:rPr>
        <w:t>процессе</w:t>
      </w:r>
      <w:r>
        <w:t></w:t>
      </w:r>
      <w:r>
        <w:t></w:t>
      </w:r>
      <w:r>
        <w:rPr>
          <w:rFonts w:hint="eastAsia"/>
        </w:rPr>
        <w:t>не</w:t>
      </w:r>
    </w:p>
    <w:p w:rsidR="005D05FA" w:rsidRDefault="005D05FA" w:rsidP="005D05FA">
      <w:r>
        <w:rPr>
          <w:rFonts w:hint="eastAsia"/>
        </w:rPr>
        <w:t>определены</w:t>
      </w:r>
      <w:r>
        <w:tab/>
      </w:r>
      <w:r>
        <w:rPr>
          <w:rFonts w:hint="eastAsia"/>
        </w:rPr>
        <w:t>теоретические</w:t>
      </w:r>
      <w:r>
        <w:tab/>
      </w:r>
      <w:r>
        <w:rPr>
          <w:rFonts w:hint="eastAsia"/>
        </w:rPr>
        <w:t>основы</w:t>
      </w:r>
      <w:r>
        <w:tab/>
      </w:r>
      <w:r>
        <w:rPr>
          <w:rFonts w:hint="eastAsia"/>
        </w:rPr>
        <w:t>педагогического</w:t>
      </w:r>
      <w:r>
        <w:tab/>
      </w:r>
      <w:r>
        <w:rPr>
          <w:rFonts w:hint="eastAsia"/>
        </w:rPr>
        <w:t>обеспечения</w:t>
      </w:r>
    </w:p>
    <w:p w:rsidR="005D05FA" w:rsidRDefault="005D05FA" w:rsidP="005D05FA">
      <w:r>
        <w:t></w:t>
      </w:r>
    </w:p>
    <w:p w:rsidR="005D05FA" w:rsidRDefault="005D05FA" w:rsidP="005D05FA">
      <w:r>
        <w:t></w:t>
      </w:r>
    </w:p>
    <w:p w:rsidR="005D05FA" w:rsidRDefault="005D05FA" w:rsidP="005D05FA">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Существенную</w:t>
      </w:r>
      <w:r>
        <w:t></w:t>
      </w:r>
      <w:r>
        <w:rPr>
          <w:rFonts w:hint="eastAsia"/>
        </w:rPr>
        <w:t>роль</w:t>
      </w:r>
      <w:r>
        <w:t></w:t>
      </w:r>
      <w:r>
        <w:rPr>
          <w:rFonts w:hint="eastAsia"/>
        </w:rPr>
        <w:t>в</w:t>
      </w:r>
      <w:r>
        <w:t></w:t>
      </w:r>
      <w:r>
        <w:rPr>
          <w:rFonts w:hint="eastAsia"/>
        </w:rPr>
        <w:t>разработке</w:t>
      </w:r>
      <w:r>
        <w:t></w:t>
      </w:r>
      <w:r>
        <w:rPr>
          <w:rFonts w:hint="eastAsia"/>
        </w:rPr>
        <w:t>данной</w:t>
      </w:r>
      <w:r>
        <w:t></w:t>
      </w:r>
      <w:r>
        <w:rPr>
          <w:rFonts w:hint="eastAsia"/>
        </w:rPr>
        <w:t>проблематики</w:t>
      </w:r>
      <w:r>
        <w:t></w:t>
      </w:r>
      <w:r>
        <w:rPr>
          <w:rFonts w:hint="eastAsia"/>
        </w:rPr>
        <w:t>играют</w:t>
      </w:r>
    </w:p>
    <w:p w:rsidR="005D05FA" w:rsidRDefault="005D05FA" w:rsidP="005D05FA">
      <w:r>
        <w:rPr>
          <w:rFonts w:hint="eastAsia"/>
        </w:rPr>
        <w:t>концепции</w:t>
      </w:r>
      <w:r>
        <w:t></w:t>
      </w:r>
      <w:r>
        <w:rPr>
          <w:rFonts w:hint="eastAsia"/>
        </w:rPr>
        <w:t>педагогической</w:t>
      </w:r>
      <w:r>
        <w:t></w:t>
      </w:r>
      <w:r>
        <w:rPr>
          <w:rFonts w:hint="eastAsia"/>
        </w:rPr>
        <w:t>поддержки</w:t>
      </w:r>
      <w:r>
        <w:t></w:t>
      </w:r>
      <w:r>
        <w:t></w:t>
      </w:r>
      <w:r>
        <w:rPr>
          <w:rFonts w:hint="eastAsia"/>
        </w:rPr>
        <w:t>Е</w:t>
      </w:r>
      <w:r>
        <w:t></w:t>
      </w:r>
      <w:r>
        <w:rPr>
          <w:rFonts w:hint="eastAsia"/>
        </w:rPr>
        <w:t>А</w:t>
      </w:r>
      <w:r>
        <w:t></w:t>
      </w:r>
      <w:r>
        <w:t></w:t>
      </w:r>
      <w:r>
        <w:rPr>
          <w:rFonts w:hint="eastAsia"/>
        </w:rPr>
        <w:t>Александрова</w:t>
      </w:r>
      <w:r>
        <w:t></w:t>
      </w:r>
      <w:r>
        <w:t></w:t>
      </w:r>
      <w:r>
        <w:rPr>
          <w:rFonts w:hint="eastAsia"/>
        </w:rPr>
        <w:t>О</w:t>
      </w:r>
      <w:r>
        <w:t></w:t>
      </w:r>
      <w:r>
        <w:rPr>
          <w:rFonts w:hint="eastAsia"/>
        </w:rPr>
        <w:t>С</w:t>
      </w:r>
      <w:r>
        <w:t></w:t>
      </w:r>
      <w:r>
        <w:t></w:t>
      </w:r>
      <w:r>
        <w:rPr>
          <w:rFonts w:hint="eastAsia"/>
        </w:rPr>
        <w:t>Газман</w:t>
      </w:r>
      <w:r>
        <w:t></w:t>
      </w:r>
    </w:p>
    <w:p w:rsidR="005D05FA" w:rsidRDefault="005D05FA" w:rsidP="005D05FA">
      <w:r>
        <w:rPr>
          <w:rFonts w:hint="eastAsia"/>
        </w:rPr>
        <w:t>Н</w:t>
      </w:r>
      <w:r>
        <w:t></w:t>
      </w:r>
      <w:r>
        <w:rPr>
          <w:rFonts w:hint="eastAsia"/>
        </w:rPr>
        <w:t>Н</w:t>
      </w:r>
      <w:r>
        <w:t></w:t>
      </w:r>
      <w:r>
        <w:t></w:t>
      </w:r>
      <w:r>
        <w:rPr>
          <w:rFonts w:hint="eastAsia"/>
        </w:rPr>
        <w:t>Михайлова</w:t>
      </w:r>
      <w:r>
        <w:t></w:t>
      </w:r>
      <w:r>
        <w:tab/>
      </w:r>
      <w:r>
        <w:rPr>
          <w:rFonts w:hint="eastAsia"/>
        </w:rPr>
        <w:t>С</w:t>
      </w:r>
      <w:r>
        <w:t></w:t>
      </w:r>
      <w:r>
        <w:rPr>
          <w:rFonts w:hint="eastAsia"/>
        </w:rPr>
        <w:t>М</w:t>
      </w:r>
      <w:r>
        <w:t></w:t>
      </w:r>
      <w:r>
        <w:t></w:t>
      </w:r>
      <w:r>
        <w:rPr>
          <w:rFonts w:hint="eastAsia"/>
        </w:rPr>
        <w:t>Юсфин</w:t>
      </w:r>
      <w:r>
        <w:t></w:t>
      </w:r>
      <w:r>
        <w:t></w:t>
      </w:r>
      <w:r>
        <w:tab/>
      </w:r>
      <w:r>
        <w:rPr>
          <w:rFonts w:hint="eastAsia"/>
        </w:rPr>
        <w:t>педагогического</w:t>
      </w:r>
      <w:r>
        <w:tab/>
      </w:r>
      <w:r>
        <w:rPr>
          <w:rFonts w:hint="eastAsia"/>
        </w:rPr>
        <w:t>и</w:t>
      </w:r>
      <w:r>
        <w:tab/>
      </w:r>
      <w:r>
        <w:rPr>
          <w:rFonts w:hint="eastAsia"/>
        </w:rPr>
        <w:t>социально</w:t>
      </w:r>
      <w:r>
        <w:t></w:t>
      </w:r>
    </w:p>
    <w:p w:rsidR="005D05FA" w:rsidRDefault="005D05FA" w:rsidP="005D05FA">
      <w:r>
        <w:rPr>
          <w:rFonts w:hint="eastAsia"/>
        </w:rPr>
        <w:t>педагогического</w:t>
      </w:r>
      <w:r>
        <w:t></w:t>
      </w:r>
      <w:r>
        <w:rPr>
          <w:rFonts w:hint="eastAsia"/>
        </w:rPr>
        <w:t>сопровождения</w:t>
      </w:r>
      <w:r>
        <w:t></w:t>
      </w:r>
      <w:r>
        <w:t></w:t>
      </w:r>
      <w:r>
        <w:rPr>
          <w:rFonts w:hint="eastAsia"/>
        </w:rPr>
        <w:t>М</w:t>
      </w:r>
      <w:r>
        <w:t></w:t>
      </w:r>
      <w:r>
        <w:rPr>
          <w:rFonts w:hint="eastAsia"/>
        </w:rPr>
        <w:t>И</w:t>
      </w:r>
      <w:r>
        <w:t></w:t>
      </w:r>
      <w:r>
        <w:t></w:t>
      </w:r>
      <w:r>
        <w:rPr>
          <w:rFonts w:hint="eastAsia"/>
        </w:rPr>
        <w:t>Рожков</w:t>
      </w:r>
      <w:r>
        <w:t></w:t>
      </w:r>
      <w:r>
        <w:t></w:t>
      </w:r>
      <w:r>
        <w:rPr>
          <w:rFonts w:hint="eastAsia"/>
        </w:rPr>
        <w:t>А</w:t>
      </w:r>
      <w:r>
        <w:t></w:t>
      </w:r>
      <w:r>
        <w:rPr>
          <w:rFonts w:hint="eastAsia"/>
        </w:rPr>
        <w:t>Л</w:t>
      </w:r>
      <w:r>
        <w:t></w:t>
      </w:r>
      <w:r>
        <w:t></w:t>
      </w:r>
      <w:r>
        <w:rPr>
          <w:rFonts w:hint="eastAsia"/>
        </w:rPr>
        <w:t>Уманский</w:t>
      </w:r>
      <w:r>
        <w:t></w:t>
      </w:r>
      <w:r>
        <w:t></w:t>
      </w:r>
      <w:r>
        <w:t></w:t>
      </w:r>
      <w:r>
        <w:rPr>
          <w:rFonts w:hint="eastAsia"/>
        </w:rPr>
        <w:t>социально</w:t>
      </w:r>
      <w:r>
        <w:t></w:t>
      </w:r>
    </w:p>
    <w:p w:rsidR="005D05FA" w:rsidRDefault="005D05FA" w:rsidP="005D05FA">
      <w:r>
        <w:rPr>
          <w:rFonts w:hint="eastAsia"/>
        </w:rPr>
        <w:t>педагогического</w:t>
      </w:r>
      <w:r>
        <w:t></w:t>
      </w:r>
      <w:r>
        <w:rPr>
          <w:rFonts w:hint="eastAsia"/>
        </w:rPr>
        <w:t>обеспечения</w:t>
      </w:r>
      <w:r>
        <w:t></w:t>
      </w:r>
      <w:r>
        <w:t></w:t>
      </w:r>
      <w:r>
        <w:rPr>
          <w:rFonts w:hint="eastAsia"/>
        </w:rPr>
        <w:t>Л</w:t>
      </w:r>
      <w:r>
        <w:t></w:t>
      </w:r>
      <w:r>
        <w:rPr>
          <w:rFonts w:hint="eastAsia"/>
        </w:rPr>
        <w:t>М</w:t>
      </w:r>
      <w:r>
        <w:t></w:t>
      </w:r>
      <w:r>
        <w:t></w:t>
      </w:r>
      <w:r>
        <w:rPr>
          <w:rFonts w:hint="eastAsia"/>
        </w:rPr>
        <w:t>Бочкова</w:t>
      </w:r>
      <w:r>
        <w:t></w:t>
      </w:r>
      <w:r>
        <w:t></w:t>
      </w:r>
      <w:r>
        <w:rPr>
          <w:rFonts w:hint="eastAsia"/>
        </w:rPr>
        <w:t>И</w:t>
      </w:r>
      <w:r>
        <w:t></w:t>
      </w:r>
      <w:r>
        <w:rPr>
          <w:rFonts w:hint="eastAsia"/>
        </w:rPr>
        <w:t>А</w:t>
      </w:r>
      <w:r>
        <w:t></w:t>
      </w:r>
      <w:r>
        <w:t></w:t>
      </w:r>
      <w:r>
        <w:rPr>
          <w:rFonts w:hint="eastAsia"/>
        </w:rPr>
        <w:t>Гусева</w:t>
      </w:r>
      <w:r>
        <w:t></w:t>
      </w:r>
      <w:r>
        <w:t></w:t>
      </w:r>
      <w:r>
        <w:rPr>
          <w:rFonts w:hint="eastAsia"/>
        </w:rPr>
        <w:t>А</w:t>
      </w:r>
      <w:r>
        <w:t></w:t>
      </w:r>
      <w:r>
        <w:rPr>
          <w:rFonts w:hint="eastAsia"/>
        </w:rPr>
        <w:t>Ф</w:t>
      </w:r>
      <w:r>
        <w:t></w:t>
      </w:r>
      <w:r>
        <w:t></w:t>
      </w:r>
      <w:r>
        <w:rPr>
          <w:rFonts w:hint="eastAsia"/>
        </w:rPr>
        <w:t>Драничников</w:t>
      </w:r>
      <w:r>
        <w:t></w:t>
      </w:r>
    </w:p>
    <w:p w:rsidR="005D05FA" w:rsidRDefault="005D05FA" w:rsidP="005D05FA">
      <w:r>
        <w:rPr>
          <w:rFonts w:hint="eastAsia"/>
        </w:rPr>
        <w:t>О</w:t>
      </w:r>
      <w:r>
        <w:t></w:t>
      </w:r>
      <w:r>
        <w:rPr>
          <w:rFonts w:hint="eastAsia"/>
        </w:rPr>
        <w:t>Л</w:t>
      </w:r>
      <w:r>
        <w:t></w:t>
      </w:r>
      <w:r>
        <w:t></w:t>
      </w:r>
      <w:r>
        <w:rPr>
          <w:rFonts w:hint="eastAsia"/>
        </w:rPr>
        <w:t>Еремина</w:t>
      </w:r>
      <w:r>
        <w:t></w:t>
      </w:r>
      <w:r>
        <w:t></w:t>
      </w:r>
      <w:r>
        <w:rPr>
          <w:rFonts w:hint="eastAsia"/>
        </w:rPr>
        <w:t>А</w:t>
      </w:r>
      <w:r>
        <w:t></w:t>
      </w:r>
      <w:r>
        <w:rPr>
          <w:rFonts w:hint="eastAsia"/>
        </w:rPr>
        <w:t>И</w:t>
      </w:r>
      <w:r>
        <w:t></w:t>
      </w:r>
      <w:r>
        <w:t></w:t>
      </w:r>
      <w:r>
        <w:rPr>
          <w:rFonts w:hint="eastAsia"/>
        </w:rPr>
        <w:t>Кивилевич</w:t>
      </w:r>
      <w:r>
        <w:t></w:t>
      </w:r>
      <w:r>
        <w:t></w:t>
      </w:r>
      <w:r>
        <w:rPr>
          <w:rFonts w:hint="eastAsia"/>
        </w:rPr>
        <w:t>Т</w:t>
      </w:r>
      <w:r>
        <w:t></w:t>
      </w:r>
      <w:r>
        <w:rPr>
          <w:rFonts w:hint="eastAsia"/>
        </w:rPr>
        <w:t>Е</w:t>
      </w:r>
      <w:r>
        <w:t></w:t>
      </w:r>
      <w:r>
        <w:t></w:t>
      </w:r>
      <w:r>
        <w:rPr>
          <w:rFonts w:hint="eastAsia"/>
        </w:rPr>
        <w:t>Коровкина</w:t>
      </w:r>
      <w:r>
        <w:t></w:t>
      </w:r>
      <w:r>
        <w:t></w:t>
      </w:r>
      <w:r>
        <w:rPr>
          <w:rFonts w:hint="eastAsia"/>
        </w:rPr>
        <w:t>А</w:t>
      </w:r>
      <w:r>
        <w:t></w:t>
      </w:r>
      <w:r>
        <w:rPr>
          <w:rFonts w:hint="eastAsia"/>
        </w:rPr>
        <w:t>И</w:t>
      </w:r>
      <w:r>
        <w:t></w:t>
      </w:r>
      <w:r>
        <w:t></w:t>
      </w:r>
      <w:r>
        <w:rPr>
          <w:rFonts w:hint="eastAsia"/>
        </w:rPr>
        <w:t>Тимонин</w:t>
      </w:r>
      <w:r>
        <w:t></w:t>
      </w:r>
      <w:r>
        <w:t></w:t>
      </w:r>
      <w:r>
        <w:t></w:t>
      </w:r>
      <w:r>
        <w:rPr>
          <w:rFonts w:hint="eastAsia"/>
        </w:rPr>
        <w:t>отдельные</w:t>
      </w:r>
    </w:p>
    <w:p w:rsidR="005D05FA" w:rsidRDefault="005D05FA" w:rsidP="005D05FA">
      <w:r>
        <w:rPr>
          <w:rFonts w:hint="eastAsia"/>
        </w:rPr>
        <w:t>научно</w:t>
      </w:r>
      <w:r>
        <w:t></w:t>
      </w:r>
      <w:r>
        <w:rPr>
          <w:rFonts w:hint="eastAsia"/>
        </w:rPr>
        <w:t>практические</w:t>
      </w:r>
      <w:r>
        <w:t></w:t>
      </w:r>
      <w:r>
        <w:rPr>
          <w:rFonts w:hint="eastAsia"/>
        </w:rPr>
        <w:t>разработки</w:t>
      </w:r>
      <w:r>
        <w:t></w:t>
      </w:r>
      <w:r>
        <w:rPr>
          <w:rFonts w:hint="eastAsia"/>
        </w:rPr>
        <w:t>педагогического</w:t>
      </w:r>
      <w:r>
        <w:t></w:t>
      </w:r>
      <w:r>
        <w:rPr>
          <w:rFonts w:hint="eastAsia"/>
        </w:rPr>
        <w:t>обеспечения</w:t>
      </w:r>
      <w:r>
        <w:t></w:t>
      </w:r>
      <w:r>
        <w:rPr>
          <w:rFonts w:hint="eastAsia"/>
        </w:rPr>
        <w:t>в</w:t>
      </w:r>
      <w:r>
        <w:t></w:t>
      </w:r>
      <w:r>
        <w:rPr>
          <w:rFonts w:hint="eastAsia"/>
        </w:rPr>
        <w:t>сфере</w:t>
      </w:r>
    </w:p>
    <w:p w:rsidR="005D05FA" w:rsidRDefault="005D05FA" w:rsidP="005D05FA">
      <w:r>
        <w:rPr>
          <w:rFonts w:hint="eastAsia"/>
        </w:rPr>
        <w:t>образовательной</w:t>
      </w:r>
      <w:r>
        <w:t></w:t>
      </w:r>
      <w:r>
        <w:rPr>
          <w:rFonts w:hint="eastAsia"/>
        </w:rPr>
        <w:t>практики</w:t>
      </w:r>
      <w:r>
        <w:t></w:t>
      </w:r>
      <w:r>
        <w:t></w:t>
      </w:r>
      <w:r>
        <w:rPr>
          <w:rFonts w:hint="eastAsia"/>
        </w:rPr>
        <w:t>социальной</w:t>
      </w:r>
      <w:r>
        <w:t></w:t>
      </w:r>
      <w:r>
        <w:rPr>
          <w:rFonts w:hint="eastAsia"/>
        </w:rPr>
        <w:t>защиты</w:t>
      </w:r>
      <w:r>
        <w:t></w:t>
      </w:r>
      <w:r>
        <w:rPr>
          <w:rFonts w:hint="eastAsia"/>
        </w:rPr>
        <w:t>отдельных</w:t>
      </w:r>
      <w:r>
        <w:t></w:t>
      </w:r>
      <w:r>
        <w:rPr>
          <w:rFonts w:hint="eastAsia"/>
        </w:rPr>
        <w:t>категорий</w:t>
      </w:r>
      <w:r>
        <w:t></w:t>
      </w:r>
      <w:r>
        <w:rPr>
          <w:rFonts w:hint="eastAsia"/>
        </w:rPr>
        <w:t>детей</w:t>
      </w:r>
    </w:p>
    <w:p w:rsidR="005D05FA" w:rsidRDefault="005D05FA" w:rsidP="005D05FA">
      <w:r>
        <w:t></w:t>
      </w:r>
      <w:r>
        <w:rPr>
          <w:rFonts w:hint="eastAsia"/>
        </w:rPr>
        <w:t>Н</w:t>
      </w:r>
      <w:r>
        <w:t></w:t>
      </w:r>
      <w:r>
        <w:rPr>
          <w:rFonts w:hint="eastAsia"/>
        </w:rPr>
        <w:t>Е</w:t>
      </w:r>
      <w:r>
        <w:t></w:t>
      </w:r>
      <w:r>
        <w:t></w:t>
      </w:r>
      <w:r>
        <w:rPr>
          <w:rFonts w:hint="eastAsia"/>
        </w:rPr>
        <w:t>Бекетова</w:t>
      </w:r>
      <w:r>
        <w:t></w:t>
      </w:r>
      <w:r>
        <w:tab/>
      </w:r>
      <w:r>
        <w:rPr>
          <w:rFonts w:hint="eastAsia"/>
        </w:rPr>
        <w:t>А</w:t>
      </w:r>
      <w:r>
        <w:t></w:t>
      </w:r>
      <w:r>
        <w:rPr>
          <w:rFonts w:hint="eastAsia"/>
        </w:rPr>
        <w:t>Р</w:t>
      </w:r>
      <w:r>
        <w:t></w:t>
      </w:r>
      <w:r>
        <w:t></w:t>
      </w:r>
      <w:r>
        <w:rPr>
          <w:rFonts w:hint="eastAsia"/>
        </w:rPr>
        <w:t>Лопатин</w:t>
      </w:r>
      <w:proofErr w:type="gramStart"/>
      <w:r>
        <w:t></w:t>
      </w:r>
      <w:r>
        <w:tab/>
      </w:r>
      <w:r>
        <w:rPr>
          <w:rFonts w:hint="eastAsia"/>
        </w:rPr>
        <w:t>Т</w:t>
      </w:r>
      <w:proofErr w:type="gramEnd"/>
      <w:r>
        <w:t></w:t>
      </w:r>
      <w:r>
        <w:rPr>
          <w:rFonts w:hint="eastAsia"/>
        </w:rPr>
        <w:t>А</w:t>
      </w:r>
      <w:r>
        <w:t></w:t>
      </w:r>
      <w:r>
        <w:t></w:t>
      </w:r>
      <w:r>
        <w:rPr>
          <w:rFonts w:hint="eastAsia"/>
        </w:rPr>
        <w:t>Мерцалова</w:t>
      </w:r>
      <w:r>
        <w:t></w:t>
      </w:r>
      <w:r>
        <w:tab/>
      </w:r>
      <w:r>
        <w:rPr>
          <w:rFonts w:hint="eastAsia"/>
        </w:rPr>
        <w:t>И</w:t>
      </w:r>
      <w:r>
        <w:t></w:t>
      </w:r>
      <w:r>
        <w:rPr>
          <w:rFonts w:hint="eastAsia"/>
        </w:rPr>
        <w:t>В</w:t>
      </w:r>
      <w:r>
        <w:t></w:t>
      </w:r>
      <w:r>
        <w:t></w:t>
      </w:r>
      <w:r>
        <w:rPr>
          <w:rFonts w:hint="eastAsia"/>
        </w:rPr>
        <w:t>Протасова</w:t>
      </w:r>
      <w:r>
        <w:t></w:t>
      </w:r>
    </w:p>
    <w:p w:rsidR="005D05FA" w:rsidRDefault="005D05FA" w:rsidP="005D05FA">
      <w:r>
        <w:rPr>
          <w:rFonts w:hint="eastAsia"/>
        </w:rPr>
        <w:t>С</w:t>
      </w:r>
      <w:r>
        <w:t></w:t>
      </w:r>
      <w:r>
        <w:rPr>
          <w:rFonts w:hint="eastAsia"/>
        </w:rPr>
        <w:t>В</w:t>
      </w:r>
      <w:r>
        <w:t></w:t>
      </w:r>
      <w:r>
        <w:t></w:t>
      </w:r>
      <w:r>
        <w:rPr>
          <w:rFonts w:hint="eastAsia"/>
        </w:rPr>
        <w:t>Торохтий</w:t>
      </w:r>
      <w:r>
        <w:t></w:t>
      </w:r>
      <w:r>
        <w:t></w:t>
      </w:r>
      <w:r>
        <w:rPr>
          <w:rFonts w:hint="eastAsia"/>
        </w:rPr>
        <w:t>И</w:t>
      </w:r>
      <w:r>
        <w:t></w:t>
      </w:r>
      <w:r>
        <w:rPr>
          <w:rFonts w:hint="eastAsia"/>
        </w:rPr>
        <w:t>А</w:t>
      </w:r>
      <w:r>
        <w:t></w:t>
      </w:r>
      <w:r>
        <w:t></w:t>
      </w:r>
      <w:r>
        <w:rPr>
          <w:rFonts w:hint="eastAsia"/>
        </w:rPr>
        <w:t>Ушаков</w:t>
      </w:r>
      <w:r>
        <w:t></w:t>
      </w:r>
      <w:r>
        <w:t></w:t>
      </w:r>
      <w:r>
        <w:rPr>
          <w:rFonts w:hint="eastAsia"/>
        </w:rPr>
        <w:t>Н</w:t>
      </w:r>
      <w:r>
        <w:t></w:t>
      </w:r>
      <w:r>
        <w:rPr>
          <w:rFonts w:hint="eastAsia"/>
        </w:rPr>
        <w:t>Ю</w:t>
      </w:r>
      <w:r>
        <w:t></w:t>
      </w:r>
      <w:r>
        <w:t></w:t>
      </w:r>
      <w:r>
        <w:rPr>
          <w:rFonts w:hint="eastAsia"/>
        </w:rPr>
        <w:t>Шепелева</w:t>
      </w:r>
      <w:r>
        <w:t></w:t>
      </w:r>
      <w:r>
        <w:t></w:t>
      </w:r>
    </w:p>
    <w:p w:rsidR="005D05FA" w:rsidRDefault="005D05FA" w:rsidP="005D05FA">
      <w:r>
        <w:rPr>
          <w:rFonts w:hint="eastAsia"/>
        </w:rPr>
        <w:t>Проведенный</w:t>
      </w:r>
      <w:r>
        <w:tab/>
      </w:r>
      <w:r>
        <w:rPr>
          <w:rFonts w:hint="eastAsia"/>
        </w:rPr>
        <w:t>анализ</w:t>
      </w:r>
      <w:r>
        <w:tab/>
      </w:r>
      <w:r>
        <w:rPr>
          <w:rFonts w:hint="eastAsia"/>
        </w:rPr>
        <w:t>подходов</w:t>
      </w:r>
      <w:r>
        <w:tab/>
      </w:r>
      <w:r>
        <w:rPr>
          <w:rFonts w:hint="eastAsia"/>
        </w:rPr>
        <w:t>к</w:t>
      </w:r>
      <w:r>
        <w:tab/>
      </w:r>
      <w:r>
        <w:rPr>
          <w:rFonts w:hint="eastAsia"/>
        </w:rPr>
        <w:t>трактовке</w:t>
      </w:r>
      <w:r>
        <w:tab/>
      </w:r>
      <w:r>
        <w:rPr>
          <w:rFonts w:hint="eastAsia"/>
        </w:rPr>
        <w:t>педагогического</w:t>
      </w:r>
    </w:p>
    <w:p w:rsidR="005D05FA" w:rsidRDefault="005D05FA" w:rsidP="005D05FA">
      <w:r>
        <w:rPr>
          <w:rFonts w:hint="eastAsia"/>
        </w:rPr>
        <w:t>обеспечения</w:t>
      </w:r>
      <w:r>
        <w:t></w:t>
      </w:r>
      <w:r>
        <w:rPr>
          <w:rFonts w:hint="eastAsia"/>
        </w:rPr>
        <w:t>позволяет</w:t>
      </w:r>
      <w:r>
        <w:t></w:t>
      </w:r>
      <w:r>
        <w:rPr>
          <w:rFonts w:hint="eastAsia"/>
        </w:rPr>
        <w:t>нам</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оно</w:t>
      </w:r>
      <w:r>
        <w:t></w:t>
      </w:r>
      <w:r>
        <w:rPr>
          <w:rFonts w:hint="eastAsia"/>
        </w:rPr>
        <w:t>является</w:t>
      </w:r>
      <w:r>
        <w:t></w:t>
      </w:r>
      <w:r>
        <w:rPr>
          <w:rFonts w:hint="eastAsia"/>
        </w:rPr>
        <w:t>особым</w:t>
      </w:r>
      <w:r>
        <w:t></w:t>
      </w:r>
      <w:r>
        <w:rPr>
          <w:rFonts w:hint="eastAsia"/>
        </w:rPr>
        <w:t>видом</w:t>
      </w:r>
      <w:r>
        <w:t></w:t>
      </w:r>
      <w:r>
        <w:rPr>
          <w:rFonts w:hint="eastAsia"/>
        </w:rPr>
        <w:t>педагогической</w:t>
      </w:r>
      <w:r>
        <w:t></w:t>
      </w:r>
      <w:r>
        <w:rPr>
          <w:rFonts w:hint="eastAsia"/>
        </w:rPr>
        <w:t>деятельности</w:t>
      </w:r>
      <w:r>
        <w:t></w:t>
      </w:r>
      <w:r>
        <w:rPr>
          <w:rFonts w:hint="eastAsia"/>
        </w:rPr>
        <w:t>по</w:t>
      </w:r>
      <w:r>
        <w:t></w:t>
      </w:r>
      <w:r>
        <w:rPr>
          <w:rFonts w:hint="eastAsia"/>
        </w:rPr>
        <w:t>целесообразному</w:t>
      </w:r>
      <w:r>
        <w:t></w:t>
      </w:r>
      <w:r>
        <w:rPr>
          <w:rFonts w:hint="eastAsia"/>
        </w:rPr>
        <w:t>использованию</w:t>
      </w:r>
      <w:r>
        <w:t></w:t>
      </w:r>
      <w:r>
        <w:rPr>
          <w:rFonts w:hint="eastAsia"/>
        </w:rPr>
        <w:t>реальных</w:t>
      </w:r>
      <w:r>
        <w:t></w:t>
      </w:r>
      <w:r>
        <w:rPr>
          <w:rFonts w:hint="eastAsia"/>
        </w:rPr>
        <w:t>и</w:t>
      </w:r>
      <w:r>
        <w:t></w:t>
      </w:r>
      <w:r>
        <w:rPr>
          <w:rFonts w:hint="eastAsia"/>
        </w:rPr>
        <w:t>латентных</w:t>
      </w:r>
      <w:r>
        <w:t></w:t>
      </w:r>
      <w:r>
        <w:rPr>
          <w:rFonts w:hint="eastAsia"/>
        </w:rPr>
        <w:t>ресурсов</w:t>
      </w:r>
      <w:r>
        <w:t></w:t>
      </w:r>
      <w:r>
        <w:rPr>
          <w:rFonts w:hint="eastAsia"/>
        </w:rPr>
        <w:t>образовательной</w:t>
      </w:r>
      <w:r>
        <w:t></w:t>
      </w:r>
      <w:r>
        <w:rPr>
          <w:rFonts w:hint="eastAsia"/>
        </w:rPr>
        <w:t>среды</w:t>
      </w:r>
      <w:r>
        <w:t></w:t>
      </w:r>
      <w:r>
        <w:t></w:t>
      </w:r>
      <w:r>
        <w:rPr>
          <w:rFonts w:hint="eastAsia"/>
        </w:rPr>
        <w:t>А</w:t>
      </w:r>
      <w:r>
        <w:t></w:t>
      </w:r>
      <w:r>
        <w:rPr>
          <w:rFonts w:hint="eastAsia"/>
        </w:rPr>
        <w:t>И</w:t>
      </w:r>
      <w:r>
        <w:t></w:t>
      </w:r>
      <w:r>
        <w:t></w:t>
      </w:r>
      <w:r>
        <w:rPr>
          <w:rFonts w:hint="eastAsia"/>
        </w:rPr>
        <w:t>Тимонин</w:t>
      </w:r>
      <w:r>
        <w:t></w:t>
      </w:r>
      <w:r>
        <w:t></w:t>
      </w:r>
      <w:r>
        <w:t></w:t>
      </w:r>
      <w:r>
        <w:rPr>
          <w:rFonts w:hint="eastAsia"/>
        </w:rPr>
        <w:t>учебно</w:t>
      </w:r>
      <w:r>
        <w:t></w:t>
      </w:r>
      <w:r>
        <w:rPr>
          <w:rFonts w:hint="eastAsia"/>
        </w:rPr>
        <w:t>воспитательного</w:t>
      </w:r>
      <w:r>
        <w:t></w:t>
      </w:r>
      <w:r>
        <w:rPr>
          <w:rFonts w:hint="eastAsia"/>
        </w:rPr>
        <w:t>процесса</w:t>
      </w:r>
      <w:r>
        <w:t></w:t>
      </w:r>
      <w:r>
        <w:rPr>
          <w:rFonts w:hint="eastAsia"/>
        </w:rPr>
        <w:t>с</w:t>
      </w:r>
      <w:r>
        <w:t></w:t>
      </w:r>
      <w:r>
        <w:rPr>
          <w:rFonts w:hint="eastAsia"/>
        </w:rPr>
        <w:t>привлечением</w:t>
      </w:r>
      <w:r>
        <w:t></w:t>
      </w:r>
      <w:r>
        <w:rPr>
          <w:rFonts w:hint="eastAsia"/>
        </w:rPr>
        <w:t>системной</w:t>
      </w:r>
      <w:r>
        <w:t></w:t>
      </w:r>
      <w:r>
        <w:rPr>
          <w:rFonts w:hint="eastAsia"/>
        </w:rPr>
        <w:t>совокупности</w:t>
      </w:r>
      <w:r>
        <w:t></w:t>
      </w:r>
      <w:r>
        <w:rPr>
          <w:rFonts w:hint="eastAsia"/>
        </w:rPr>
        <w:t>педагогических</w:t>
      </w:r>
      <w:r>
        <w:t></w:t>
      </w:r>
      <w:r>
        <w:rPr>
          <w:rFonts w:hint="eastAsia"/>
        </w:rPr>
        <w:t>средств</w:t>
      </w:r>
      <w:r>
        <w:t></w:t>
      </w:r>
      <w:r>
        <w:rPr>
          <w:rFonts w:hint="eastAsia"/>
        </w:rPr>
        <w:t>и</w:t>
      </w:r>
      <w:r>
        <w:t></w:t>
      </w:r>
      <w:r>
        <w:rPr>
          <w:rFonts w:hint="eastAsia"/>
        </w:rPr>
        <w:t>созданием</w:t>
      </w:r>
      <w:r>
        <w:t></w:t>
      </w:r>
      <w:r>
        <w:rPr>
          <w:rFonts w:hint="eastAsia"/>
        </w:rPr>
        <w:t>условий</w:t>
      </w:r>
      <w:r>
        <w:t></w:t>
      </w:r>
      <w:r>
        <w:rPr>
          <w:rFonts w:hint="eastAsia"/>
        </w:rPr>
        <w:t>для</w:t>
      </w:r>
      <w:r>
        <w:t></w:t>
      </w:r>
      <w:r>
        <w:rPr>
          <w:rFonts w:hint="eastAsia"/>
        </w:rPr>
        <w:t>их</w:t>
      </w:r>
      <w:r>
        <w:t></w:t>
      </w:r>
      <w:r>
        <w:rPr>
          <w:rFonts w:hint="eastAsia"/>
        </w:rPr>
        <w:t>реализации</w:t>
      </w:r>
      <w:r>
        <w:t></w:t>
      </w:r>
      <w:r>
        <w:t></w:t>
      </w:r>
      <w:r>
        <w:rPr>
          <w:rFonts w:hint="eastAsia"/>
        </w:rPr>
        <w:t>П</w:t>
      </w:r>
      <w:r>
        <w:t></w:t>
      </w:r>
      <w:r>
        <w:rPr>
          <w:rFonts w:hint="eastAsia"/>
        </w:rPr>
        <w:t>Н</w:t>
      </w:r>
      <w:r>
        <w:t></w:t>
      </w:r>
      <w:r>
        <w:t></w:t>
      </w:r>
      <w:r>
        <w:rPr>
          <w:rFonts w:hint="eastAsia"/>
        </w:rPr>
        <w:t>Боровиков</w:t>
      </w:r>
      <w:r>
        <w:t></w:t>
      </w:r>
      <w:r>
        <w:t></w:t>
      </w:r>
      <w:r>
        <w:rPr>
          <w:rFonts w:hint="eastAsia"/>
        </w:rPr>
        <w:t>С</w:t>
      </w:r>
      <w:r>
        <w:t></w:t>
      </w:r>
      <w:r>
        <w:rPr>
          <w:rFonts w:hint="eastAsia"/>
        </w:rPr>
        <w:t>В</w:t>
      </w:r>
      <w:r>
        <w:t></w:t>
      </w:r>
      <w:r>
        <w:t></w:t>
      </w:r>
      <w:r>
        <w:rPr>
          <w:rFonts w:hint="eastAsia"/>
        </w:rPr>
        <w:t>Пачина</w:t>
      </w:r>
      <w:r>
        <w:t></w:t>
      </w:r>
      <w:r>
        <w:t></w:t>
      </w:r>
      <w:r>
        <w:rPr>
          <w:rFonts w:hint="eastAsia"/>
        </w:rPr>
        <w:t>И</w:t>
      </w:r>
      <w:r>
        <w:t></w:t>
      </w:r>
      <w:r>
        <w:rPr>
          <w:rFonts w:hint="eastAsia"/>
        </w:rPr>
        <w:t>В</w:t>
      </w:r>
      <w:r>
        <w:t></w:t>
      </w:r>
      <w:r>
        <w:t></w:t>
      </w:r>
      <w:r>
        <w:rPr>
          <w:rFonts w:hint="eastAsia"/>
        </w:rPr>
        <w:t>Протасова</w:t>
      </w:r>
      <w:r>
        <w:t></w:t>
      </w:r>
      <w:r>
        <w:t></w:t>
      </w:r>
      <w:r>
        <w:rPr>
          <w:rFonts w:hint="eastAsia"/>
        </w:rPr>
        <w:t>Н</w:t>
      </w:r>
      <w:r>
        <w:t></w:t>
      </w:r>
      <w:r>
        <w:rPr>
          <w:rFonts w:hint="eastAsia"/>
        </w:rPr>
        <w:t>М</w:t>
      </w:r>
      <w:r>
        <w:t></w:t>
      </w:r>
      <w:r>
        <w:t></w:t>
      </w:r>
      <w:r>
        <w:rPr>
          <w:rFonts w:hint="eastAsia"/>
        </w:rPr>
        <w:t>Филиппова</w:t>
      </w:r>
      <w:r>
        <w:t></w:t>
      </w:r>
      <w:r>
        <w:rPr>
          <w:rFonts w:hint="eastAsia"/>
        </w:rPr>
        <w:t>и</w:t>
      </w:r>
      <w:r>
        <w:t></w:t>
      </w:r>
      <w:r>
        <w:rPr>
          <w:rFonts w:hint="eastAsia"/>
        </w:rPr>
        <w:t>другие</w:t>
      </w:r>
      <w:r>
        <w:t></w:t>
      </w:r>
      <w:r>
        <w:t></w:t>
      </w:r>
    </w:p>
    <w:p w:rsidR="005D05FA" w:rsidRDefault="005D05FA" w:rsidP="005D05FA">
      <w:r>
        <w:rPr>
          <w:rFonts w:hint="eastAsia"/>
        </w:rPr>
        <w:t>Несмотря</w:t>
      </w:r>
      <w:r>
        <w:t></w:t>
      </w:r>
      <w:r>
        <w:rPr>
          <w:rFonts w:hint="eastAsia"/>
        </w:rPr>
        <w:t>на</w:t>
      </w:r>
      <w:r>
        <w:t></w:t>
      </w:r>
      <w:r>
        <w:rPr>
          <w:rFonts w:hint="eastAsia"/>
        </w:rPr>
        <w:t>научную</w:t>
      </w:r>
      <w:r>
        <w:t></w:t>
      </w:r>
      <w:r>
        <w:rPr>
          <w:rFonts w:hint="eastAsia"/>
        </w:rPr>
        <w:t>ценность</w:t>
      </w:r>
      <w:r>
        <w:t></w:t>
      </w:r>
      <w:r>
        <w:rPr>
          <w:rFonts w:hint="eastAsia"/>
        </w:rPr>
        <w:t>имеющихся</w:t>
      </w:r>
      <w:r>
        <w:t></w:t>
      </w:r>
      <w:r>
        <w:rPr>
          <w:rFonts w:hint="eastAsia"/>
        </w:rPr>
        <w:t>сегодня</w:t>
      </w:r>
      <w:r>
        <w:t></w:t>
      </w:r>
      <w:r>
        <w:rPr>
          <w:rFonts w:hint="eastAsia"/>
        </w:rPr>
        <w:t>подходов</w:t>
      </w:r>
      <w:r>
        <w:t></w:t>
      </w:r>
      <w:r>
        <w:rPr>
          <w:rFonts w:hint="eastAsia"/>
        </w:rPr>
        <w:t>по</w:t>
      </w:r>
      <w:r>
        <w:t></w:t>
      </w:r>
      <w:r>
        <w:rPr>
          <w:rFonts w:hint="eastAsia"/>
        </w:rPr>
        <w:t>проблеме</w:t>
      </w:r>
      <w:r>
        <w:t></w:t>
      </w:r>
      <w:r>
        <w:rPr>
          <w:rFonts w:hint="eastAsia"/>
        </w:rPr>
        <w:t>педагогического</w:t>
      </w:r>
      <w:r>
        <w:t></w:t>
      </w:r>
      <w:r>
        <w:rPr>
          <w:rFonts w:hint="eastAsia"/>
        </w:rPr>
        <w:t>обеспечения</w:t>
      </w:r>
      <w:r>
        <w:t></w:t>
      </w:r>
      <w:r>
        <w:t></w:t>
      </w:r>
      <w:r>
        <w:rPr>
          <w:rFonts w:hint="eastAsia"/>
        </w:rPr>
        <w:t>существует</w:t>
      </w:r>
      <w:r>
        <w:t></w:t>
      </w:r>
      <w:r>
        <w:rPr>
          <w:rFonts w:hint="eastAsia"/>
        </w:rPr>
        <w:t>необходимость</w:t>
      </w:r>
      <w:r>
        <w:t></w:t>
      </w:r>
      <w:r>
        <w:rPr>
          <w:rFonts w:hint="eastAsia"/>
        </w:rPr>
        <w:t>ее</w:t>
      </w:r>
      <w:r>
        <w:t></w:t>
      </w:r>
      <w:r>
        <w:rPr>
          <w:rFonts w:hint="eastAsia"/>
        </w:rPr>
        <w:t>дополнительного</w:t>
      </w:r>
      <w:r>
        <w:t></w:t>
      </w:r>
      <w:r>
        <w:rPr>
          <w:rFonts w:hint="eastAsia"/>
        </w:rPr>
        <w:t>исследования</w:t>
      </w:r>
      <w:r>
        <w:t></w:t>
      </w:r>
      <w:r>
        <w:rPr>
          <w:rFonts w:hint="eastAsia"/>
        </w:rPr>
        <w:t>в</w:t>
      </w:r>
      <w:r>
        <w:t></w:t>
      </w:r>
      <w:r>
        <w:rPr>
          <w:rFonts w:hint="eastAsia"/>
        </w:rPr>
        <w:t>аспекте</w:t>
      </w:r>
      <w:r>
        <w:t></w:t>
      </w:r>
      <w:r>
        <w:rPr>
          <w:rFonts w:hint="eastAsia"/>
        </w:rPr>
        <w:t>организции</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Таким</w:t>
      </w:r>
      <w:r>
        <w:t></w:t>
      </w:r>
      <w:r>
        <w:rPr>
          <w:rFonts w:hint="eastAsia"/>
        </w:rPr>
        <w:t>образом</w:t>
      </w:r>
      <w:r>
        <w:t></w:t>
      </w:r>
      <w:r>
        <w:t></w:t>
      </w:r>
      <w:r>
        <w:rPr>
          <w:rFonts w:hint="eastAsia"/>
        </w:rPr>
        <w:t>можно</w:t>
      </w:r>
      <w:r>
        <w:t></w:t>
      </w:r>
      <w:r>
        <w:rPr>
          <w:rFonts w:hint="eastAsia"/>
        </w:rPr>
        <w:t>зафиксировать</w:t>
      </w:r>
      <w:r>
        <w:t></w:t>
      </w:r>
      <w:r>
        <w:rPr>
          <w:rFonts w:hint="eastAsia"/>
        </w:rPr>
        <w:t>следующие</w:t>
      </w:r>
      <w:r>
        <w:t></w:t>
      </w:r>
      <w:r>
        <w:rPr>
          <w:rFonts w:hint="eastAsia"/>
        </w:rPr>
        <w:t>противоречия</w:t>
      </w:r>
      <w:r>
        <w:t></w:t>
      </w:r>
    </w:p>
    <w:p w:rsidR="005D05FA" w:rsidRDefault="005D05FA" w:rsidP="005D05FA">
      <w:r>
        <w:t></w:t>
      </w:r>
      <w:r>
        <w:t></w:t>
      </w:r>
      <w:r>
        <w:rPr>
          <w:rFonts w:hint="eastAsia"/>
        </w:rPr>
        <w:t>между</w:t>
      </w:r>
      <w:r>
        <w:t></w:t>
      </w:r>
      <w:r>
        <w:rPr>
          <w:rFonts w:hint="eastAsia"/>
        </w:rPr>
        <w:t>необходимостью</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и</w:t>
      </w:r>
      <w:r>
        <w:t></w:t>
      </w:r>
      <w:r>
        <w:rPr>
          <w:rFonts w:hint="eastAsia"/>
        </w:rPr>
        <w:t>недостаточной</w:t>
      </w:r>
      <w:r>
        <w:t></w:t>
      </w:r>
      <w:r>
        <w:rPr>
          <w:rFonts w:hint="eastAsia"/>
        </w:rPr>
        <w:t>определенностью</w:t>
      </w:r>
      <w:r>
        <w:t></w:t>
      </w:r>
      <w:r>
        <w:rPr>
          <w:rFonts w:hint="eastAsia"/>
        </w:rPr>
        <w:t>в</w:t>
      </w:r>
      <w:r>
        <w:t></w:t>
      </w:r>
      <w:r>
        <w:rPr>
          <w:rFonts w:hint="eastAsia"/>
        </w:rPr>
        <w:t>понимании</w:t>
      </w:r>
      <w:r>
        <w:t></w:t>
      </w:r>
      <w:r>
        <w:rPr>
          <w:rFonts w:hint="eastAsia"/>
        </w:rPr>
        <w:t>сущности</w:t>
      </w:r>
      <w:r>
        <w:t></w:t>
      </w:r>
      <w:r>
        <w:rPr>
          <w:rFonts w:hint="eastAsia"/>
        </w:rPr>
        <w:t>и</w:t>
      </w:r>
      <w:r>
        <w:t></w:t>
      </w:r>
      <w:r>
        <w:rPr>
          <w:rFonts w:hint="eastAsia"/>
        </w:rPr>
        <w:t>содержания</w:t>
      </w:r>
      <w:r>
        <w:t></w:t>
      </w:r>
      <w:r>
        <w:rPr>
          <w:rFonts w:hint="eastAsia"/>
        </w:rPr>
        <w:t>данного</w:t>
      </w:r>
      <w:r>
        <w:t></w:t>
      </w:r>
      <w:r>
        <w:rPr>
          <w:rFonts w:hint="eastAsia"/>
        </w:rPr>
        <w:t>процесса</w:t>
      </w:r>
      <w:r>
        <w:t></w:t>
      </w:r>
      <w:r>
        <w:rPr>
          <w:rFonts w:hint="eastAsia"/>
        </w:rPr>
        <w:t>в</w:t>
      </w:r>
      <w:r>
        <w:t></w:t>
      </w:r>
      <w:r>
        <w:rPr>
          <w:rFonts w:hint="eastAsia"/>
        </w:rPr>
        <w:t>современной</w:t>
      </w:r>
      <w:r>
        <w:t></w:t>
      </w:r>
      <w:r>
        <w:rPr>
          <w:rFonts w:hint="eastAsia"/>
        </w:rPr>
        <w:t>образовательной</w:t>
      </w:r>
      <w:r>
        <w:t></w:t>
      </w:r>
      <w:r>
        <w:rPr>
          <w:rFonts w:hint="eastAsia"/>
        </w:rPr>
        <w:t>организации</w:t>
      </w:r>
      <w:r>
        <w:t></w:t>
      </w:r>
    </w:p>
    <w:p w:rsidR="005D05FA" w:rsidRDefault="005D05FA" w:rsidP="005D05FA">
      <w:r>
        <w:t></w:t>
      </w:r>
    </w:p>
    <w:p w:rsidR="005D05FA" w:rsidRDefault="005D05FA" w:rsidP="005D05FA">
      <w:r>
        <w:t></w:t>
      </w:r>
    </w:p>
    <w:p w:rsidR="005D05FA" w:rsidRDefault="005D05FA" w:rsidP="005D05FA">
      <w:r>
        <w:t></w:t>
      </w:r>
      <w:r>
        <w:tab/>
      </w:r>
      <w:r>
        <w:rPr>
          <w:rFonts w:hint="eastAsia"/>
        </w:rPr>
        <w:t>между</w:t>
      </w:r>
      <w:r>
        <w:t></w:t>
      </w:r>
      <w:r>
        <w:rPr>
          <w:rFonts w:hint="eastAsia"/>
        </w:rPr>
        <w:t>наличием</w:t>
      </w:r>
      <w:r>
        <w:t></w:t>
      </w:r>
      <w:r>
        <w:rPr>
          <w:rFonts w:hint="eastAsia"/>
        </w:rPr>
        <w:t>теоретических</w:t>
      </w:r>
      <w:r>
        <w:t></w:t>
      </w:r>
      <w:r>
        <w:rPr>
          <w:rFonts w:hint="eastAsia"/>
        </w:rPr>
        <w:t>подходов</w:t>
      </w:r>
      <w:r>
        <w:t></w:t>
      </w:r>
      <w:r>
        <w:rPr>
          <w:rFonts w:hint="eastAsia"/>
        </w:rPr>
        <w:t>к</w:t>
      </w:r>
      <w:r>
        <w:t></w:t>
      </w:r>
      <w:r>
        <w:rPr>
          <w:rFonts w:hint="eastAsia"/>
        </w:rPr>
        <w:t>пониманию</w:t>
      </w:r>
      <w:r>
        <w:t></w:t>
      </w:r>
      <w:r>
        <w:rPr>
          <w:rFonts w:hint="eastAsia"/>
        </w:rPr>
        <w:t>феномена</w:t>
      </w:r>
      <w:r>
        <w:t></w:t>
      </w:r>
      <w:r>
        <w:rPr>
          <w:rFonts w:hint="eastAsia"/>
        </w:rPr>
        <w:t>самостоятельной</w:t>
      </w:r>
      <w:r>
        <w:t></w:t>
      </w:r>
      <w:r>
        <w:rPr>
          <w:rFonts w:hint="eastAsia"/>
        </w:rPr>
        <w:t>работы</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и</w:t>
      </w:r>
      <w:r>
        <w:t></w:t>
      </w:r>
      <w:r>
        <w:rPr>
          <w:rFonts w:hint="eastAsia"/>
        </w:rPr>
        <w:t>отсутствием</w:t>
      </w:r>
      <w:r>
        <w:t></w:t>
      </w:r>
      <w:r>
        <w:rPr>
          <w:rFonts w:hint="eastAsia"/>
        </w:rPr>
        <w:t>исследований</w:t>
      </w:r>
      <w:r>
        <w:t></w:t>
      </w:r>
      <w:r>
        <w:rPr>
          <w:rFonts w:hint="eastAsia"/>
        </w:rPr>
        <w:t>по</w:t>
      </w:r>
      <w:r>
        <w:t></w:t>
      </w:r>
      <w:r>
        <w:rPr>
          <w:rFonts w:hint="eastAsia"/>
        </w:rPr>
        <w:t>проблеме</w:t>
      </w:r>
      <w:r>
        <w:t></w:t>
      </w:r>
      <w:r>
        <w:rPr>
          <w:rFonts w:hint="eastAsia"/>
        </w:rPr>
        <w:t>педагогического</w:t>
      </w:r>
      <w:r>
        <w:t></w:t>
      </w:r>
      <w:r>
        <w:rPr>
          <w:rFonts w:hint="eastAsia"/>
        </w:rPr>
        <w:t>обеспечения</w:t>
      </w:r>
      <w:r>
        <w:t></w:t>
      </w:r>
      <w:r>
        <w:rPr>
          <w:rFonts w:hint="eastAsia"/>
        </w:rPr>
        <w:t>данного</w:t>
      </w:r>
      <w:r>
        <w:t></w:t>
      </w:r>
      <w:r>
        <w:rPr>
          <w:rFonts w:hint="eastAsia"/>
        </w:rPr>
        <w:t>процесса</w:t>
      </w:r>
      <w:r>
        <w:t></w:t>
      </w:r>
      <w:r>
        <w:rPr>
          <w:rFonts w:hint="eastAsia"/>
        </w:rPr>
        <w:t>в</w:t>
      </w:r>
      <w:r>
        <w:t></w:t>
      </w:r>
      <w:r>
        <w:rPr>
          <w:rFonts w:hint="eastAsia"/>
        </w:rPr>
        <w:t>обучении</w:t>
      </w:r>
      <w:r>
        <w:t></w:t>
      </w:r>
      <w:r>
        <w:rPr>
          <w:rFonts w:hint="eastAsia"/>
        </w:rPr>
        <w:t>иностранному</w:t>
      </w:r>
      <w:r>
        <w:t></w:t>
      </w:r>
      <w:r>
        <w:rPr>
          <w:rFonts w:hint="eastAsia"/>
        </w:rPr>
        <w:t>языку</w:t>
      </w:r>
      <w:r>
        <w:t></w:t>
      </w:r>
    </w:p>
    <w:p w:rsidR="005D05FA" w:rsidRDefault="005D05FA" w:rsidP="005D05FA">
      <w:r>
        <w:t></w:t>
      </w:r>
      <w:r>
        <w:tab/>
      </w:r>
      <w:r>
        <w:rPr>
          <w:rFonts w:hint="eastAsia"/>
        </w:rPr>
        <w:t>между</w:t>
      </w:r>
      <w:r>
        <w:t></w:t>
      </w:r>
      <w:r>
        <w:rPr>
          <w:rFonts w:hint="eastAsia"/>
        </w:rPr>
        <w:t>наличием</w:t>
      </w:r>
      <w:r>
        <w:t></w:t>
      </w:r>
      <w:r>
        <w:rPr>
          <w:rFonts w:hint="eastAsia"/>
        </w:rPr>
        <w:t>практического</w:t>
      </w:r>
      <w:r>
        <w:t></w:t>
      </w:r>
      <w:r>
        <w:rPr>
          <w:rFonts w:hint="eastAsia"/>
        </w:rPr>
        <w:t>опыта</w:t>
      </w:r>
      <w:r>
        <w:t></w:t>
      </w:r>
      <w:r>
        <w:rPr>
          <w:rFonts w:hint="eastAsia"/>
        </w:rPr>
        <w:t>по</w:t>
      </w:r>
      <w:r>
        <w:t></w:t>
      </w:r>
      <w:r>
        <w:rPr>
          <w:rFonts w:hint="eastAsia"/>
        </w:rPr>
        <w:t>педагогическому</w:t>
      </w:r>
      <w:r>
        <w:t></w:t>
      </w:r>
      <w:r>
        <w:rPr>
          <w:rFonts w:hint="eastAsia"/>
        </w:rPr>
        <w:t>обеспечению</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и</w:t>
      </w:r>
      <w:r>
        <w:t></w:t>
      </w:r>
      <w:r>
        <w:rPr>
          <w:rFonts w:hint="eastAsia"/>
        </w:rPr>
        <w:t>недостаточным</w:t>
      </w:r>
      <w:r>
        <w:t></w:t>
      </w:r>
      <w:r>
        <w:rPr>
          <w:rFonts w:hint="eastAsia"/>
        </w:rPr>
        <w:t>его</w:t>
      </w:r>
      <w:r>
        <w:t></w:t>
      </w:r>
      <w:r>
        <w:rPr>
          <w:rFonts w:hint="eastAsia"/>
        </w:rPr>
        <w:t>научным</w:t>
      </w:r>
      <w:r>
        <w:t></w:t>
      </w:r>
      <w:r>
        <w:rPr>
          <w:rFonts w:hint="eastAsia"/>
        </w:rPr>
        <w:t>осмыслением</w:t>
      </w:r>
      <w:r>
        <w:t></w:t>
      </w:r>
    </w:p>
    <w:p w:rsidR="005D05FA" w:rsidRDefault="005D05FA" w:rsidP="005D05FA">
      <w:r>
        <w:rPr>
          <w:rFonts w:hint="eastAsia"/>
        </w:rPr>
        <w:t>Выявленные</w:t>
      </w:r>
      <w:r>
        <w:tab/>
      </w:r>
      <w:r>
        <w:rPr>
          <w:rFonts w:hint="eastAsia"/>
        </w:rPr>
        <w:t>противоречия</w:t>
      </w:r>
      <w:r>
        <w:tab/>
      </w:r>
      <w:r>
        <w:rPr>
          <w:rFonts w:hint="eastAsia"/>
        </w:rPr>
        <w:t>позволили</w:t>
      </w:r>
      <w:r>
        <w:tab/>
      </w:r>
      <w:r>
        <w:rPr>
          <w:rFonts w:hint="eastAsia"/>
        </w:rPr>
        <w:t>определить</w:t>
      </w:r>
      <w:r>
        <w:tab/>
      </w:r>
      <w:r>
        <w:rPr>
          <w:rFonts w:hint="eastAsia"/>
        </w:rPr>
        <w:t>проблему</w:t>
      </w:r>
    </w:p>
    <w:p w:rsidR="005D05FA" w:rsidRDefault="005D05FA" w:rsidP="005D05FA">
      <w:r>
        <w:rPr>
          <w:rFonts w:hint="eastAsia"/>
        </w:rPr>
        <w:t>исследования</w:t>
      </w:r>
      <w:r>
        <w:t></w:t>
      </w:r>
      <w:r>
        <w:tab/>
      </w:r>
      <w:r>
        <w:rPr>
          <w:rFonts w:hint="eastAsia"/>
        </w:rPr>
        <w:t>каким</w:t>
      </w:r>
      <w:r>
        <w:tab/>
      </w:r>
      <w:r>
        <w:rPr>
          <w:rFonts w:hint="eastAsia"/>
        </w:rPr>
        <w:t>должно</w:t>
      </w:r>
      <w:r>
        <w:tab/>
      </w:r>
      <w:r>
        <w:rPr>
          <w:rFonts w:hint="eastAsia"/>
        </w:rPr>
        <w:t>быть</w:t>
      </w:r>
      <w:r>
        <w:tab/>
      </w:r>
      <w:r>
        <w:rPr>
          <w:rFonts w:hint="eastAsia"/>
        </w:rPr>
        <w:t>педагогическое</w:t>
      </w:r>
      <w:r>
        <w:tab/>
      </w:r>
      <w:r>
        <w:rPr>
          <w:rFonts w:hint="eastAsia"/>
        </w:rPr>
        <w:t>обеспечение</w:t>
      </w:r>
    </w:p>
    <w:p w:rsidR="005D05FA" w:rsidRDefault="005D05FA" w:rsidP="005D05FA">
      <w:r>
        <w:rPr>
          <w:rFonts w:hint="eastAsia"/>
        </w:rPr>
        <w:t>самостоятельной</w:t>
      </w:r>
      <w:r>
        <w:t></w:t>
      </w:r>
      <w:r>
        <w:rPr>
          <w:rFonts w:hint="eastAsia"/>
        </w:rPr>
        <w:t>работы</w:t>
      </w:r>
      <w:r>
        <w:t></w:t>
      </w:r>
      <w:r>
        <w:t></w:t>
      </w:r>
      <w:r>
        <w:rPr>
          <w:rFonts w:hint="eastAsia"/>
        </w:rPr>
        <w:t>позволяющее</w:t>
      </w:r>
      <w:r>
        <w:t></w:t>
      </w:r>
      <w:r>
        <w:rPr>
          <w:rFonts w:hint="eastAsia"/>
        </w:rPr>
        <w:t>повысить</w:t>
      </w:r>
      <w:r>
        <w:t></w:t>
      </w:r>
      <w:r>
        <w:rPr>
          <w:rFonts w:hint="eastAsia"/>
        </w:rPr>
        <w:t>эффективность</w:t>
      </w:r>
      <w:r>
        <w:t></w:t>
      </w:r>
      <w:r>
        <w:rPr>
          <w:rFonts w:hint="eastAsia"/>
        </w:rPr>
        <w:t>процесса</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Цель</w:t>
      </w:r>
      <w:r>
        <w:tab/>
      </w:r>
      <w:r>
        <w:rPr>
          <w:rFonts w:hint="eastAsia"/>
        </w:rPr>
        <w:t>исследования</w:t>
      </w:r>
      <w:r>
        <w:t></w:t>
      </w:r>
      <w:r>
        <w:tab/>
      </w:r>
      <w:r>
        <w:rPr>
          <w:rFonts w:hint="eastAsia"/>
        </w:rPr>
        <w:t>обосновать</w:t>
      </w:r>
      <w:r>
        <w:tab/>
      </w:r>
      <w:r>
        <w:rPr>
          <w:rFonts w:hint="eastAsia"/>
        </w:rPr>
        <w:t>содержание</w:t>
      </w:r>
      <w:r>
        <w:tab/>
      </w:r>
      <w:r>
        <w:rPr>
          <w:rFonts w:hint="eastAsia"/>
        </w:rPr>
        <w:t>педагогического</w:t>
      </w:r>
    </w:p>
    <w:p w:rsidR="005D05FA" w:rsidRDefault="005D05FA" w:rsidP="005D05FA">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Объект</w:t>
      </w:r>
      <w:r>
        <w:t></w:t>
      </w:r>
      <w:r>
        <w:rPr>
          <w:rFonts w:hint="eastAsia"/>
        </w:rPr>
        <w:t>исследования</w:t>
      </w:r>
      <w:r>
        <w:t></w:t>
      </w:r>
      <w:r>
        <w:t></w:t>
      </w:r>
      <w:r>
        <w:rPr>
          <w:rFonts w:hint="eastAsia"/>
        </w:rPr>
        <w:t>процесс</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Предмет</w:t>
      </w:r>
      <w:r>
        <w:t></w:t>
      </w:r>
      <w:r>
        <w:rPr>
          <w:rFonts w:hint="eastAsia"/>
        </w:rPr>
        <w:t>исследования</w:t>
      </w:r>
      <w:r>
        <w:t></w:t>
      </w:r>
      <w:r>
        <w:t></w:t>
      </w:r>
      <w:r>
        <w:rPr>
          <w:rFonts w:hint="eastAsia"/>
        </w:rPr>
        <w:t>педагогическое</w:t>
      </w:r>
      <w:r>
        <w:t></w:t>
      </w:r>
      <w:r>
        <w:rPr>
          <w:rFonts w:hint="eastAsia"/>
        </w:rPr>
        <w:t>обеспечение</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rPr>
          <w:rFonts w:hint="eastAsia"/>
        </w:rPr>
        <w:t>Гипотеза</w:t>
      </w:r>
      <w:r>
        <w:t></w:t>
      </w:r>
      <w:r>
        <w:rPr>
          <w:rFonts w:hint="eastAsia"/>
        </w:rPr>
        <w:t>исследования</w:t>
      </w:r>
      <w:r>
        <w:t></w:t>
      </w:r>
      <w:r>
        <w:t></w:t>
      </w:r>
      <w:r>
        <w:rPr>
          <w:rFonts w:hint="eastAsia"/>
        </w:rPr>
        <w:t>Мы</w:t>
      </w:r>
      <w:r>
        <w:t></w:t>
      </w:r>
      <w:r>
        <w:rPr>
          <w:rFonts w:hint="eastAsia"/>
        </w:rPr>
        <w:t>исходим</w:t>
      </w:r>
      <w:r>
        <w:t></w:t>
      </w:r>
      <w:r>
        <w:rPr>
          <w:rFonts w:hint="eastAsia"/>
        </w:rPr>
        <w:t>из</w:t>
      </w:r>
      <w:r>
        <w:t></w:t>
      </w:r>
      <w:r>
        <w:rPr>
          <w:rFonts w:hint="eastAsia"/>
        </w:rPr>
        <w:t>того</w:t>
      </w:r>
      <w:r>
        <w:t></w:t>
      </w:r>
      <w:r>
        <w:t></w:t>
      </w:r>
      <w:r>
        <w:rPr>
          <w:rFonts w:hint="eastAsia"/>
        </w:rPr>
        <w:t>что</w:t>
      </w:r>
      <w:r>
        <w:t></w:t>
      </w:r>
      <w:r>
        <w:rPr>
          <w:rFonts w:hint="eastAsia"/>
        </w:rPr>
        <w:t>педагогическое</w:t>
      </w:r>
      <w:r>
        <w:t></w:t>
      </w:r>
      <w:r>
        <w:rPr>
          <w:rFonts w:hint="eastAsia"/>
        </w:rPr>
        <w:t>обеспечение</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t></w:t>
      </w:r>
      <w:r>
        <w:rPr>
          <w:rFonts w:hint="eastAsia"/>
        </w:rPr>
        <w:t>это</w:t>
      </w:r>
      <w:r>
        <w:t></w:t>
      </w:r>
      <w:r>
        <w:rPr>
          <w:rFonts w:hint="eastAsia"/>
        </w:rPr>
        <w:t>содействие</w:t>
      </w:r>
      <w:r>
        <w:t></w:t>
      </w:r>
      <w:r>
        <w:rPr>
          <w:rFonts w:hint="eastAsia"/>
        </w:rPr>
        <w:t>в</w:t>
      </w:r>
      <w:r>
        <w:t></w:t>
      </w:r>
      <w:r>
        <w:rPr>
          <w:rFonts w:hint="eastAsia"/>
        </w:rPr>
        <w:t>освоении</w:t>
      </w:r>
      <w:r>
        <w:t></w:t>
      </w:r>
      <w:r>
        <w:rPr>
          <w:rFonts w:hint="eastAsia"/>
        </w:rPr>
        <w:t>содержания</w:t>
      </w:r>
      <w:r>
        <w:t></w:t>
      </w:r>
      <w:r>
        <w:rPr>
          <w:rFonts w:hint="eastAsia"/>
        </w:rPr>
        <w:t>образования</w:t>
      </w:r>
      <w:r>
        <w:t></w:t>
      </w:r>
      <w:r>
        <w:rPr>
          <w:rFonts w:hint="eastAsia"/>
        </w:rPr>
        <w:t>и</w:t>
      </w:r>
      <w:r>
        <w:t></w:t>
      </w:r>
      <w:r>
        <w:rPr>
          <w:rFonts w:hint="eastAsia"/>
        </w:rPr>
        <w:t>развитии</w:t>
      </w:r>
      <w:r>
        <w:t></w:t>
      </w:r>
      <w:r>
        <w:rPr>
          <w:rFonts w:hint="eastAsia"/>
        </w:rPr>
        <w:t>самостоятельности</w:t>
      </w:r>
      <w:r>
        <w:t></w:t>
      </w:r>
      <w:r>
        <w:rPr>
          <w:rFonts w:hint="eastAsia"/>
        </w:rPr>
        <w:t>личности</w:t>
      </w:r>
      <w:r>
        <w:t></w:t>
      </w:r>
      <w:r>
        <w:t></w:t>
      </w:r>
      <w:r>
        <w:rPr>
          <w:rFonts w:hint="eastAsia"/>
        </w:rPr>
        <w:t>предполагающее</w:t>
      </w:r>
      <w:r>
        <w:t></w:t>
      </w:r>
      <w:r>
        <w:rPr>
          <w:rFonts w:hint="eastAsia"/>
        </w:rPr>
        <w:t>управление</w:t>
      </w:r>
      <w:r>
        <w:t></w:t>
      </w:r>
      <w:r>
        <w:rPr>
          <w:rFonts w:hint="eastAsia"/>
        </w:rPr>
        <w:t>и</w:t>
      </w:r>
      <w:r>
        <w:t></w:t>
      </w:r>
      <w:r>
        <w:rPr>
          <w:rFonts w:hint="eastAsia"/>
        </w:rPr>
        <w:t>развитие</w:t>
      </w:r>
      <w:r>
        <w:t></w:t>
      </w:r>
      <w:r>
        <w:rPr>
          <w:rFonts w:hint="eastAsia"/>
        </w:rPr>
        <w:t>системной</w:t>
      </w:r>
      <w:r>
        <w:t></w:t>
      </w:r>
      <w:r>
        <w:rPr>
          <w:rFonts w:hint="eastAsia"/>
        </w:rPr>
        <w:t>совокупности</w:t>
      </w:r>
      <w:r>
        <w:t></w:t>
      </w:r>
      <w:r>
        <w:rPr>
          <w:rFonts w:hint="eastAsia"/>
        </w:rPr>
        <w:t>следующих</w:t>
      </w:r>
      <w:r>
        <w:t></w:t>
      </w:r>
      <w:r>
        <w:rPr>
          <w:rFonts w:hint="eastAsia"/>
        </w:rPr>
        <w:t>элементов</w:t>
      </w:r>
      <w:r>
        <w:t></w:t>
      </w:r>
      <w:r>
        <w:t></w:t>
      </w:r>
      <w:r>
        <w:rPr>
          <w:rFonts w:hint="eastAsia"/>
        </w:rPr>
        <w:t>целеполагания</w:t>
      </w:r>
      <w:r>
        <w:t></w:t>
      </w:r>
      <w:r>
        <w:t></w:t>
      </w:r>
      <w:r>
        <w:rPr>
          <w:rFonts w:hint="eastAsia"/>
        </w:rPr>
        <w:t>определения</w:t>
      </w:r>
      <w:r>
        <w:t></w:t>
      </w:r>
      <w:r>
        <w:rPr>
          <w:rFonts w:hint="eastAsia"/>
        </w:rPr>
        <w:t>содержания</w:t>
      </w:r>
      <w:r>
        <w:t></w:t>
      </w:r>
      <w:r>
        <w:rPr>
          <w:rFonts w:hint="eastAsia"/>
        </w:rPr>
        <w:t>и</w:t>
      </w:r>
      <w:r>
        <w:t></w:t>
      </w:r>
      <w:r>
        <w:rPr>
          <w:rFonts w:hint="eastAsia"/>
        </w:rPr>
        <w:t>способов</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t></w:t>
      </w:r>
      <w:r>
        <w:rPr>
          <w:rFonts w:hint="eastAsia"/>
        </w:rPr>
        <w:t>обоснования</w:t>
      </w:r>
      <w:r>
        <w:t></w:t>
      </w:r>
      <w:r>
        <w:rPr>
          <w:rFonts w:hint="eastAsia"/>
        </w:rPr>
        <w:t>конкретных</w:t>
      </w:r>
      <w:r>
        <w:t></w:t>
      </w:r>
      <w:r>
        <w:rPr>
          <w:rFonts w:hint="eastAsia"/>
        </w:rPr>
        <w:t>методов</w:t>
      </w:r>
      <w:r>
        <w:t></w:t>
      </w:r>
      <w:r>
        <w:rPr>
          <w:rFonts w:hint="eastAsia"/>
        </w:rPr>
        <w:t>осуществления</w:t>
      </w:r>
      <w:r>
        <w:t></w:t>
      </w:r>
      <w:r>
        <w:rPr>
          <w:rFonts w:hint="eastAsia"/>
        </w:rPr>
        <w:t>целенаправленной</w:t>
      </w:r>
      <w:r>
        <w:t></w:t>
      </w:r>
      <w:r>
        <w:rPr>
          <w:rFonts w:hint="eastAsia"/>
        </w:rPr>
        <w:t>совокупности</w:t>
      </w:r>
      <w:r>
        <w:t></w:t>
      </w:r>
      <w:r>
        <w:rPr>
          <w:rFonts w:hint="eastAsia"/>
        </w:rPr>
        <w:t>действий</w:t>
      </w:r>
      <w:r>
        <w:t></w:t>
      </w:r>
      <w:r>
        <w:rPr>
          <w:rFonts w:hint="eastAsia"/>
        </w:rPr>
        <w:t>обучающихся</w:t>
      </w:r>
      <w:r>
        <w:t></w:t>
      </w:r>
      <w:r>
        <w:rPr>
          <w:rFonts w:hint="eastAsia"/>
        </w:rPr>
        <w:t>по</w:t>
      </w:r>
      <w:r>
        <w:t></w:t>
      </w:r>
      <w:r>
        <w:rPr>
          <w:rFonts w:hint="eastAsia"/>
        </w:rPr>
        <w:t>решению</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p>
    <w:p w:rsidR="005D05FA" w:rsidRDefault="005D05FA" w:rsidP="005D05FA">
      <w:r>
        <w:t></w:t>
      </w:r>
    </w:p>
    <w:p w:rsidR="005D05FA" w:rsidRDefault="005D05FA" w:rsidP="005D05FA">
      <w:r>
        <w:t></w:t>
      </w:r>
    </w:p>
    <w:p w:rsidR="005D05FA" w:rsidRDefault="005D05FA" w:rsidP="005D05FA">
      <w:r>
        <w:rPr>
          <w:rFonts w:hint="eastAsia"/>
        </w:rPr>
        <w:t>Эффективность</w:t>
      </w:r>
      <w:r>
        <w:t></w:t>
      </w:r>
      <w:r>
        <w:rPr>
          <w:rFonts w:hint="eastAsia"/>
        </w:rPr>
        <w:t>процесса</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определяется</w:t>
      </w:r>
      <w:r>
        <w:t></w:t>
      </w:r>
      <w:r>
        <w:rPr>
          <w:rFonts w:hint="eastAsia"/>
        </w:rPr>
        <w:t>следующей</w:t>
      </w:r>
      <w:r>
        <w:t></w:t>
      </w:r>
      <w:r>
        <w:rPr>
          <w:rFonts w:hint="eastAsia"/>
        </w:rPr>
        <w:t>логикой</w:t>
      </w:r>
      <w:r>
        <w:t></w:t>
      </w:r>
      <w:r>
        <w:rPr>
          <w:rFonts w:hint="eastAsia"/>
        </w:rPr>
        <w:t>и</w:t>
      </w:r>
      <w:r>
        <w:t></w:t>
      </w:r>
      <w:r>
        <w:rPr>
          <w:rFonts w:hint="eastAsia"/>
        </w:rPr>
        <w:t>содержанием</w:t>
      </w:r>
      <w:r>
        <w:t></w:t>
      </w:r>
      <w:r>
        <w:rPr>
          <w:rFonts w:hint="eastAsia"/>
        </w:rPr>
        <w:t>этапов</w:t>
      </w:r>
      <w:r>
        <w:t></w:t>
      </w:r>
      <w:r>
        <w:rPr>
          <w:rFonts w:hint="eastAsia"/>
        </w:rPr>
        <w:t>педагогического</w:t>
      </w:r>
      <w:r>
        <w:t></w:t>
      </w:r>
      <w:r>
        <w:rPr>
          <w:rFonts w:hint="eastAsia"/>
        </w:rPr>
        <w:t>обеспечения</w:t>
      </w:r>
      <w:r>
        <w:t></w:t>
      </w:r>
    </w:p>
    <w:p w:rsidR="005D05FA" w:rsidRDefault="005D05FA" w:rsidP="005D05FA">
      <w:r>
        <w:t></w:t>
      </w:r>
      <w:r>
        <w:tab/>
      </w:r>
      <w:r>
        <w:rPr>
          <w:rFonts w:hint="eastAsia"/>
        </w:rPr>
        <w:t>диагностического</w:t>
      </w:r>
      <w:r>
        <w:t></w:t>
      </w:r>
      <w:r>
        <w:t></w:t>
      </w:r>
      <w:r>
        <w:rPr>
          <w:rFonts w:hint="eastAsia"/>
        </w:rPr>
        <w:t>выявляющего</w:t>
      </w:r>
      <w:r>
        <w:t></w:t>
      </w:r>
      <w:r>
        <w:rPr>
          <w:rFonts w:hint="eastAsia"/>
        </w:rPr>
        <w:t>уровень</w:t>
      </w:r>
      <w:r>
        <w:t></w:t>
      </w:r>
      <w:r>
        <w:rPr>
          <w:rFonts w:hint="eastAsia"/>
        </w:rPr>
        <w:t>знаний</w:t>
      </w:r>
      <w:r>
        <w:t></w:t>
      </w:r>
      <w:r>
        <w:rPr>
          <w:rFonts w:hint="eastAsia"/>
        </w:rPr>
        <w:t>по</w:t>
      </w:r>
      <w:r>
        <w:t></w:t>
      </w:r>
      <w:r>
        <w:rPr>
          <w:rFonts w:hint="eastAsia"/>
        </w:rPr>
        <w:t>иностранному</w:t>
      </w:r>
      <w:r>
        <w:t></w:t>
      </w:r>
      <w:r>
        <w:rPr>
          <w:rFonts w:hint="eastAsia"/>
        </w:rPr>
        <w:t>языку</w:t>
      </w:r>
      <w:r>
        <w:t></w:t>
      </w:r>
      <w:r>
        <w:rPr>
          <w:rFonts w:hint="eastAsia"/>
        </w:rPr>
        <w:t>обучающихся</w:t>
      </w:r>
      <w:r>
        <w:t></w:t>
      </w:r>
      <w:r>
        <w:rPr>
          <w:rFonts w:hint="eastAsia"/>
        </w:rPr>
        <w:t>из</w:t>
      </w:r>
      <w:r>
        <w:t></w:t>
      </w:r>
      <w:r>
        <w:rPr>
          <w:rFonts w:hint="eastAsia"/>
        </w:rPr>
        <w:t>семей</w:t>
      </w:r>
      <w:r>
        <w:t></w:t>
      </w:r>
      <w:r>
        <w:rPr>
          <w:rFonts w:hint="eastAsia"/>
        </w:rPr>
        <w:t>мигрантов</w:t>
      </w:r>
    </w:p>
    <w:p w:rsidR="005D05FA" w:rsidRDefault="005D05FA" w:rsidP="005D05FA">
      <w:r>
        <w:t></w:t>
      </w:r>
      <w:r>
        <w:tab/>
      </w:r>
      <w:proofErr w:type="gramStart"/>
      <w:r>
        <w:rPr>
          <w:rFonts w:hint="eastAsia"/>
        </w:rPr>
        <w:t>обучающее</w:t>
      </w:r>
      <w:proofErr w:type="gramEnd"/>
      <w:r>
        <w:t></w:t>
      </w:r>
      <w:r>
        <w:rPr>
          <w:rFonts w:hint="eastAsia"/>
        </w:rPr>
        <w:t>развивающего</w:t>
      </w:r>
      <w:r>
        <w:t></w:t>
      </w:r>
      <w:r>
        <w:t></w:t>
      </w:r>
      <w:r>
        <w:rPr>
          <w:rFonts w:hint="eastAsia"/>
        </w:rPr>
        <w:t>обусловливающего</w:t>
      </w:r>
      <w:r>
        <w:t></w:t>
      </w:r>
      <w:r>
        <w:rPr>
          <w:rFonts w:hint="eastAsia"/>
        </w:rPr>
        <w:t>дифференцированную</w:t>
      </w:r>
      <w:r>
        <w:t></w:t>
      </w:r>
      <w:r>
        <w:rPr>
          <w:rFonts w:hint="eastAsia"/>
        </w:rPr>
        <w:t>работу</w:t>
      </w:r>
      <w:r>
        <w:t></w:t>
      </w:r>
      <w:r>
        <w:rPr>
          <w:rFonts w:hint="eastAsia"/>
        </w:rPr>
        <w:t>с</w:t>
      </w:r>
      <w:r>
        <w:t></w:t>
      </w:r>
      <w:r>
        <w:rPr>
          <w:rFonts w:hint="eastAsia"/>
        </w:rPr>
        <w:t>обучающимися</w:t>
      </w:r>
      <w:r>
        <w:t></w:t>
      </w:r>
      <w:r>
        <w:rPr>
          <w:rFonts w:hint="eastAsia"/>
        </w:rPr>
        <w:t>в</w:t>
      </w:r>
      <w:r>
        <w:t></w:t>
      </w:r>
      <w:r>
        <w:rPr>
          <w:rFonts w:hint="eastAsia"/>
        </w:rPr>
        <w:t>зависимости</w:t>
      </w:r>
      <w:r>
        <w:t></w:t>
      </w:r>
      <w:r>
        <w:rPr>
          <w:rFonts w:hint="eastAsia"/>
        </w:rPr>
        <w:t>от</w:t>
      </w:r>
      <w:r>
        <w:t></w:t>
      </w:r>
      <w:r>
        <w:rPr>
          <w:rFonts w:hint="eastAsia"/>
        </w:rPr>
        <w:t>уровня</w:t>
      </w:r>
      <w:r>
        <w:t></w:t>
      </w:r>
      <w:r>
        <w:rPr>
          <w:rFonts w:hint="eastAsia"/>
        </w:rPr>
        <w:t>владения</w:t>
      </w:r>
      <w:r>
        <w:t></w:t>
      </w:r>
      <w:r>
        <w:rPr>
          <w:rFonts w:hint="eastAsia"/>
        </w:rPr>
        <w:t>иностранным</w:t>
      </w:r>
      <w:r>
        <w:t></w:t>
      </w:r>
      <w:r>
        <w:rPr>
          <w:rFonts w:hint="eastAsia"/>
        </w:rPr>
        <w:t>языком</w:t>
      </w:r>
      <w:r>
        <w:t></w:t>
      </w:r>
    </w:p>
    <w:p w:rsidR="005D05FA" w:rsidRDefault="005D05FA" w:rsidP="005D05FA">
      <w:r>
        <w:t></w:t>
      </w:r>
      <w:r>
        <w:tab/>
      </w:r>
      <w:r>
        <w:rPr>
          <w:rFonts w:hint="eastAsia"/>
        </w:rPr>
        <w:t>коррекционного</w:t>
      </w:r>
      <w:r>
        <w:t></w:t>
      </w:r>
      <w:r>
        <w:t></w:t>
      </w:r>
      <w:r>
        <w:rPr>
          <w:rFonts w:hint="eastAsia"/>
        </w:rPr>
        <w:t>ориентированного</w:t>
      </w:r>
      <w:r>
        <w:t></w:t>
      </w:r>
      <w:r>
        <w:rPr>
          <w:rFonts w:hint="eastAsia"/>
        </w:rPr>
        <w:t>на</w:t>
      </w:r>
      <w:r>
        <w:t></w:t>
      </w:r>
      <w:r>
        <w:rPr>
          <w:rFonts w:hint="eastAsia"/>
        </w:rPr>
        <w:t>организацию</w:t>
      </w:r>
      <w:r>
        <w:t></w:t>
      </w:r>
      <w:r>
        <w:rPr>
          <w:rFonts w:hint="eastAsia"/>
        </w:rPr>
        <w:t>практического</w:t>
      </w:r>
      <w:r>
        <w:t></w:t>
      </w:r>
      <w:r>
        <w:rPr>
          <w:rFonts w:hint="eastAsia"/>
        </w:rPr>
        <w:t>взаимодействия</w:t>
      </w:r>
      <w:r>
        <w:tab/>
      </w:r>
      <w:r>
        <w:rPr>
          <w:rFonts w:hint="eastAsia"/>
        </w:rPr>
        <w:t>единиц</w:t>
      </w:r>
      <w:r>
        <w:tab/>
      </w:r>
      <w:r>
        <w:rPr>
          <w:rFonts w:hint="eastAsia"/>
        </w:rPr>
        <w:t>языка</w:t>
      </w:r>
      <w:r>
        <w:tab/>
      </w:r>
      <w:r>
        <w:rPr>
          <w:rFonts w:hint="eastAsia"/>
        </w:rPr>
        <w:t>и</w:t>
      </w:r>
      <w:r>
        <w:tab/>
      </w:r>
      <w:r>
        <w:rPr>
          <w:rFonts w:hint="eastAsia"/>
        </w:rPr>
        <w:t>речи</w:t>
      </w:r>
      <w:r>
        <w:t></w:t>
      </w:r>
      <w:r>
        <w:tab/>
      </w:r>
      <w:r>
        <w:rPr>
          <w:rFonts w:hint="eastAsia"/>
        </w:rPr>
        <w:t>определение</w:t>
      </w:r>
      <w:r>
        <w:tab/>
      </w:r>
      <w:r>
        <w:rPr>
          <w:rFonts w:hint="eastAsia"/>
        </w:rPr>
        <w:t>уровня</w:t>
      </w:r>
      <w:r>
        <w:t></w:t>
      </w:r>
      <w:r>
        <w:rPr>
          <w:rFonts w:hint="eastAsia"/>
        </w:rPr>
        <w:t>сформированности</w:t>
      </w:r>
      <w:r>
        <w:t></w:t>
      </w:r>
      <w:r>
        <w:t></w:t>
      </w:r>
      <w:r>
        <w:rPr>
          <w:rFonts w:hint="eastAsia"/>
        </w:rPr>
        <w:t>продуктивности</w:t>
      </w:r>
      <w:r>
        <w:t></w:t>
      </w:r>
      <w:r>
        <w:rPr>
          <w:rFonts w:hint="eastAsia"/>
        </w:rPr>
        <w:t>владения</w:t>
      </w:r>
      <w:r>
        <w:t></w:t>
      </w:r>
      <w:r>
        <w:rPr>
          <w:rFonts w:hint="eastAsia"/>
        </w:rPr>
        <w:t>иностранным</w:t>
      </w:r>
      <w:r>
        <w:t></w:t>
      </w:r>
      <w:r>
        <w:rPr>
          <w:rFonts w:hint="eastAsia"/>
        </w:rPr>
        <w:t>языком</w:t>
      </w:r>
      <w:r>
        <w:t></w:t>
      </w:r>
      <w:proofErr w:type="gramStart"/>
      <w:r>
        <w:rPr>
          <w:rFonts w:hint="eastAsia"/>
        </w:rPr>
        <w:t>обучающимися</w:t>
      </w:r>
      <w:proofErr w:type="gramEnd"/>
      <w:r>
        <w:t></w:t>
      </w:r>
      <w:r>
        <w:rPr>
          <w:rFonts w:hint="eastAsia"/>
        </w:rPr>
        <w:t>из</w:t>
      </w:r>
      <w:r>
        <w:t></w:t>
      </w:r>
      <w:r>
        <w:rPr>
          <w:rFonts w:hint="eastAsia"/>
        </w:rPr>
        <w:t>семей</w:t>
      </w:r>
      <w:r>
        <w:t></w:t>
      </w:r>
      <w:r>
        <w:rPr>
          <w:rFonts w:hint="eastAsia"/>
        </w:rPr>
        <w:t>мигрантов</w:t>
      </w:r>
      <w:r>
        <w:t></w:t>
      </w:r>
    </w:p>
    <w:p w:rsidR="005D05FA" w:rsidRDefault="005D05FA" w:rsidP="005D05FA">
      <w:r>
        <w:rPr>
          <w:rFonts w:hint="eastAsia"/>
        </w:rPr>
        <w:t>Содержание</w:t>
      </w:r>
      <w:r>
        <w:t></w:t>
      </w:r>
      <w:r>
        <w:rPr>
          <w:rFonts w:hint="eastAsia"/>
        </w:rPr>
        <w:t>и</w:t>
      </w:r>
      <w:r>
        <w:t></w:t>
      </w:r>
      <w:r>
        <w:rPr>
          <w:rFonts w:hint="eastAsia"/>
        </w:rPr>
        <w:t>способы</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rPr>
          <w:rFonts w:hint="eastAsia"/>
        </w:rPr>
        <w:t>предполагают</w:t>
      </w:r>
      <w:r>
        <w:t></w:t>
      </w:r>
      <w:r>
        <w:rPr>
          <w:rFonts w:hint="eastAsia"/>
        </w:rPr>
        <w:t>включение</w:t>
      </w:r>
      <w:r>
        <w:t></w:t>
      </w:r>
      <w:r>
        <w:rPr>
          <w:rFonts w:hint="eastAsia"/>
        </w:rPr>
        <w:t>обучающихся</w:t>
      </w:r>
      <w:r>
        <w:t></w:t>
      </w:r>
      <w:r>
        <w:rPr>
          <w:rFonts w:hint="eastAsia"/>
        </w:rPr>
        <w:t>в</w:t>
      </w:r>
      <w:r>
        <w:t></w:t>
      </w:r>
      <w:r>
        <w:rPr>
          <w:rFonts w:hint="eastAsia"/>
        </w:rPr>
        <w:t>самостоятельную</w:t>
      </w:r>
      <w:r>
        <w:t></w:t>
      </w:r>
      <w:r>
        <w:rPr>
          <w:rFonts w:hint="eastAsia"/>
        </w:rPr>
        <w:t>образовательную</w:t>
      </w:r>
      <w:r>
        <w:t></w:t>
      </w:r>
      <w:r>
        <w:rPr>
          <w:rFonts w:hint="eastAsia"/>
        </w:rPr>
        <w:t>деятельность</w:t>
      </w:r>
      <w:r>
        <w:t></w:t>
      </w:r>
      <w:r>
        <w:rPr>
          <w:rFonts w:hint="eastAsia"/>
        </w:rPr>
        <w:t>частично</w:t>
      </w:r>
      <w:r>
        <w:t></w:t>
      </w:r>
      <w:r>
        <w:rPr>
          <w:rFonts w:hint="eastAsia"/>
        </w:rPr>
        <w:t>поискового</w:t>
      </w:r>
      <w:r>
        <w:t></w:t>
      </w:r>
      <w:r>
        <w:rPr>
          <w:rFonts w:hint="eastAsia"/>
        </w:rPr>
        <w:t>или</w:t>
      </w:r>
      <w:r>
        <w:t></w:t>
      </w:r>
      <w:r>
        <w:rPr>
          <w:rFonts w:hint="eastAsia"/>
        </w:rPr>
        <w:t>творческого</w:t>
      </w:r>
      <w:r>
        <w:t></w:t>
      </w:r>
      <w:r>
        <w:rPr>
          <w:rFonts w:hint="eastAsia"/>
        </w:rPr>
        <w:t>характера</w:t>
      </w:r>
      <w:r>
        <w:t></w:t>
      </w:r>
    </w:p>
    <w:p w:rsidR="005D05FA" w:rsidRDefault="005D05FA" w:rsidP="005D05FA">
      <w:r>
        <w:rPr>
          <w:rFonts w:hint="eastAsia"/>
        </w:rPr>
        <w:t>В</w:t>
      </w:r>
      <w:r>
        <w:t></w:t>
      </w:r>
      <w:r>
        <w:rPr>
          <w:rFonts w:hint="eastAsia"/>
        </w:rPr>
        <w:t>соответствии</w:t>
      </w:r>
      <w:r>
        <w:t></w:t>
      </w:r>
      <w:r>
        <w:rPr>
          <w:rFonts w:hint="eastAsia"/>
        </w:rPr>
        <w:t>с</w:t>
      </w:r>
      <w:r>
        <w:t></w:t>
      </w:r>
      <w:r>
        <w:rPr>
          <w:rFonts w:hint="eastAsia"/>
        </w:rPr>
        <w:t>целью</w:t>
      </w:r>
      <w:r>
        <w:t></w:t>
      </w:r>
      <w:r>
        <w:t></w:t>
      </w:r>
      <w:r>
        <w:rPr>
          <w:rFonts w:hint="eastAsia"/>
        </w:rPr>
        <w:t>объектом</w:t>
      </w:r>
      <w:r>
        <w:t></w:t>
      </w:r>
      <w:r>
        <w:t></w:t>
      </w:r>
      <w:r>
        <w:rPr>
          <w:rFonts w:hint="eastAsia"/>
        </w:rPr>
        <w:t>предметом</w:t>
      </w:r>
      <w:r>
        <w:t></w:t>
      </w:r>
      <w:r>
        <w:rPr>
          <w:rFonts w:hint="eastAsia"/>
        </w:rPr>
        <w:t>исследования</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p>
    <w:p w:rsidR="005D05FA" w:rsidRDefault="005D05FA" w:rsidP="005D05FA">
      <w:r>
        <w:t></w:t>
      </w:r>
      <w:r>
        <w:t></w:t>
      </w:r>
      <w:r>
        <w:tab/>
      </w:r>
      <w:r>
        <w:rPr>
          <w:rFonts w:hint="eastAsia"/>
        </w:rPr>
        <w:t>Уточнить</w:t>
      </w:r>
      <w:r>
        <w:t></w:t>
      </w:r>
      <w:r>
        <w:rPr>
          <w:rFonts w:hint="eastAsia"/>
        </w:rPr>
        <w:t>сущность</w:t>
      </w:r>
      <w:r>
        <w:t></w:t>
      </w:r>
      <w:r>
        <w:rPr>
          <w:rFonts w:hint="eastAsia"/>
        </w:rPr>
        <w:t>феномена</w:t>
      </w:r>
      <w:r>
        <w:t></w:t>
      </w:r>
      <w:r>
        <w:rPr>
          <w:rFonts w:hint="eastAsia"/>
        </w:rPr>
        <w:t>самостоятельной</w:t>
      </w:r>
      <w:r>
        <w:t></w:t>
      </w:r>
      <w:r>
        <w:rPr>
          <w:rFonts w:hint="eastAsia"/>
        </w:rPr>
        <w:t>деятельности</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процессе</w:t>
      </w:r>
      <w:r>
        <w:t></w:t>
      </w:r>
      <w:r>
        <w:rPr>
          <w:rFonts w:hint="eastAsia"/>
        </w:rPr>
        <w:t>изучения</w:t>
      </w:r>
      <w:r>
        <w:t></w:t>
      </w:r>
      <w:r>
        <w:rPr>
          <w:rFonts w:hint="eastAsia"/>
        </w:rPr>
        <w:t>иностранного</w:t>
      </w:r>
      <w:r>
        <w:t></w:t>
      </w:r>
      <w:r>
        <w:rPr>
          <w:rFonts w:hint="eastAsia"/>
        </w:rPr>
        <w:t>языка</w:t>
      </w:r>
      <w:r>
        <w:t></w:t>
      </w:r>
    </w:p>
    <w:p w:rsidR="005D05FA" w:rsidRDefault="005D05FA" w:rsidP="005D05FA">
      <w:r>
        <w:t></w:t>
      </w:r>
      <w:r>
        <w:t></w:t>
      </w:r>
      <w:r>
        <w:tab/>
      </w:r>
      <w:r>
        <w:rPr>
          <w:rFonts w:hint="eastAsia"/>
        </w:rPr>
        <w:t>Выявить</w:t>
      </w:r>
      <w:r>
        <w:t></w:t>
      </w:r>
      <w:r>
        <w:rPr>
          <w:rFonts w:hint="eastAsia"/>
        </w:rPr>
        <w:t>особенности</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при</w:t>
      </w:r>
      <w:r>
        <w:t></w:t>
      </w:r>
      <w:r>
        <w:rPr>
          <w:rFonts w:hint="eastAsia"/>
        </w:rPr>
        <w:t>обучении</w:t>
      </w:r>
      <w:r>
        <w:t></w:t>
      </w:r>
      <w:r>
        <w:rPr>
          <w:rFonts w:hint="eastAsia"/>
        </w:rPr>
        <w:t>иностранному</w:t>
      </w:r>
      <w:r>
        <w:t></w:t>
      </w:r>
      <w:r>
        <w:rPr>
          <w:rFonts w:hint="eastAsia"/>
        </w:rPr>
        <w:t>языку</w:t>
      </w:r>
      <w:r>
        <w:t></w:t>
      </w:r>
    </w:p>
    <w:p w:rsidR="005D05FA" w:rsidRDefault="005D05FA" w:rsidP="005D05FA">
      <w:r>
        <w:t></w:t>
      </w:r>
      <w:r>
        <w:t></w:t>
      </w:r>
      <w:r>
        <w:tab/>
      </w:r>
      <w:r>
        <w:rPr>
          <w:rFonts w:hint="eastAsia"/>
        </w:rPr>
        <w:t>Обосновать</w:t>
      </w:r>
      <w:r>
        <w:tab/>
      </w:r>
      <w:r>
        <w:rPr>
          <w:rFonts w:hint="eastAsia"/>
        </w:rPr>
        <w:t>содержание</w:t>
      </w:r>
      <w:r>
        <w:tab/>
      </w:r>
      <w:r>
        <w:rPr>
          <w:rFonts w:hint="eastAsia"/>
        </w:rPr>
        <w:t>педагогического</w:t>
      </w:r>
      <w:r>
        <w:tab/>
      </w:r>
      <w:r>
        <w:rPr>
          <w:rFonts w:hint="eastAsia"/>
        </w:rPr>
        <w:t>обеспечения</w:t>
      </w:r>
      <w:r>
        <w:t></w:t>
      </w:r>
      <w:r>
        <w:rPr>
          <w:rFonts w:hint="eastAsia"/>
        </w:rPr>
        <w:t>самостоятельной</w:t>
      </w:r>
      <w:r>
        <w:t></w:t>
      </w:r>
      <w:r>
        <w:rPr>
          <w:rFonts w:hint="eastAsia"/>
        </w:rPr>
        <w:t>работы</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при</w:t>
      </w:r>
      <w:r>
        <w:t></w:t>
      </w:r>
      <w:r>
        <w:rPr>
          <w:rFonts w:hint="eastAsia"/>
        </w:rPr>
        <w:t>обучении</w:t>
      </w:r>
      <w:r>
        <w:t></w:t>
      </w:r>
      <w:r>
        <w:rPr>
          <w:rFonts w:hint="eastAsia"/>
        </w:rPr>
        <w:t>иностранному</w:t>
      </w:r>
      <w:r>
        <w:t></w:t>
      </w:r>
      <w:r>
        <w:rPr>
          <w:rFonts w:hint="eastAsia"/>
        </w:rPr>
        <w:t>языку</w:t>
      </w:r>
      <w:r>
        <w:t></w:t>
      </w:r>
    </w:p>
    <w:p w:rsidR="005D05FA" w:rsidRDefault="005D05FA" w:rsidP="005D05FA">
      <w:r>
        <w:t></w:t>
      </w:r>
      <w:r>
        <w:t></w:t>
      </w:r>
      <w:r>
        <w:tab/>
      </w:r>
      <w:r>
        <w:rPr>
          <w:rFonts w:hint="eastAsia"/>
        </w:rPr>
        <w:t>Разработать</w:t>
      </w:r>
      <w:r>
        <w:t></w:t>
      </w:r>
      <w:r>
        <w:rPr>
          <w:rFonts w:hint="eastAsia"/>
        </w:rPr>
        <w:t>и</w:t>
      </w:r>
      <w:r>
        <w:t></w:t>
      </w:r>
      <w:r>
        <w:rPr>
          <w:rFonts w:hint="eastAsia"/>
        </w:rPr>
        <w:t>обосновать</w:t>
      </w:r>
      <w:r>
        <w:t></w:t>
      </w:r>
      <w:r>
        <w:rPr>
          <w:rFonts w:hint="eastAsia"/>
        </w:rPr>
        <w:t>модель</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t></w:t>
      </w:r>
      <w:r>
        <w:t></w:t>
      </w:r>
      <w:r>
        <w:tab/>
      </w:r>
      <w:r>
        <w:rPr>
          <w:rFonts w:hint="eastAsia"/>
        </w:rPr>
        <w:t>Определить</w:t>
      </w:r>
      <w:r>
        <w:t></w:t>
      </w:r>
      <w:r>
        <w:rPr>
          <w:rFonts w:hint="eastAsia"/>
        </w:rPr>
        <w:t>совокупность</w:t>
      </w:r>
      <w:r>
        <w:t></w:t>
      </w:r>
      <w:r>
        <w:rPr>
          <w:rFonts w:hint="eastAsia"/>
        </w:rPr>
        <w:t>направлений</w:t>
      </w:r>
      <w:r>
        <w:t></w:t>
      </w:r>
      <w:r>
        <w:rPr>
          <w:rFonts w:hint="eastAsia"/>
        </w:rPr>
        <w:t>деятельности</w:t>
      </w:r>
      <w:r>
        <w:t></w:t>
      </w:r>
      <w:r>
        <w:rPr>
          <w:rFonts w:hint="eastAsia"/>
        </w:rPr>
        <w:t>обучающихся</w:t>
      </w:r>
      <w:r>
        <w:t></w:t>
      </w:r>
      <w:r>
        <w:rPr>
          <w:rFonts w:hint="eastAsia"/>
        </w:rPr>
        <w:t>из</w:t>
      </w:r>
      <w:r>
        <w:t></w:t>
      </w:r>
      <w:r>
        <w:t></w:t>
      </w:r>
      <w:r>
        <w:t></w:t>
      </w:r>
      <w:r>
        <w:t></w:t>
      </w:r>
      <w:r>
        <w:t></w:t>
      </w:r>
      <w:r>
        <w:t></w:t>
      </w:r>
      <w:r>
        <w:rPr>
          <w:rFonts w:hint="eastAsia"/>
        </w:rPr>
        <w:t>семей</w:t>
      </w:r>
      <w:r>
        <w:t></w:t>
      </w:r>
      <w:r>
        <w:t></w:t>
      </w:r>
      <w:r>
        <w:t></w:t>
      </w:r>
      <w:r>
        <w:t></w:t>
      </w:r>
      <w:r>
        <w:t></w:t>
      </w:r>
      <w:r>
        <w:t></w:t>
      </w:r>
      <w:r>
        <w:rPr>
          <w:rFonts w:hint="eastAsia"/>
        </w:rPr>
        <w:t>мигрантов</w:t>
      </w:r>
      <w:r>
        <w:t></w:t>
      </w:r>
      <w:r>
        <w:t></w:t>
      </w:r>
      <w:r>
        <w:t></w:t>
      </w:r>
      <w:r>
        <w:t></w:t>
      </w:r>
      <w:r>
        <w:t></w:t>
      </w:r>
      <w:r>
        <w:t></w:t>
      </w:r>
      <w:r>
        <w:rPr>
          <w:rFonts w:hint="eastAsia"/>
        </w:rPr>
        <w:t>и</w:t>
      </w:r>
      <w:r>
        <w:t></w:t>
      </w:r>
      <w:r>
        <w:t></w:t>
      </w:r>
      <w:r>
        <w:t></w:t>
      </w:r>
      <w:r>
        <w:t></w:t>
      </w:r>
      <w:r>
        <w:t></w:t>
      </w:r>
      <w:r>
        <w:t></w:t>
      </w:r>
      <w:proofErr w:type="gramStart"/>
      <w:r>
        <w:rPr>
          <w:rFonts w:hint="eastAsia"/>
        </w:rPr>
        <w:t>педагогов</w:t>
      </w:r>
      <w:proofErr w:type="gramEnd"/>
      <w:r>
        <w:t></w:t>
      </w:r>
      <w:r>
        <w:t></w:t>
      </w:r>
      <w:r>
        <w:t></w:t>
      </w:r>
      <w:r>
        <w:t></w:t>
      </w:r>
      <w:r>
        <w:t></w:t>
      </w:r>
      <w:r>
        <w:t></w:t>
      </w:r>
      <w:r>
        <w:t></w:t>
      </w:r>
      <w:r>
        <w:rPr>
          <w:rFonts w:hint="eastAsia"/>
        </w:rPr>
        <w:t>а</w:t>
      </w:r>
      <w:r>
        <w:t></w:t>
      </w:r>
      <w:r>
        <w:t></w:t>
      </w:r>
      <w:r>
        <w:t></w:t>
      </w:r>
      <w:r>
        <w:t></w:t>
      </w:r>
      <w:r>
        <w:t></w:t>
      </w:r>
      <w:r>
        <w:t></w:t>
      </w:r>
      <w:r>
        <w:rPr>
          <w:rFonts w:hint="eastAsia"/>
        </w:rPr>
        <w:t>также</w:t>
      </w:r>
      <w:r>
        <w:t></w:t>
      </w:r>
      <w:r>
        <w:t></w:t>
      </w:r>
      <w:r>
        <w:t></w:t>
      </w:r>
      <w:r>
        <w:t></w:t>
      </w:r>
      <w:r>
        <w:t></w:t>
      </w:r>
      <w:r>
        <w:t></w:t>
      </w:r>
      <w:r>
        <w:rPr>
          <w:rFonts w:hint="eastAsia"/>
        </w:rPr>
        <w:t>способы</w:t>
      </w:r>
      <w:r>
        <w:t></w:t>
      </w:r>
      <w:r>
        <w:t></w:t>
      </w:r>
      <w:r>
        <w:t></w:t>
      </w:r>
      <w:r>
        <w:t></w:t>
      </w:r>
      <w:r>
        <w:t></w:t>
      </w:r>
      <w:r>
        <w:t></w:t>
      </w:r>
      <w:r>
        <w:rPr>
          <w:rFonts w:hint="eastAsia"/>
        </w:rPr>
        <w:t>их</w:t>
      </w:r>
      <w:r>
        <w:t></w:t>
      </w:r>
      <w:r>
        <w:t></w:t>
      </w:r>
      <w:r>
        <w:t></w:t>
      </w:r>
      <w:r>
        <w:t></w:t>
      </w:r>
      <w:r>
        <w:t></w:t>
      </w:r>
      <w:r>
        <w:t></w:t>
      </w:r>
      <w:r>
        <w:rPr>
          <w:rFonts w:hint="eastAsia"/>
        </w:rPr>
        <w:t>реализации</w:t>
      </w:r>
      <w:r>
        <w:t></w:t>
      </w:r>
    </w:p>
    <w:p w:rsidR="005D05FA" w:rsidRDefault="005D05FA" w:rsidP="005D05FA">
      <w:r>
        <w:t></w:t>
      </w:r>
    </w:p>
    <w:p w:rsidR="005D05FA" w:rsidRDefault="005D05FA" w:rsidP="005D05FA">
      <w:r>
        <w:t></w:t>
      </w:r>
    </w:p>
    <w:p w:rsidR="005D05FA" w:rsidRDefault="005D05FA" w:rsidP="005D05FA">
      <w:r>
        <w:rPr>
          <w:rFonts w:hint="eastAsia"/>
        </w:rPr>
        <w:t>позволяющие</w:t>
      </w:r>
      <w:r>
        <w:t></w:t>
      </w:r>
      <w:r>
        <w:rPr>
          <w:rFonts w:hint="eastAsia"/>
        </w:rPr>
        <w:t>оптимизировать</w:t>
      </w:r>
      <w:r>
        <w:t></w:t>
      </w:r>
      <w:r>
        <w:rPr>
          <w:rFonts w:hint="eastAsia"/>
        </w:rPr>
        <w:t>освоение</w:t>
      </w:r>
      <w:r>
        <w:t></w:t>
      </w:r>
      <w:r>
        <w:rPr>
          <w:rFonts w:hint="eastAsia"/>
        </w:rPr>
        <w:t>содержания</w:t>
      </w:r>
      <w:r>
        <w:t></w:t>
      </w:r>
      <w:r>
        <w:rPr>
          <w:rFonts w:hint="eastAsia"/>
        </w:rPr>
        <w:t>образования</w:t>
      </w:r>
      <w:r>
        <w:t></w:t>
      </w:r>
      <w:r>
        <w:rPr>
          <w:rFonts w:hint="eastAsia"/>
        </w:rPr>
        <w:t>и</w:t>
      </w:r>
      <w:r>
        <w:t></w:t>
      </w:r>
      <w:r>
        <w:rPr>
          <w:rFonts w:hint="eastAsia"/>
        </w:rPr>
        <w:t>развитие</w:t>
      </w:r>
      <w:r>
        <w:t></w:t>
      </w:r>
      <w:r>
        <w:rPr>
          <w:rFonts w:hint="eastAsia"/>
        </w:rPr>
        <w:t>самостоятельности</w:t>
      </w:r>
      <w:r>
        <w:t></w:t>
      </w:r>
      <w:r>
        <w:rPr>
          <w:rFonts w:hint="eastAsia"/>
        </w:rPr>
        <w:t>личности</w:t>
      </w:r>
      <w:r>
        <w:t></w:t>
      </w:r>
    </w:p>
    <w:p w:rsidR="005D05FA" w:rsidRDefault="005D05FA" w:rsidP="005D05FA">
      <w:r>
        <w:rPr>
          <w:rFonts w:hint="eastAsia"/>
        </w:rPr>
        <w:t>Методологическую</w:t>
      </w:r>
      <w:r>
        <w:t></w:t>
      </w:r>
      <w:r>
        <w:rPr>
          <w:rFonts w:hint="eastAsia"/>
        </w:rPr>
        <w:t>базу</w:t>
      </w:r>
      <w:r>
        <w:t></w:t>
      </w:r>
      <w:r>
        <w:rPr>
          <w:rFonts w:hint="eastAsia"/>
        </w:rPr>
        <w:t>исследования</w:t>
      </w:r>
      <w:r>
        <w:t></w:t>
      </w:r>
      <w:r>
        <w:rPr>
          <w:rFonts w:hint="eastAsia"/>
        </w:rPr>
        <w:t>составили</w:t>
      </w:r>
      <w:r>
        <w:t></w:t>
      </w:r>
    </w:p>
    <w:p w:rsidR="005D05FA" w:rsidRDefault="005D05FA" w:rsidP="005D05FA">
      <w:r>
        <w:t></w:t>
      </w:r>
      <w:r>
        <w:tab/>
      </w:r>
      <w:r>
        <w:rPr>
          <w:rFonts w:hint="eastAsia"/>
        </w:rPr>
        <w:t>личностно</w:t>
      </w:r>
      <w:r>
        <w:t></w:t>
      </w:r>
      <w:r>
        <w:rPr>
          <w:rFonts w:hint="eastAsia"/>
        </w:rPr>
        <w:t>ориентированный</w:t>
      </w:r>
      <w:r>
        <w:t></w:t>
      </w:r>
      <w:r>
        <w:rPr>
          <w:rFonts w:hint="eastAsia"/>
        </w:rPr>
        <w:t>подход</w:t>
      </w:r>
      <w:r>
        <w:t></w:t>
      </w:r>
      <w:r>
        <w:rPr>
          <w:rFonts w:hint="eastAsia"/>
        </w:rPr>
        <w:t>в</w:t>
      </w:r>
      <w:r>
        <w:t></w:t>
      </w:r>
      <w:r>
        <w:rPr>
          <w:rFonts w:hint="eastAsia"/>
        </w:rPr>
        <w:t>образовании</w:t>
      </w:r>
      <w:proofErr w:type="gramStart"/>
      <w:r>
        <w:t></w:t>
      </w:r>
      <w:r>
        <w:t></w:t>
      </w:r>
      <w:r>
        <w:rPr>
          <w:rFonts w:hint="eastAsia"/>
        </w:rPr>
        <w:t>А</w:t>
      </w:r>
      <w:proofErr w:type="gramEnd"/>
      <w:r>
        <w:t></w:t>
      </w:r>
      <w:r>
        <w:rPr>
          <w:rFonts w:hint="eastAsia"/>
        </w:rPr>
        <w:t>Г</w:t>
      </w:r>
      <w:r>
        <w:t></w:t>
      </w:r>
      <w:r>
        <w:t></w:t>
      </w:r>
      <w:r>
        <w:rPr>
          <w:rFonts w:hint="eastAsia"/>
        </w:rPr>
        <w:t>Асмолов</w:t>
      </w:r>
      <w:r>
        <w:t></w:t>
      </w:r>
      <w:r>
        <w:t></w:t>
      </w:r>
      <w:r>
        <w:rPr>
          <w:rFonts w:hint="eastAsia"/>
        </w:rPr>
        <w:t>И</w:t>
      </w:r>
      <w:r>
        <w:t></w:t>
      </w:r>
      <w:r>
        <w:rPr>
          <w:rFonts w:hint="eastAsia"/>
        </w:rPr>
        <w:t>А</w:t>
      </w:r>
      <w:r>
        <w:t></w:t>
      </w:r>
      <w:r>
        <w:t></w:t>
      </w:r>
      <w:r>
        <w:rPr>
          <w:rFonts w:hint="eastAsia"/>
        </w:rPr>
        <w:t>Зимняя</w:t>
      </w:r>
      <w:r>
        <w:t></w:t>
      </w:r>
      <w:r>
        <w:tab/>
      </w:r>
      <w:r>
        <w:rPr>
          <w:rFonts w:hint="eastAsia"/>
        </w:rPr>
        <w:t>А</w:t>
      </w:r>
      <w:r>
        <w:t></w:t>
      </w:r>
      <w:r>
        <w:rPr>
          <w:rFonts w:hint="eastAsia"/>
        </w:rPr>
        <w:t>А</w:t>
      </w:r>
      <w:r>
        <w:t></w:t>
      </w:r>
      <w:r>
        <w:t></w:t>
      </w:r>
      <w:r>
        <w:rPr>
          <w:rFonts w:hint="eastAsia"/>
        </w:rPr>
        <w:t>Реан</w:t>
      </w:r>
      <w:r>
        <w:t></w:t>
      </w:r>
      <w:r>
        <w:tab/>
      </w:r>
      <w:r>
        <w:rPr>
          <w:rFonts w:hint="eastAsia"/>
        </w:rPr>
        <w:t>К</w:t>
      </w:r>
      <w:r>
        <w:t></w:t>
      </w:r>
      <w:r>
        <w:t></w:t>
      </w:r>
      <w:r>
        <w:rPr>
          <w:rFonts w:hint="eastAsia"/>
        </w:rPr>
        <w:t>Роджерс</w:t>
      </w:r>
      <w:r>
        <w:t></w:t>
      </w:r>
      <w:r>
        <w:tab/>
      </w:r>
      <w:r>
        <w:rPr>
          <w:rFonts w:hint="eastAsia"/>
        </w:rPr>
        <w:t>М</w:t>
      </w:r>
      <w:r>
        <w:t></w:t>
      </w:r>
      <w:r>
        <w:rPr>
          <w:rFonts w:hint="eastAsia"/>
        </w:rPr>
        <w:t>И</w:t>
      </w:r>
      <w:r>
        <w:t></w:t>
      </w:r>
      <w:r>
        <w:t></w:t>
      </w:r>
      <w:r>
        <w:rPr>
          <w:rFonts w:hint="eastAsia"/>
        </w:rPr>
        <w:t>Рожков</w:t>
      </w:r>
      <w:r>
        <w:t></w:t>
      </w:r>
      <w:r>
        <w:tab/>
      </w:r>
      <w:r>
        <w:rPr>
          <w:rFonts w:hint="eastAsia"/>
        </w:rPr>
        <w:t>Г</w:t>
      </w:r>
      <w:r>
        <w:t></w:t>
      </w:r>
      <w:r>
        <w:rPr>
          <w:rFonts w:hint="eastAsia"/>
        </w:rPr>
        <w:t>А</w:t>
      </w:r>
      <w:r>
        <w:t></w:t>
      </w:r>
      <w:r>
        <w:t></w:t>
      </w:r>
      <w:r>
        <w:rPr>
          <w:rFonts w:hint="eastAsia"/>
        </w:rPr>
        <w:t>Цукерман</w:t>
      </w:r>
      <w:r>
        <w:t></w:t>
      </w:r>
      <w:r>
        <w:t></w:t>
      </w:r>
      <w:r>
        <w:rPr>
          <w:rFonts w:hint="eastAsia"/>
        </w:rPr>
        <w:t>И</w:t>
      </w:r>
      <w:r>
        <w:t></w:t>
      </w:r>
      <w:r>
        <w:rPr>
          <w:rFonts w:hint="eastAsia"/>
        </w:rPr>
        <w:t>С</w:t>
      </w:r>
      <w:r>
        <w:t></w:t>
      </w:r>
      <w:r>
        <w:t></w:t>
      </w:r>
      <w:r>
        <w:rPr>
          <w:rFonts w:hint="eastAsia"/>
        </w:rPr>
        <w:t>Якиманская</w:t>
      </w:r>
      <w:r>
        <w:t></w:t>
      </w:r>
      <w:r>
        <w:t></w:t>
      </w:r>
    </w:p>
    <w:p w:rsidR="005D05FA" w:rsidRDefault="005D05FA" w:rsidP="005D05FA">
      <w:r>
        <w:t></w:t>
      </w:r>
      <w:r>
        <w:tab/>
      </w:r>
      <w:r>
        <w:rPr>
          <w:rFonts w:hint="eastAsia"/>
        </w:rPr>
        <w:t>субъектно</w:t>
      </w:r>
      <w:r>
        <w:t></w:t>
      </w:r>
      <w:r>
        <w:rPr>
          <w:rFonts w:hint="eastAsia"/>
        </w:rPr>
        <w:t>деятельностный</w:t>
      </w:r>
      <w:r>
        <w:t></w:t>
      </w:r>
      <w:r>
        <w:rPr>
          <w:rFonts w:hint="eastAsia"/>
        </w:rPr>
        <w:t>подход</w:t>
      </w:r>
      <w:r>
        <w:t></w:t>
      </w:r>
      <w:r>
        <w:rPr>
          <w:rFonts w:hint="eastAsia"/>
        </w:rPr>
        <w:t>к</w:t>
      </w:r>
      <w:r>
        <w:t></w:t>
      </w:r>
      <w:r>
        <w:rPr>
          <w:rFonts w:hint="eastAsia"/>
        </w:rPr>
        <w:t>становлению</w:t>
      </w:r>
      <w:r>
        <w:t></w:t>
      </w:r>
      <w:r>
        <w:rPr>
          <w:rFonts w:hint="eastAsia"/>
        </w:rPr>
        <w:t>и</w:t>
      </w:r>
      <w:r>
        <w:t></w:t>
      </w:r>
      <w:r>
        <w:rPr>
          <w:rFonts w:hint="eastAsia"/>
        </w:rPr>
        <w:t>развитию</w:t>
      </w:r>
      <w:r>
        <w:t></w:t>
      </w:r>
      <w:r>
        <w:rPr>
          <w:rFonts w:hint="eastAsia"/>
        </w:rPr>
        <w:t>личности</w:t>
      </w:r>
      <w:proofErr w:type="gramStart"/>
      <w:r>
        <w:t></w:t>
      </w:r>
      <w:r>
        <w:t></w:t>
      </w:r>
      <w:r>
        <w:rPr>
          <w:rFonts w:hint="eastAsia"/>
        </w:rPr>
        <w:t>А</w:t>
      </w:r>
      <w:proofErr w:type="gramEnd"/>
      <w:r>
        <w:t></w:t>
      </w:r>
      <w:r>
        <w:rPr>
          <w:rFonts w:hint="eastAsia"/>
        </w:rPr>
        <w:t>В</w:t>
      </w:r>
      <w:r>
        <w:t></w:t>
      </w:r>
      <w:r>
        <w:t></w:t>
      </w:r>
      <w:r>
        <w:rPr>
          <w:rFonts w:hint="eastAsia"/>
        </w:rPr>
        <w:t>Брушлинский</w:t>
      </w:r>
      <w:r>
        <w:t></w:t>
      </w:r>
      <w:r>
        <w:t></w:t>
      </w:r>
      <w:r>
        <w:rPr>
          <w:rFonts w:hint="eastAsia"/>
        </w:rPr>
        <w:t>В</w:t>
      </w:r>
      <w:r>
        <w:t></w:t>
      </w:r>
      <w:r>
        <w:rPr>
          <w:rFonts w:hint="eastAsia"/>
        </w:rPr>
        <w:t>В</w:t>
      </w:r>
      <w:r>
        <w:t></w:t>
      </w:r>
      <w:r>
        <w:t></w:t>
      </w:r>
      <w:r>
        <w:rPr>
          <w:rFonts w:hint="eastAsia"/>
        </w:rPr>
        <w:t>Знаков</w:t>
      </w:r>
      <w:r>
        <w:t></w:t>
      </w:r>
      <w:r>
        <w:t></w:t>
      </w:r>
      <w:r>
        <w:rPr>
          <w:rFonts w:hint="eastAsia"/>
        </w:rPr>
        <w:t>А</w:t>
      </w:r>
      <w:r>
        <w:t></w:t>
      </w:r>
      <w:r>
        <w:rPr>
          <w:rFonts w:hint="eastAsia"/>
        </w:rPr>
        <w:t>К</w:t>
      </w:r>
      <w:r>
        <w:t></w:t>
      </w:r>
      <w:r>
        <w:t></w:t>
      </w:r>
      <w:r>
        <w:rPr>
          <w:rFonts w:hint="eastAsia"/>
        </w:rPr>
        <w:t>Осницкий</w:t>
      </w:r>
      <w:r>
        <w:t></w:t>
      </w:r>
      <w:r>
        <w:t></w:t>
      </w:r>
      <w:r>
        <w:rPr>
          <w:rFonts w:hint="eastAsia"/>
        </w:rPr>
        <w:t>В</w:t>
      </w:r>
      <w:r>
        <w:t></w:t>
      </w:r>
      <w:r>
        <w:rPr>
          <w:rFonts w:hint="eastAsia"/>
        </w:rPr>
        <w:t>А</w:t>
      </w:r>
      <w:r>
        <w:t></w:t>
      </w:r>
      <w:r>
        <w:t></w:t>
      </w:r>
      <w:r>
        <w:rPr>
          <w:rFonts w:hint="eastAsia"/>
        </w:rPr>
        <w:t>Петровский</w:t>
      </w:r>
      <w:r>
        <w:t></w:t>
      </w:r>
      <w:r>
        <w:t></w:t>
      </w:r>
      <w:r>
        <w:rPr>
          <w:rFonts w:hint="eastAsia"/>
        </w:rPr>
        <w:t>Е</w:t>
      </w:r>
      <w:r>
        <w:t></w:t>
      </w:r>
      <w:r>
        <w:rPr>
          <w:rFonts w:hint="eastAsia"/>
        </w:rPr>
        <w:t>А</w:t>
      </w:r>
      <w:r>
        <w:t></w:t>
      </w:r>
      <w:r>
        <w:t></w:t>
      </w:r>
      <w:r>
        <w:rPr>
          <w:rFonts w:hint="eastAsia"/>
        </w:rPr>
        <w:t>Сергиенко</w:t>
      </w:r>
      <w:r>
        <w:t></w:t>
      </w:r>
      <w:r>
        <w:tab/>
      </w:r>
      <w:r>
        <w:rPr>
          <w:rFonts w:hint="eastAsia"/>
        </w:rPr>
        <w:t>В</w:t>
      </w:r>
      <w:r>
        <w:t></w:t>
      </w:r>
      <w:r>
        <w:rPr>
          <w:rFonts w:hint="eastAsia"/>
        </w:rPr>
        <w:t>И</w:t>
      </w:r>
      <w:r>
        <w:t></w:t>
      </w:r>
      <w:r>
        <w:t></w:t>
      </w:r>
      <w:r>
        <w:rPr>
          <w:rFonts w:hint="eastAsia"/>
        </w:rPr>
        <w:t>Слободчиков</w:t>
      </w:r>
      <w:r>
        <w:t></w:t>
      </w:r>
      <w:r>
        <w:tab/>
      </w:r>
      <w:r>
        <w:rPr>
          <w:rFonts w:hint="eastAsia"/>
        </w:rPr>
        <w:t>В</w:t>
      </w:r>
      <w:r>
        <w:t></w:t>
      </w:r>
      <w:r>
        <w:rPr>
          <w:rFonts w:hint="eastAsia"/>
        </w:rPr>
        <w:t>А</w:t>
      </w:r>
      <w:r>
        <w:t></w:t>
      </w:r>
      <w:r>
        <w:t></w:t>
      </w:r>
      <w:r>
        <w:rPr>
          <w:rFonts w:hint="eastAsia"/>
        </w:rPr>
        <w:t>Татенко</w:t>
      </w:r>
      <w:r>
        <w:t></w:t>
      </w:r>
      <w:r>
        <w:tab/>
      </w:r>
      <w:r>
        <w:rPr>
          <w:rFonts w:hint="eastAsia"/>
        </w:rPr>
        <w:t>А</w:t>
      </w:r>
      <w:r>
        <w:t></w:t>
      </w:r>
      <w:r>
        <w:rPr>
          <w:rFonts w:hint="eastAsia"/>
        </w:rPr>
        <w:t>У</w:t>
      </w:r>
      <w:r>
        <w:t></w:t>
      </w:r>
      <w:r>
        <w:t></w:t>
      </w:r>
      <w:r>
        <w:rPr>
          <w:rFonts w:hint="eastAsia"/>
        </w:rPr>
        <w:t>Хараш</w:t>
      </w:r>
      <w:r>
        <w:t></w:t>
      </w:r>
      <w:r>
        <w:t></w:t>
      </w:r>
      <w:r>
        <w:rPr>
          <w:rFonts w:hint="eastAsia"/>
        </w:rPr>
        <w:t>Г</w:t>
      </w:r>
      <w:r>
        <w:t></w:t>
      </w:r>
      <w:r>
        <w:rPr>
          <w:rFonts w:hint="eastAsia"/>
        </w:rPr>
        <w:t>А</w:t>
      </w:r>
      <w:r>
        <w:t></w:t>
      </w:r>
      <w:r>
        <w:t></w:t>
      </w:r>
      <w:r>
        <w:rPr>
          <w:rFonts w:hint="eastAsia"/>
        </w:rPr>
        <w:t>Цукерман</w:t>
      </w:r>
      <w:r>
        <w:t></w:t>
      </w:r>
      <w:r>
        <w:t></w:t>
      </w:r>
    </w:p>
    <w:p w:rsidR="005D05FA" w:rsidRDefault="005D05FA" w:rsidP="005D05FA">
      <w:r>
        <w:t></w:t>
      </w:r>
      <w:r>
        <w:tab/>
      </w:r>
      <w:r>
        <w:rPr>
          <w:rFonts w:hint="eastAsia"/>
        </w:rPr>
        <w:t>ценностный</w:t>
      </w:r>
      <w:r>
        <w:t></w:t>
      </w:r>
      <w:r>
        <w:rPr>
          <w:rFonts w:hint="eastAsia"/>
        </w:rPr>
        <w:t>подход</w:t>
      </w:r>
      <w:r>
        <w:t></w:t>
      </w:r>
      <w:r>
        <w:rPr>
          <w:rFonts w:hint="eastAsia"/>
        </w:rPr>
        <w:t>к</w:t>
      </w:r>
      <w:r>
        <w:t></w:t>
      </w:r>
      <w:r>
        <w:rPr>
          <w:rFonts w:hint="eastAsia"/>
        </w:rPr>
        <w:t>управлению</w:t>
      </w:r>
      <w:r>
        <w:t></w:t>
      </w:r>
      <w:r>
        <w:rPr>
          <w:rFonts w:hint="eastAsia"/>
        </w:rPr>
        <w:t>образованием</w:t>
      </w:r>
      <w:proofErr w:type="gramStart"/>
      <w:r>
        <w:t></w:t>
      </w:r>
      <w:r>
        <w:t></w:t>
      </w:r>
      <w:r>
        <w:rPr>
          <w:rFonts w:hint="eastAsia"/>
        </w:rPr>
        <w:t>А</w:t>
      </w:r>
      <w:proofErr w:type="gramEnd"/>
      <w:r>
        <w:t></w:t>
      </w:r>
      <w:r>
        <w:rPr>
          <w:rFonts w:hint="eastAsia"/>
        </w:rPr>
        <w:t>В</w:t>
      </w:r>
      <w:r>
        <w:t></w:t>
      </w:r>
      <w:r>
        <w:t></w:t>
      </w:r>
      <w:r>
        <w:rPr>
          <w:rFonts w:hint="eastAsia"/>
        </w:rPr>
        <w:t>Бездухов</w:t>
      </w:r>
      <w:r>
        <w:t></w:t>
      </w:r>
      <w:r>
        <w:t></w:t>
      </w:r>
      <w:r>
        <w:rPr>
          <w:rFonts w:hint="eastAsia"/>
        </w:rPr>
        <w:t>В</w:t>
      </w:r>
      <w:r>
        <w:t></w:t>
      </w:r>
      <w:r>
        <w:rPr>
          <w:rFonts w:hint="eastAsia"/>
        </w:rPr>
        <w:t>И</w:t>
      </w:r>
      <w:r>
        <w:t></w:t>
      </w:r>
      <w:r>
        <w:t></w:t>
      </w:r>
      <w:r>
        <w:rPr>
          <w:rFonts w:hint="eastAsia"/>
        </w:rPr>
        <w:t>Гинецинский</w:t>
      </w:r>
      <w:r>
        <w:t></w:t>
      </w:r>
      <w:r>
        <w:t></w:t>
      </w:r>
      <w:r>
        <w:rPr>
          <w:rFonts w:hint="eastAsia"/>
        </w:rPr>
        <w:t>Г</w:t>
      </w:r>
      <w:r>
        <w:t></w:t>
      </w:r>
      <w:r>
        <w:rPr>
          <w:rFonts w:hint="eastAsia"/>
        </w:rPr>
        <w:t>Е</w:t>
      </w:r>
      <w:r>
        <w:t></w:t>
      </w:r>
      <w:r>
        <w:t></w:t>
      </w:r>
      <w:r>
        <w:rPr>
          <w:rFonts w:hint="eastAsia"/>
        </w:rPr>
        <w:t>Залесский</w:t>
      </w:r>
      <w:r>
        <w:t></w:t>
      </w:r>
      <w:r>
        <w:t></w:t>
      </w:r>
      <w:r>
        <w:rPr>
          <w:rFonts w:hint="eastAsia"/>
        </w:rPr>
        <w:t>В</w:t>
      </w:r>
      <w:r>
        <w:t></w:t>
      </w:r>
      <w:r>
        <w:rPr>
          <w:rFonts w:hint="eastAsia"/>
        </w:rPr>
        <w:t>А</w:t>
      </w:r>
      <w:r>
        <w:t></w:t>
      </w:r>
      <w:r>
        <w:t></w:t>
      </w:r>
      <w:r>
        <w:rPr>
          <w:rFonts w:hint="eastAsia"/>
        </w:rPr>
        <w:t>Караковский</w:t>
      </w:r>
      <w:r>
        <w:t></w:t>
      </w:r>
      <w:r>
        <w:t></w:t>
      </w:r>
      <w:r>
        <w:rPr>
          <w:rFonts w:hint="eastAsia"/>
        </w:rPr>
        <w:t>Г</w:t>
      </w:r>
      <w:r>
        <w:t></w:t>
      </w:r>
      <w:r>
        <w:rPr>
          <w:rFonts w:hint="eastAsia"/>
        </w:rPr>
        <w:t>Б</w:t>
      </w:r>
      <w:r>
        <w:t></w:t>
      </w:r>
      <w:r>
        <w:t></w:t>
      </w:r>
      <w:r>
        <w:rPr>
          <w:rFonts w:hint="eastAsia"/>
        </w:rPr>
        <w:t>Корнетов</w:t>
      </w:r>
      <w:r>
        <w:t></w:t>
      </w:r>
      <w:r>
        <w:t></w:t>
      </w:r>
    </w:p>
    <w:p w:rsidR="005D05FA" w:rsidRDefault="005D05FA" w:rsidP="005D05FA">
      <w:r>
        <w:rPr>
          <w:rFonts w:hint="eastAsia"/>
        </w:rPr>
        <w:t>Теоретическими</w:t>
      </w:r>
      <w:r>
        <w:t></w:t>
      </w:r>
      <w:r>
        <w:rPr>
          <w:rFonts w:hint="eastAsia"/>
        </w:rPr>
        <w:t>основами</w:t>
      </w:r>
      <w:r>
        <w:t></w:t>
      </w:r>
      <w:r>
        <w:rPr>
          <w:rFonts w:hint="eastAsia"/>
        </w:rPr>
        <w:t>исследования</w:t>
      </w:r>
      <w:r>
        <w:t></w:t>
      </w:r>
      <w:r>
        <w:rPr>
          <w:rFonts w:hint="eastAsia"/>
        </w:rPr>
        <w:t>послужили</w:t>
      </w:r>
      <w:r>
        <w:t></w:t>
      </w:r>
    </w:p>
    <w:p w:rsidR="005D05FA" w:rsidRDefault="005D05FA" w:rsidP="005D05FA">
      <w:r>
        <w:t></w:t>
      </w:r>
      <w:r>
        <w:tab/>
      </w:r>
      <w:r>
        <w:rPr>
          <w:rFonts w:hint="eastAsia"/>
        </w:rPr>
        <w:t>концепции</w:t>
      </w:r>
      <w:r>
        <w:tab/>
      </w:r>
      <w:r>
        <w:rPr>
          <w:rFonts w:hint="eastAsia"/>
        </w:rPr>
        <w:t>и</w:t>
      </w:r>
      <w:r>
        <w:tab/>
      </w:r>
      <w:r>
        <w:rPr>
          <w:rFonts w:hint="eastAsia"/>
        </w:rPr>
        <w:t>теории</w:t>
      </w:r>
      <w:r>
        <w:t></w:t>
      </w:r>
      <w:r>
        <w:tab/>
      </w:r>
      <w:r>
        <w:rPr>
          <w:rFonts w:hint="eastAsia"/>
        </w:rPr>
        <w:t>раскрывающие</w:t>
      </w:r>
      <w:r>
        <w:tab/>
      </w:r>
      <w:r>
        <w:rPr>
          <w:rFonts w:hint="eastAsia"/>
        </w:rPr>
        <w:t>сущность</w:t>
      </w:r>
      <w:r>
        <w:tab/>
      </w:r>
      <w:r>
        <w:rPr>
          <w:rFonts w:hint="eastAsia"/>
        </w:rPr>
        <w:t>адаптации</w:t>
      </w:r>
      <w:r>
        <w:t></w:t>
      </w:r>
      <w:r>
        <w:t></w:t>
      </w:r>
      <w:r>
        <w:rPr>
          <w:rFonts w:hint="eastAsia"/>
        </w:rPr>
        <w:t>аккультурации</w:t>
      </w:r>
      <w:r>
        <w:t></w:t>
      </w:r>
      <w:r>
        <w:rPr>
          <w:rFonts w:hint="eastAsia"/>
        </w:rPr>
        <w:t>и</w:t>
      </w:r>
      <w:r>
        <w:t></w:t>
      </w:r>
      <w:r>
        <w:rPr>
          <w:rFonts w:hint="eastAsia"/>
        </w:rPr>
        <w:t>интеграции</w:t>
      </w:r>
      <w:r>
        <w:t></w:t>
      </w:r>
      <w:r>
        <w:rPr>
          <w:rFonts w:hint="eastAsia"/>
        </w:rPr>
        <w:t>мигрантов</w:t>
      </w:r>
      <w:r>
        <w:t></w:t>
      </w:r>
      <w:r>
        <w:rPr>
          <w:rFonts w:hint="eastAsia"/>
        </w:rPr>
        <w:t>в</w:t>
      </w:r>
      <w:r>
        <w:t></w:t>
      </w:r>
      <w:r>
        <w:rPr>
          <w:rFonts w:hint="eastAsia"/>
        </w:rPr>
        <w:t>миграционном</w:t>
      </w:r>
      <w:r>
        <w:t></w:t>
      </w:r>
      <w:r>
        <w:rPr>
          <w:rFonts w:hint="eastAsia"/>
        </w:rPr>
        <w:t>процессе</w:t>
      </w:r>
      <w:r>
        <w:t></w:t>
      </w:r>
      <w:r>
        <w:t></w:t>
      </w:r>
      <w:r>
        <w:rPr>
          <w:rFonts w:hint="eastAsia"/>
        </w:rPr>
        <w:t>Г</w:t>
      </w:r>
      <w:r>
        <w:t></w:t>
      </w:r>
      <w:r>
        <w:rPr>
          <w:rFonts w:hint="eastAsia"/>
        </w:rPr>
        <w:t>М</w:t>
      </w:r>
      <w:r>
        <w:t></w:t>
      </w:r>
      <w:r>
        <w:t></w:t>
      </w:r>
      <w:r>
        <w:rPr>
          <w:rFonts w:hint="eastAsia"/>
        </w:rPr>
        <w:t>Андреева</w:t>
      </w:r>
      <w:r>
        <w:t></w:t>
      </w:r>
      <w:r>
        <w:t></w:t>
      </w:r>
      <w:r>
        <w:rPr>
          <w:rFonts w:hint="eastAsia"/>
        </w:rPr>
        <w:t>С</w:t>
      </w:r>
      <w:r>
        <w:t></w:t>
      </w:r>
      <w:r>
        <w:rPr>
          <w:rFonts w:hint="eastAsia"/>
        </w:rPr>
        <w:t>А</w:t>
      </w:r>
      <w:r>
        <w:t></w:t>
      </w:r>
      <w:r>
        <w:t></w:t>
      </w:r>
      <w:r>
        <w:rPr>
          <w:rFonts w:hint="eastAsia"/>
        </w:rPr>
        <w:t>Арутюнов</w:t>
      </w:r>
      <w:r>
        <w:t></w:t>
      </w:r>
      <w:r>
        <w:t></w:t>
      </w:r>
      <w:r>
        <w:rPr>
          <w:rFonts w:hint="eastAsia"/>
        </w:rPr>
        <w:t>Дж</w:t>
      </w:r>
      <w:r>
        <w:t></w:t>
      </w:r>
      <w:r>
        <w:t></w:t>
      </w:r>
      <w:r>
        <w:rPr>
          <w:rFonts w:hint="eastAsia"/>
        </w:rPr>
        <w:t>Берри</w:t>
      </w:r>
      <w:r>
        <w:t></w:t>
      </w:r>
      <w:r>
        <w:t></w:t>
      </w:r>
      <w:r>
        <w:rPr>
          <w:rFonts w:hint="eastAsia"/>
        </w:rPr>
        <w:t>С</w:t>
      </w:r>
      <w:r>
        <w:t></w:t>
      </w:r>
      <w:r>
        <w:t></w:t>
      </w:r>
      <w:r>
        <w:rPr>
          <w:rFonts w:hint="eastAsia"/>
        </w:rPr>
        <w:t>Боннер</w:t>
      </w:r>
      <w:r>
        <w:t></w:t>
      </w:r>
      <w:r>
        <w:t></w:t>
      </w:r>
      <w:r>
        <w:rPr>
          <w:rFonts w:hint="eastAsia"/>
        </w:rPr>
        <w:t>Р</w:t>
      </w:r>
      <w:r>
        <w:t></w:t>
      </w:r>
      <w:r>
        <w:rPr>
          <w:rFonts w:hint="eastAsia"/>
        </w:rPr>
        <w:t>В</w:t>
      </w:r>
      <w:r>
        <w:t></w:t>
      </w:r>
      <w:r>
        <w:t></w:t>
      </w:r>
      <w:r>
        <w:rPr>
          <w:rFonts w:hint="eastAsia"/>
        </w:rPr>
        <w:t>Брислин</w:t>
      </w:r>
      <w:r>
        <w:t></w:t>
      </w:r>
      <w:r>
        <w:t></w:t>
      </w:r>
      <w:r>
        <w:rPr>
          <w:rFonts w:hint="eastAsia"/>
        </w:rPr>
        <w:t>Ю</w:t>
      </w:r>
      <w:r>
        <w:t></w:t>
      </w:r>
      <w:r>
        <w:rPr>
          <w:rFonts w:hint="eastAsia"/>
        </w:rPr>
        <w:t>В</w:t>
      </w:r>
      <w:r>
        <w:t></w:t>
      </w:r>
      <w:r>
        <w:t></w:t>
      </w:r>
      <w:r>
        <w:rPr>
          <w:rFonts w:hint="eastAsia"/>
        </w:rPr>
        <w:t>Бромлей</w:t>
      </w:r>
      <w:r>
        <w:t></w:t>
      </w:r>
      <w:r>
        <w:t></w:t>
      </w:r>
      <w:r>
        <w:rPr>
          <w:rFonts w:hint="eastAsia"/>
        </w:rPr>
        <w:t>Л</w:t>
      </w:r>
      <w:r>
        <w:t></w:t>
      </w:r>
      <w:r>
        <w:rPr>
          <w:rFonts w:hint="eastAsia"/>
        </w:rPr>
        <w:t>Н</w:t>
      </w:r>
      <w:r>
        <w:t></w:t>
      </w:r>
      <w:r>
        <w:t></w:t>
      </w:r>
      <w:r>
        <w:rPr>
          <w:rFonts w:hint="eastAsia"/>
        </w:rPr>
        <w:t>Гумилев</w:t>
      </w:r>
      <w:r>
        <w:t></w:t>
      </w:r>
      <w:r>
        <w:t></w:t>
      </w:r>
      <w:r>
        <w:rPr>
          <w:rFonts w:hint="eastAsia"/>
        </w:rPr>
        <w:t>Н</w:t>
      </w:r>
      <w:r>
        <w:t></w:t>
      </w:r>
      <w:r>
        <w:rPr>
          <w:rFonts w:hint="eastAsia"/>
        </w:rPr>
        <w:t>М</w:t>
      </w:r>
      <w:r>
        <w:t></w:t>
      </w:r>
      <w:r>
        <w:t></w:t>
      </w:r>
      <w:r>
        <w:rPr>
          <w:rFonts w:hint="eastAsia"/>
        </w:rPr>
        <w:t>Лебедева</w:t>
      </w:r>
      <w:r>
        <w:t></w:t>
      </w:r>
      <w:r>
        <w:t></w:t>
      </w:r>
      <w:r>
        <w:rPr>
          <w:rFonts w:hint="eastAsia"/>
        </w:rPr>
        <w:t>М</w:t>
      </w:r>
      <w:r>
        <w:t></w:t>
      </w:r>
      <w:r>
        <w:t></w:t>
      </w:r>
      <w:r>
        <w:rPr>
          <w:rFonts w:hint="eastAsia"/>
        </w:rPr>
        <w:t>Мид</w:t>
      </w:r>
      <w:proofErr w:type="gramStart"/>
      <w:r>
        <w:t></w:t>
      </w:r>
      <w:r>
        <w:t></w:t>
      </w:r>
      <w:r>
        <w:rPr>
          <w:rFonts w:hint="eastAsia"/>
        </w:rPr>
        <w:t>В</w:t>
      </w:r>
      <w:proofErr w:type="gramEnd"/>
      <w:r>
        <w:t></w:t>
      </w:r>
      <w:r>
        <w:rPr>
          <w:rFonts w:hint="eastAsia"/>
        </w:rPr>
        <w:t>И</w:t>
      </w:r>
      <w:r>
        <w:t></w:t>
      </w:r>
      <w:r>
        <w:t></w:t>
      </w:r>
      <w:r>
        <w:rPr>
          <w:rFonts w:hint="eastAsia"/>
        </w:rPr>
        <w:t>Мукомель</w:t>
      </w:r>
      <w:r>
        <w:t></w:t>
      </w:r>
      <w:r>
        <w:t></w:t>
      </w:r>
      <w:r>
        <w:rPr>
          <w:rFonts w:hint="eastAsia"/>
        </w:rPr>
        <w:t>С</w:t>
      </w:r>
      <w:r>
        <w:t></w:t>
      </w:r>
      <w:r>
        <w:rPr>
          <w:rFonts w:hint="eastAsia"/>
        </w:rPr>
        <w:t>А</w:t>
      </w:r>
      <w:r>
        <w:t></w:t>
      </w:r>
      <w:r>
        <w:t></w:t>
      </w:r>
      <w:r>
        <w:rPr>
          <w:rFonts w:hint="eastAsia"/>
        </w:rPr>
        <w:t>Панарин</w:t>
      </w:r>
      <w:r>
        <w:t></w:t>
      </w:r>
      <w:r>
        <w:t></w:t>
      </w:r>
      <w:r>
        <w:rPr>
          <w:rFonts w:hint="eastAsia"/>
        </w:rPr>
        <w:t>Т</w:t>
      </w:r>
      <w:r>
        <w:t></w:t>
      </w:r>
      <w:r>
        <w:rPr>
          <w:rFonts w:hint="eastAsia"/>
        </w:rPr>
        <w:t>Г</w:t>
      </w:r>
      <w:r>
        <w:t></w:t>
      </w:r>
      <w:r>
        <w:t></w:t>
      </w:r>
      <w:r>
        <w:rPr>
          <w:rFonts w:hint="eastAsia"/>
        </w:rPr>
        <w:t>Стефаненко</w:t>
      </w:r>
      <w:r>
        <w:t></w:t>
      </w:r>
      <w:r>
        <w:t></w:t>
      </w:r>
      <w:r>
        <w:rPr>
          <w:rFonts w:hint="eastAsia"/>
        </w:rPr>
        <w:t>Е</w:t>
      </w:r>
      <w:r>
        <w:t></w:t>
      </w:r>
      <w:r>
        <w:rPr>
          <w:rFonts w:hint="eastAsia"/>
        </w:rPr>
        <w:t>У</w:t>
      </w:r>
      <w:r>
        <w:t></w:t>
      </w:r>
      <w:r>
        <w:t></w:t>
      </w:r>
      <w:r>
        <w:rPr>
          <w:rFonts w:hint="eastAsia"/>
        </w:rPr>
        <w:t>Солдатова</w:t>
      </w:r>
      <w:r>
        <w:t></w:t>
      </w:r>
      <w:r>
        <w:t></w:t>
      </w:r>
      <w:r>
        <w:rPr>
          <w:rFonts w:hint="eastAsia"/>
        </w:rPr>
        <w:t>Т</w:t>
      </w:r>
      <w:r>
        <w:t></w:t>
      </w:r>
      <w:r>
        <w:rPr>
          <w:rFonts w:hint="eastAsia"/>
        </w:rPr>
        <w:t>Н</w:t>
      </w:r>
      <w:r>
        <w:t></w:t>
      </w:r>
      <w:r>
        <w:t></w:t>
      </w:r>
      <w:r>
        <w:rPr>
          <w:rFonts w:hint="eastAsia"/>
        </w:rPr>
        <w:t>Юдина</w:t>
      </w:r>
      <w:r>
        <w:t></w:t>
      </w:r>
      <w:r>
        <w:t></w:t>
      </w:r>
    </w:p>
    <w:p w:rsidR="005D05FA" w:rsidRDefault="005D05FA" w:rsidP="005D05FA">
      <w:r>
        <w:t></w:t>
      </w:r>
      <w:r>
        <w:tab/>
      </w:r>
      <w:r>
        <w:rPr>
          <w:rFonts w:hint="eastAsia"/>
        </w:rPr>
        <w:t>концепция</w:t>
      </w:r>
      <w:r>
        <w:tab/>
      </w:r>
      <w:r>
        <w:rPr>
          <w:rFonts w:hint="eastAsia"/>
        </w:rPr>
        <w:t>мигрантской</w:t>
      </w:r>
      <w:r>
        <w:tab/>
      </w:r>
      <w:r>
        <w:rPr>
          <w:rFonts w:hint="eastAsia"/>
        </w:rPr>
        <w:t>педагогики</w:t>
      </w:r>
      <w:r>
        <w:tab/>
      </w:r>
      <w:r>
        <w:rPr>
          <w:rFonts w:hint="eastAsia"/>
        </w:rPr>
        <w:t>научной</w:t>
      </w:r>
      <w:r>
        <w:tab/>
      </w:r>
      <w:r>
        <w:rPr>
          <w:rFonts w:hint="eastAsia"/>
        </w:rPr>
        <w:t>школы</w:t>
      </w:r>
      <w:r>
        <w:t></w:t>
      </w:r>
      <w:r>
        <w:rPr>
          <w:rFonts w:hint="eastAsia"/>
        </w:rPr>
        <w:t>Е</w:t>
      </w:r>
      <w:r>
        <w:t></w:t>
      </w:r>
      <w:r>
        <w:rPr>
          <w:rFonts w:hint="eastAsia"/>
        </w:rPr>
        <w:t>В</w:t>
      </w:r>
      <w:r>
        <w:t></w:t>
      </w:r>
      <w:r>
        <w:t></w:t>
      </w:r>
      <w:r>
        <w:rPr>
          <w:rFonts w:hint="eastAsia"/>
        </w:rPr>
        <w:t>Бондаревской</w:t>
      </w:r>
      <w:r>
        <w:t></w:t>
      </w:r>
      <w:r>
        <w:t></w:t>
      </w:r>
      <w:r>
        <w:rPr>
          <w:rFonts w:hint="eastAsia"/>
        </w:rPr>
        <w:t>И</w:t>
      </w:r>
      <w:r>
        <w:t></w:t>
      </w:r>
      <w:r>
        <w:rPr>
          <w:rFonts w:hint="eastAsia"/>
        </w:rPr>
        <w:t>В</w:t>
      </w:r>
      <w:r>
        <w:t></w:t>
      </w:r>
      <w:r>
        <w:t></w:t>
      </w:r>
      <w:r>
        <w:rPr>
          <w:rFonts w:hint="eastAsia"/>
        </w:rPr>
        <w:t>Бабенко</w:t>
      </w:r>
      <w:r>
        <w:t></w:t>
      </w:r>
      <w:r>
        <w:t></w:t>
      </w:r>
      <w:r>
        <w:rPr>
          <w:rFonts w:hint="eastAsia"/>
        </w:rPr>
        <w:t>Е</w:t>
      </w:r>
      <w:r>
        <w:t></w:t>
      </w:r>
      <w:r>
        <w:rPr>
          <w:rFonts w:hint="eastAsia"/>
        </w:rPr>
        <w:t>В</w:t>
      </w:r>
      <w:r>
        <w:t></w:t>
      </w:r>
      <w:r>
        <w:t></w:t>
      </w:r>
      <w:r>
        <w:rPr>
          <w:rFonts w:hint="eastAsia"/>
        </w:rPr>
        <w:t>Бондаревская</w:t>
      </w:r>
      <w:r>
        <w:t></w:t>
      </w:r>
      <w:r>
        <w:t></w:t>
      </w:r>
      <w:r>
        <w:rPr>
          <w:rFonts w:hint="eastAsia"/>
        </w:rPr>
        <w:t>М</w:t>
      </w:r>
      <w:r>
        <w:t></w:t>
      </w:r>
      <w:r>
        <w:rPr>
          <w:rFonts w:hint="eastAsia"/>
        </w:rPr>
        <w:t>А</w:t>
      </w:r>
      <w:r>
        <w:t></w:t>
      </w:r>
      <w:r>
        <w:t></w:t>
      </w:r>
      <w:r>
        <w:rPr>
          <w:rFonts w:hint="eastAsia"/>
        </w:rPr>
        <w:t>Болдырева</w:t>
      </w:r>
      <w:r>
        <w:t></w:t>
      </w:r>
      <w:r>
        <w:t></w:t>
      </w:r>
      <w:r>
        <w:rPr>
          <w:rFonts w:hint="eastAsia"/>
        </w:rPr>
        <w:t>В</w:t>
      </w:r>
      <w:r>
        <w:t></w:t>
      </w:r>
      <w:r>
        <w:rPr>
          <w:rFonts w:hint="eastAsia"/>
        </w:rPr>
        <w:t>В</w:t>
      </w:r>
      <w:r>
        <w:t></w:t>
      </w:r>
      <w:r>
        <w:t></w:t>
      </w:r>
      <w:r>
        <w:rPr>
          <w:rFonts w:hint="eastAsia"/>
        </w:rPr>
        <w:t>Гриценко</w:t>
      </w:r>
      <w:r>
        <w:t></w:t>
      </w:r>
      <w:r>
        <w:t></w:t>
      </w:r>
      <w:r>
        <w:rPr>
          <w:rFonts w:hint="eastAsia"/>
        </w:rPr>
        <w:t>О</w:t>
      </w:r>
      <w:r>
        <w:t></w:t>
      </w:r>
      <w:r>
        <w:rPr>
          <w:rFonts w:hint="eastAsia"/>
        </w:rPr>
        <w:t>В</w:t>
      </w:r>
      <w:r>
        <w:t></w:t>
      </w:r>
      <w:r>
        <w:t></w:t>
      </w:r>
      <w:r>
        <w:rPr>
          <w:rFonts w:hint="eastAsia"/>
        </w:rPr>
        <w:t>Гукаленко</w:t>
      </w:r>
      <w:r>
        <w:t></w:t>
      </w:r>
      <w:r>
        <w:t></w:t>
      </w:r>
      <w:r>
        <w:t></w:t>
      </w:r>
      <w:r>
        <w:t></w:t>
      </w:r>
      <w:r>
        <w:t></w:t>
      </w:r>
      <w:r>
        <w:t></w:t>
      </w:r>
      <w:r>
        <w:t></w:t>
      </w:r>
      <w:r>
        <w:rPr>
          <w:rFonts w:hint="eastAsia"/>
        </w:rPr>
        <w:t>Захарченко</w:t>
      </w:r>
      <w:r>
        <w:t></w:t>
      </w:r>
      <w:r>
        <w:t></w:t>
      </w:r>
      <w:r>
        <w:rPr>
          <w:rFonts w:hint="eastAsia"/>
        </w:rPr>
        <w:t>Е</w:t>
      </w:r>
      <w:r>
        <w:t></w:t>
      </w:r>
      <w:r>
        <w:rPr>
          <w:rFonts w:hint="eastAsia"/>
        </w:rPr>
        <w:t>Ю</w:t>
      </w:r>
      <w:r>
        <w:t></w:t>
      </w:r>
      <w:r>
        <w:t></w:t>
      </w:r>
      <w:r>
        <w:rPr>
          <w:rFonts w:hint="eastAsia"/>
        </w:rPr>
        <w:t>Корнее</w:t>
      </w:r>
      <w:r>
        <w:t></w:t>
      </w:r>
      <w:r>
        <w:t></w:t>
      </w:r>
      <w:r>
        <w:t></w:t>
      </w:r>
      <w:r>
        <w:t></w:t>
      </w:r>
      <w:r>
        <w:t></w:t>
      </w:r>
      <w:r>
        <w:t></w:t>
      </w:r>
      <w:r>
        <w:t></w:t>
      </w:r>
      <w:r>
        <w:rPr>
          <w:rFonts w:hint="eastAsia"/>
        </w:rPr>
        <w:t>Корнеева</w:t>
      </w:r>
      <w:proofErr w:type="gramStart"/>
      <w:r>
        <w:t></w:t>
      </w:r>
      <w:r>
        <w:t></w:t>
      </w:r>
      <w:r>
        <w:rPr>
          <w:rFonts w:hint="eastAsia"/>
        </w:rPr>
        <w:t>О</w:t>
      </w:r>
      <w:proofErr w:type="gramEnd"/>
      <w:r>
        <w:t></w:t>
      </w:r>
      <w:r>
        <w:rPr>
          <w:rFonts w:hint="eastAsia"/>
        </w:rPr>
        <w:t>И</w:t>
      </w:r>
      <w:r>
        <w:t></w:t>
      </w:r>
      <w:r>
        <w:t></w:t>
      </w:r>
      <w:r>
        <w:rPr>
          <w:rFonts w:hint="eastAsia"/>
        </w:rPr>
        <w:t>Крушельницкай</w:t>
      </w:r>
      <w:r>
        <w:t></w:t>
      </w:r>
      <w:r>
        <w:t></w:t>
      </w:r>
      <w:r>
        <w:rPr>
          <w:rFonts w:hint="eastAsia"/>
        </w:rPr>
        <w:t>Т</w:t>
      </w:r>
      <w:r>
        <w:t></w:t>
      </w:r>
      <w:r>
        <w:rPr>
          <w:rFonts w:hint="eastAsia"/>
        </w:rPr>
        <w:t>Ф</w:t>
      </w:r>
      <w:r>
        <w:t></w:t>
      </w:r>
      <w:r>
        <w:t></w:t>
      </w:r>
      <w:r>
        <w:rPr>
          <w:rFonts w:hint="eastAsia"/>
        </w:rPr>
        <w:t>Маслова</w:t>
      </w:r>
      <w:r>
        <w:t></w:t>
      </w:r>
      <w:r>
        <w:t></w:t>
      </w:r>
      <w:r>
        <w:t></w:t>
      </w:r>
      <w:r>
        <w:t></w:t>
      </w:r>
      <w:r>
        <w:t></w:t>
      </w:r>
      <w:r>
        <w:t></w:t>
      </w:r>
      <w:r>
        <w:t></w:t>
      </w:r>
      <w:r>
        <w:rPr>
          <w:rFonts w:hint="eastAsia"/>
        </w:rPr>
        <w:t>Можейко</w:t>
      </w:r>
      <w:r>
        <w:t></w:t>
      </w:r>
      <w:r>
        <w:t></w:t>
      </w:r>
      <w:r>
        <w:rPr>
          <w:rFonts w:hint="eastAsia"/>
        </w:rPr>
        <w:t>Н</w:t>
      </w:r>
      <w:r>
        <w:t></w:t>
      </w:r>
      <w:r>
        <w:rPr>
          <w:rFonts w:hint="eastAsia"/>
        </w:rPr>
        <w:t>Я</w:t>
      </w:r>
      <w:r>
        <w:t></w:t>
      </w:r>
      <w:r>
        <w:t></w:t>
      </w:r>
      <w:r>
        <w:rPr>
          <w:rFonts w:hint="eastAsia"/>
        </w:rPr>
        <w:t>Стрельцова</w:t>
      </w:r>
      <w:r>
        <w:t></w:t>
      </w:r>
      <w:r>
        <w:t></w:t>
      </w:r>
      <w:r>
        <w:rPr>
          <w:rFonts w:hint="eastAsia"/>
        </w:rPr>
        <w:t>Л</w:t>
      </w:r>
      <w:r>
        <w:t></w:t>
      </w:r>
      <w:r>
        <w:rPr>
          <w:rFonts w:hint="eastAsia"/>
        </w:rPr>
        <w:t>М</w:t>
      </w:r>
      <w:r>
        <w:t></w:t>
      </w:r>
      <w:r>
        <w:t></w:t>
      </w:r>
      <w:r>
        <w:rPr>
          <w:rFonts w:hint="eastAsia"/>
        </w:rPr>
        <w:t>Сухорукова</w:t>
      </w:r>
      <w:r>
        <w:t></w:t>
      </w:r>
      <w:r>
        <w:t></w:t>
      </w:r>
      <w:r>
        <w:rPr>
          <w:rFonts w:hint="eastAsia"/>
        </w:rPr>
        <w:t>А</w:t>
      </w:r>
      <w:r>
        <w:t></w:t>
      </w:r>
      <w:r>
        <w:rPr>
          <w:rFonts w:hint="eastAsia"/>
        </w:rPr>
        <w:t>Н</w:t>
      </w:r>
      <w:r>
        <w:t></w:t>
      </w:r>
      <w:r>
        <w:t></w:t>
      </w:r>
      <w:r>
        <w:rPr>
          <w:rFonts w:hint="eastAsia"/>
        </w:rPr>
        <w:t>Третьякова</w:t>
      </w:r>
      <w:r>
        <w:t></w:t>
      </w:r>
      <w:r>
        <w:t></w:t>
      </w:r>
      <w:r>
        <w:rPr>
          <w:rFonts w:hint="eastAsia"/>
        </w:rPr>
        <w:t>В</w:t>
      </w:r>
      <w:r>
        <w:t></w:t>
      </w:r>
      <w:r>
        <w:rPr>
          <w:rFonts w:hint="eastAsia"/>
        </w:rPr>
        <w:t>К</w:t>
      </w:r>
      <w:r>
        <w:t></w:t>
      </w:r>
      <w:r>
        <w:t></w:t>
      </w:r>
      <w:r>
        <w:rPr>
          <w:rFonts w:hint="eastAsia"/>
        </w:rPr>
        <w:t>Шаповалов</w:t>
      </w:r>
      <w:r>
        <w:t></w:t>
      </w:r>
      <w:r>
        <w:t></w:t>
      </w:r>
    </w:p>
    <w:p w:rsidR="005D05FA" w:rsidRDefault="005D05FA" w:rsidP="005D05FA">
      <w:r>
        <w:t></w:t>
      </w:r>
      <w:r>
        <w:tab/>
      </w:r>
      <w:r>
        <w:rPr>
          <w:rFonts w:hint="eastAsia"/>
        </w:rPr>
        <w:t>идеи</w:t>
      </w:r>
      <w:r>
        <w:t></w:t>
      </w:r>
      <w:r>
        <w:rPr>
          <w:rFonts w:hint="eastAsia"/>
        </w:rPr>
        <w:t>воспитания</w:t>
      </w:r>
      <w:r>
        <w:t></w:t>
      </w:r>
      <w:r>
        <w:rPr>
          <w:rFonts w:hint="eastAsia"/>
        </w:rPr>
        <w:t>культуры</w:t>
      </w:r>
      <w:r>
        <w:t></w:t>
      </w:r>
      <w:r>
        <w:rPr>
          <w:rFonts w:hint="eastAsia"/>
        </w:rPr>
        <w:t>межнациональных</w:t>
      </w:r>
      <w:r>
        <w:t></w:t>
      </w:r>
      <w:r>
        <w:rPr>
          <w:rFonts w:hint="eastAsia"/>
        </w:rPr>
        <w:t>отношений</w:t>
      </w:r>
      <w:r>
        <w:t></w:t>
      </w:r>
      <w:r>
        <w:t></w:t>
      </w:r>
      <w:r>
        <w:rPr>
          <w:rFonts w:hint="eastAsia"/>
        </w:rPr>
        <w:t>поддержки</w:t>
      </w:r>
      <w:r>
        <w:t></w:t>
      </w:r>
      <w:r>
        <w:rPr>
          <w:rFonts w:hint="eastAsia"/>
        </w:rPr>
        <w:t>и</w:t>
      </w:r>
      <w:r>
        <w:t></w:t>
      </w:r>
      <w:r>
        <w:rPr>
          <w:rFonts w:hint="eastAsia"/>
        </w:rPr>
        <w:t>защиты</w:t>
      </w:r>
      <w:r>
        <w:t></w:t>
      </w:r>
      <w:r>
        <w:rPr>
          <w:rFonts w:hint="eastAsia"/>
        </w:rPr>
        <w:t>личности</w:t>
      </w:r>
      <w:r>
        <w:t></w:t>
      </w:r>
      <w:r>
        <w:rPr>
          <w:rFonts w:hint="eastAsia"/>
        </w:rPr>
        <w:t>детей</w:t>
      </w:r>
      <w:r>
        <w:t></w:t>
      </w:r>
      <w:r>
        <w:rPr>
          <w:rFonts w:hint="eastAsia"/>
        </w:rPr>
        <w:t>из</w:t>
      </w:r>
      <w:r>
        <w:t></w:t>
      </w:r>
      <w:r>
        <w:rPr>
          <w:rFonts w:hint="eastAsia"/>
        </w:rPr>
        <w:t>семей</w:t>
      </w:r>
      <w:r>
        <w:t></w:t>
      </w:r>
      <w:r>
        <w:rPr>
          <w:rFonts w:hint="eastAsia"/>
        </w:rPr>
        <w:t>мигрантов</w:t>
      </w:r>
      <w:r>
        <w:t></w:t>
      </w:r>
      <w:r>
        <w:t></w:t>
      </w:r>
      <w:r>
        <w:rPr>
          <w:rFonts w:hint="eastAsia"/>
        </w:rPr>
        <w:t>В</w:t>
      </w:r>
      <w:r>
        <w:t></w:t>
      </w:r>
      <w:r>
        <w:rPr>
          <w:rFonts w:hint="eastAsia"/>
        </w:rPr>
        <w:t>В</w:t>
      </w:r>
      <w:r>
        <w:t></w:t>
      </w:r>
      <w:r>
        <w:t></w:t>
      </w:r>
      <w:r>
        <w:rPr>
          <w:rFonts w:hint="eastAsia"/>
        </w:rPr>
        <w:t>Абраменкова</w:t>
      </w:r>
      <w:r>
        <w:t></w:t>
      </w:r>
      <w:r>
        <w:t></w:t>
      </w:r>
      <w:r>
        <w:rPr>
          <w:rFonts w:hint="eastAsia"/>
        </w:rPr>
        <w:t>М</w:t>
      </w:r>
      <w:r>
        <w:t></w:t>
      </w:r>
      <w:r>
        <w:rPr>
          <w:rFonts w:hint="eastAsia"/>
        </w:rPr>
        <w:t>М</w:t>
      </w:r>
      <w:r>
        <w:t></w:t>
      </w:r>
      <w:r>
        <w:t></w:t>
      </w:r>
      <w:r>
        <w:rPr>
          <w:rFonts w:hint="eastAsia"/>
        </w:rPr>
        <w:t>Бахтин</w:t>
      </w:r>
      <w:r>
        <w:t></w:t>
      </w:r>
      <w:r>
        <w:t></w:t>
      </w:r>
      <w:r>
        <w:rPr>
          <w:rFonts w:hint="eastAsia"/>
        </w:rPr>
        <w:t>Г</w:t>
      </w:r>
      <w:r>
        <w:t></w:t>
      </w:r>
      <w:r>
        <w:rPr>
          <w:rFonts w:hint="eastAsia"/>
        </w:rPr>
        <w:t>Н</w:t>
      </w:r>
      <w:r>
        <w:t></w:t>
      </w:r>
      <w:r>
        <w:t></w:t>
      </w:r>
      <w:r>
        <w:rPr>
          <w:rFonts w:hint="eastAsia"/>
        </w:rPr>
        <w:t>Волков</w:t>
      </w:r>
      <w:r>
        <w:t></w:t>
      </w:r>
      <w:r>
        <w:t></w:t>
      </w:r>
      <w:r>
        <w:rPr>
          <w:rFonts w:hint="eastAsia"/>
        </w:rPr>
        <w:t>Л</w:t>
      </w:r>
      <w:r>
        <w:t></w:t>
      </w:r>
      <w:r>
        <w:rPr>
          <w:rFonts w:hint="eastAsia"/>
        </w:rPr>
        <w:t>С</w:t>
      </w:r>
      <w:r>
        <w:t></w:t>
      </w:r>
      <w:r>
        <w:t></w:t>
      </w:r>
      <w:r>
        <w:rPr>
          <w:rFonts w:hint="eastAsia"/>
        </w:rPr>
        <w:t>Выготский</w:t>
      </w:r>
      <w:r>
        <w:t></w:t>
      </w:r>
      <w:r>
        <w:t></w:t>
      </w:r>
      <w:r>
        <w:rPr>
          <w:rFonts w:hint="eastAsia"/>
        </w:rPr>
        <w:t>О</w:t>
      </w:r>
      <w:r>
        <w:t></w:t>
      </w:r>
      <w:r>
        <w:rPr>
          <w:rFonts w:hint="eastAsia"/>
        </w:rPr>
        <w:t>С</w:t>
      </w:r>
      <w:r>
        <w:t></w:t>
      </w:r>
      <w:r>
        <w:t></w:t>
      </w:r>
      <w:r>
        <w:rPr>
          <w:rFonts w:hint="eastAsia"/>
        </w:rPr>
        <w:t>Газман</w:t>
      </w:r>
      <w:r>
        <w:t></w:t>
      </w:r>
      <w:r>
        <w:t></w:t>
      </w:r>
      <w:r>
        <w:rPr>
          <w:rFonts w:hint="eastAsia"/>
        </w:rPr>
        <w:t>М</w:t>
      </w:r>
      <w:r>
        <w:t></w:t>
      </w:r>
      <w:r>
        <w:rPr>
          <w:rFonts w:hint="eastAsia"/>
        </w:rPr>
        <w:t>Н</w:t>
      </w:r>
      <w:r>
        <w:t></w:t>
      </w:r>
      <w:r>
        <w:t></w:t>
      </w:r>
      <w:r>
        <w:rPr>
          <w:rFonts w:hint="eastAsia"/>
        </w:rPr>
        <w:t>Кузьмин</w:t>
      </w:r>
      <w:r>
        <w:t></w:t>
      </w:r>
      <w:r>
        <w:t></w:t>
      </w:r>
      <w:r>
        <w:rPr>
          <w:rFonts w:hint="eastAsia"/>
        </w:rPr>
        <w:t>Ю</w:t>
      </w:r>
      <w:r>
        <w:t></w:t>
      </w:r>
      <w:r>
        <w:rPr>
          <w:rFonts w:hint="eastAsia"/>
        </w:rPr>
        <w:t>М</w:t>
      </w:r>
      <w:r>
        <w:t></w:t>
      </w:r>
      <w:r>
        <w:t></w:t>
      </w:r>
      <w:r>
        <w:rPr>
          <w:rFonts w:hint="eastAsia"/>
        </w:rPr>
        <w:t>Лотман</w:t>
      </w:r>
      <w:r>
        <w:t></w:t>
      </w:r>
      <w:r>
        <w:t></w:t>
      </w:r>
      <w:r>
        <w:rPr>
          <w:rFonts w:hint="eastAsia"/>
        </w:rPr>
        <w:t>В</w:t>
      </w:r>
      <w:r>
        <w:t></w:t>
      </w:r>
      <w:r>
        <w:rPr>
          <w:rFonts w:hint="eastAsia"/>
        </w:rPr>
        <w:t>В</w:t>
      </w:r>
      <w:r>
        <w:t></w:t>
      </w:r>
      <w:r>
        <w:t></w:t>
      </w:r>
      <w:r>
        <w:rPr>
          <w:rFonts w:hint="eastAsia"/>
        </w:rPr>
        <w:t>Макаев</w:t>
      </w:r>
      <w:r>
        <w:t></w:t>
      </w:r>
      <w:r>
        <w:t></w:t>
      </w:r>
      <w:r>
        <w:rPr>
          <w:rFonts w:hint="eastAsia"/>
        </w:rPr>
        <w:t>З</w:t>
      </w:r>
      <w:r>
        <w:t></w:t>
      </w:r>
      <w:r>
        <w:rPr>
          <w:rFonts w:hint="eastAsia"/>
        </w:rPr>
        <w:t>А</w:t>
      </w:r>
      <w:r>
        <w:t></w:t>
      </w:r>
      <w:r>
        <w:t></w:t>
      </w:r>
      <w:r>
        <w:rPr>
          <w:rFonts w:hint="eastAsia"/>
        </w:rPr>
        <w:t>Малькова</w:t>
      </w:r>
      <w:proofErr w:type="gramStart"/>
      <w:r>
        <w:t></w:t>
      </w:r>
      <w:r>
        <w:t></w:t>
      </w:r>
      <w:r>
        <w:rPr>
          <w:rFonts w:hint="eastAsia"/>
        </w:rPr>
        <w:t>А</w:t>
      </w:r>
      <w:proofErr w:type="gramEnd"/>
      <w:r>
        <w:t></w:t>
      </w:r>
      <w:r>
        <w:rPr>
          <w:rFonts w:hint="eastAsia"/>
        </w:rPr>
        <w:t>В</w:t>
      </w:r>
      <w:r>
        <w:t></w:t>
      </w:r>
      <w:r>
        <w:t></w:t>
      </w:r>
      <w:r>
        <w:rPr>
          <w:rFonts w:hint="eastAsia"/>
        </w:rPr>
        <w:t>Мудрик</w:t>
      </w:r>
      <w:r>
        <w:t></w:t>
      </w:r>
      <w:r>
        <w:t></w:t>
      </w:r>
      <w:r>
        <w:rPr>
          <w:rFonts w:hint="eastAsia"/>
        </w:rPr>
        <w:t>В</w:t>
      </w:r>
      <w:r>
        <w:t></w:t>
      </w:r>
      <w:r>
        <w:rPr>
          <w:rFonts w:hint="eastAsia"/>
        </w:rPr>
        <w:t>В</w:t>
      </w:r>
      <w:r>
        <w:t></w:t>
      </w:r>
      <w:r>
        <w:t></w:t>
      </w:r>
      <w:r>
        <w:rPr>
          <w:rFonts w:hint="eastAsia"/>
        </w:rPr>
        <w:t>Сериков</w:t>
      </w:r>
      <w:r>
        <w:t></w:t>
      </w:r>
      <w:r>
        <w:t></w:t>
      </w:r>
      <w:r>
        <w:rPr>
          <w:rFonts w:hint="eastAsia"/>
        </w:rPr>
        <w:t>М</w:t>
      </w:r>
      <w:r>
        <w:t></w:t>
      </w:r>
      <w:r>
        <w:rPr>
          <w:rFonts w:hint="eastAsia"/>
        </w:rPr>
        <w:t>Г</w:t>
      </w:r>
      <w:r>
        <w:t></w:t>
      </w:r>
      <w:r>
        <w:t></w:t>
      </w:r>
      <w:r>
        <w:rPr>
          <w:rFonts w:hint="eastAsia"/>
        </w:rPr>
        <w:t>Тайчинов</w:t>
      </w:r>
      <w:r>
        <w:t></w:t>
      </w:r>
      <w:r>
        <w:t></w:t>
      </w:r>
      <w:r>
        <w:rPr>
          <w:rFonts w:hint="eastAsia"/>
        </w:rPr>
        <w:t>Е</w:t>
      </w:r>
      <w:r>
        <w:t></w:t>
      </w:r>
      <w:r>
        <w:rPr>
          <w:rFonts w:hint="eastAsia"/>
        </w:rPr>
        <w:t>Л</w:t>
      </w:r>
      <w:r>
        <w:t></w:t>
      </w:r>
      <w:r>
        <w:t></w:t>
      </w:r>
      <w:r>
        <w:rPr>
          <w:rFonts w:hint="eastAsia"/>
        </w:rPr>
        <w:t>Христова</w:t>
      </w:r>
      <w:r>
        <w:t></w:t>
      </w:r>
      <w:r>
        <w:t></w:t>
      </w:r>
    </w:p>
    <w:p w:rsidR="005D05FA" w:rsidRDefault="005D05FA" w:rsidP="005D05FA">
      <w:r>
        <w:t></w:t>
      </w:r>
    </w:p>
    <w:p w:rsidR="005D05FA" w:rsidRDefault="005D05FA" w:rsidP="005D05FA">
      <w:r>
        <w:t></w:t>
      </w:r>
      <w:r>
        <w:t></w:t>
      </w:r>
    </w:p>
    <w:p w:rsidR="005D05FA" w:rsidRDefault="005D05FA" w:rsidP="005D05FA">
      <w:r>
        <w:t></w:t>
      </w:r>
      <w:r>
        <w:tab/>
      </w:r>
      <w:r>
        <w:rPr>
          <w:rFonts w:hint="eastAsia"/>
        </w:rPr>
        <w:t>концептуальные</w:t>
      </w:r>
      <w:r>
        <w:tab/>
      </w:r>
      <w:r>
        <w:rPr>
          <w:rFonts w:hint="eastAsia"/>
        </w:rPr>
        <w:t>основы</w:t>
      </w:r>
      <w:r>
        <w:tab/>
      </w:r>
      <w:r>
        <w:rPr>
          <w:rFonts w:hint="eastAsia"/>
        </w:rPr>
        <w:t>индивидуализации</w:t>
      </w:r>
      <w:r>
        <w:tab/>
      </w:r>
      <w:r>
        <w:rPr>
          <w:rFonts w:hint="eastAsia"/>
        </w:rPr>
        <w:t>образовательного</w:t>
      </w:r>
      <w:r>
        <w:t></w:t>
      </w:r>
      <w:r>
        <w:rPr>
          <w:rFonts w:hint="eastAsia"/>
        </w:rPr>
        <w:t>процесса</w:t>
      </w:r>
      <w:r>
        <w:t></w:t>
      </w:r>
      <w:r>
        <w:t></w:t>
      </w:r>
      <w:r>
        <w:rPr>
          <w:rFonts w:hint="eastAsia"/>
        </w:rPr>
        <w:t>Л</w:t>
      </w:r>
      <w:r>
        <w:t></w:t>
      </w:r>
      <w:r>
        <w:rPr>
          <w:rFonts w:hint="eastAsia"/>
        </w:rPr>
        <w:t>В</w:t>
      </w:r>
      <w:r>
        <w:t></w:t>
      </w:r>
      <w:r>
        <w:t></w:t>
      </w:r>
      <w:r>
        <w:rPr>
          <w:rFonts w:hint="eastAsia"/>
        </w:rPr>
        <w:t>Байбородова</w:t>
      </w:r>
      <w:proofErr w:type="gramStart"/>
      <w:r>
        <w:t></w:t>
      </w:r>
      <w:r>
        <w:t></w:t>
      </w:r>
      <w:r>
        <w:rPr>
          <w:rFonts w:hint="eastAsia"/>
        </w:rPr>
        <w:t>Т</w:t>
      </w:r>
      <w:proofErr w:type="gramEnd"/>
      <w:r>
        <w:t></w:t>
      </w:r>
      <w:r>
        <w:rPr>
          <w:rFonts w:hint="eastAsia"/>
        </w:rPr>
        <w:t>В</w:t>
      </w:r>
      <w:r>
        <w:t></w:t>
      </w:r>
      <w:r>
        <w:t></w:t>
      </w:r>
      <w:r>
        <w:rPr>
          <w:rFonts w:hint="eastAsia"/>
        </w:rPr>
        <w:t>Бурлакова</w:t>
      </w:r>
      <w:r>
        <w:t></w:t>
      </w:r>
      <w:r>
        <w:t></w:t>
      </w:r>
      <w:r>
        <w:rPr>
          <w:rFonts w:hint="eastAsia"/>
        </w:rPr>
        <w:t>А</w:t>
      </w:r>
      <w:r>
        <w:t></w:t>
      </w:r>
      <w:r>
        <w:rPr>
          <w:rFonts w:hint="eastAsia"/>
        </w:rPr>
        <w:t>А</w:t>
      </w:r>
      <w:r>
        <w:t></w:t>
      </w:r>
      <w:r>
        <w:t></w:t>
      </w:r>
      <w:r>
        <w:rPr>
          <w:rFonts w:hint="eastAsia"/>
        </w:rPr>
        <w:t>Деркач</w:t>
      </w:r>
      <w:r>
        <w:t></w:t>
      </w:r>
      <w:r>
        <w:t></w:t>
      </w:r>
      <w:r>
        <w:rPr>
          <w:rFonts w:hint="eastAsia"/>
        </w:rPr>
        <w:t>В</w:t>
      </w:r>
      <w:r>
        <w:t></w:t>
      </w:r>
      <w:r>
        <w:rPr>
          <w:rFonts w:hint="eastAsia"/>
        </w:rPr>
        <w:t>И</w:t>
      </w:r>
      <w:r>
        <w:t></w:t>
      </w:r>
      <w:r>
        <w:t></w:t>
      </w:r>
      <w:r>
        <w:rPr>
          <w:rFonts w:hint="eastAsia"/>
        </w:rPr>
        <w:t>Долгова</w:t>
      </w:r>
      <w:r>
        <w:t></w:t>
      </w:r>
      <w:r>
        <w:t></w:t>
      </w:r>
      <w:r>
        <w:rPr>
          <w:rFonts w:hint="eastAsia"/>
        </w:rPr>
        <w:t>Г</w:t>
      </w:r>
      <w:r>
        <w:t></w:t>
      </w:r>
      <w:r>
        <w:rPr>
          <w:rFonts w:hint="eastAsia"/>
        </w:rPr>
        <w:t>А</w:t>
      </w:r>
      <w:r>
        <w:t></w:t>
      </w:r>
      <w:r>
        <w:t></w:t>
      </w:r>
      <w:r>
        <w:rPr>
          <w:rFonts w:hint="eastAsia"/>
        </w:rPr>
        <w:t>Ковалев</w:t>
      </w:r>
      <w:r>
        <w:t></w:t>
      </w:r>
      <w:r>
        <w:t></w:t>
      </w:r>
      <w:r>
        <w:rPr>
          <w:rFonts w:hint="eastAsia"/>
        </w:rPr>
        <w:t>Т</w:t>
      </w:r>
      <w:r>
        <w:t></w:t>
      </w:r>
      <w:r>
        <w:rPr>
          <w:rFonts w:hint="eastAsia"/>
        </w:rPr>
        <w:t>В</w:t>
      </w:r>
      <w:r>
        <w:t></w:t>
      </w:r>
      <w:r>
        <w:t></w:t>
      </w:r>
      <w:r>
        <w:rPr>
          <w:rFonts w:hint="eastAsia"/>
        </w:rPr>
        <w:t>Макеева</w:t>
      </w:r>
      <w:r>
        <w:t></w:t>
      </w:r>
      <w:r>
        <w:t></w:t>
      </w:r>
      <w:r>
        <w:rPr>
          <w:rFonts w:hint="eastAsia"/>
        </w:rPr>
        <w:t>М</w:t>
      </w:r>
      <w:r>
        <w:t></w:t>
      </w:r>
      <w:r>
        <w:rPr>
          <w:rFonts w:hint="eastAsia"/>
        </w:rPr>
        <w:t>И</w:t>
      </w:r>
      <w:r>
        <w:t></w:t>
      </w:r>
      <w:r>
        <w:t></w:t>
      </w:r>
      <w:r>
        <w:rPr>
          <w:rFonts w:hint="eastAsia"/>
        </w:rPr>
        <w:t>Рожков</w:t>
      </w:r>
      <w:r>
        <w:t></w:t>
      </w:r>
      <w:r>
        <w:t></w:t>
      </w:r>
      <w:r>
        <w:rPr>
          <w:rFonts w:hint="eastAsia"/>
        </w:rPr>
        <w:t>В</w:t>
      </w:r>
      <w:r>
        <w:t></w:t>
      </w:r>
      <w:r>
        <w:rPr>
          <w:rFonts w:hint="eastAsia"/>
        </w:rPr>
        <w:t>В</w:t>
      </w:r>
      <w:r>
        <w:t></w:t>
      </w:r>
      <w:r>
        <w:t></w:t>
      </w:r>
      <w:r>
        <w:rPr>
          <w:rFonts w:hint="eastAsia"/>
        </w:rPr>
        <w:t>Юдин</w:t>
      </w:r>
      <w:r>
        <w:t></w:t>
      </w:r>
      <w:r>
        <w:t></w:t>
      </w:r>
      <w:r>
        <w:rPr>
          <w:rFonts w:hint="eastAsia"/>
        </w:rPr>
        <w:t>В</w:t>
      </w:r>
      <w:r>
        <w:t></w:t>
      </w:r>
      <w:r>
        <w:rPr>
          <w:rFonts w:hint="eastAsia"/>
        </w:rPr>
        <w:t>А</w:t>
      </w:r>
      <w:r>
        <w:t></w:t>
      </w:r>
      <w:r>
        <w:t></w:t>
      </w:r>
      <w:r>
        <w:rPr>
          <w:rFonts w:hint="eastAsia"/>
        </w:rPr>
        <w:t>Ясвин</w:t>
      </w:r>
      <w:r>
        <w:t></w:t>
      </w:r>
      <w:r>
        <w:t></w:t>
      </w:r>
    </w:p>
    <w:p w:rsidR="005D05FA" w:rsidRDefault="005D05FA" w:rsidP="005D05FA">
      <w:r>
        <w:t></w:t>
      </w:r>
      <w:r>
        <w:tab/>
      </w:r>
      <w:r>
        <w:rPr>
          <w:rFonts w:hint="eastAsia"/>
        </w:rPr>
        <w:t>положения</w:t>
      </w:r>
      <w:r>
        <w:t></w:t>
      </w:r>
      <w:r>
        <w:t></w:t>
      </w:r>
      <w:r>
        <w:rPr>
          <w:rFonts w:hint="eastAsia"/>
        </w:rPr>
        <w:t>раскрывающие</w:t>
      </w:r>
      <w:r>
        <w:t></w:t>
      </w:r>
      <w:r>
        <w:rPr>
          <w:rFonts w:hint="eastAsia"/>
        </w:rPr>
        <w:t>сущность</w:t>
      </w:r>
      <w:r>
        <w:t></w:t>
      </w:r>
      <w:r>
        <w:rPr>
          <w:rFonts w:hint="eastAsia"/>
        </w:rPr>
        <w:t>педагогического</w:t>
      </w:r>
      <w:r>
        <w:t></w:t>
      </w:r>
      <w:r>
        <w:rPr>
          <w:rFonts w:hint="eastAsia"/>
        </w:rPr>
        <w:t>обеспечения</w:t>
      </w:r>
      <w:r>
        <w:t></w:t>
      </w:r>
      <w:r>
        <w:t></w:t>
      </w:r>
      <w:r>
        <w:rPr>
          <w:rFonts w:hint="eastAsia"/>
        </w:rPr>
        <w:t>А</w:t>
      </w:r>
      <w:r>
        <w:t></w:t>
      </w:r>
      <w:proofErr w:type="gramStart"/>
      <w:r>
        <w:rPr>
          <w:rFonts w:hint="eastAsia"/>
        </w:rPr>
        <w:t>Р</w:t>
      </w:r>
      <w:proofErr w:type="gramEnd"/>
      <w:r>
        <w:t></w:t>
      </w:r>
      <w:r>
        <w:t></w:t>
      </w:r>
      <w:r>
        <w:rPr>
          <w:rFonts w:hint="eastAsia"/>
        </w:rPr>
        <w:t>Лопатин</w:t>
      </w:r>
      <w:r>
        <w:t></w:t>
      </w:r>
      <w:r>
        <w:t></w:t>
      </w:r>
      <w:r>
        <w:rPr>
          <w:rFonts w:hint="eastAsia"/>
        </w:rPr>
        <w:t>И</w:t>
      </w:r>
      <w:r>
        <w:t></w:t>
      </w:r>
      <w:r>
        <w:rPr>
          <w:rFonts w:hint="eastAsia"/>
        </w:rPr>
        <w:t>В</w:t>
      </w:r>
      <w:r>
        <w:t></w:t>
      </w:r>
      <w:r>
        <w:t></w:t>
      </w:r>
      <w:r>
        <w:rPr>
          <w:rFonts w:hint="eastAsia"/>
        </w:rPr>
        <w:t>Протасова</w:t>
      </w:r>
      <w:r>
        <w:t></w:t>
      </w:r>
      <w:r>
        <w:t></w:t>
      </w:r>
      <w:r>
        <w:rPr>
          <w:rFonts w:hint="eastAsia"/>
        </w:rPr>
        <w:t>М</w:t>
      </w:r>
      <w:r>
        <w:t></w:t>
      </w:r>
      <w:r>
        <w:rPr>
          <w:rFonts w:hint="eastAsia"/>
        </w:rPr>
        <w:t>А</w:t>
      </w:r>
      <w:r>
        <w:t></w:t>
      </w:r>
      <w:r>
        <w:t></w:t>
      </w:r>
      <w:r>
        <w:rPr>
          <w:rFonts w:hint="eastAsia"/>
        </w:rPr>
        <w:t>Сомкина</w:t>
      </w:r>
      <w:r>
        <w:t></w:t>
      </w:r>
      <w:r>
        <w:t></w:t>
      </w:r>
      <w:r>
        <w:rPr>
          <w:rFonts w:hint="eastAsia"/>
        </w:rPr>
        <w:t>А</w:t>
      </w:r>
      <w:r>
        <w:t></w:t>
      </w:r>
      <w:r>
        <w:rPr>
          <w:rFonts w:hint="eastAsia"/>
        </w:rPr>
        <w:t>И</w:t>
      </w:r>
      <w:r>
        <w:t></w:t>
      </w:r>
      <w:r>
        <w:t></w:t>
      </w:r>
      <w:r>
        <w:rPr>
          <w:rFonts w:hint="eastAsia"/>
        </w:rPr>
        <w:t>Тимонин</w:t>
      </w:r>
      <w:r>
        <w:t></w:t>
      </w:r>
      <w:r>
        <w:t></w:t>
      </w:r>
      <w:r>
        <w:rPr>
          <w:rFonts w:hint="eastAsia"/>
        </w:rPr>
        <w:t>С</w:t>
      </w:r>
      <w:r>
        <w:t></w:t>
      </w:r>
      <w:r>
        <w:rPr>
          <w:rFonts w:hint="eastAsia"/>
        </w:rPr>
        <w:t>В</w:t>
      </w:r>
      <w:r>
        <w:t></w:t>
      </w:r>
      <w:r>
        <w:t></w:t>
      </w:r>
      <w:r>
        <w:rPr>
          <w:rFonts w:hint="eastAsia"/>
        </w:rPr>
        <w:t>Торохтий</w:t>
      </w:r>
      <w:r>
        <w:t></w:t>
      </w:r>
      <w:r>
        <w:t></w:t>
      </w:r>
      <w:r>
        <w:rPr>
          <w:rFonts w:hint="eastAsia"/>
        </w:rPr>
        <w:t>Н</w:t>
      </w:r>
      <w:r>
        <w:t></w:t>
      </w:r>
      <w:r>
        <w:rPr>
          <w:rFonts w:hint="eastAsia"/>
        </w:rPr>
        <w:t>М</w:t>
      </w:r>
      <w:r>
        <w:t></w:t>
      </w:r>
      <w:r>
        <w:t></w:t>
      </w:r>
      <w:r>
        <w:rPr>
          <w:rFonts w:hint="eastAsia"/>
        </w:rPr>
        <w:t>Филиппова</w:t>
      </w:r>
      <w:r>
        <w:t></w:t>
      </w:r>
      <w:r>
        <w:t></w:t>
      </w:r>
      <w:r>
        <w:rPr>
          <w:rFonts w:hint="eastAsia"/>
        </w:rPr>
        <w:t>Н</w:t>
      </w:r>
      <w:r>
        <w:t></w:t>
      </w:r>
      <w:r>
        <w:rPr>
          <w:rFonts w:hint="eastAsia"/>
        </w:rPr>
        <w:t>Ю</w:t>
      </w:r>
      <w:r>
        <w:t></w:t>
      </w:r>
      <w:r>
        <w:t></w:t>
      </w:r>
      <w:r>
        <w:rPr>
          <w:rFonts w:hint="eastAsia"/>
        </w:rPr>
        <w:t>Шепелева</w:t>
      </w:r>
      <w:r>
        <w:t></w:t>
      </w:r>
      <w:r>
        <w:t></w:t>
      </w:r>
    </w:p>
    <w:p w:rsidR="005D05FA" w:rsidRDefault="005D05FA" w:rsidP="005D05FA">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w:t>
      </w:r>
      <w:r>
        <w:t></w:t>
      </w:r>
      <w:r>
        <w:rPr>
          <w:rFonts w:hint="eastAsia"/>
        </w:rPr>
        <w:t>проверки</w:t>
      </w:r>
      <w:r>
        <w:t></w:t>
      </w:r>
      <w:r>
        <w:rPr>
          <w:rFonts w:hint="eastAsia"/>
        </w:rPr>
        <w:t>исходных</w:t>
      </w:r>
      <w:r>
        <w:t></w:t>
      </w:r>
      <w:r>
        <w:rPr>
          <w:rFonts w:hint="eastAsia"/>
        </w:rPr>
        <w:t>научных</w:t>
      </w:r>
    </w:p>
    <w:p w:rsidR="005D05FA" w:rsidRDefault="005D05FA" w:rsidP="005D05FA">
      <w:r>
        <w:rPr>
          <w:rFonts w:hint="eastAsia"/>
        </w:rPr>
        <w:t>предположений</w:t>
      </w:r>
      <w:r>
        <w:tab/>
      </w:r>
      <w:r>
        <w:rPr>
          <w:rFonts w:hint="eastAsia"/>
        </w:rPr>
        <w:t>использовалась</w:t>
      </w:r>
      <w:r>
        <w:tab/>
      </w:r>
      <w:r>
        <w:rPr>
          <w:rFonts w:hint="eastAsia"/>
        </w:rPr>
        <w:t>совокупность</w:t>
      </w:r>
      <w:r>
        <w:tab/>
      </w:r>
      <w:r>
        <w:rPr>
          <w:rFonts w:hint="eastAsia"/>
        </w:rPr>
        <w:t>взаимосвязанных</w:t>
      </w:r>
      <w:r>
        <w:tab/>
      </w:r>
      <w:r>
        <w:rPr>
          <w:rFonts w:hint="eastAsia"/>
        </w:rPr>
        <w:t>и</w:t>
      </w:r>
    </w:p>
    <w:p w:rsidR="005D05FA" w:rsidRDefault="005D05FA" w:rsidP="005D05FA">
      <w:r>
        <w:rPr>
          <w:rFonts w:hint="eastAsia"/>
        </w:rPr>
        <w:t>взаимодополняющих</w:t>
      </w:r>
      <w:r>
        <w:t></w:t>
      </w:r>
      <w:r>
        <w:rPr>
          <w:rFonts w:hint="eastAsia"/>
        </w:rPr>
        <w:t>методов</w:t>
      </w:r>
      <w:r>
        <w:t></w:t>
      </w:r>
      <w:r>
        <w:t></w:t>
      </w:r>
      <w:r>
        <w:rPr>
          <w:rFonts w:hint="eastAsia"/>
        </w:rPr>
        <w:t>теоретические</w:t>
      </w:r>
      <w:r>
        <w:t></w:t>
      </w:r>
      <w:r>
        <w:t></w:t>
      </w:r>
      <w:r>
        <w:rPr>
          <w:rFonts w:hint="eastAsia"/>
        </w:rPr>
        <w:t>анализ</w:t>
      </w:r>
      <w:r>
        <w:t></w:t>
      </w:r>
      <w:r>
        <w:rPr>
          <w:rFonts w:hint="eastAsia"/>
        </w:rPr>
        <w:t>философской</w:t>
      </w:r>
      <w:r>
        <w:t></w:t>
      </w:r>
    </w:p>
    <w:p w:rsidR="005D05FA" w:rsidRDefault="005D05FA" w:rsidP="005D05FA">
      <w:r>
        <w:rPr>
          <w:rFonts w:hint="eastAsia"/>
        </w:rPr>
        <w:t>психолого</w:t>
      </w:r>
      <w:r>
        <w:t></w:t>
      </w:r>
      <w:r>
        <w:rPr>
          <w:rFonts w:hint="eastAsia"/>
        </w:rPr>
        <w:t>педагогической</w:t>
      </w:r>
      <w:r>
        <w:tab/>
      </w:r>
      <w:r>
        <w:rPr>
          <w:rFonts w:hint="eastAsia"/>
        </w:rPr>
        <w:t>литературы</w:t>
      </w:r>
      <w:r>
        <w:tab/>
      </w:r>
      <w:r>
        <w:rPr>
          <w:rFonts w:hint="eastAsia"/>
        </w:rPr>
        <w:t>по</w:t>
      </w:r>
      <w:r>
        <w:tab/>
      </w:r>
      <w:r>
        <w:rPr>
          <w:rFonts w:hint="eastAsia"/>
        </w:rPr>
        <w:t>проблеме</w:t>
      </w:r>
      <w:r>
        <w:tab/>
      </w:r>
      <w:r>
        <w:rPr>
          <w:rFonts w:hint="eastAsia"/>
        </w:rPr>
        <w:t>исследования</w:t>
      </w:r>
      <w:r>
        <w:t></w:t>
      </w:r>
    </w:p>
    <w:p w:rsidR="005D05FA" w:rsidRDefault="005D05FA" w:rsidP="005D05FA">
      <w:r>
        <w:rPr>
          <w:rFonts w:hint="eastAsia"/>
        </w:rPr>
        <w:t>систематизация</w:t>
      </w:r>
      <w:r>
        <w:t></w:t>
      </w:r>
      <w:r>
        <w:t></w:t>
      </w:r>
      <w:r>
        <w:rPr>
          <w:rFonts w:hint="eastAsia"/>
        </w:rPr>
        <w:t>классификация</w:t>
      </w:r>
      <w:r>
        <w:t></w:t>
      </w:r>
      <w:r>
        <w:t></w:t>
      </w:r>
      <w:r>
        <w:rPr>
          <w:rFonts w:hint="eastAsia"/>
        </w:rPr>
        <w:t>моделирование</w:t>
      </w:r>
      <w:r>
        <w:t></w:t>
      </w:r>
      <w:r>
        <w:t></w:t>
      </w:r>
      <w:r>
        <w:t></w:t>
      </w:r>
      <w:r>
        <w:rPr>
          <w:rFonts w:hint="eastAsia"/>
        </w:rPr>
        <w:t>эмпирические</w:t>
      </w:r>
      <w:r>
        <w:t></w:t>
      </w:r>
      <w:r>
        <w:t></w:t>
      </w:r>
      <w:r>
        <w:rPr>
          <w:rFonts w:hint="eastAsia"/>
        </w:rPr>
        <w:t>изучение</w:t>
      </w:r>
      <w:r>
        <w:t></w:t>
      </w:r>
      <w:r>
        <w:t></w:t>
      </w:r>
      <w:r>
        <w:rPr>
          <w:rFonts w:hint="eastAsia"/>
        </w:rPr>
        <w:t>обобщение</w:t>
      </w:r>
      <w:r>
        <w:t></w:t>
      </w:r>
      <w:r>
        <w:rPr>
          <w:rFonts w:hint="eastAsia"/>
        </w:rPr>
        <w:t>массового</w:t>
      </w:r>
      <w:r>
        <w:t></w:t>
      </w:r>
      <w:r>
        <w:rPr>
          <w:rFonts w:hint="eastAsia"/>
        </w:rPr>
        <w:t>и</w:t>
      </w:r>
      <w:r>
        <w:t></w:t>
      </w:r>
      <w:r>
        <w:rPr>
          <w:rFonts w:hint="eastAsia"/>
        </w:rPr>
        <w:t>передового</w:t>
      </w:r>
      <w:r>
        <w:t></w:t>
      </w:r>
      <w:r>
        <w:rPr>
          <w:rFonts w:hint="eastAsia"/>
        </w:rPr>
        <w:t>педагогического</w:t>
      </w:r>
      <w:r>
        <w:t></w:t>
      </w:r>
      <w:r>
        <w:rPr>
          <w:rFonts w:hint="eastAsia"/>
        </w:rPr>
        <w:t>опыта</w:t>
      </w:r>
      <w:r>
        <w:t></w:t>
      </w:r>
      <w:r>
        <w:t></w:t>
      </w:r>
      <w:r>
        <w:rPr>
          <w:rFonts w:hint="eastAsia"/>
        </w:rPr>
        <w:t>ретроспективный</w:t>
      </w:r>
      <w:r>
        <w:t></w:t>
      </w:r>
      <w:r>
        <w:rPr>
          <w:rFonts w:hint="eastAsia"/>
        </w:rPr>
        <w:t>анализ</w:t>
      </w:r>
      <w:r>
        <w:t></w:t>
      </w:r>
      <w:r>
        <w:rPr>
          <w:rFonts w:hint="eastAsia"/>
        </w:rPr>
        <w:t>собственной</w:t>
      </w:r>
      <w:r>
        <w:t></w:t>
      </w:r>
      <w:r>
        <w:rPr>
          <w:rFonts w:hint="eastAsia"/>
        </w:rPr>
        <w:t>деятельности</w:t>
      </w:r>
      <w:r>
        <w:t></w:t>
      </w:r>
      <w:r>
        <w:t></w:t>
      </w:r>
      <w:r>
        <w:rPr>
          <w:rFonts w:hint="eastAsia"/>
        </w:rPr>
        <w:t>включенное</w:t>
      </w:r>
      <w:r>
        <w:t></w:t>
      </w:r>
      <w:r>
        <w:rPr>
          <w:rFonts w:hint="eastAsia"/>
        </w:rPr>
        <w:t>наблюдение</w:t>
      </w:r>
      <w:r>
        <w:t></w:t>
      </w:r>
      <w:r>
        <w:t></w:t>
      </w:r>
      <w:r>
        <w:rPr>
          <w:rFonts w:hint="eastAsia"/>
        </w:rPr>
        <w:t>опросные</w:t>
      </w:r>
      <w:r>
        <w:t></w:t>
      </w:r>
      <w:r>
        <w:rPr>
          <w:rFonts w:hint="eastAsia"/>
        </w:rPr>
        <w:t>методы</w:t>
      </w:r>
      <w:r>
        <w:t></w:t>
      </w:r>
      <w:r>
        <w:t></w:t>
      </w:r>
      <w:r>
        <w:rPr>
          <w:rFonts w:hint="eastAsia"/>
        </w:rPr>
        <w:t>беседа</w:t>
      </w:r>
      <w:r>
        <w:t></w:t>
      </w:r>
      <w:r>
        <w:t></w:t>
      </w:r>
      <w:r>
        <w:rPr>
          <w:rFonts w:hint="eastAsia"/>
        </w:rPr>
        <w:t>интервью</w:t>
      </w:r>
      <w:r>
        <w:t></w:t>
      </w:r>
      <w:r>
        <w:t></w:t>
      </w:r>
      <w:r>
        <w:rPr>
          <w:rFonts w:hint="eastAsia"/>
        </w:rPr>
        <w:t>тестирование</w:t>
      </w:r>
      <w:r>
        <w:t></w:t>
      </w:r>
      <w:r>
        <w:t></w:t>
      </w:r>
      <w:r>
        <w:rPr>
          <w:rFonts w:hint="eastAsia"/>
        </w:rPr>
        <w:t>анкетирование</w:t>
      </w:r>
      <w:r>
        <w:t></w:t>
      </w:r>
      <w:r>
        <w:t></w:t>
      </w:r>
      <w:r>
        <w:t></w:t>
      </w:r>
      <w:r>
        <w:rPr>
          <w:rFonts w:hint="eastAsia"/>
        </w:rPr>
        <w:t>качественная</w:t>
      </w:r>
      <w:r>
        <w:t></w:t>
      </w:r>
      <w:r>
        <w:rPr>
          <w:rFonts w:hint="eastAsia"/>
        </w:rPr>
        <w:t>и</w:t>
      </w:r>
      <w:r>
        <w:t></w:t>
      </w:r>
      <w:r>
        <w:rPr>
          <w:rFonts w:hint="eastAsia"/>
        </w:rPr>
        <w:t>количественная</w:t>
      </w:r>
      <w:r>
        <w:t></w:t>
      </w:r>
      <w:r>
        <w:rPr>
          <w:rFonts w:hint="eastAsia"/>
        </w:rPr>
        <w:t>обработка</w:t>
      </w:r>
      <w:r>
        <w:t></w:t>
      </w:r>
      <w:r>
        <w:rPr>
          <w:rFonts w:hint="eastAsia"/>
        </w:rPr>
        <w:t>результатов</w:t>
      </w:r>
      <w:r>
        <w:t></w:t>
      </w:r>
    </w:p>
    <w:p w:rsidR="005D05FA" w:rsidRDefault="005D05FA" w:rsidP="005D05FA">
      <w:r>
        <w:rPr>
          <w:rFonts w:hint="eastAsia"/>
        </w:rPr>
        <w:t>Опытно</w:t>
      </w:r>
      <w:r>
        <w:t></w:t>
      </w:r>
      <w:r>
        <w:rPr>
          <w:rFonts w:hint="eastAsia"/>
        </w:rPr>
        <w:t>экспериментальной</w:t>
      </w:r>
      <w:r>
        <w:tab/>
      </w:r>
      <w:r>
        <w:rPr>
          <w:rFonts w:hint="eastAsia"/>
        </w:rPr>
        <w:t>базой</w:t>
      </w:r>
      <w:r>
        <w:tab/>
      </w:r>
      <w:r>
        <w:rPr>
          <w:rFonts w:hint="eastAsia"/>
        </w:rPr>
        <w:t>исследования</w:t>
      </w:r>
      <w:r>
        <w:tab/>
      </w:r>
      <w:r>
        <w:rPr>
          <w:rFonts w:hint="eastAsia"/>
        </w:rPr>
        <w:t>явились</w:t>
      </w:r>
    </w:p>
    <w:p w:rsidR="005D05FA" w:rsidRDefault="005D05FA" w:rsidP="005D05FA">
      <w:r>
        <w:rPr>
          <w:rFonts w:hint="eastAsia"/>
        </w:rPr>
        <w:t>Муниципальные</w:t>
      </w:r>
      <w:r>
        <w:t></w:t>
      </w:r>
      <w:r>
        <w:rPr>
          <w:rFonts w:hint="eastAsia"/>
        </w:rPr>
        <w:t>бюджетные</w:t>
      </w:r>
      <w:r>
        <w:t></w:t>
      </w:r>
      <w:r>
        <w:rPr>
          <w:rFonts w:hint="eastAsia"/>
        </w:rPr>
        <w:t>образовательные</w:t>
      </w:r>
      <w:r>
        <w:t></w:t>
      </w:r>
      <w:r>
        <w:rPr>
          <w:rFonts w:hint="eastAsia"/>
        </w:rPr>
        <w:t>учреждения</w:t>
      </w:r>
      <w:r>
        <w:t></w:t>
      </w:r>
      <w:r>
        <w:rPr>
          <w:rFonts w:hint="eastAsia"/>
        </w:rPr>
        <w:t>города</w:t>
      </w:r>
      <w:r>
        <w:t></w:t>
      </w:r>
      <w:r>
        <w:rPr>
          <w:rFonts w:hint="eastAsia"/>
        </w:rPr>
        <w:t>Костромы</w:t>
      </w:r>
      <w:r>
        <w:t></w:t>
      </w:r>
    </w:p>
    <w:p w:rsidR="005D05FA" w:rsidRDefault="005D05FA" w:rsidP="005D05FA">
      <w:r>
        <w:t></w:t>
      </w:r>
      <w:r>
        <w:rPr>
          <w:rFonts w:hint="eastAsia"/>
        </w:rPr>
        <w:t>Средняя</w:t>
      </w:r>
      <w:r>
        <w:tab/>
      </w:r>
      <w:r>
        <w:rPr>
          <w:rFonts w:hint="eastAsia"/>
        </w:rPr>
        <w:t>общеобразовательная</w:t>
      </w:r>
      <w:r>
        <w:tab/>
      </w:r>
      <w:r>
        <w:rPr>
          <w:rFonts w:hint="eastAsia"/>
        </w:rPr>
        <w:t>школа</w:t>
      </w:r>
      <w:r>
        <w:tab/>
      </w:r>
      <w:r>
        <w:rPr>
          <w:rFonts w:hint="eastAsia"/>
        </w:rPr>
        <w:t>№</w:t>
      </w:r>
      <w:r>
        <w:t></w:t>
      </w:r>
      <w:r>
        <w:t></w:t>
      </w:r>
      <w:r>
        <w:t></w:t>
      </w:r>
      <w:r>
        <w:t></w:t>
      </w:r>
      <w:r>
        <w:tab/>
      </w:r>
      <w:r>
        <w:rPr>
          <w:rFonts w:hint="eastAsia"/>
        </w:rPr>
        <w:t>и</w:t>
      </w:r>
      <w:r>
        <w:tab/>
      </w:r>
      <w:r>
        <w:t></w:t>
      </w:r>
      <w:r>
        <w:rPr>
          <w:rFonts w:hint="eastAsia"/>
        </w:rPr>
        <w:t>Средняя</w:t>
      </w:r>
    </w:p>
    <w:p w:rsidR="005D05FA" w:rsidRDefault="005D05FA" w:rsidP="005D05FA">
      <w:r>
        <w:rPr>
          <w:rFonts w:hint="eastAsia"/>
        </w:rPr>
        <w:t>общеобразовательная</w:t>
      </w:r>
      <w:r>
        <w:t></w:t>
      </w:r>
      <w:r>
        <w:rPr>
          <w:rFonts w:hint="eastAsia"/>
        </w:rPr>
        <w:t>школа</w:t>
      </w:r>
      <w:r>
        <w:t></w:t>
      </w:r>
      <w:r>
        <w:rPr>
          <w:rFonts w:hint="eastAsia"/>
        </w:rPr>
        <w:t>№</w:t>
      </w:r>
      <w:r>
        <w:t></w:t>
      </w:r>
      <w:r>
        <w:t></w:t>
      </w:r>
      <w:r>
        <w:t></w:t>
      </w:r>
      <w:r>
        <w:t></w:t>
      </w:r>
    </w:p>
    <w:p w:rsidR="005D05FA" w:rsidRDefault="005D05FA" w:rsidP="005D05FA">
      <w:r>
        <w:rPr>
          <w:rFonts w:hint="eastAsia"/>
        </w:rPr>
        <w:t>В</w:t>
      </w:r>
      <w:r>
        <w:t></w:t>
      </w:r>
      <w:r>
        <w:rPr>
          <w:rFonts w:hint="eastAsia"/>
        </w:rPr>
        <w:t>опытно</w:t>
      </w:r>
      <w:r>
        <w:t></w:t>
      </w:r>
      <w:r>
        <w:rPr>
          <w:rFonts w:hint="eastAsia"/>
        </w:rPr>
        <w:t>экспериментальной</w:t>
      </w:r>
      <w:r>
        <w:t></w:t>
      </w:r>
      <w:r>
        <w:rPr>
          <w:rFonts w:hint="eastAsia"/>
        </w:rPr>
        <w:t>работе</w:t>
      </w:r>
      <w:r>
        <w:t></w:t>
      </w:r>
      <w:r>
        <w:rPr>
          <w:rFonts w:hint="eastAsia"/>
        </w:rPr>
        <w:t>участвовало</w:t>
      </w:r>
      <w:r>
        <w:t></w:t>
      </w:r>
      <w:r>
        <w:t></w:t>
      </w:r>
      <w:r>
        <w:t></w:t>
      </w:r>
      <w:r>
        <w:t></w:t>
      </w:r>
      <w:r>
        <w:rPr>
          <w:rFonts w:hint="eastAsia"/>
        </w:rPr>
        <w:t>педагога</w:t>
      </w:r>
      <w:r>
        <w:t></w:t>
      </w:r>
      <w:r>
        <w:t></w:t>
      </w:r>
      <w:r>
        <w:t></w:t>
      </w:r>
      <w:r>
        <w:t></w:t>
      </w:r>
      <w:r>
        <w:t></w:t>
      </w:r>
      <w:r>
        <w:t></w:t>
      </w:r>
      <w:r>
        <w:rPr>
          <w:rFonts w:hint="eastAsia"/>
        </w:rPr>
        <w:t>обучающихся</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возрасте</w:t>
      </w:r>
      <w:r>
        <w:t></w:t>
      </w:r>
      <w:r>
        <w:rPr>
          <w:rFonts w:hint="eastAsia"/>
        </w:rPr>
        <w:t>от</w:t>
      </w:r>
      <w:r>
        <w:t></w:t>
      </w:r>
      <w:r>
        <w:t></w:t>
      </w:r>
      <w:r>
        <w:t></w:t>
      </w:r>
      <w:r>
        <w:rPr>
          <w:rFonts w:hint="eastAsia"/>
        </w:rPr>
        <w:t>до</w:t>
      </w:r>
      <w:r>
        <w:t></w:t>
      </w:r>
      <w:r>
        <w:t></w:t>
      </w:r>
      <w:r>
        <w:t></w:t>
      </w:r>
      <w:r>
        <w:t></w:t>
      </w:r>
      <w:r>
        <w:rPr>
          <w:rFonts w:hint="eastAsia"/>
        </w:rPr>
        <w:t>лет</w:t>
      </w:r>
      <w:r>
        <w:t></w:t>
      </w:r>
    </w:p>
    <w:p w:rsidR="005D05FA" w:rsidRDefault="005D05FA" w:rsidP="005D05FA">
      <w:r>
        <w:rPr>
          <w:rFonts w:hint="eastAsia"/>
        </w:rPr>
        <w:t>Исследование</w:t>
      </w:r>
      <w:r>
        <w:t></w:t>
      </w:r>
      <w:r>
        <w:rPr>
          <w:rFonts w:hint="eastAsia"/>
        </w:rPr>
        <w:t>проводилось</w:t>
      </w:r>
      <w:r>
        <w:t></w:t>
      </w:r>
      <w:r>
        <w:rPr>
          <w:rFonts w:hint="eastAsia"/>
        </w:rPr>
        <w:t>в</w:t>
      </w:r>
      <w:r>
        <w:t></w:t>
      </w:r>
      <w:r>
        <w:rPr>
          <w:rFonts w:hint="eastAsia"/>
        </w:rPr>
        <w:t>несколько</w:t>
      </w:r>
      <w:r>
        <w:t></w:t>
      </w:r>
      <w:r>
        <w:rPr>
          <w:rFonts w:hint="eastAsia"/>
        </w:rPr>
        <w:t>взаимосвязанных</w:t>
      </w:r>
      <w:r>
        <w:t></w:t>
      </w:r>
      <w:r>
        <w:rPr>
          <w:rFonts w:hint="eastAsia"/>
        </w:rPr>
        <w:t>этапов</w:t>
      </w:r>
      <w:r>
        <w:t></w:t>
      </w:r>
    </w:p>
    <w:p w:rsidR="005D05FA" w:rsidRDefault="005D05FA" w:rsidP="005D05FA">
      <w:r>
        <w:rPr>
          <w:rFonts w:hint="eastAsia"/>
        </w:rPr>
        <w:t>на</w:t>
      </w:r>
      <w:r>
        <w:tab/>
      </w:r>
      <w:r>
        <w:rPr>
          <w:rFonts w:hint="eastAsia"/>
        </w:rPr>
        <w:t>первом</w:t>
      </w:r>
      <w:r>
        <w:tab/>
      </w:r>
      <w:r>
        <w:rPr>
          <w:rFonts w:hint="eastAsia"/>
        </w:rPr>
        <w:t>этапе</w:t>
      </w:r>
      <w:r>
        <w:tab/>
      </w:r>
      <w:r>
        <w:t></w:t>
      </w:r>
      <w:r>
        <w:t></w:t>
      </w:r>
      <w:r>
        <w:t></w:t>
      </w:r>
      <w:r>
        <w:t></w:t>
      </w:r>
      <w:r>
        <w:t></w:t>
      </w:r>
      <w:r>
        <w:t></w:t>
      </w:r>
      <w:r>
        <w:t></w:t>
      </w:r>
      <w:r>
        <w:t></w:t>
      </w:r>
      <w:r>
        <w:t></w:t>
      </w:r>
      <w:r>
        <w:t></w:t>
      </w:r>
      <w:r>
        <w:t></w:t>
      </w:r>
      <w:r>
        <w:rPr>
          <w:rFonts w:hint="eastAsia"/>
        </w:rPr>
        <w:t>гг</w:t>
      </w:r>
      <w:r>
        <w:t></w:t>
      </w:r>
      <w:r>
        <w:t></w:t>
      </w:r>
      <w:r>
        <w:tab/>
      </w:r>
      <w:r>
        <w:rPr>
          <w:rFonts w:hint="eastAsia"/>
        </w:rPr>
        <w:t>изучалась</w:t>
      </w:r>
      <w:r>
        <w:tab/>
      </w:r>
      <w:r>
        <w:rPr>
          <w:rFonts w:hint="eastAsia"/>
        </w:rPr>
        <w:t>философская</w:t>
      </w:r>
      <w:r>
        <w:t></w:t>
      </w:r>
    </w:p>
    <w:p w:rsidR="005D05FA" w:rsidRDefault="005D05FA" w:rsidP="005D05FA">
      <w:r>
        <w:rPr>
          <w:rFonts w:hint="eastAsia"/>
        </w:rPr>
        <w:t>социологическая</w:t>
      </w:r>
      <w:r>
        <w:t></w:t>
      </w:r>
      <w:r>
        <w:t></w:t>
      </w:r>
      <w:r>
        <w:rPr>
          <w:rFonts w:hint="eastAsia"/>
        </w:rPr>
        <w:t>психолого</w:t>
      </w:r>
      <w:r>
        <w:t></w:t>
      </w:r>
      <w:r>
        <w:rPr>
          <w:rFonts w:hint="eastAsia"/>
        </w:rPr>
        <w:t>педагогическая</w:t>
      </w:r>
      <w:r>
        <w:t></w:t>
      </w:r>
      <w:r>
        <w:rPr>
          <w:rFonts w:hint="eastAsia"/>
        </w:rPr>
        <w:t>литература</w:t>
      </w:r>
      <w:r>
        <w:t></w:t>
      </w:r>
      <w:r>
        <w:rPr>
          <w:rFonts w:hint="eastAsia"/>
        </w:rPr>
        <w:t>по</w:t>
      </w:r>
      <w:r>
        <w:t></w:t>
      </w:r>
      <w:r>
        <w:rPr>
          <w:rFonts w:hint="eastAsia"/>
        </w:rPr>
        <w:t>проблеме</w:t>
      </w:r>
      <w:r>
        <w:t></w:t>
      </w:r>
      <w:r>
        <w:rPr>
          <w:rFonts w:hint="eastAsia"/>
        </w:rPr>
        <w:t>исследования</w:t>
      </w:r>
      <w:r>
        <w:t></w:t>
      </w:r>
      <w:r>
        <w:t></w:t>
      </w:r>
      <w:r>
        <w:rPr>
          <w:rFonts w:hint="eastAsia"/>
        </w:rPr>
        <w:t>определялись</w:t>
      </w:r>
      <w:r>
        <w:t></w:t>
      </w:r>
      <w:r>
        <w:rPr>
          <w:rFonts w:hint="eastAsia"/>
        </w:rPr>
        <w:t>методологические</w:t>
      </w:r>
      <w:r>
        <w:t></w:t>
      </w:r>
      <w:r>
        <w:rPr>
          <w:rFonts w:hint="eastAsia"/>
        </w:rPr>
        <w:t>подходы</w:t>
      </w:r>
      <w:r>
        <w:t></w:t>
      </w:r>
      <w:r>
        <w:t></w:t>
      </w:r>
      <w:r>
        <w:rPr>
          <w:rFonts w:hint="eastAsia"/>
        </w:rPr>
        <w:t>база</w:t>
      </w:r>
      <w:r>
        <w:t></w:t>
      </w:r>
      <w:r>
        <w:rPr>
          <w:rFonts w:hint="eastAsia"/>
        </w:rPr>
        <w:t>исследования</w:t>
      </w:r>
      <w:r>
        <w:t></w:t>
      </w:r>
      <w:r>
        <w:t></w:t>
      </w:r>
      <w:r>
        <w:rPr>
          <w:rFonts w:hint="eastAsia"/>
        </w:rPr>
        <w:t>проводился</w:t>
      </w:r>
      <w:r>
        <w:t></w:t>
      </w:r>
      <w:r>
        <w:rPr>
          <w:rFonts w:hint="eastAsia"/>
        </w:rPr>
        <w:t>отбор</w:t>
      </w:r>
      <w:r>
        <w:t></w:t>
      </w:r>
      <w:r>
        <w:rPr>
          <w:rFonts w:hint="eastAsia"/>
        </w:rPr>
        <w:t>эмпирического</w:t>
      </w:r>
      <w:r>
        <w:t></w:t>
      </w:r>
      <w:r>
        <w:rPr>
          <w:rFonts w:hint="eastAsia"/>
        </w:rPr>
        <w:t>материала</w:t>
      </w:r>
      <w:r>
        <w:t></w:t>
      </w:r>
      <w:r>
        <w:t></w:t>
      </w:r>
      <w:r>
        <w:rPr>
          <w:rFonts w:hint="eastAsia"/>
        </w:rPr>
        <w:t>осуществлялось</w:t>
      </w:r>
      <w:r>
        <w:t></w:t>
      </w:r>
      <w:r>
        <w:rPr>
          <w:rFonts w:hint="eastAsia"/>
        </w:rPr>
        <w:t>пилотажное</w:t>
      </w:r>
      <w:r>
        <w:t></w:t>
      </w:r>
      <w:r>
        <w:rPr>
          <w:rFonts w:hint="eastAsia"/>
        </w:rPr>
        <w:t>исследование</w:t>
      </w:r>
      <w:r>
        <w:t></w:t>
      </w:r>
      <w:r>
        <w:t></w:t>
      </w:r>
      <w:r>
        <w:rPr>
          <w:rFonts w:hint="eastAsia"/>
        </w:rPr>
        <w:t>накапливался</w:t>
      </w:r>
      <w:r>
        <w:t></w:t>
      </w:r>
      <w:r>
        <w:rPr>
          <w:rFonts w:hint="eastAsia"/>
        </w:rPr>
        <w:t>практический</w:t>
      </w:r>
      <w:r>
        <w:t></w:t>
      </w:r>
      <w:r>
        <w:rPr>
          <w:rFonts w:hint="eastAsia"/>
        </w:rPr>
        <w:t>опыт</w:t>
      </w:r>
      <w:r>
        <w:t></w:t>
      </w:r>
      <w:r>
        <w:rPr>
          <w:rFonts w:hint="eastAsia"/>
        </w:rPr>
        <w:t>по</w:t>
      </w:r>
      <w:r>
        <w:t></w:t>
      </w:r>
      <w:r>
        <w:rPr>
          <w:rFonts w:hint="eastAsia"/>
        </w:rPr>
        <w:t>изучаемой</w:t>
      </w:r>
      <w:r>
        <w:t></w:t>
      </w:r>
      <w:r>
        <w:rPr>
          <w:rFonts w:hint="eastAsia"/>
        </w:rPr>
        <w:t>проблеме</w:t>
      </w:r>
      <w:r>
        <w:t></w:t>
      </w:r>
    </w:p>
    <w:p w:rsidR="005D05FA" w:rsidRDefault="005D05FA" w:rsidP="005D05FA">
      <w:r>
        <w:rPr>
          <w:rFonts w:hint="eastAsia"/>
        </w:rPr>
        <w:t>на</w:t>
      </w:r>
      <w:r>
        <w:tab/>
      </w:r>
      <w:r>
        <w:rPr>
          <w:rFonts w:hint="eastAsia"/>
        </w:rPr>
        <w:t>втором</w:t>
      </w:r>
      <w:r>
        <w:tab/>
      </w:r>
      <w:r>
        <w:rPr>
          <w:rFonts w:hint="eastAsia"/>
        </w:rPr>
        <w:t>этапе</w:t>
      </w:r>
      <w:r>
        <w:tab/>
      </w:r>
      <w:r>
        <w:t></w:t>
      </w:r>
      <w:r>
        <w:t></w:t>
      </w:r>
      <w:r>
        <w:t></w:t>
      </w:r>
      <w:r>
        <w:t></w:t>
      </w:r>
      <w:r>
        <w:t></w:t>
      </w:r>
      <w:r>
        <w:t></w:t>
      </w:r>
      <w:r>
        <w:t></w:t>
      </w:r>
      <w:r>
        <w:t></w:t>
      </w:r>
      <w:r>
        <w:t></w:t>
      </w:r>
      <w:r>
        <w:t></w:t>
      </w:r>
      <w:r>
        <w:t></w:t>
      </w:r>
      <w:r>
        <w:rPr>
          <w:rFonts w:hint="eastAsia"/>
        </w:rPr>
        <w:t>гг</w:t>
      </w:r>
      <w:r>
        <w:t></w:t>
      </w:r>
      <w:r>
        <w:t></w:t>
      </w:r>
      <w:r>
        <w:tab/>
      </w:r>
      <w:r>
        <w:rPr>
          <w:rFonts w:hint="eastAsia"/>
        </w:rPr>
        <w:t>организовывалась</w:t>
      </w:r>
      <w:r>
        <w:tab/>
      </w:r>
      <w:r>
        <w:rPr>
          <w:rFonts w:hint="eastAsia"/>
        </w:rPr>
        <w:t>опытно</w:t>
      </w:r>
      <w:r>
        <w:t></w:t>
      </w:r>
    </w:p>
    <w:p w:rsidR="005D05FA" w:rsidRDefault="005D05FA" w:rsidP="005D05FA">
      <w:r>
        <w:rPr>
          <w:rFonts w:hint="eastAsia"/>
        </w:rPr>
        <w:t>экспериментальная</w:t>
      </w:r>
      <w:r>
        <w:t></w:t>
      </w:r>
      <w:r>
        <w:t></w:t>
      </w:r>
      <w:r>
        <w:rPr>
          <w:rFonts w:hint="eastAsia"/>
        </w:rPr>
        <w:t>работа</w:t>
      </w:r>
      <w:r>
        <w:t></w:t>
      </w:r>
      <w:r>
        <w:t></w:t>
      </w:r>
      <w:r>
        <w:t></w:t>
      </w:r>
      <w:r>
        <w:rPr>
          <w:rFonts w:hint="eastAsia"/>
        </w:rPr>
        <w:t>в</w:t>
      </w:r>
      <w:r>
        <w:t></w:t>
      </w:r>
      <w:r>
        <w:t></w:t>
      </w:r>
      <w:r>
        <w:rPr>
          <w:rFonts w:hint="eastAsia"/>
        </w:rPr>
        <w:t>ходе</w:t>
      </w:r>
      <w:r>
        <w:t></w:t>
      </w:r>
      <w:r>
        <w:t></w:t>
      </w:r>
      <w:r>
        <w:rPr>
          <w:rFonts w:hint="eastAsia"/>
        </w:rPr>
        <w:t>которой</w:t>
      </w:r>
      <w:r>
        <w:t></w:t>
      </w:r>
      <w:r>
        <w:t></w:t>
      </w:r>
      <w:r>
        <w:rPr>
          <w:rFonts w:hint="eastAsia"/>
        </w:rPr>
        <w:t>проверялась</w:t>
      </w:r>
      <w:r>
        <w:t></w:t>
      </w:r>
      <w:r>
        <w:t></w:t>
      </w:r>
      <w:r>
        <w:rPr>
          <w:rFonts w:hint="eastAsia"/>
        </w:rPr>
        <w:t>и</w:t>
      </w:r>
      <w:r>
        <w:t></w:t>
      </w:r>
      <w:r>
        <w:t></w:t>
      </w:r>
      <w:r>
        <w:rPr>
          <w:rFonts w:hint="eastAsia"/>
        </w:rPr>
        <w:t>корректировалась</w:t>
      </w:r>
    </w:p>
    <w:p w:rsidR="005D05FA" w:rsidRDefault="005D05FA" w:rsidP="005D05FA">
      <w:r>
        <w:t></w:t>
      </w:r>
    </w:p>
    <w:p w:rsidR="005D05FA" w:rsidRDefault="005D05FA" w:rsidP="005D05FA">
      <w:r>
        <w:t></w:t>
      </w:r>
      <w:r>
        <w:t></w:t>
      </w:r>
    </w:p>
    <w:p w:rsidR="005D05FA" w:rsidRDefault="005D05FA" w:rsidP="005D05FA">
      <w:r>
        <w:rPr>
          <w:rFonts w:hint="eastAsia"/>
        </w:rPr>
        <w:t>гипотеза</w:t>
      </w:r>
      <w:r>
        <w:t></w:t>
      </w:r>
      <w:r>
        <w:t></w:t>
      </w:r>
      <w:r>
        <w:rPr>
          <w:rFonts w:hint="eastAsia"/>
        </w:rPr>
        <w:t>уточнялись</w:t>
      </w:r>
      <w:r>
        <w:t></w:t>
      </w:r>
      <w:r>
        <w:rPr>
          <w:rFonts w:hint="eastAsia"/>
        </w:rPr>
        <w:t>критерии</w:t>
      </w:r>
      <w:r>
        <w:t></w:t>
      </w:r>
      <w:r>
        <w:rPr>
          <w:rFonts w:hint="eastAsia"/>
        </w:rPr>
        <w:t>и</w:t>
      </w:r>
      <w:r>
        <w:t></w:t>
      </w:r>
      <w:r>
        <w:rPr>
          <w:rFonts w:hint="eastAsia"/>
        </w:rPr>
        <w:t>показатели</w:t>
      </w:r>
      <w:r>
        <w:t></w:t>
      </w:r>
      <w:r>
        <w:t></w:t>
      </w:r>
      <w:r>
        <w:rPr>
          <w:rFonts w:hint="eastAsia"/>
        </w:rPr>
        <w:t>осуществлялась</w:t>
      </w:r>
      <w:r>
        <w:t></w:t>
      </w:r>
      <w:r>
        <w:rPr>
          <w:rFonts w:hint="eastAsia"/>
        </w:rPr>
        <w:t>деятельность</w:t>
      </w:r>
      <w:r>
        <w:t></w:t>
      </w:r>
      <w:r>
        <w:rPr>
          <w:rFonts w:hint="eastAsia"/>
        </w:rPr>
        <w:t>по</w:t>
      </w:r>
      <w:r>
        <w:t></w:t>
      </w:r>
      <w:r>
        <w:rPr>
          <w:rFonts w:hint="eastAsia"/>
        </w:rPr>
        <w:t>педагогическому</w:t>
      </w:r>
      <w:r>
        <w:t></w:t>
      </w:r>
      <w:r>
        <w:rPr>
          <w:rFonts w:hint="eastAsia"/>
        </w:rPr>
        <w:t>обеспечению</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t></w:t>
      </w:r>
      <w:r>
        <w:rPr>
          <w:rFonts w:hint="eastAsia"/>
        </w:rPr>
        <w:t>обрабатывался</w:t>
      </w:r>
      <w:r>
        <w:t></w:t>
      </w:r>
      <w:r>
        <w:rPr>
          <w:rFonts w:hint="eastAsia"/>
        </w:rPr>
        <w:t>и</w:t>
      </w:r>
      <w:r>
        <w:t></w:t>
      </w:r>
      <w:r>
        <w:rPr>
          <w:rFonts w:hint="eastAsia"/>
        </w:rPr>
        <w:t>интерпретировался</w:t>
      </w:r>
      <w:r>
        <w:t></w:t>
      </w:r>
      <w:r>
        <w:rPr>
          <w:rFonts w:hint="eastAsia"/>
        </w:rPr>
        <w:t>собранный</w:t>
      </w:r>
      <w:r>
        <w:t></w:t>
      </w:r>
      <w:r>
        <w:rPr>
          <w:rFonts w:hint="eastAsia"/>
        </w:rPr>
        <w:t>эмпирический</w:t>
      </w:r>
      <w:r>
        <w:t></w:t>
      </w:r>
      <w:r>
        <w:rPr>
          <w:rFonts w:hint="eastAsia"/>
        </w:rPr>
        <w:t>материал</w:t>
      </w:r>
      <w:r>
        <w:t></w:t>
      </w:r>
    </w:p>
    <w:p w:rsidR="005D05FA" w:rsidRDefault="005D05FA" w:rsidP="005D05FA">
      <w:r>
        <w:rPr>
          <w:rFonts w:hint="eastAsia"/>
        </w:rPr>
        <w:t>на</w:t>
      </w:r>
      <w:r>
        <w:tab/>
      </w:r>
      <w:r>
        <w:rPr>
          <w:rFonts w:hint="eastAsia"/>
        </w:rPr>
        <w:t>третьем</w:t>
      </w:r>
      <w:r>
        <w:tab/>
      </w:r>
      <w:r>
        <w:rPr>
          <w:rFonts w:hint="eastAsia"/>
        </w:rPr>
        <w:t>этапе</w:t>
      </w:r>
      <w:r>
        <w:tab/>
      </w:r>
      <w:r>
        <w:t></w:t>
      </w:r>
      <w:r>
        <w:t></w:t>
      </w:r>
      <w:r>
        <w:t></w:t>
      </w:r>
      <w:r>
        <w:t></w:t>
      </w:r>
      <w:r>
        <w:t></w:t>
      </w:r>
      <w:r>
        <w:t></w:t>
      </w:r>
      <w:r>
        <w:t></w:t>
      </w:r>
      <w:r>
        <w:t></w:t>
      </w:r>
      <w:r>
        <w:t></w:t>
      </w:r>
      <w:r>
        <w:t></w:t>
      </w:r>
      <w:r>
        <w:t></w:t>
      </w:r>
      <w:r>
        <w:rPr>
          <w:rFonts w:hint="eastAsia"/>
        </w:rPr>
        <w:t>гг</w:t>
      </w:r>
      <w:r>
        <w:t></w:t>
      </w:r>
      <w:r>
        <w:t></w:t>
      </w:r>
      <w:r>
        <w:tab/>
      </w:r>
      <w:r>
        <w:rPr>
          <w:rFonts w:hint="eastAsia"/>
        </w:rPr>
        <w:t>осуществлялась</w:t>
      </w:r>
      <w:r>
        <w:tab/>
      </w:r>
      <w:r>
        <w:rPr>
          <w:rFonts w:hint="eastAsia"/>
        </w:rPr>
        <w:t>итоговая</w:t>
      </w:r>
    </w:p>
    <w:p w:rsidR="005D05FA" w:rsidRDefault="005D05FA" w:rsidP="005D05FA">
      <w:r>
        <w:rPr>
          <w:rFonts w:hint="eastAsia"/>
        </w:rPr>
        <w:t>диагностика</w:t>
      </w:r>
      <w:r>
        <w:t></w:t>
      </w:r>
      <w:r>
        <w:t></w:t>
      </w:r>
      <w:r>
        <w:rPr>
          <w:rFonts w:hint="eastAsia"/>
        </w:rPr>
        <w:t>проводились</w:t>
      </w:r>
      <w:r>
        <w:t></w:t>
      </w:r>
      <w:r>
        <w:rPr>
          <w:rFonts w:hint="eastAsia"/>
        </w:rPr>
        <w:t>теоретическое</w:t>
      </w:r>
      <w:r>
        <w:t></w:t>
      </w:r>
      <w:r>
        <w:rPr>
          <w:rFonts w:hint="eastAsia"/>
        </w:rPr>
        <w:t>обобщение</w:t>
      </w:r>
      <w:r>
        <w:t></w:t>
      </w:r>
      <w:r>
        <w:rPr>
          <w:rFonts w:hint="eastAsia"/>
        </w:rPr>
        <w:t>результатов</w:t>
      </w:r>
      <w:r>
        <w:t></w:t>
      </w:r>
      <w:r>
        <w:rPr>
          <w:rFonts w:hint="eastAsia"/>
        </w:rPr>
        <w:t>опытно</w:t>
      </w:r>
      <w:r>
        <w:t></w:t>
      </w:r>
      <w:r>
        <w:rPr>
          <w:rFonts w:hint="eastAsia"/>
        </w:rPr>
        <w:t>экспериментальной</w:t>
      </w:r>
      <w:r>
        <w:t></w:t>
      </w:r>
      <w:r>
        <w:rPr>
          <w:rFonts w:hint="eastAsia"/>
        </w:rPr>
        <w:t>работы</w:t>
      </w:r>
      <w:r>
        <w:t></w:t>
      </w:r>
      <w:r>
        <w:t></w:t>
      </w:r>
      <w:r>
        <w:rPr>
          <w:rFonts w:hint="eastAsia"/>
        </w:rPr>
        <w:t>литературное</w:t>
      </w:r>
      <w:r>
        <w:t></w:t>
      </w:r>
      <w:r>
        <w:rPr>
          <w:rFonts w:hint="eastAsia"/>
        </w:rPr>
        <w:t>оформление</w:t>
      </w:r>
      <w:r>
        <w:t></w:t>
      </w:r>
      <w:r>
        <w:rPr>
          <w:rFonts w:hint="eastAsia"/>
        </w:rPr>
        <w:t>диссертации</w:t>
      </w:r>
      <w:r>
        <w:t></w:t>
      </w:r>
      <w:r>
        <w:rPr>
          <w:rFonts w:hint="eastAsia"/>
        </w:rPr>
        <w:t>и</w:t>
      </w:r>
      <w:r>
        <w:t></w:t>
      </w:r>
      <w:r>
        <w:rPr>
          <w:rFonts w:hint="eastAsia"/>
        </w:rPr>
        <w:t>внедрение</w:t>
      </w:r>
      <w:r>
        <w:t></w:t>
      </w:r>
      <w:r>
        <w:rPr>
          <w:rFonts w:hint="eastAsia"/>
        </w:rPr>
        <w:t>в</w:t>
      </w:r>
      <w:r>
        <w:t></w:t>
      </w:r>
      <w:r>
        <w:rPr>
          <w:rFonts w:hint="eastAsia"/>
        </w:rPr>
        <w:t>практику</w:t>
      </w:r>
      <w:r>
        <w:t></w:t>
      </w:r>
      <w:r>
        <w:rPr>
          <w:rFonts w:hint="eastAsia"/>
        </w:rPr>
        <w:t>результатов</w:t>
      </w:r>
      <w:r>
        <w:t></w:t>
      </w:r>
      <w:r>
        <w:rPr>
          <w:rFonts w:hint="eastAsia"/>
        </w:rPr>
        <w:t>исследований</w:t>
      </w:r>
      <w:r>
        <w:t></w:t>
      </w:r>
    </w:p>
    <w:p w:rsidR="005D05FA" w:rsidRDefault="005D05FA" w:rsidP="005D05FA">
      <w:r>
        <w:rPr>
          <w:rFonts w:hint="eastAsia"/>
        </w:rPr>
        <w:t>Научная</w:t>
      </w:r>
      <w:r>
        <w:t></w:t>
      </w:r>
      <w:r>
        <w:rPr>
          <w:rFonts w:hint="eastAsia"/>
        </w:rPr>
        <w:t>новизна</w:t>
      </w:r>
      <w:r>
        <w:t></w:t>
      </w:r>
      <w:r>
        <w:rPr>
          <w:rFonts w:hint="eastAsia"/>
        </w:rPr>
        <w:t>исследования</w:t>
      </w:r>
      <w:r>
        <w:t></w:t>
      </w:r>
      <w:r>
        <w:rPr>
          <w:rFonts w:hint="eastAsia"/>
        </w:rPr>
        <w:t>состоит</w:t>
      </w:r>
      <w:r>
        <w:t></w:t>
      </w:r>
      <w:r>
        <w:rPr>
          <w:rFonts w:hint="eastAsia"/>
        </w:rPr>
        <w:t>в</w:t>
      </w:r>
      <w:r>
        <w:t></w:t>
      </w:r>
      <w:r>
        <w:rPr>
          <w:rFonts w:hint="eastAsia"/>
        </w:rPr>
        <w:t>следующем</w:t>
      </w:r>
      <w:r>
        <w:t></w:t>
      </w:r>
    </w:p>
    <w:p w:rsidR="005D05FA" w:rsidRDefault="005D05FA" w:rsidP="005D05FA">
      <w:r>
        <w:t></w:t>
      </w:r>
      <w:r>
        <w:tab/>
      </w:r>
      <w:r>
        <w:rPr>
          <w:rFonts w:hint="eastAsia"/>
        </w:rPr>
        <w:t>выявлены</w:t>
      </w:r>
      <w:r>
        <w:t></w:t>
      </w:r>
      <w:r>
        <w:rPr>
          <w:rFonts w:hint="eastAsia"/>
        </w:rPr>
        <w:t>особенности</w:t>
      </w:r>
      <w:r>
        <w:t></w:t>
      </w:r>
      <w:r>
        <w:rPr>
          <w:rFonts w:hint="eastAsia"/>
        </w:rPr>
        <w:t>процесса</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при</w:t>
      </w:r>
      <w:r>
        <w:t></w:t>
      </w:r>
      <w:r>
        <w:rPr>
          <w:rFonts w:hint="eastAsia"/>
        </w:rPr>
        <w:t>обучении</w:t>
      </w:r>
      <w:r>
        <w:t></w:t>
      </w:r>
      <w:r>
        <w:rPr>
          <w:rFonts w:hint="eastAsia"/>
        </w:rPr>
        <w:t>иностранному</w:t>
      </w:r>
      <w:r>
        <w:t></w:t>
      </w:r>
      <w:r>
        <w:rPr>
          <w:rFonts w:hint="eastAsia"/>
        </w:rPr>
        <w:t>языку</w:t>
      </w:r>
      <w:r>
        <w:t></w:t>
      </w:r>
    </w:p>
    <w:p w:rsidR="005D05FA" w:rsidRDefault="005D05FA" w:rsidP="005D05FA">
      <w:r>
        <w:t></w:t>
      </w:r>
      <w:r>
        <w:tab/>
      </w:r>
      <w:r>
        <w:rPr>
          <w:rFonts w:hint="eastAsia"/>
        </w:rPr>
        <w:t>определены</w:t>
      </w:r>
      <w:r>
        <w:t></w:t>
      </w:r>
      <w:r>
        <w:rPr>
          <w:rFonts w:hint="eastAsia"/>
        </w:rPr>
        <w:t>исходные</w:t>
      </w:r>
      <w:r>
        <w:t></w:t>
      </w:r>
      <w:r>
        <w:rPr>
          <w:rFonts w:hint="eastAsia"/>
        </w:rPr>
        <w:t>требования</w:t>
      </w:r>
      <w:r>
        <w:t></w:t>
      </w:r>
      <w:r>
        <w:rPr>
          <w:rFonts w:hint="eastAsia"/>
        </w:rPr>
        <w:t>к</w:t>
      </w:r>
      <w:r>
        <w:t></w:t>
      </w:r>
      <w:r>
        <w:rPr>
          <w:rFonts w:hint="eastAsia"/>
        </w:rPr>
        <w:t>педагогическому</w:t>
      </w:r>
      <w:r>
        <w:t></w:t>
      </w:r>
      <w:r>
        <w:rPr>
          <w:rFonts w:hint="eastAsia"/>
        </w:rPr>
        <w:t>обеспечению</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и</w:t>
      </w:r>
      <w:r>
        <w:t></w:t>
      </w:r>
      <w:r>
        <w:rPr>
          <w:rFonts w:hint="eastAsia"/>
        </w:rPr>
        <w:t>содержание</w:t>
      </w:r>
      <w:r>
        <w:t></w:t>
      </w:r>
      <w:r>
        <w:rPr>
          <w:rFonts w:hint="eastAsia"/>
        </w:rPr>
        <w:t>этапов</w:t>
      </w:r>
      <w:r>
        <w:t></w:t>
      </w:r>
      <w:r>
        <w:t></w:t>
      </w:r>
      <w:r>
        <w:rPr>
          <w:rFonts w:hint="eastAsia"/>
        </w:rPr>
        <w:t>позволяющие</w:t>
      </w:r>
      <w:r>
        <w:t></w:t>
      </w:r>
      <w:r>
        <w:rPr>
          <w:rFonts w:hint="eastAsia"/>
        </w:rPr>
        <w:t>оптимизировать</w:t>
      </w:r>
      <w:r>
        <w:t></w:t>
      </w:r>
      <w:r>
        <w:rPr>
          <w:rFonts w:hint="eastAsia"/>
        </w:rPr>
        <w:t>процессы</w:t>
      </w:r>
      <w:r>
        <w:t></w:t>
      </w:r>
      <w:r>
        <w:rPr>
          <w:rFonts w:hint="eastAsia"/>
        </w:rPr>
        <w:t>освоения</w:t>
      </w:r>
      <w:r>
        <w:t></w:t>
      </w:r>
      <w:r>
        <w:rPr>
          <w:rFonts w:hint="eastAsia"/>
        </w:rPr>
        <w:t>содержания</w:t>
      </w:r>
      <w:r>
        <w:t></w:t>
      </w:r>
      <w:r>
        <w:rPr>
          <w:rFonts w:hint="eastAsia"/>
        </w:rPr>
        <w:t>образования</w:t>
      </w:r>
      <w:r>
        <w:t></w:t>
      </w:r>
      <w:r>
        <w:rPr>
          <w:rFonts w:hint="eastAsia"/>
        </w:rPr>
        <w:t>и</w:t>
      </w:r>
      <w:r>
        <w:t></w:t>
      </w:r>
      <w:r>
        <w:rPr>
          <w:rFonts w:hint="eastAsia"/>
        </w:rPr>
        <w:t>развития</w:t>
      </w:r>
      <w:r>
        <w:t></w:t>
      </w:r>
      <w:r>
        <w:rPr>
          <w:rFonts w:hint="eastAsia"/>
        </w:rPr>
        <w:t>самостоятельности</w:t>
      </w:r>
      <w:r>
        <w:t></w:t>
      </w:r>
      <w:r>
        <w:rPr>
          <w:rFonts w:hint="eastAsia"/>
        </w:rPr>
        <w:t>личности</w:t>
      </w:r>
      <w:r>
        <w:t></w:t>
      </w:r>
    </w:p>
    <w:p w:rsidR="005D05FA" w:rsidRDefault="005D05FA" w:rsidP="005D05FA">
      <w:r>
        <w:t></w:t>
      </w:r>
      <w:r>
        <w:tab/>
      </w:r>
      <w:r>
        <w:rPr>
          <w:rFonts w:hint="eastAsia"/>
        </w:rPr>
        <w:t>обоснованы</w:t>
      </w:r>
      <w:r>
        <w:t></w:t>
      </w:r>
      <w:r>
        <w:rPr>
          <w:rFonts w:hint="eastAsia"/>
        </w:rPr>
        <w:t>конкретные</w:t>
      </w:r>
      <w:r>
        <w:t></w:t>
      </w:r>
      <w:r>
        <w:rPr>
          <w:rFonts w:hint="eastAsia"/>
        </w:rPr>
        <w:t>способы</w:t>
      </w:r>
      <w:r>
        <w:t></w:t>
      </w:r>
      <w:r>
        <w:rPr>
          <w:rFonts w:hint="eastAsia"/>
        </w:rPr>
        <w:t>осуществления</w:t>
      </w:r>
      <w:r>
        <w:t></w:t>
      </w:r>
      <w:r>
        <w:rPr>
          <w:rFonts w:hint="eastAsia"/>
        </w:rPr>
        <w:t>целенаправленной</w:t>
      </w:r>
      <w:r>
        <w:t></w:t>
      </w:r>
      <w:r>
        <w:rPr>
          <w:rFonts w:hint="eastAsia"/>
        </w:rPr>
        <w:t>совокупности</w:t>
      </w:r>
      <w:r>
        <w:t></w:t>
      </w:r>
      <w:r>
        <w:rPr>
          <w:rFonts w:hint="eastAsia"/>
        </w:rPr>
        <w:t>самостоятельных</w:t>
      </w:r>
      <w:r>
        <w:t></w:t>
      </w:r>
      <w:r>
        <w:rPr>
          <w:rFonts w:hint="eastAsia"/>
        </w:rPr>
        <w:t>действий</w:t>
      </w:r>
      <w:r>
        <w:t></w:t>
      </w:r>
      <w:r>
        <w:rPr>
          <w:rFonts w:hint="eastAsia"/>
        </w:rPr>
        <w:t>обучающихся</w:t>
      </w:r>
      <w:r>
        <w:t></w:t>
      </w:r>
      <w:r>
        <w:rPr>
          <w:rFonts w:hint="eastAsia"/>
        </w:rPr>
        <w:t>из</w:t>
      </w:r>
      <w:r>
        <w:t></w:t>
      </w:r>
      <w:r>
        <w:rPr>
          <w:rFonts w:hint="eastAsia"/>
        </w:rPr>
        <w:t>семей</w:t>
      </w:r>
      <w:r>
        <w:t></w:t>
      </w:r>
      <w:r>
        <w:rPr>
          <w:rFonts w:hint="eastAsia"/>
        </w:rPr>
        <w:t>мигрантов</w:t>
      </w:r>
      <w:r>
        <w:t></w:t>
      </w:r>
      <w:r>
        <w:rPr>
          <w:rFonts w:hint="eastAsia"/>
        </w:rPr>
        <w:t>по</w:t>
      </w:r>
      <w:r>
        <w:t></w:t>
      </w:r>
      <w:r>
        <w:rPr>
          <w:rFonts w:hint="eastAsia"/>
        </w:rPr>
        <w:t>эффективному</w:t>
      </w:r>
      <w:r>
        <w:t></w:t>
      </w:r>
      <w:r>
        <w:rPr>
          <w:rFonts w:hint="eastAsia"/>
        </w:rPr>
        <w:t>решению</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p>
    <w:p w:rsidR="005D05FA" w:rsidRDefault="005D05FA" w:rsidP="005D05FA">
      <w:r>
        <w:t></w:t>
      </w:r>
      <w:r>
        <w:tab/>
      </w:r>
      <w:r>
        <w:rPr>
          <w:rFonts w:hint="eastAsia"/>
        </w:rPr>
        <w:t>проведена</w:t>
      </w:r>
      <w:r>
        <w:t></w:t>
      </w:r>
      <w:r>
        <w:rPr>
          <w:rFonts w:hint="eastAsia"/>
        </w:rPr>
        <w:t>экспериментальная</w:t>
      </w:r>
      <w:r>
        <w:t></w:t>
      </w:r>
      <w:r>
        <w:rPr>
          <w:rFonts w:hint="eastAsia"/>
        </w:rPr>
        <w:t>проверка</w:t>
      </w:r>
      <w:r>
        <w:t></w:t>
      </w:r>
      <w:proofErr w:type="gramStart"/>
      <w:r>
        <w:rPr>
          <w:rFonts w:hint="eastAsia"/>
        </w:rPr>
        <w:t>модели</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proofErr w:type="gramEnd"/>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p>
    <w:p w:rsidR="005D05FA" w:rsidRDefault="005D05FA" w:rsidP="005D05FA">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r>
        <w:rPr>
          <w:rFonts w:hint="eastAsia"/>
        </w:rPr>
        <w:t>осуществлен</w:t>
      </w:r>
      <w:r>
        <w:t></w:t>
      </w:r>
      <w:r>
        <w:rPr>
          <w:rFonts w:hint="eastAsia"/>
        </w:rPr>
        <w:t>на</w:t>
      </w:r>
      <w:r>
        <w:t></w:t>
      </w:r>
      <w:r>
        <w:rPr>
          <w:rFonts w:hint="eastAsia"/>
        </w:rPr>
        <w:t>междисциплинарном</w:t>
      </w:r>
      <w:r>
        <w:t></w:t>
      </w:r>
      <w:r>
        <w:rPr>
          <w:rFonts w:hint="eastAsia"/>
        </w:rPr>
        <w:t>уровне</w:t>
      </w:r>
      <w:r>
        <w:t></w:t>
      </w:r>
      <w:r>
        <w:rPr>
          <w:rFonts w:hint="eastAsia"/>
        </w:rPr>
        <w:t>анализ</w:t>
      </w:r>
      <w:r>
        <w:t></w:t>
      </w:r>
      <w:r>
        <w:rPr>
          <w:rFonts w:hint="eastAsia"/>
        </w:rPr>
        <w:t>современных</w:t>
      </w:r>
      <w:r>
        <w:t></w:t>
      </w:r>
      <w:r>
        <w:rPr>
          <w:rFonts w:hint="eastAsia"/>
        </w:rPr>
        <w:t>представлений</w:t>
      </w:r>
      <w:r>
        <w:t></w:t>
      </w:r>
      <w:r>
        <w:rPr>
          <w:rFonts w:hint="eastAsia"/>
        </w:rPr>
        <w:t>о</w:t>
      </w:r>
      <w:r>
        <w:t></w:t>
      </w:r>
      <w:r>
        <w:rPr>
          <w:rFonts w:hint="eastAsia"/>
        </w:rPr>
        <w:t>самостоятельной</w:t>
      </w:r>
      <w:r>
        <w:t></w:t>
      </w:r>
      <w:r>
        <w:rPr>
          <w:rFonts w:hint="eastAsia"/>
        </w:rPr>
        <w:t>работе</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rPr>
          <w:rFonts w:hint="eastAsia"/>
        </w:rPr>
        <w:t>на</w:t>
      </w:r>
      <w:r>
        <w:t></w:t>
      </w:r>
      <w:r>
        <w:rPr>
          <w:rFonts w:hint="eastAsia"/>
        </w:rPr>
        <w:t>этой</w:t>
      </w:r>
      <w:r>
        <w:t></w:t>
      </w:r>
      <w:r>
        <w:rPr>
          <w:rFonts w:hint="eastAsia"/>
        </w:rPr>
        <w:t>основе</w:t>
      </w:r>
      <w:r>
        <w:t></w:t>
      </w:r>
      <w:r>
        <w:rPr>
          <w:rFonts w:hint="eastAsia"/>
        </w:rPr>
        <w:t>уточнена</w:t>
      </w:r>
      <w:r>
        <w:t></w:t>
      </w:r>
      <w:r>
        <w:rPr>
          <w:rFonts w:hint="eastAsia"/>
        </w:rPr>
        <w:t>сущность</w:t>
      </w:r>
      <w:r>
        <w:t></w:t>
      </w:r>
      <w:r>
        <w:rPr>
          <w:rFonts w:hint="eastAsia"/>
        </w:rPr>
        <w:t>и</w:t>
      </w:r>
      <w:r>
        <w:t></w:t>
      </w:r>
      <w:r>
        <w:rPr>
          <w:rFonts w:hint="eastAsia"/>
        </w:rPr>
        <w:t>содержание</w:t>
      </w:r>
      <w:r>
        <w:t></w:t>
      </w:r>
      <w:r>
        <w:rPr>
          <w:rFonts w:hint="eastAsia"/>
        </w:rPr>
        <w:t>педагогического</w:t>
      </w:r>
      <w:r>
        <w:t></w:t>
      </w:r>
      <w:r>
        <w:rPr>
          <w:rFonts w:hint="eastAsia"/>
        </w:rPr>
        <w:t>обеспечения</w:t>
      </w:r>
      <w:r>
        <w:t></w:t>
      </w:r>
      <w:r>
        <w:rPr>
          <w:rFonts w:hint="eastAsia"/>
        </w:rPr>
        <w:t>и</w:t>
      </w:r>
      <w:r>
        <w:t></w:t>
      </w:r>
      <w:r>
        <w:rPr>
          <w:rFonts w:hint="eastAsia"/>
        </w:rPr>
        <w:t>обоснована</w:t>
      </w:r>
      <w:r>
        <w:t></w:t>
      </w:r>
      <w:r>
        <w:rPr>
          <w:rFonts w:hint="eastAsia"/>
        </w:rPr>
        <w:t>модель</w:t>
      </w:r>
      <w:r>
        <w:t></w:t>
      </w:r>
      <w:r>
        <w:rPr>
          <w:rFonts w:hint="eastAsia"/>
        </w:rPr>
        <w:t>данного</w:t>
      </w:r>
      <w:r>
        <w:t></w:t>
      </w:r>
      <w:r>
        <w:rPr>
          <w:rFonts w:hint="eastAsia"/>
        </w:rPr>
        <w:t>процесса</w:t>
      </w:r>
      <w:r>
        <w:t></w:t>
      </w:r>
      <w:r>
        <w:t></w:t>
      </w:r>
      <w:r>
        <w:rPr>
          <w:rFonts w:hint="eastAsia"/>
        </w:rPr>
        <w:t>выявлены</w:t>
      </w:r>
      <w:r>
        <w:t></w:t>
      </w:r>
      <w:r>
        <w:rPr>
          <w:rFonts w:hint="eastAsia"/>
        </w:rPr>
        <w:t>и</w:t>
      </w:r>
      <w:r>
        <w:t></w:t>
      </w:r>
      <w:r>
        <w:rPr>
          <w:rFonts w:hint="eastAsia"/>
        </w:rPr>
        <w:t>обоснованы</w:t>
      </w:r>
      <w:r>
        <w:t></w:t>
      </w:r>
      <w:r>
        <w:rPr>
          <w:rFonts w:hint="eastAsia"/>
        </w:rPr>
        <w:t>критерии</w:t>
      </w:r>
      <w:r>
        <w:t></w:t>
      </w:r>
      <w:r>
        <w:rPr>
          <w:rFonts w:hint="eastAsia"/>
        </w:rPr>
        <w:t>и</w:t>
      </w:r>
      <w:r>
        <w:t></w:t>
      </w:r>
      <w:r>
        <w:rPr>
          <w:rFonts w:hint="eastAsia"/>
        </w:rPr>
        <w:t>показатели</w:t>
      </w:r>
      <w:r>
        <w:t></w:t>
      </w:r>
      <w:r>
        <w:rPr>
          <w:rFonts w:hint="eastAsia"/>
        </w:rPr>
        <w:t>определения</w:t>
      </w:r>
      <w:r>
        <w:t></w:t>
      </w:r>
      <w:r>
        <w:rPr>
          <w:rFonts w:hint="eastAsia"/>
        </w:rPr>
        <w:t>эффективности</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p>
    <w:p w:rsidR="005D05FA" w:rsidRDefault="005D05FA" w:rsidP="005D05FA">
      <w:r>
        <w:t></w:t>
      </w:r>
    </w:p>
    <w:p w:rsidR="005D05FA" w:rsidRDefault="005D05FA" w:rsidP="005D05FA">
      <w:r>
        <w:t></w:t>
      </w:r>
      <w:r>
        <w:t></w:t>
      </w:r>
    </w:p>
    <w:p w:rsidR="005D05FA" w:rsidRDefault="005D05FA" w:rsidP="005D05FA">
      <w:r>
        <w:rPr>
          <w:rFonts w:hint="eastAsia"/>
        </w:rPr>
        <w:t>Результаты</w:t>
      </w:r>
      <w:r>
        <w:t></w:t>
      </w:r>
      <w:r>
        <w:rPr>
          <w:rFonts w:hint="eastAsia"/>
        </w:rPr>
        <w:t>исследования</w:t>
      </w:r>
      <w:r>
        <w:t></w:t>
      </w:r>
      <w:r>
        <w:rPr>
          <w:rFonts w:hint="eastAsia"/>
        </w:rPr>
        <w:t>расширяют</w:t>
      </w:r>
      <w:r>
        <w:t></w:t>
      </w:r>
      <w:r>
        <w:rPr>
          <w:rFonts w:hint="eastAsia"/>
        </w:rPr>
        <w:t>знания</w:t>
      </w:r>
      <w:r>
        <w:t></w:t>
      </w:r>
      <w:r>
        <w:rPr>
          <w:rFonts w:hint="eastAsia"/>
        </w:rPr>
        <w:t>в</w:t>
      </w:r>
      <w:r>
        <w:t></w:t>
      </w:r>
      <w:r>
        <w:rPr>
          <w:rFonts w:hint="eastAsia"/>
        </w:rPr>
        <w:t>области</w:t>
      </w:r>
      <w:r>
        <w:t></w:t>
      </w:r>
      <w:r>
        <w:rPr>
          <w:rFonts w:hint="eastAsia"/>
        </w:rPr>
        <w:t>теории</w:t>
      </w:r>
      <w:r>
        <w:t></w:t>
      </w:r>
      <w:r>
        <w:rPr>
          <w:rFonts w:hint="eastAsia"/>
        </w:rPr>
        <w:t>и</w:t>
      </w:r>
      <w:r>
        <w:t></w:t>
      </w:r>
      <w:r>
        <w:rPr>
          <w:rFonts w:hint="eastAsia"/>
        </w:rPr>
        <w:t>методики</w:t>
      </w:r>
      <w:r>
        <w:t></w:t>
      </w:r>
      <w:r>
        <w:rPr>
          <w:rFonts w:hint="eastAsia"/>
        </w:rPr>
        <w:t>обучения</w:t>
      </w:r>
      <w:r>
        <w:t></w:t>
      </w:r>
      <w:r>
        <w:rPr>
          <w:rFonts w:hint="eastAsia"/>
        </w:rPr>
        <w:t>и</w:t>
      </w:r>
      <w:r>
        <w:t></w:t>
      </w:r>
      <w:r>
        <w:rPr>
          <w:rFonts w:hint="eastAsia"/>
        </w:rPr>
        <w:t>воспитания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современной</w:t>
      </w:r>
      <w:r>
        <w:t></w:t>
      </w:r>
      <w:r>
        <w:rPr>
          <w:rFonts w:hint="eastAsia"/>
        </w:rPr>
        <w:t>образовательной</w:t>
      </w:r>
      <w:r>
        <w:t></w:t>
      </w:r>
      <w:r>
        <w:rPr>
          <w:rFonts w:hint="eastAsia"/>
        </w:rPr>
        <w:t>организации</w:t>
      </w:r>
      <w:r>
        <w:t></w:t>
      </w:r>
    </w:p>
    <w:p w:rsidR="005D05FA" w:rsidRDefault="005D05FA" w:rsidP="005D05FA">
      <w:r>
        <w:rPr>
          <w:rFonts w:hint="eastAsia"/>
        </w:rPr>
        <w:t>Практическая</w:t>
      </w:r>
      <w:r>
        <w:t></w:t>
      </w:r>
      <w:r>
        <w:rPr>
          <w:rFonts w:hint="eastAsia"/>
        </w:rPr>
        <w:t>значимость</w:t>
      </w:r>
      <w:r>
        <w:t></w:t>
      </w:r>
      <w:r>
        <w:rPr>
          <w:rFonts w:hint="eastAsia"/>
        </w:rPr>
        <w:t>исследования</w:t>
      </w:r>
      <w:r>
        <w:t></w:t>
      </w:r>
      <w:r>
        <w:rPr>
          <w:rFonts w:hint="eastAsia"/>
        </w:rPr>
        <w:t>определяется</w:t>
      </w:r>
      <w:r>
        <w:t></w:t>
      </w:r>
      <w:r>
        <w:rPr>
          <w:rFonts w:hint="eastAsia"/>
        </w:rPr>
        <w:t>тем</w:t>
      </w:r>
      <w:r>
        <w:t></w:t>
      </w:r>
      <w:r>
        <w:t></w:t>
      </w:r>
      <w:r>
        <w:rPr>
          <w:rFonts w:hint="eastAsia"/>
        </w:rPr>
        <w:t>что</w:t>
      </w:r>
      <w:r>
        <w:t></w:t>
      </w:r>
      <w:r>
        <w:rPr>
          <w:rFonts w:hint="eastAsia"/>
        </w:rPr>
        <w:t>содержащийся</w:t>
      </w:r>
      <w:r>
        <w:t></w:t>
      </w:r>
      <w:r>
        <w:rPr>
          <w:rFonts w:hint="eastAsia"/>
        </w:rPr>
        <w:t>в</w:t>
      </w:r>
      <w:r>
        <w:t></w:t>
      </w:r>
      <w:r>
        <w:rPr>
          <w:rFonts w:hint="eastAsia"/>
        </w:rPr>
        <w:t>диссертационном</w:t>
      </w:r>
      <w:r>
        <w:t></w:t>
      </w:r>
      <w:r>
        <w:rPr>
          <w:rFonts w:hint="eastAsia"/>
        </w:rPr>
        <w:t>исследовании</w:t>
      </w:r>
      <w:r>
        <w:t></w:t>
      </w:r>
      <w:r>
        <w:rPr>
          <w:rFonts w:hint="eastAsia"/>
        </w:rPr>
        <w:t>теоретический</w:t>
      </w:r>
      <w:r>
        <w:t></w:t>
      </w:r>
      <w:r>
        <w:rPr>
          <w:rFonts w:hint="eastAsia"/>
        </w:rPr>
        <w:t>материал</w:t>
      </w:r>
      <w:r>
        <w:t></w:t>
      </w:r>
      <w:r>
        <w:rPr>
          <w:rFonts w:hint="eastAsia"/>
        </w:rPr>
        <w:t>послужил</w:t>
      </w:r>
      <w:r>
        <w:t></w:t>
      </w:r>
      <w:r>
        <w:rPr>
          <w:rFonts w:hint="eastAsia"/>
        </w:rPr>
        <w:t>основой</w:t>
      </w:r>
      <w:r>
        <w:t></w:t>
      </w:r>
      <w:r>
        <w:rPr>
          <w:rFonts w:hint="eastAsia"/>
        </w:rPr>
        <w:t>для</w:t>
      </w:r>
      <w:r>
        <w:t></w:t>
      </w:r>
      <w:r>
        <w:rPr>
          <w:rFonts w:hint="eastAsia"/>
        </w:rPr>
        <w:t>разработки</w:t>
      </w:r>
      <w:r>
        <w:t></w:t>
      </w:r>
      <w:r>
        <w:rPr>
          <w:rFonts w:hint="eastAsia"/>
        </w:rPr>
        <w:t>специальных</w:t>
      </w:r>
      <w:r>
        <w:t></w:t>
      </w:r>
      <w:r>
        <w:rPr>
          <w:rFonts w:hint="eastAsia"/>
        </w:rPr>
        <w:t>программ</w:t>
      </w:r>
      <w:r>
        <w:t></w:t>
      </w:r>
      <w:r>
        <w:rPr>
          <w:rFonts w:hint="eastAsia"/>
        </w:rPr>
        <w:t>по</w:t>
      </w:r>
      <w:r>
        <w:t></w:t>
      </w:r>
      <w:r>
        <w:rPr>
          <w:rFonts w:hint="eastAsia"/>
        </w:rPr>
        <w:t>подготовке</w:t>
      </w:r>
      <w:r>
        <w:t></w:t>
      </w:r>
      <w:r>
        <w:rPr>
          <w:rFonts w:hint="eastAsia"/>
        </w:rPr>
        <w:t>педагогов</w:t>
      </w:r>
      <w:r>
        <w:t></w:t>
      </w:r>
      <w:r>
        <w:rPr>
          <w:rFonts w:hint="eastAsia"/>
        </w:rPr>
        <w:t>к</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t></w:t>
      </w:r>
      <w:r>
        <w:rPr>
          <w:rFonts w:hint="eastAsia"/>
        </w:rPr>
        <w:t>реализованных</w:t>
      </w:r>
      <w:r>
        <w:t></w:t>
      </w:r>
      <w:r>
        <w:rPr>
          <w:rFonts w:hint="eastAsia"/>
        </w:rPr>
        <w:t>в</w:t>
      </w:r>
      <w:r>
        <w:t></w:t>
      </w:r>
      <w:r>
        <w:rPr>
          <w:rFonts w:hint="eastAsia"/>
        </w:rPr>
        <w:t>деятельности</w:t>
      </w:r>
      <w:r>
        <w:t></w:t>
      </w:r>
      <w:r>
        <w:rPr>
          <w:rFonts w:hint="eastAsia"/>
        </w:rPr>
        <w:t>учебно</w:t>
      </w:r>
      <w:r>
        <w:t></w:t>
      </w:r>
      <w:r>
        <w:rPr>
          <w:rFonts w:hint="eastAsia"/>
        </w:rPr>
        <w:t>методических</w:t>
      </w:r>
      <w:r>
        <w:t></w:t>
      </w:r>
      <w:r>
        <w:rPr>
          <w:rFonts w:hint="eastAsia"/>
        </w:rPr>
        <w:t>объединений</w:t>
      </w:r>
      <w:r>
        <w:t></w:t>
      </w:r>
      <w:r>
        <w:rPr>
          <w:rFonts w:hint="eastAsia"/>
        </w:rPr>
        <w:t>школ</w:t>
      </w:r>
      <w:r>
        <w:t></w:t>
      </w:r>
      <w:r>
        <w:rPr>
          <w:rFonts w:hint="eastAsia"/>
        </w:rPr>
        <w:t>города</w:t>
      </w:r>
      <w:r>
        <w:t></w:t>
      </w:r>
      <w:r>
        <w:rPr>
          <w:rFonts w:hint="eastAsia"/>
        </w:rPr>
        <w:t>Костромы</w:t>
      </w:r>
      <w:r>
        <w:t></w:t>
      </w:r>
    </w:p>
    <w:p w:rsidR="005D05FA" w:rsidRDefault="005D05FA" w:rsidP="005D05FA">
      <w:r>
        <w:rPr>
          <w:rFonts w:hint="eastAsia"/>
        </w:rPr>
        <w:t>Апробированы</w:t>
      </w:r>
      <w:r>
        <w:t></w:t>
      </w:r>
      <w:r>
        <w:rPr>
          <w:rFonts w:hint="eastAsia"/>
        </w:rPr>
        <w:t>конкретные</w:t>
      </w:r>
      <w:r>
        <w:t></w:t>
      </w:r>
      <w:r>
        <w:rPr>
          <w:rFonts w:hint="eastAsia"/>
        </w:rPr>
        <w:t>способы</w:t>
      </w:r>
      <w:r>
        <w:t></w:t>
      </w:r>
      <w:r>
        <w:rPr>
          <w:rFonts w:hint="eastAsia"/>
        </w:rPr>
        <w:t>осуществления</w:t>
      </w:r>
      <w:r>
        <w:t></w:t>
      </w:r>
      <w:r>
        <w:rPr>
          <w:rFonts w:hint="eastAsia"/>
        </w:rPr>
        <w:t>самостоятельной</w:t>
      </w:r>
      <w:r>
        <w:t></w:t>
      </w:r>
      <w:r>
        <w:rPr>
          <w:rFonts w:hint="eastAsia"/>
        </w:rPr>
        <w:t>работы</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как</w:t>
      </w:r>
      <w:r>
        <w:t></w:t>
      </w:r>
      <w:r>
        <w:rPr>
          <w:rFonts w:hint="eastAsia"/>
        </w:rPr>
        <w:t>элемент</w:t>
      </w:r>
      <w:r>
        <w:t></w:t>
      </w:r>
      <w:r>
        <w:rPr>
          <w:rFonts w:hint="eastAsia"/>
        </w:rPr>
        <w:t>педагогического</w:t>
      </w:r>
      <w:r>
        <w:t></w:t>
      </w:r>
      <w:r>
        <w:rPr>
          <w:rFonts w:hint="eastAsia"/>
        </w:rPr>
        <w:t>обеспечения</w:t>
      </w:r>
      <w:r>
        <w:t></w:t>
      </w:r>
      <w:r>
        <w:rPr>
          <w:rFonts w:hint="eastAsia"/>
        </w:rPr>
        <w:t>в</w:t>
      </w:r>
      <w:r>
        <w:t></w:t>
      </w:r>
      <w:r>
        <w:rPr>
          <w:rFonts w:hint="eastAsia"/>
        </w:rPr>
        <w:t>общеобразовательных</w:t>
      </w:r>
      <w:r>
        <w:t></w:t>
      </w:r>
      <w:r>
        <w:rPr>
          <w:rFonts w:hint="eastAsia"/>
        </w:rPr>
        <w:t>организациях</w:t>
      </w:r>
      <w:r>
        <w:t></w:t>
      </w:r>
    </w:p>
    <w:p w:rsidR="005D05FA" w:rsidRDefault="005D05FA" w:rsidP="005D05FA">
      <w:r>
        <w:rPr>
          <w:rFonts w:hint="eastAsia"/>
        </w:rPr>
        <w:t>Результаты</w:t>
      </w:r>
      <w:r>
        <w:t></w:t>
      </w:r>
      <w:r>
        <w:rPr>
          <w:rFonts w:hint="eastAsia"/>
        </w:rPr>
        <w:t>исследования</w:t>
      </w:r>
      <w:r>
        <w:t></w:t>
      </w:r>
      <w:r>
        <w:rPr>
          <w:rFonts w:hint="eastAsia"/>
        </w:rPr>
        <w:t>легли</w:t>
      </w:r>
      <w:r>
        <w:t></w:t>
      </w:r>
      <w:r>
        <w:rPr>
          <w:rFonts w:hint="eastAsia"/>
        </w:rPr>
        <w:t>в</w:t>
      </w:r>
      <w:r>
        <w:t></w:t>
      </w:r>
      <w:r>
        <w:rPr>
          <w:rFonts w:hint="eastAsia"/>
        </w:rPr>
        <w:t>основу</w:t>
      </w:r>
      <w:r>
        <w:t></w:t>
      </w:r>
      <w:r>
        <w:rPr>
          <w:rFonts w:hint="eastAsia"/>
        </w:rPr>
        <w:t>методических</w:t>
      </w:r>
      <w:r>
        <w:t></w:t>
      </w:r>
      <w:r>
        <w:rPr>
          <w:rFonts w:hint="eastAsia"/>
        </w:rPr>
        <w:t>семинаров</w:t>
      </w:r>
      <w:r>
        <w:t></w:t>
      </w:r>
      <w:r>
        <w:rPr>
          <w:rFonts w:hint="eastAsia"/>
        </w:rPr>
        <w:t>для</w:t>
      </w:r>
      <w:r>
        <w:t></w:t>
      </w:r>
      <w:r>
        <w:rPr>
          <w:rFonts w:hint="eastAsia"/>
        </w:rPr>
        <w:t>педагогов</w:t>
      </w:r>
      <w:r>
        <w:t></w:t>
      </w:r>
      <w:r>
        <w:rPr>
          <w:rFonts w:hint="eastAsia"/>
        </w:rPr>
        <w:t>общеобразовательных</w:t>
      </w:r>
      <w:r>
        <w:t></w:t>
      </w:r>
      <w:r>
        <w:rPr>
          <w:rFonts w:hint="eastAsia"/>
        </w:rPr>
        <w:t>организаций</w:t>
      </w:r>
      <w:r>
        <w:t></w:t>
      </w:r>
      <w:r>
        <w:rPr>
          <w:rFonts w:hint="eastAsia"/>
        </w:rPr>
        <w:t>по</w:t>
      </w:r>
      <w:r>
        <w:t></w:t>
      </w:r>
      <w:r>
        <w:rPr>
          <w:rFonts w:hint="eastAsia"/>
        </w:rPr>
        <w:t>иностранному</w:t>
      </w:r>
      <w:r>
        <w:t></w:t>
      </w:r>
      <w:r>
        <w:rPr>
          <w:rFonts w:hint="eastAsia"/>
        </w:rPr>
        <w:t>языку</w:t>
      </w:r>
      <w:r>
        <w:t></w:t>
      </w:r>
    </w:p>
    <w:p w:rsidR="005D05FA" w:rsidRDefault="005D05FA" w:rsidP="005D05FA">
      <w:r>
        <w:rPr>
          <w:rFonts w:hint="eastAsia"/>
        </w:rPr>
        <w:t>Достоверность</w:t>
      </w:r>
      <w:r>
        <w:t></w:t>
      </w:r>
      <w:r>
        <w:t></w:t>
      </w:r>
      <w:r>
        <w:t></w:t>
      </w:r>
      <w:r>
        <w:t></w:t>
      </w:r>
      <w:r>
        <w:t></w:t>
      </w:r>
      <w:r>
        <w:t></w:t>
      </w:r>
      <w:r>
        <w:t></w:t>
      </w:r>
      <w:r>
        <w:t></w:t>
      </w:r>
      <w:r>
        <w:rPr>
          <w:rFonts w:hint="eastAsia"/>
        </w:rPr>
        <w:t>и</w:t>
      </w:r>
      <w:r>
        <w:t></w:t>
      </w:r>
      <w:r>
        <w:t></w:t>
      </w:r>
      <w:r>
        <w:t></w:t>
      </w:r>
      <w:r>
        <w:t></w:t>
      </w:r>
      <w:r>
        <w:t></w:t>
      </w:r>
      <w:r>
        <w:t></w:t>
      </w:r>
      <w:r>
        <w:t></w:t>
      </w:r>
      <w:r>
        <w:t></w:t>
      </w:r>
      <w:r>
        <w:rPr>
          <w:rFonts w:hint="eastAsia"/>
        </w:rPr>
        <w:t>обоснованность</w:t>
      </w:r>
      <w:r>
        <w:t></w:t>
      </w:r>
      <w:r>
        <w:t></w:t>
      </w:r>
      <w:r>
        <w:t></w:t>
      </w:r>
      <w:r>
        <w:t></w:t>
      </w:r>
      <w:r>
        <w:t></w:t>
      </w:r>
      <w:r>
        <w:t></w:t>
      </w:r>
      <w:r>
        <w:t></w:t>
      </w:r>
      <w:r>
        <w:t></w:t>
      </w:r>
      <w:r>
        <w:rPr>
          <w:rFonts w:hint="eastAsia"/>
        </w:rPr>
        <w:t>результатов</w:t>
      </w:r>
      <w:r>
        <w:t></w:t>
      </w:r>
      <w:r>
        <w:t></w:t>
      </w:r>
      <w:r>
        <w:t></w:t>
      </w:r>
      <w:r>
        <w:t></w:t>
      </w:r>
      <w:r>
        <w:t></w:t>
      </w:r>
      <w:r>
        <w:t></w:t>
      </w:r>
      <w:r>
        <w:t></w:t>
      </w:r>
      <w:r>
        <w:t></w:t>
      </w:r>
      <w:r>
        <w:rPr>
          <w:rFonts w:hint="eastAsia"/>
        </w:rPr>
        <w:t>исследования</w:t>
      </w:r>
    </w:p>
    <w:p w:rsidR="005D05FA" w:rsidRDefault="005D05FA" w:rsidP="005D05FA">
      <w:r>
        <w:rPr>
          <w:rFonts w:hint="eastAsia"/>
        </w:rPr>
        <w:t>обеспечивались</w:t>
      </w:r>
      <w:r>
        <w:t></w:t>
      </w:r>
      <w:r>
        <w:rPr>
          <w:rFonts w:hint="eastAsia"/>
        </w:rPr>
        <w:t>многоаспектным</w:t>
      </w:r>
      <w:r>
        <w:t></w:t>
      </w:r>
      <w:r>
        <w:rPr>
          <w:rFonts w:hint="eastAsia"/>
        </w:rPr>
        <w:t>и</w:t>
      </w:r>
      <w:r>
        <w:t></w:t>
      </w:r>
      <w:r>
        <w:rPr>
          <w:rFonts w:hint="eastAsia"/>
        </w:rPr>
        <w:t>всесторонним</w:t>
      </w:r>
      <w:r>
        <w:t></w:t>
      </w:r>
      <w:r>
        <w:rPr>
          <w:rFonts w:hint="eastAsia"/>
        </w:rPr>
        <w:t>анализом</w:t>
      </w:r>
      <w:r>
        <w:t></w:t>
      </w:r>
      <w:r>
        <w:rPr>
          <w:rFonts w:hint="eastAsia"/>
        </w:rPr>
        <w:t>изучаемого</w:t>
      </w:r>
      <w:r>
        <w:t></w:t>
      </w:r>
      <w:r>
        <w:rPr>
          <w:rFonts w:hint="eastAsia"/>
        </w:rPr>
        <w:t>явления</w:t>
      </w:r>
      <w:r>
        <w:t></w:t>
      </w:r>
      <w:r>
        <w:rPr>
          <w:rFonts w:hint="eastAsia"/>
        </w:rPr>
        <w:t>на</w:t>
      </w:r>
      <w:r>
        <w:t></w:t>
      </w:r>
      <w:r>
        <w:rPr>
          <w:rFonts w:hint="eastAsia"/>
        </w:rPr>
        <w:t>междисциплинарном</w:t>
      </w:r>
      <w:r>
        <w:t></w:t>
      </w:r>
      <w:r>
        <w:rPr>
          <w:rFonts w:hint="eastAsia"/>
        </w:rPr>
        <w:t>уровне</w:t>
      </w:r>
      <w:r>
        <w:t></w:t>
      </w:r>
      <w:r>
        <w:t></w:t>
      </w:r>
      <w:r>
        <w:rPr>
          <w:rFonts w:hint="eastAsia"/>
        </w:rPr>
        <w:t>непротиворечивостью</w:t>
      </w:r>
      <w:r>
        <w:t></w:t>
      </w:r>
      <w:r>
        <w:rPr>
          <w:rFonts w:hint="eastAsia"/>
        </w:rPr>
        <w:t>исходных</w:t>
      </w:r>
      <w:r>
        <w:t></w:t>
      </w:r>
      <w:r>
        <w:rPr>
          <w:rFonts w:hint="eastAsia"/>
        </w:rPr>
        <w:t>теоретических</w:t>
      </w:r>
      <w:r>
        <w:t></w:t>
      </w:r>
      <w:r>
        <w:rPr>
          <w:rFonts w:hint="eastAsia"/>
        </w:rPr>
        <w:t>положений</w:t>
      </w:r>
      <w:r>
        <w:t></w:t>
      </w:r>
      <w:r>
        <w:t></w:t>
      </w:r>
      <w:r>
        <w:rPr>
          <w:rFonts w:hint="eastAsia"/>
        </w:rPr>
        <w:t>использованием</w:t>
      </w:r>
      <w:r>
        <w:t></w:t>
      </w:r>
      <w:r>
        <w:rPr>
          <w:rFonts w:hint="eastAsia"/>
        </w:rPr>
        <w:t>комплекса</w:t>
      </w:r>
      <w:r>
        <w:t></w:t>
      </w:r>
      <w:r>
        <w:rPr>
          <w:rFonts w:hint="eastAsia"/>
        </w:rPr>
        <w:t>взаимопроверяемых</w:t>
      </w:r>
      <w:r>
        <w:t></w:t>
      </w:r>
      <w:r>
        <w:rPr>
          <w:rFonts w:hint="eastAsia"/>
        </w:rPr>
        <w:t>и</w:t>
      </w:r>
      <w:r>
        <w:t></w:t>
      </w:r>
      <w:r>
        <w:rPr>
          <w:rFonts w:hint="eastAsia"/>
        </w:rPr>
        <w:t>взаимодополняемых</w:t>
      </w:r>
      <w:r>
        <w:t></w:t>
      </w:r>
      <w:r>
        <w:rPr>
          <w:rFonts w:hint="eastAsia"/>
        </w:rPr>
        <w:t>диагностических</w:t>
      </w:r>
      <w:r>
        <w:t></w:t>
      </w:r>
      <w:r>
        <w:rPr>
          <w:rFonts w:hint="eastAsia"/>
        </w:rPr>
        <w:t>методик</w:t>
      </w:r>
      <w:r>
        <w:t></w:t>
      </w:r>
      <w:r>
        <w:t></w:t>
      </w:r>
      <w:r>
        <w:rPr>
          <w:rFonts w:hint="eastAsia"/>
        </w:rPr>
        <w:t>адекватных</w:t>
      </w:r>
      <w:r>
        <w:t></w:t>
      </w:r>
      <w:r>
        <w:rPr>
          <w:rFonts w:hint="eastAsia"/>
        </w:rPr>
        <w:t>целям</w:t>
      </w:r>
      <w:r>
        <w:t></w:t>
      </w:r>
      <w:r>
        <w:t></w:t>
      </w:r>
      <w:r>
        <w:rPr>
          <w:rFonts w:hint="eastAsia"/>
        </w:rPr>
        <w:t>задачам</w:t>
      </w:r>
      <w:r>
        <w:t></w:t>
      </w:r>
      <w:r>
        <w:t></w:t>
      </w:r>
      <w:r>
        <w:rPr>
          <w:rFonts w:hint="eastAsia"/>
        </w:rPr>
        <w:t>объекту</w:t>
      </w:r>
      <w:r>
        <w:t></w:t>
      </w:r>
      <w:r>
        <w:rPr>
          <w:rFonts w:hint="eastAsia"/>
        </w:rPr>
        <w:t>и</w:t>
      </w:r>
      <w:r>
        <w:t></w:t>
      </w:r>
      <w:r>
        <w:rPr>
          <w:rFonts w:hint="eastAsia"/>
        </w:rPr>
        <w:t>предмету</w:t>
      </w:r>
      <w:r>
        <w:t></w:t>
      </w:r>
      <w:r>
        <w:rPr>
          <w:rFonts w:hint="eastAsia"/>
        </w:rPr>
        <w:t>исследования</w:t>
      </w:r>
      <w:r>
        <w:t></w:t>
      </w:r>
      <w:r>
        <w:t></w:t>
      </w:r>
      <w:r>
        <w:rPr>
          <w:rFonts w:hint="eastAsia"/>
        </w:rPr>
        <w:t>позитивной</w:t>
      </w:r>
      <w:r>
        <w:t></w:t>
      </w:r>
      <w:r>
        <w:rPr>
          <w:rFonts w:hint="eastAsia"/>
        </w:rPr>
        <w:t>динамикой</w:t>
      </w:r>
      <w:r>
        <w:t></w:t>
      </w:r>
      <w:r>
        <w:rPr>
          <w:rFonts w:hint="eastAsia"/>
        </w:rPr>
        <w:t>изучаемого</w:t>
      </w:r>
      <w:r>
        <w:t></w:t>
      </w:r>
      <w:r>
        <w:rPr>
          <w:rFonts w:hint="eastAsia"/>
        </w:rPr>
        <w:t>явления</w:t>
      </w:r>
      <w:r>
        <w:t></w:t>
      </w:r>
      <w:r>
        <w:t></w:t>
      </w:r>
      <w:r>
        <w:rPr>
          <w:rFonts w:hint="eastAsia"/>
        </w:rPr>
        <w:t>подтверждаемой</w:t>
      </w:r>
      <w:r>
        <w:t></w:t>
      </w:r>
      <w:r>
        <w:rPr>
          <w:rFonts w:hint="eastAsia"/>
        </w:rPr>
        <w:t>данными</w:t>
      </w:r>
      <w:r>
        <w:t></w:t>
      </w:r>
      <w:r>
        <w:rPr>
          <w:rFonts w:hint="eastAsia"/>
        </w:rPr>
        <w:t>статистической</w:t>
      </w:r>
      <w:r>
        <w:t></w:t>
      </w:r>
      <w:r>
        <w:rPr>
          <w:rFonts w:hint="eastAsia"/>
        </w:rPr>
        <w:t>обработки</w:t>
      </w:r>
      <w:r>
        <w:t></w:t>
      </w:r>
    </w:p>
    <w:p w:rsidR="005D05FA" w:rsidRDefault="005D05FA" w:rsidP="005D05FA">
      <w:r>
        <w:rPr>
          <w:rFonts w:hint="eastAsia"/>
        </w:rPr>
        <w:t>Личное</w:t>
      </w:r>
      <w:r>
        <w:t></w:t>
      </w:r>
      <w:r>
        <w:rPr>
          <w:rFonts w:hint="eastAsia"/>
        </w:rPr>
        <w:t>участие</w:t>
      </w:r>
      <w:r>
        <w:t></w:t>
      </w:r>
      <w:r>
        <w:rPr>
          <w:rFonts w:hint="eastAsia"/>
        </w:rPr>
        <w:t>автора</w:t>
      </w:r>
      <w:r>
        <w:t></w:t>
      </w:r>
      <w:r>
        <w:rPr>
          <w:rFonts w:hint="eastAsia"/>
        </w:rPr>
        <w:t>состояло</w:t>
      </w:r>
      <w:r>
        <w:t></w:t>
      </w:r>
      <w:r>
        <w:rPr>
          <w:rFonts w:hint="eastAsia"/>
        </w:rPr>
        <w:t>в</w:t>
      </w:r>
      <w:r>
        <w:t></w:t>
      </w:r>
      <w:r>
        <w:rPr>
          <w:rFonts w:hint="eastAsia"/>
        </w:rPr>
        <w:t>теоретической</w:t>
      </w:r>
      <w:r>
        <w:t></w:t>
      </w:r>
      <w:r>
        <w:rPr>
          <w:rFonts w:hint="eastAsia"/>
        </w:rPr>
        <w:t>разработке</w:t>
      </w:r>
    </w:p>
    <w:p w:rsidR="005D05FA" w:rsidRDefault="005D05FA" w:rsidP="005D05FA">
      <w:r>
        <w:rPr>
          <w:rFonts w:hint="eastAsia"/>
        </w:rPr>
        <w:t>основных</w:t>
      </w:r>
      <w:r>
        <w:t></w:t>
      </w:r>
      <w:r>
        <w:rPr>
          <w:rFonts w:hint="eastAsia"/>
        </w:rPr>
        <w:t>идей</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p>
    <w:p w:rsidR="005D05FA" w:rsidRDefault="005D05FA" w:rsidP="005D05FA">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t></w:t>
      </w:r>
      <w:r>
        <w:rPr>
          <w:rFonts w:hint="eastAsia"/>
        </w:rPr>
        <w:t>обосновании</w:t>
      </w:r>
    </w:p>
    <w:p w:rsidR="005D05FA" w:rsidRDefault="005D05FA" w:rsidP="005D05FA">
      <w:r>
        <w:rPr>
          <w:rFonts w:hint="eastAsia"/>
        </w:rPr>
        <w:t>содержания</w:t>
      </w:r>
      <w:r>
        <w:t></w:t>
      </w:r>
      <w:r>
        <w:rPr>
          <w:rFonts w:hint="eastAsia"/>
        </w:rPr>
        <w:t>и</w:t>
      </w:r>
      <w:r>
        <w:t></w:t>
      </w:r>
      <w:r>
        <w:rPr>
          <w:rFonts w:hint="eastAsia"/>
        </w:rPr>
        <w:t>способов</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t></w:t>
      </w:r>
      <w:r>
        <w:rPr>
          <w:rFonts w:hint="eastAsia"/>
        </w:rPr>
        <w:t>конкретных</w:t>
      </w:r>
    </w:p>
    <w:p w:rsidR="005D05FA" w:rsidRDefault="005D05FA" w:rsidP="005D05FA">
      <w:r>
        <w:rPr>
          <w:rFonts w:hint="eastAsia"/>
        </w:rPr>
        <w:t>методов</w:t>
      </w:r>
      <w:r>
        <w:tab/>
      </w:r>
      <w:r>
        <w:rPr>
          <w:rFonts w:hint="eastAsia"/>
        </w:rPr>
        <w:t>осуществления</w:t>
      </w:r>
      <w:r>
        <w:tab/>
      </w:r>
      <w:r>
        <w:rPr>
          <w:rFonts w:hint="eastAsia"/>
        </w:rPr>
        <w:t>целенаправленной</w:t>
      </w:r>
      <w:r>
        <w:tab/>
      </w:r>
      <w:r>
        <w:rPr>
          <w:rFonts w:hint="eastAsia"/>
        </w:rPr>
        <w:t>совокупности</w:t>
      </w:r>
      <w:r>
        <w:tab/>
      </w:r>
      <w:r>
        <w:rPr>
          <w:rFonts w:hint="eastAsia"/>
        </w:rPr>
        <w:t>действий</w:t>
      </w:r>
    </w:p>
    <w:p w:rsidR="005D05FA" w:rsidRDefault="005D05FA" w:rsidP="005D05FA">
      <w:r>
        <w:rPr>
          <w:rFonts w:hint="eastAsia"/>
        </w:rPr>
        <w:t>обучающихся</w:t>
      </w:r>
      <w:r>
        <w:tab/>
      </w:r>
      <w:r>
        <w:rPr>
          <w:rFonts w:hint="eastAsia"/>
        </w:rPr>
        <w:t>по</w:t>
      </w:r>
      <w:r>
        <w:tab/>
      </w:r>
      <w:r>
        <w:rPr>
          <w:rFonts w:hint="eastAsia"/>
        </w:rPr>
        <w:t>решению</w:t>
      </w:r>
      <w:r>
        <w:tab/>
      </w:r>
      <w:r>
        <w:rPr>
          <w:rFonts w:hint="eastAsia"/>
        </w:rPr>
        <w:t>учебной</w:t>
      </w:r>
      <w:r>
        <w:tab/>
      </w:r>
      <w:r>
        <w:rPr>
          <w:rFonts w:hint="eastAsia"/>
        </w:rPr>
        <w:t>задачи</w:t>
      </w:r>
      <w:r>
        <w:tab/>
      </w:r>
      <w:r>
        <w:rPr>
          <w:rFonts w:hint="eastAsia"/>
        </w:rPr>
        <w:t>или</w:t>
      </w:r>
      <w:r>
        <w:tab/>
      </w:r>
      <w:r>
        <w:rPr>
          <w:rFonts w:hint="eastAsia"/>
        </w:rPr>
        <w:t>проблемы</w:t>
      </w:r>
      <w:r>
        <w:t></w:t>
      </w:r>
      <w:r>
        <w:tab/>
      </w:r>
      <w:r>
        <w:rPr>
          <w:rFonts w:hint="eastAsia"/>
        </w:rPr>
        <w:t>в</w:t>
      </w:r>
    </w:p>
    <w:p w:rsidR="005D05FA" w:rsidRDefault="005D05FA" w:rsidP="005D05FA">
      <w:r>
        <w:rPr>
          <w:rFonts w:hint="eastAsia"/>
        </w:rPr>
        <w:t>непосредственной</w:t>
      </w:r>
      <w:r>
        <w:t></w:t>
      </w:r>
      <w:r>
        <w:t></w:t>
      </w:r>
      <w:r>
        <w:t></w:t>
      </w:r>
      <w:r>
        <w:rPr>
          <w:rFonts w:hint="eastAsia"/>
        </w:rPr>
        <w:t>организации</w:t>
      </w:r>
      <w:r>
        <w:t></w:t>
      </w:r>
      <w:r>
        <w:t></w:t>
      </w:r>
      <w:r>
        <w:t></w:t>
      </w:r>
      <w:r>
        <w:rPr>
          <w:rFonts w:hint="eastAsia"/>
        </w:rPr>
        <w:t>опытно</w:t>
      </w:r>
      <w:r>
        <w:t></w:t>
      </w:r>
      <w:r>
        <w:rPr>
          <w:rFonts w:hint="eastAsia"/>
        </w:rPr>
        <w:t>экспериментальной</w:t>
      </w:r>
      <w:r>
        <w:t></w:t>
      </w:r>
      <w:r>
        <w:t></w:t>
      </w:r>
      <w:r>
        <w:t></w:t>
      </w:r>
      <w:r>
        <w:rPr>
          <w:rFonts w:hint="eastAsia"/>
        </w:rPr>
        <w:t>работы</w:t>
      </w:r>
      <w:r>
        <w:t></w:t>
      </w:r>
      <w:r>
        <w:t></w:t>
      </w:r>
      <w:r>
        <w:t></w:t>
      </w:r>
      <w:r>
        <w:t></w:t>
      </w:r>
      <w:r>
        <w:rPr>
          <w:rFonts w:hint="eastAsia"/>
        </w:rPr>
        <w:t>анализе</w:t>
      </w:r>
    </w:p>
    <w:p w:rsidR="005D05FA" w:rsidRDefault="005D05FA" w:rsidP="005D05FA">
      <w:r>
        <w:t></w:t>
      </w:r>
    </w:p>
    <w:p w:rsidR="005D05FA" w:rsidRDefault="005D05FA" w:rsidP="005D05FA">
      <w:r>
        <w:t></w:t>
      </w:r>
      <w:r>
        <w:t></w:t>
      </w:r>
    </w:p>
    <w:p w:rsidR="005D05FA" w:rsidRDefault="005D05FA" w:rsidP="005D05FA">
      <w:r>
        <w:rPr>
          <w:rFonts w:hint="eastAsia"/>
        </w:rPr>
        <w:t>и</w:t>
      </w:r>
      <w:r>
        <w:t></w:t>
      </w:r>
      <w:r>
        <w:rPr>
          <w:rFonts w:hint="eastAsia"/>
        </w:rPr>
        <w:t>обобщении</w:t>
      </w:r>
      <w:r>
        <w:t></w:t>
      </w:r>
      <w:r>
        <w:rPr>
          <w:rFonts w:hint="eastAsia"/>
        </w:rPr>
        <w:t>полученных</w:t>
      </w:r>
      <w:r>
        <w:t></w:t>
      </w:r>
      <w:r>
        <w:rPr>
          <w:rFonts w:hint="eastAsia"/>
        </w:rPr>
        <w:t>результатов</w:t>
      </w:r>
      <w:r>
        <w:t></w:t>
      </w:r>
      <w:r>
        <w:t></w:t>
      </w:r>
      <w:r>
        <w:rPr>
          <w:rFonts w:hint="eastAsia"/>
        </w:rPr>
        <w:t>их</w:t>
      </w:r>
      <w:r>
        <w:t></w:t>
      </w:r>
      <w:r>
        <w:rPr>
          <w:rFonts w:hint="eastAsia"/>
        </w:rPr>
        <w:t>интерпретации</w:t>
      </w:r>
      <w:r>
        <w:t></w:t>
      </w:r>
      <w:r>
        <w:t></w:t>
      </w:r>
      <w:r>
        <w:rPr>
          <w:rFonts w:hint="eastAsia"/>
        </w:rPr>
        <w:t>внедрении</w:t>
      </w:r>
      <w:r>
        <w:t></w:t>
      </w:r>
      <w:r>
        <w:rPr>
          <w:rFonts w:hint="eastAsia"/>
        </w:rPr>
        <w:t>полученных</w:t>
      </w:r>
      <w:r>
        <w:t></w:t>
      </w:r>
      <w:r>
        <w:rPr>
          <w:rFonts w:hint="eastAsia"/>
        </w:rPr>
        <w:t>результатов</w:t>
      </w:r>
      <w:r>
        <w:t></w:t>
      </w:r>
      <w:r>
        <w:rPr>
          <w:rFonts w:hint="eastAsia"/>
        </w:rPr>
        <w:t>в</w:t>
      </w:r>
      <w:r>
        <w:t></w:t>
      </w:r>
      <w:r>
        <w:rPr>
          <w:rFonts w:hint="eastAsia"/>
        </w:rPr>
        <w:t>образовательную</w:t>
      </w:r>
      <w:r>
        <w:t></w:t>
      </w:r>
      <w:r>
        <w:rPr>
          <w:rFonts w:hint="eastAsia"/>
        </w:rPr>
        <w:t>практику</w:t>
      </w:r>
      <w:r>
        <w:t></w:t>
      </w:r>
      <w:r>
        <w:rPr>
          <w:rFonts w:hint="eastAsia"/>
        </w:rPr>
        <w:t>современной</w:t>
      </w:r>
      <w:r>
        <w:t></w:t>
      </w:r>
      <w:r>
        <w:rPr>
          <w:rFonts w:hint="eastAsia"/>
        </w:rPr>
        <w:t>школы</w:t>
      </w:r>
      <w:r>
        <w:t></w:t>
      </w:r>
    </w:p>
    <w:p w:rsidR="005D05FA" w:rsidRDefault="005D05FA" w:rsidP="005D05FA">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p>
    <w:p w:rsidR="005D05FA" w:rsidRDefault="005D05FA" w:rsidP="005D05FA">
      <w:r>
        <w:rPr>
          <w:rFonts w:hint="eastAsia"/>
        </w:rPr>
        <w:t>в</w:t>
      </w:r>
      <w:r>
        <w:t></w:t>
      </w:r>
      <w:r>
        <w:rPr>
          <w:rFonts w:hint="eastAsia"/>
        </w:rPr>
        <w:t>ходе</w:t>
      </w:r>
      <w:r>
        <w:t></w:t>
      </w:r>
      <w:r>
        <w:rPr>
          <w:rFonts w:hint="eastAsia"/>
        </w:rPr>
        <w:t>выступления</w:t>
      </w:r>
      <w:r>
        <w:t></w:t>
      </w:r>
      <w:r>
        <w:rPr>
          <w:rFonts w:hint="eastAsia"/>
        </w:rPr>
        <w:t>автора</w:t>
      </w:r>
      <w:r>
        <w:t></w:t>
      </w:r>
      <w:r>
        <w:rPr>
          <w:rFonts w:hint="eastAsia"/>
        </w:rPr>
        <w:t>на</w:t>
      </w:r>
      <w:r>
        <w:t></w:t>
      </w:r>
      <w:r>
        <w:rPr>
          <w:rFonts w:hint="eastAsia"/>
        </w:rPr>
        <w:t>заседаниях</w:t>
      </w:r>
      <w:r>
        <w:t></w:t>
      </w:r>
      <w:r>
        <w:rPr>
          <w:rFonts w:hint="eastAsia"/>
        </w:rPr>
        <w:t>кафедры</w:t>
      </w:r>
      <w:r>
        <w:t></w:t>
      </w:r>
      <w:r>
        <w:rPr>
          <w:rFonts w:hint="eastAsia"/>
        </w:rPr>
        <w:t>педагогического</w:t>
      </w:r>
    </w:p>
    <w:p w:rsidR="005D05FA" w:rsidRDefault="005D05FA" w:rsidP="005D05FA">
      <w:r>
        <w:rPr>
          <w:rFonts w:hint="eastAsia"/>
        </w:rPr>
        <w:t>образования</w:t>
      </w:r>
      <w:r>
        <w:tab/>
      </w:r>
      <w:r>
        <w:rPr>
          <w:rFonts w:hint="eastAsia"/>
        </w:rPr>
        <w:t>ФГБОУ</w:t>
      </w:r>
      <w:r>
        <w:tab/>
      </w:r>
      <w:r>
        <w:rPr>
          <w:rFonts w:hint="eastAsia"/>
        </w:rPr>
        <w:t>ВПО</w:t>
      </w:r>
      <w:r>
        <w:tab/>
      </w:r>
      <w:r>
        <w:t></w:t>
      </w:r>
      <w:r>
        <w:rPr>
          <w:rFonts w:hint="eastAsia"/>
        </w:rPr>
        <w:t>КГУ</w:t>
      </w:r>
      <w:r>
        <w:t></w:t>
      </w:r>
      <w:r>
        <w:rPr>
          <w:rFonts w:hint="eastAsia"/>
        </w:rPr>
        <w:t>им</w:t>
      </w:r>
      <w:r>
        <w:t></w:t>
      </w:r>
      <w:r>
        <w:t></w:t>
      </w:r>
      <w:r>
        <w:rPr>
          <w:rFonts w:hint="eastAsia"/>
        </w:rPr>
        <w:t>Н</w:t>
      </w:r>
      <w:r>
        <w:t></w:t>
      </w:r>
      <w:r>
        <w:rPr>
          <w:rFonts w:hint="eastAsia"/>
        </w:rPr>
        <w:t>А</w:t>
      </w:r>
      <w:r>
        <w:t></w:t>
      </w:r>
      <w:r>
        <w:t></w:t>
      </w:r>
      <w:r>
        <w:rPr>
          <w:rFonts w:hint="eastAsia"/>
        </w:rPr>
        <w:t>Некрасова</w:t>
      </w:r>
      <w:r>
        <w:t></w:t>
      </w:r>
      <w:r>
        <w:t></w:t>
      </w:r>
      <w:r>
        <w:tab/>
      </w:r>
      <w:r>
        <w:rPr>
          <w:rFonts w:hint="eastAsia"/>
        </w:rPr>
        <w:t>Основные</w:t>
      </w:r>
    </w:p>
    <w:p w:rsidR="005D05FA" w:rsidRDefault="005D05FA" w:rsidP="005D05FA">
      <w:r>
        <w:rPr>
          <w:rFonts w:hint="eastAsia"/>
        </w:rPr>
        <w:t>теоретические</w:t>
      </w:r>
      <w:r>
        <w:t></w:t>
      </w:r>
      <w:r>
        <w:rPr>
          <w:rFonts w:hint="eastAsia"/>
        </w:rPr>
        <w:t>положения</w:t>
      </w:r>
      <w:r>
        <w:t></w:t>
      </w:r>
      <w:r>
        <w:rPr>
          <w:rFonts w:hint="eastAsia"/>
        </w:rPr>
        <w:t>и</w:t>
      </w:r>
      <w:r>
        <w:t></w:t>
      </w:r>
      <w:r>
        <w:rPr>
          <w:rFonts w:hint="eastAsia"/>
        </w:rPr>
        <w:t>результаты</w:t>
      </w:r>
      <w:r>
        <w:t></w:t>
      </w:r>
      <w:r>
        <w:rPr>
          <w:rFonts w:hint="eastAsia"/>
        </w:rPr>
        <w:t>проведенного</w:t>
      </w:r>
      <w:r>
        <w:t></w:t>
      </w:r>
      <w:r>
        <w:rPr>
          <w:rFonts w:hint="eastAsia"/>
        </w:rPr>
        <w:t>исследования</w:t>
      </w:r>
    </w:p>
    <w:p w:rsidR="005D05FA" w:rsidRDefault="005D05FA" w:rsidP="005D05FA">
      <w:r>
        <w:rPr>
          <w:rFonts w:hint="eastAsia"/>
        </w:rPr>
        <w:t>докладывались</w:t>
      </w:r>
      <w:r>
        <w:t></w:t>
      </w:r>
      <w:r>
        <w:rPr>
          <w:rFonts w:hint="eastAsia"/>
        </w:rPr>
        <w:t>и</w:t>
      </w:r>
      <w:r>
        <w:t></w:t>
      </w:r>
      <w:r>
        <w:rPr>
          <w:rFonts w:hint="eastAsia"/>
        </w:rPr>
        <w:t>обсуждались</w:t>
      </w:r>
      <w:r>
        <w:t></w:t>
      </w:r>
      <w:r>
        <w:rPr>
          <w:rFonts w:hint="eastAsia"/>
        </w:rPr>
        <w:t>в</w:t>
      </w:r>
      <w:r>
        <w:t></w:t>
      </w:r>
      <w:r>
        <w:rPr>
          <w:rFonts w:hint="eastAsia"/>
        </w:rPr>
        <w:t>рамках</w:t>
      </w:r>
      <w:r>
        <w:t></w:t>
      </w:r>
      <w:r>
        <w:rPr>
          <w:rFonts w:hint="eastAsia"/>
        </w:rPr>
        <w:t>методологического</w:t>
      </w:r>
      <w:r>
        <w:t></w:t>
      </w:r>
      <w:r>
        <w:rPr>
          <w:rFonts w:hint="eastAsia"/>
        </w:rPr>
        <w:t>семинара</w:t>
      </w:r>
    </w:p>
    <w:p w:rsidR="005D05FA" w:rsidRDefault="005D05FA" w:rsidP="005D05FA">
      <w:r>
        <w:rPr>
          <w:rFonts w:hint="eastAsia"/>
        </w:rPr>
        <w:t>аспирантов</w:t>
      </w:r>
      <w:r>
        <w:t></w:t>
      </w:r>
      <w:r>
        <w:t></w:t>
      </w:r>
      <w:r>
        <w:rPr>
          <w:rFonts w:hint="eastAsia"/>
        </w:rPr>
        <w:t>МосГУ</w:t>
      </w:r>
      <w:r>
        <w:t></w:t>
      </w:r>
      <w:r>
        <w:rPr>
          <w:rFonts w:hint="eastAsia"/>
        </w:rPr>
        <w:t>–</w:t>
      </w:r>
      <w:r>
        <w:t></w:t>
      </w:r>
      <w:r>
        <w:rPr>
          <w:rFonts w:hint="eastAsia"/>
        </w:rPr>
        <w:t>КГУ</w:t>
      </w:r>
      <w:r>
        <w:t></w:t>
      </w:r>
      <w:r>
        <w:t></w:t>
      </w:r>
      <w:r>
        <w:rPr>
          <w:rFonts w:hint="eastAsia"/>
        </w:rPr>
        <w:t>г</w:t>
      </w:r>
      <w:r>
        <w:t></w:t>
      </w:r>
      <w:r>
        <w:t></w:t>
      </w:r>
      <w:r>
        <w:rPr>
          <w:rFonts w:hint="eastAsia"/>
        </w:rPr>
        <w:t>Кострома</w:t>
      </w:r>
      <w:r>
        <w:t></w:t>
      </w:r>
      <w:r>
        <w:t></w:t>
      </w:r>
      <w:r>
        <w:t></w:t>
      </w:r>
      <w:r>
        <w:t></w:t>
      </w:r>
      <w:r>
        <w:t></w:t>
      </w:r>
      <w:r>
        <w:t></w:t>
      </w:r>
      <w:r>
        <w:t></w:t>
      </w:r>
      <w:r>
        <w:rPr>
          <w:rFonts w:hint="eastAsia"/>
        </w:rPr>
        <w:t>г</w:t>
      </w:r>
      <w:r>
        <w:t></w:t>
      </w:r>
      <w:r>
        <w:t></w:t>
      </w:r>
      <w:r>
        <w:t></w:t>
      </w:r>
      <w:r>
        <w:t></w:t>
      </w:r>
      <w:r>
        <w:rPr>
          <w:rFonts w:hint="eastAsia"/>
        </w:rPr>
        <w:t>научно</w:t>
      </w:r>
      <w:r>
        <w:t></w:t>
      </w:r>
      <w:r>
        <w:rPr>
          <w:rFonts w:hint="eastAsia"/>
        </w:rPr>
        <w:t>практических</w:t>
      </w:r>
    </w:p>
    <w:p w:rsidR="005D05FA" w:rsidRDefault="005D05FA" w:rsidP="005D05FA">
      <w:r>
        <w:rPr>
          <w:rFonts w:hint="eastAsia"/>
        </w:rPr>
        <w:t>конференциях</w:t>
      </w:r>
      <w:r>
        <w:t></w:t>
      </w:r>
      <w:r>
        <w:t></w:t>
      </w:r>
      <w:r>
        <w:t></w:t>
      </w:r>
      <w:r>
        <w:rPr>
          <w:rFonts w:hint="eastAsia"/>
        </w:rPr>
        <w:t>Социально</w:t>
      </w:r>
      <w:r>
        <w:t></w:t>
      </w:r>
      <w:r>
        <w:rPr>
          <w:rFonts w:hint="eastAsia"/>
        </w:rPr>
        <w:t>педагогическое</w:t>
      </w:r>
      <w:r>
        <w:t></w:t>
      </w:r>
      <w:r>
        <w:rPr>
          <w:rFonts w:hint="eastAsia"/>
        </w:rPr>
        <w:t>обеспечение</w:t>
      </w:r>
      <w:r>
        <w:t></w:t>
      </w:r>
      <w:r>
        <w:rPr>
          <w:rFonts w:hint="eastAsia"/>
        </w:rPr>
        <w:t>профессионального</w:t>
      </w:r>
    </w:p>
    <w:p w:rsidR="005D05FA" w:rsidRDefault="005D05FA" w:rsidP="005D05FA">
      <w:r>
        <w:rPr>
          <w:rFonts w:hint="eastAsia"/>
        </w:rPr>
        <w:t>становления</w:t>
      </w:r>
      <w:r>
        <w:t></w:t>
      </w:r>
      <w:r>
        <w:rPr>
          <w:rFonts w:hint="eastAsia"/>
        </w:rPr>
        <w:t>личности</w:t>
      </w:r>
      <w:r>
        <w:t></w:t>
      </w:r>
      <w:r>
        <w:rPr>
          <w:rFonts w:hint="eastAsia"/>
        </w:rPr>
        <w:t>в</w:t>
      </w:r>
      <w:r>
        <w:t></w:t>
      </w:r>
      <w:r>
        <w:rPr>
          <w:rFonts w:hint="eastAsia"/>
        </w:rPr>
        <w:t>условиях</w:t>
      </w:r>
      <w:r>
        <w:t></w:t>
      </w:r>
      <w:r>
        <w:rPr>
          <w:rFonts w:hint="eastAsia"/>
        </w:rPr>
        <w:t>многоуровневой</w:t>
      </w:r>
      <w:r>
        <w:t></w:t>
      </w:r>
      <w:r>
        <w:rPr>
          <w:rFonts w:hint="eastAsia"/>
        </w:rPr>
        <w:t>системы</w:t>
      </w:r>
      <w:r>
        <w:t></w:t>
      </w:r>
      <w:r>
        <w:rPr>
          <w:rFonts w:hint="eastAsia"/>
        </w:rPr>
        <w:t>высшего</w:t>
      </w:r>
    </w:p>
    <w:p w:rsidR="005D05FA" w:rsidRDefault="005D05FA" w:rsidP="005D05FA">
      <w:r>
        <w:rPr>
          <w:rFonts w:hint="eastAsia"/>
        </w:rPr>
        <w:t>образования</w:t>
      </w:r>
      <w:r>
        <w:t></w:t>
      </w:r>
      <w:r>
        <w:t></w:t>
      </w:r>
      <w:r>
        <w:t></w:t>
      </w:r>
      <w:r>
        <w:rPr>
          <w:rFonts w:hint="eastAsia"/>
        </w:rPr>
        <w:t>г</w:t>
      </w:r>
      <w:r>
        <w:t></w:t>
      </w:r>
      <w:r>
        <w:t></w:t>
      </w:r>
      <w:r>
        <w:rPr>
          <w:rFonts w:hint="eastAsia"/>
        </w:rPr>
        <w:t>Кострома</w:t>
      </w:r>
      <w:r>
        <w:t></w:t>
      </w:r>
      <w:r>
        <w:t></w:t>
      </w:r>
      <w:r>
        <w:t></w:t>
      </w:r>
      <w:r>
        <w:t></w:t>
      </w:r>
      <w:r>
        <w:t></w:t>
      </w:r>
      <w:r>
        <w:t></w:t>
      </w:r>
      <w:r>
        <w:t></w:t>
      </w:r>
      <w:r>
        <w:rPr>
          <w:rFonts w:hint="eastAsia"/>
        </w:rPr>
        <w:t>г</w:t>
      </w:r>
      <w:r>
        <w:t></w:t>
      </w:r>
      <w:r>
        <w:t></w:t>
      </w:r>
      <w:r>
        <w:t></w:t>
      </w:r>
      <w:r>
        <w:t></w:t>
      </w:r>
      <w:r>
        <w:t></w:t>
      </w:r>
      <w:r>
        <w:rPr>
          <w:rFonts w:hint="eastAsia"/>
        </w:rPr>
        <w:t>Социальное</w:t>
      </w:r>
      <w:r>
        <w:t></w:t>
      </w:r>
      <w:r>
        <w:rPr>
          <w:rFonts w:hint="eastAsia"/>
        </w:rPr>
        <w:t>воспитание</w:t>
      </w:r>
      <w:r>
        <w:t></w:t>
      </w:r>
      <w:r>
        <w:t></w:t>
      </w:r>
      <w:r>
        <w:rPr>
          <w:rFonts w:hint="eastAsia"/>
        </w:rPr>
        <w:t>от</w:t>
      </w:r>
      <w:r>
        <w:t></w:t>
      </w:r>
      <w:r>
        <w:rPr>
          <w:rFonts w:hint="eastAsia"/>
        </w:rPr>
        <w:t>зарождения</w:t>
      </w:r>
    </w:p>
    <w:p w:rsidR="005D05FA" w:rsidRDefault="005D05FA" w:rsidP="005D05FA">
      <w:r>
        <w:rPr>
          <w:rFonts w:hint="eastAsia"/>
        </w:rPr>
        <w:t>традиций</w:t>
      </w:r>
      <w:r>
        <w:t></w:t>
      </w:r>
      <w:r>
        <w:rPr>
          <w:rFonts w:hint="eastAsia"/>
        </w:rPr>
        <w:t>до</w:t>
      </w:r>
      <w:r>
        <w:t></w:t>
      </w:r>
      <w:r>
        <w:rPr>
          <w:rFonts w:hint="eastAsia"/>
        </w:rPr>
        <w:t>современной</w:t>
      </w:r>
      <w:r>
        <w:t></w:t>
      </w:r>
      <w:r>
        <w:rPr>
          <w:rFonts w:hint="eastAsia"/>
        </w:rPr>
        <w:t>практики</w:t>
      </w:r>
      <w:r>
        <w:t></w:t>
      </w:r>
      <w:r>
        <w:t></w:t>
      </w:r>
      <w:r>
        <w:t></w:t>
      </w:r>
      <w:r>
        <w:rPr>
          <w:rFonts w:hint="eastAsia"/>
        </w:rPr>
        <w:t>г</w:t>
      </w:r>
      <w:r>
        <w:t></w:t>
      </w:r>
      <w:r>
        <w:t></w:t>
      </w:r>
      <w:r>
        <w:rPr>
          <w:rFonts w:hint="eastAsia"/>
        </w:rPr>
        <w:t>Кострома</w:t>
      </w:r>
      <w:r>
        <w:t></w:t>
      </w:r>
      <w:r>
        <w:t></w:t>
      </w:r>
      <w:r>
        <w:t></w:t>
      </w:r>
      <w:r>
        <w:t></w:t>
      </w:r>
      <w:r>
        <w:t></w:t>
      </w:r>
      <w:r>
        <w:t></w:t>
      </w:r>
      <w:r>
        <w:t></w:t>
      </w:r>
      <w:r>
        <w:rPr>
          <w:rFonts w:hint="eastAsia"/>
        </w:rPr>
        <w:t>г</w:t>
      </w:r>
      <w:r>
        <w:t></w:t>
      </w:r>
      <w:r>
        <w:t></w:t>
      </w:r>
      <w:r>
        <w:t></w:t>
      </w:r>
      <w:r>
        <w:t></w:t>
      </w:r>
      <w:r>
        <w:t></w:t>
      </w:r>
      <w:r>
        <w:rPr>
          <w:rFonts w:hint="eastAsia"/>
        </w:rPr>
        <w:t>Наша</w:t>
      </w:r>
      <w:r>
        <w:t></w:t>
      </w:r>
      <w:r>
        <w:rPr>
          <w:rFonts w:hint="eastAsia"/>
        </w:rPr>
        <w:t>будущая</w:t>
      </w:r>
    </w:p>
    <w:p w:rsidR="005D05FA" w:rsidRDefault="005D05FA" w:rsidP="005D05FA">
      <w:r>
        <w:rPr>
          <w:rFonts w:hint="eastAsia"/>
        </w:rPr>
        <w:t>школа</w:t>
      </w:r>
      <w:r>
        <w:t></w:t>
      </w:r>
      <w:r>
        <w:t></w:t>
      </w:r>
      <w:r>
        <w:rPr>
          <w:rFonts w:hint="eastAsia"/>
        </w:rPr>
        <w:t>модернизация</w:t>
      </w:r>
      <w:r>
        <w:t></w:t>
      </w:r>
      <w:r>
        <w:rPr>
          <w:rFonts w:hint="eastAsia"/>
        </w:rPr>
        <w:t>образования</w:t>
      </w:r>
      <w:r>
        <w:t></w:t>
      </w:r>
      <w:r>
        <w:rPr>
          <w:rFonts w:hint="eastAsia"/>
        </w:rPr>
        <w:t>и</w:t>
      </w:r>
      <w:r>
        <w:t></w:t>
      </w:r>
      <w:r>
        <w:rPr>
          <w:rFonts w:hint="eastAsia"/>
        </w:rPr>
        <w:t>воспитания</w:t>
      </w:r>
      <w:r>
        <w:t></w:t>
      </w:r>
      <w:r>
        <w:t></w:t>
      </w:r>
      <w:r>
        <w:t></w:t>
      </w:r>
      <w:r>
        <w:rPr>
          <w:rFonts w:hint="eastAsia"/>
        </w:rPr>
        <w:t>Костромская</w:t>
      </w:r>
      <w:r>
        <w:t></w:t>
      </w:r>
      <w:r>
        <w:rPr>
          <w:rFonts w:hint="eastAsia"/>
        </w:rPr>
        <w:t>область</w:t>
      </w:r>
      <w:r>
        <w:t></w:t>
      </w:r>
    </w:p>
    <w:p w:rsidR="005D05FA" w:rsidRDefault="005D05FA" w:rsidP="005D05FA">
      <w:r>
        <w:rPr>
          <w:rFonts w:hint="eastAsia"/>
        </w:rPr>
        <w:t>МОУ</w:t>
      </w:r>
      <w:r>
        <w:t></w:t>
      </w:r>
      <w:r>
        <w:rPr>
          <w:rFonts w:hint="eastAsia"/>
        </w:rPr>
        <w:t>Караваевская</w:t>
      </w:r>
      <w:r>
        <w:t></w:t>
      </w:r>
      <w:r>
        <w:rPr>
          <w:rFonts w:hint="eastAsia"/>
        </w:rPr>
        <w:t>СОШ</w:t>
      </w:r>
      <w:r>
        <w:t></w:t>
      </w:r>
      <w:r>
        <w:t></w:t>
      </w:r>
      <w:r>
        <w:t></w:t>
      </w:r>
      <w:r>
        <w:t></w:t>
      </w:r>
      <w:r>
        <w:t></w:t>
      </w:r>
      <w:r>
        <w:t></w:t>
      </w:r>
      <w:r>
        <w:t></w:t>
      </w:r>
      <w:r>
        <w:rPr>
          <w:rFonts w:hint="eastAsia"/>
        </w:rPr>
        <w:t>г</w:t>
      </w:r>
      <w:r>
        <w:t></w:t>
      </w:r>
      <w:r>
        <w:t></w:t>
      </w:r>
      <w:r>
        <w:t></w:t>
      </w:r>
      <w:r>
        <w:t></w:t>
      </w:r>
      <w:r>
        <w:t></w:t>
      </w:r>
      <w:r>
        <w:rPr>
          <w:rFonts w:hint="eastAsia"/>
        </w:rPr>
        <w:t>Диалог</w:t>
      </w:r>
      <w:r>
        <w:t></w:t>
      </w:r>
      <w:r>
        <w:rPr>
          <w:rFonts w:hint="eastAsia"/>
        </w:rPr>
        <w:t>культур</w:t>
      </w:r>
      <w:r>
        <w:t></w:t>
      </w:r>
      <w:r>
        <w:rPr>
          <w:rFonts w:hint="eastAsia"/>
        </w:rPr>
        <w:t>–</w:t>
      </w:r>
      <w:r>
        <w:t></w:t>
      </w:r>
      <w:r>
        <w:rPr>
          <w:rFonts w:hint="eastAsia"/>
        </w:rPr>
        <w:t>культура</w:t>
      </w:r>
      <w:r>
        <w:t></w:t>
      </w:r>
      <w:r>
        <w:rPr>
          <w:rFonts w:hint="eastAsia"/>
        </w:rPr>
        <w:t>диалога</w:t>
      </w:r>
      <w:r>
        <w:t></w:t>
      </w:r>
    </w:p>
    <w:p w:rsidR="005D05FA" w:rsidRDefault="005D05FA" w:rsidP="005D05FA">
      <w:r>
        <w:t></w:t>
      </w:r>
      <w:r>
        <w:rPr>
          <w:rFonts w:hint="eastAsia"/>
        </w:rPr>
        <w:t>г</w:t>
      </w:r>
      <w:r>
        <w:t></w:t>
      </w:r>
      <w:r>
        <w:t></w:t>
      </w:r>
      <w:r>
        <w:rPr>
          <w:rFonts w:hint="eastAsia"/>
        </w:rPr>
        <w:t>Кострома</w:t>
      </w:r>
      <w:r>
        <w:tab/>
      </w:r>
      <w:r>
        <w:t></w:t>
      </w:r>
      <w:r>
        <w:t></w:t>
      </w:r>
      <w:r>
        <w:t></w:t>
      </w:r>
      <w:r>
        <w:t></w:t>
      </w:r>
      <w:r>
        <w:t></w:t>
      </w:r>
      <w:r>
        <w:t></w:t>
      </w:r>
      <w:r>
        <w:t></w:t>
      </w:r>
      <w:r>
        <w:t></w:t>
      </w:r>
      <w:r>
        <w:t></w:t>
      </w:r>
      <w:r>
        <w:t></w:t>
      </w:r>
      <w:proofErr w:type="gramStart"/>
      <w:r>
        <w:rPr>
          <w:rFonts w:hint="eastAsia"/>
        </w:rPr>
        <w:t>гг</w:t>
      </w:r>
      <w:proofErr w:type="gramEnd"/>
      <w:r>
        <w:t></w:t>
      </w:r>
      <w:r>
        <w:t></w:t>
      </w:r>
      <w:r>
        <w:tab/>
      </w:r>
      <w:r>
        <w:t></w:t>
      </w:r>
      <w:r>
        <w:rPr>
          <w:rFonts w:hint="eastAsia"/>
        </w:rPr>
        <w:t>Актуальные</w:t>
      </w:r>
      <w:r>
        <w:tab/>
      </w:r>
      <w:r>
        <w:rPr>
          <w:rFonts w:hint="eastAsia"/>
        </w:rPr>
        <w:t>проблемы</w:t>
      </w:r>
      <w:r>
        <w:tab/>
      </w:r>
      <w:r>
        <w:rPr>
          <w:rFonts w:hint="eastAsia"/>
        </w:rPr>
        <w:t>современного</w:t>
      </w:r>
    </w:p>
    <w:p w:rsidR="005D05FA" w:rsidRDefault="005D05FA" w:rsidP="005D05FA">
      <w:r>
        <w:rPr>
          <w:rFonts w:hint="eastAsia"/>
        </w:rPr>
        <w:t>российского</w:t>
      </w:r>
      <w:r>
        <w:t></w:t>
      </w:r>
      <w:r>
        <w:rPr>
          <w:rFonts w:hint="eastAsia"/>
        </w:rPr>
        <w:t>общества</w:t>
      </w:r>
      <w:r>
        <w:t></w:t>
      </w:r>
      <w:r>
        <w:t></w:t>
      </w:r>
      <w:r>
        <w:rPr>
          <w:rFonts w:hint="eastAsia"/>
        </w:rPr>
        <w:t>традиции</w:t>
      </w:r>
      <w:r>
        <w:t></w:t>
      </w:r>
      <w:r>
        <w:rPr>
          <w:rFonts w:hint="eastAsia"/>
        </w:rPr>
        <w:t>и</w:t>
      </w:r>
      <w:r>
        <w:t></w:t>
      </w:r>
      <w:r>
        <w:rPr>
          <w:rFonts w:hint="eastAsia"/>
        </w:rPr>
        <w:t>новации</w:t>
      </w:r>
      <w:r>
        <w:t></w:t>
      </w:r>
      <w:r>
        <w:t></w:t>
      </w:r>
      <w:r>
        <w:t></w:t>
      </w:r>
      <w:r>
        <w:rPr>
          <w:rFonts w:hint="eastAsia"/>
        </w:rPr>
        <w:t>г</w:t>
      </w:r>
      <w:r>
        <w:t></w:t>
      </w:r>
      <w:r>
        <w:t></w:t>
      </w:r>
      <w:r>
        <w:rPr>
          <w:rFonts w:hint="eastAsia"/>
        </w:rPr>
        <w:t>Кострома</w:t>
      </w:r>
      <w:r>
        <w:t></w:t>
      </w:r>
      <w:r>
        <w:t></w:t>
      </w:r>
      <w:r>
        <w:t></w:t>
      </w:r>
      <w:r>
        <w:t></w:t>
      </w:r>
      <w:r>
        <w:t></w:t>
      </w:r>
      <w:r>
        <w:t></w:t>
      </w:r>
      <w:r>
        <w:t></w:t>
      </w:r>
      <w:r>
        <w:rPr>
          <w:rFonts w:hint="eastAsia"/>
        </w:rPr>
        <w:t>г</w:t>
      </w:r>
      <w:r>
        <w:t></w:t>
      </w:r>
      <w:r>
        <w:t></w:t>
      </w:r>
      <w:r>
        <w:t></w:t>
      </w:r>
      <w:r>
        <w:t></w:t>
      </w:r>
      <w:r>
        <w:rPr>
          <w:rFonts w:hint="eastAsia"/>
        </w:rPr>
        <w:t>на</w:t>
      </w:r>
    </w:p>
    <w:p w:rsidR="005D05FA" w:rsidRDefault="005D05FA" w:rsidP="005D05FA">
      <w:r>
        <w:rPr>
          <w:rFonts w:hint="eastAsia"/>
        </w:rPr>
        <w:t>конференции</w:t>
      </w:r>
      <w:r>
        <w:t></w:t>
      </w:r>
      <w:r>
        <w:rPr>
          <w:rFonts w:hint="eastAsia"/>
        </w:rPr>
        <w:t>магистрантов</w:t>
      </w:r>
      <w:r>
        <w:t></w:t>
      </w:r>
      <w:r>
        <w:rPr>
          <w:rFonts w:hint="eastAsia"/>
        </w:rPr>
        <w:t>и</w:t>
      </w:r>
      <w:r>
        <w:t></w:t>
      </w:r>
      <w:r>
        <w:rPr>
          <w:rFonts w:hint="eastAsia"/>
        </w:rPr>
        <w:t>аспирантов</w:t>
      </w:r>
      <w:r>
        <w:t></w:t>
      </w:r>
      <w:r>
        <w:rPr>
          <w:rFonts w:hint="eastAsia"/>
        </w:rPr>
        <w:t>Института</w:t>
      </w:r>
      <w:r>
        <w:t></w:t>
      </w:r>
      <w:r>
        <w:rPr>
          <w:rFonts w:hint="eastAsia"/>
        </w:rPr>
        <w:t>педагогики</w:t>
      </w:r>
      <w:r>
        <w:t></w:t>
      </w:r>
      <w:r>
        <w:rPr>
          <w:rFonts w:hint="eastAsia"/>
        </w:rPr>
        <w:t>и</w:t>
      </w:r>
    </w:p>
    <w:p w:rsidR="005D05FA" w:rsidRDefault="005D05FA" w:rsidP="005D05FA">
      <w:r>
        <w:rPr>
          <w:rFonts w:hint="eastAsia"/>
        </w:rPr>
        <w:t>психологии</w:t>
      </w:r>
      <w:r>
        <w:t></w:t>
      </w:r>
      <w:r>
        <w:rPr>
          <w:rFonts w:hint="eastAsia"/>
        </w:rPr>
        <w:t>КГУ</w:t>
      </w:r>
      <w:r>
        <w:t></w:t>
      </w:r>
      <w:r>
        <w:rPr>
          <w:rFonts w:hint="eastAsia"/>
        </w:rPr>
        <w:t>имени</w:t>
      </w:r>
      <w:r>
        <w:t></w:t>
      </w:r>
      <w:r>
        <w:rPr>
          <w:rFonts w:hint="eastAsia"/>
        </w:rPr>
        <w:t>Н</w:t>
      </w:r>
      <w:r>
        <w:t></w:t>
      </w:r>
      <w:r>
        <w:rPr>
          <w:rFonts w:hint="eastAsia"/>
        </w:rPr>
        <w:t>А</w:t>
      </w:r>
      <w:r>
        <w:t></w:t>
      </w:r>
      <w:r>
        <w:t></w:t>
      </w:r>
      <w:r>
        <w:rPr>
          <w:rFonts w:hint="eastAsia"/>
        </w:rPr>
        <w:t>Некрасова</w:t>
      </w:r>
      <w:r>
        <w:t></w:t>
      </w:r>
      <w:r>
        <w:t></w:t>
      </w:r>
      <w:r>
        <w:rPr>
          <w:rFonts w:hint="eastAsia"/>
        </w:rPr>
        <w:t>Актуальные</w:t>
      </w:r>
      <w:r>
        <w:t></w:t>
      </w:r>
      <w:r>
        <w:rPr>
          <w:rFonts w:hint="eastAsia"/>
        </w:rPr>
        <w:t>проблемы</w:t>
      </w:r>
      <w:r>
        <w:t></w:t>
      </w:r>
      <w:r>
        <w:rPr>
          <w:rFonts w:hint="eastAsia"/>
        </w:rPr>
        <w:t>обучения</w:t>
      </w:r>
      <w:r>
        <w:t></w:t>
      </w:r>
      <w:r>
        <w:rPr>
          <w:rFonts w:hint="eastAsia"/>
        </w:rPr>
        <w:t>и</w:t>
      </w:r>
    </w:p>
    <w:p w:rsidR="005D05FA" w:rsidRDefault="005D05FA" w:rsidP="005D05FA">
      <w:r>
        <w:rPr>
          <w:rFonts w:hint="eastAsia"/>
        </w:rPr>
        <w:t>воспитания</w:t>
      </w:r>
      <w:r>
        <w:t></w:t>
      </w:r>
      <w:r>
        <w:rPr>
          <w:rFonts w:hint="eastAsia"/>
        </w:rPr>
        <w:t>в</w:t>
      </w:r>
      <w:r>
        <w:t></w:t>
      </w:r>
      <w:r>
        <w:rPr>
          <w:rFonts w:hint="eastAsia"/>
        </w:rPr>
        <w:t>образовательных</w:t>
      </w:r>
      <w:r>
        <w:t></w:t>
      </w:r>
      <w:r>
        <w:rPr>
          <w:rFonts w:hint="eastAsia"/>
        </w:rPr>
        <w:t>учреждениях</w:t>
      </w:r>
      <w:r>
        <w:t></w:t>
      </w:r>
      <w:r>
        <w:rPr>
          <w:rFonts w:hint="eastAsia"/>
        </w:rPr>
        <w:t>различного</w:t>
      </w:r>
      <w:r>
        <w:t></w:t>
      </w:r>
      <w:r>
        <w:rPr>
          <w:rFonts w:hint="eastAsia"/>
        </w:rPr>
        <w:t>типа</w:t>
      </w:r>
      <w:r>
        <w:t></w:t>
      </w:r>
      <w:r>
        <w:t></w:t>
      </w:r>
      <w:r>
        <w:t></w:t>
      </w:r>
      <w:r>
        <w:rPr>
          <w:rFonts w:hint="eastAsia"/>
        </w:rPr>
        <w:t>г</w:t>
      </w:r>
      <w:r>
        <w:t></w:t>
      </w:r>
      <w:r>
        <w:t></w:t>
      </w:r>
      <w:r>
        <w:rPr>
          <w:rFonts w:hint="eastAsia"/>
        </w:rPr>
        <w:t>Кострома</w:t>
      </w:r>
      <w:r>
        <w:t></w:t>
      </w:r>
    </w:p>
    <w:p w:rsidR="005D05FA" w:rsidRDefault="005D05FA" w:rsidP="005D05FA">
      <w:r>
        <w:rPr>
          <w:rFonts w:hint="eastAsia"/>
        </w:rPr>
        <w:t>апрель</w:t>
      </w:r>
      <w:r>
        <w:tab/>
      </w:r>
      <w:r>
        <w:t></w:t>
      </w:r>
      <w:r>
        <w:t></w:t>
      </w:r>
      <w:r>
        <w:t></w:t>
      </w:r>
      <w:r>
        <w:t></w:t>
      </w:r>
      <w:r>
        <w:t></w:t>
      </w:r>
      <w:r>
        <w:rPr>
          <w:rFonts w:hint="eastAsia"/>
        </w:rPr>
        <w:t>г</w:t>
      </w:r>
      <w:r>
        <w:t></w:t>
      </w:r>
      <w:r>
        <w:t></w:t>
      </w:r>
      <w:r>
        <w:t></w:t>
      </w:r>
      <w:r>
        <w:tab/>
      </w:r>
      <w:r>
        <w:rPr>
          <w:rFonts w:hint="eastAsia"/>
        </w:rPr>
        <w:t>а</w:t>
      </w:r>
      <w:r>
        <w:tab/>
      </w:r>
      <w:r>
        <w:rPr>
          <w:rFonts w:hint="eastAsia"/>
        </w:rPr>
        <w:t>также</w:t>
      </w:r>
      <w:r>
        <w:tab/>
      </w:r>
      <w:r>
        <w:rPr>
          <w:rFonts w:hint="eastAsia"/>
        </w:rPr>
        <w:t>на</w:t>
      </w:r>
      <w:r>
        <w:tab/>
      </w:r>
      <w:r>
        <w:rPr>
          <w:rFonts w:hint="eastAsia"/>
        </w:rPr>
        <w:t>научно</w:t>
      </w:r>
      <w:r>
        <w:t></w:t>
      </w:r>
      <w:r>
        <w:rPr>
          <w:rFonts w:hint="eastAsia"/>
        </w:rPr>
        <w:t>практических</w:t>
      </w:r>
      <w:r>
        <w:tab/>
      </w:r>
      <w:r>
        <w:rPr>
          <w:rFonts w:hint="eastAsia"/>
        </w:rPr>
        <w:t>конференциях</w:t>
      </w:r>
    </w:p>
    <w:p w:rsidR="005D05FA" w:rsidRDefault="005D05FA" w:rsidP="005D05FA">
      <w:r>
        <w:rPr>
          <w:rFonts w:hint="eastAsia"/>
        </w:rPr>
        <w:t>преподавателей</w:t>
      </w:r>
      <w:r>
        <w:t></w:t>
      </w:r>
      <w:r>
        <w:t></w:t>
      </w:r>
      <w:r>
        <w:rPr>
          <w:rFonts w:hint="eastAsia"/>
        </w:rPr>
        <w:t>аспирантов</w:t>
      </w:r>
      <w:r>
        <w:t></w:t>
      </w:r>
      <w:r>
        <w:rPr>
          <w:rFonts w:hint="eastAsia"/>
        </w:rPr>
        <w:t>Института</w:t>
      </w:r>
      <w:r>
        <w:t></w:t>
      </w:r>
      <w:r>
        <w:rPr>
          <w:rFonts w:hint="eastAsia"/>
        </w:rPr>
        <w:t>педагогики</w:t>
      </w:r>
      <w:r>
        <w:t></w:t>
      </w:r>
      <w:r>
        <w:rPr>
          <w:rFonts w:hint="eastAsia"/>
        </w:rPr>
        <w:t>и</w:t>
      </w:r>
      <w:r>
        <w:t></w:t>
      </w:r>
      <w:r>
        <w:rPr>
          <w:rFonts w:hint="eastAsia"/>
        </w:rPr>
        <w:t>психологии</w:t>
      </w:r>
      <w:r>
        <w:t></w:t>
      </w:r>
      <w:r>
        <w:rPr>
          <w:rFonts w:hint="eastAsia"/>
        </w:rPr>
        <w:t>КГУ</w:t>
      </w:r>
      <w:r>
        <w:t></w:t>
      </w:r>
      <w:r>
        <w:rPr>
          <w:rFonts w:hint="eastAsia"/>
        </w:rPr>
        <w:t>им</w:t>
      </w:r>
      <w:r>
        <w:t></w:t>
      </w:r>
      <w:r>
        <w:rPr>
          <w:rFonts w:hint="eastAsia"/>
        </w:rPr>
        <w:t>Н</w:t>
      </w:r>
      <w:r>
        <w:t></w:t>
      </w:r>
      <w:r>
        <w:rPr>
          <w:rFonts w:hint="eastAsia"/>
        </w:rPr>
        <w:t>А</w:t>
      </w:r>
      <w:r>
        <w:t></w:t>
      </w:r>
      <w:r>
        <w:t></w:t>
      </w:r>
      <w:r>
        <w:rPr>
          <w:rFonts w:hint="eastAsia"/>
        </w:rPr>
        <w:t>Некрасова</w:t>
      </w:r>
      <w:r>
        <w:t></w:t>
      </w:r>
      <w:r>
        <w:t></w:t>
      </w:r>
      <w:r>
        <w:t></w:t>
      </w:r>
      <w:r>
        <w:t></w:t>
      </w:r>
      <w:r>
        <w:t></w:t>
      </w:r>
      <w:r>
        <w:t></w:t>
      </w:r>
      <w:r>
        <w:t></w:t>
      </w:r>
      <w:r>
        <w:rPr>
          <w:rFonts w:hint="eastAsia"/>
        </w:rPr>
        <w:t>–</w:t>
      </w:r>
      <w:r>
        <w:t></w:t>
      </w:r>
      <w:r>
        <w:t></w:t>
      </w:r>
      <w:r>
        <w:t></w:t>
      </w:r>
      <w:r>
        <w:t></w:t>
      </w:r>
      <w:r>
        <w:t></w:t>
      </w:r>
      <w:r>
        <w:t></w:t>
      </w:r>
      <w:r>
        <w:rPr>
          <w:rFonts w:hint="eastAsia"/>
        </w:rPr>
        <w:t>гг</w:t>
      </w:r>
      <w:r>
        <w:t></w:t>
      </w:r>
      <w:r>
        <w:t></w:t>
      </w:r>
      <w:r>
        <w:t></w:t>
      </w:r>
    </w:p>
    <w:p w:rsidR="005D05FA" w:rsidRDefault="005D05FA" w:rsidP="005D05FA">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5D05FA" w:rsidRDefault="005D05FA" w:rsidP="005D05FA">
      <w:r>
        <w:t></w:t>
      </w:r>
      <w:r>
        <w:t></w:t>
      </w:r>
      <w:r>
        <w:t></w:t>
      </w:r>
      <w:r>
        <w:rPr>
          <w:rFonts w:hint="eastAsia"/>
        </w:rPr>
        <w:t>Самостоятельная</w:t>
      </w:r>
      <w:r>
        <w:tab/>
      </w:r>
      <w:r>
        <w:rPr>
          <w:rFonts w:hint="eastAsia"/>
        </w:rPr>
        <w:t>работа</w:t>
      </w:r>
      <w:r>
        <w:tab/>
      </w:r>
      <w:r>
        <w:t></w:t>
      </w:r>
      <w:r>
        <w:tab/>
      </w:r>
      <w:r>
        <w:rPr>
          <w:rFonts w:hint="eastAsia"/>
        </w:rPr>
        <w:t>вид</w:t>
      </w:r>
      <w:r>
        <w:tab/>
      </w:r>
      <w:r>
        <w:rPr>
          <w:rFonts w:hint="eastAsia"/>
        </w:rPr>
        <w:t>учебной</w:t>
      </w:r>
      <w:r>
        <w:tab/>
      </w:r>
      <w:r>
        <w:rPr>
          <w:rFonts w:hint="eastAsia"/>
        </w:rPr>
        <w:t>деятельности</w:t>
      </w:r>
      <w:r>
        <w:t></w:t>
      </w:r>
    </w:p>
    <w:p w:rsidR="005D05FA" w:rsidRDefault="005D05FA" w:rsidP="005D05FA">
      <w:r>
        <w:rPr>
          <w:rFonts w:hint="eastAsia"/>
        </w:rPr>
        <w:t>предполагающий</w:t>
      </w:r>
      <w:r>
        <w:t></w:t>
      </w:r>
      <w:r>
        <w:rPr>
          <w:rFonts w:hint="eastAsia"/>
        </w:rPr>
        <w:t>решение</w:t>
      </w:r>
      <w:r>
        <w:t></w:t>
      </w:r>
      <w:r>
        <w:rPr>
          <w:rFonts w:hint="eastAsia"/>
        </w:rPr>
        <w:t>конкретной</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r>
        <w:rPr>
          <w:rFonts w:hint="eastAsia"/>
        </w:rPr>
        <w:t>самими</w:t>
      </w:r>
      <w:r>
        <w:t></w:t>
      </w:r>
      <w:r>
        <w:rPr>
          <w:rFonts w:hint="eastAsia"/>
        </w:rPr>
        <w:t>обучающимися</w:t>
      </w:r>
      <w:r>
        <w:t></w:t>
      </w:r>
      <w:r>
        <w:rPr>
          <w:rFonts w:hint="eastAsia"/>
        </w:rPr>
        <w:t>во</w:t>
      </w:r>
      <w:r>
        <w:t></w:t>
      </w:r>
      <w:r>
        <w:rPr>
          <w:rFonts w:hint="eastAsia"/>
        </w:rPr>
        <w:t>всех</w:t>
      </w:r>
      <w:r>
        <w:t></w:t>
      </w:r>
      <w:r>
        <w:rPr>
          <w:rFonts w:hint="eastAsia"/>
        </w:rPr>
        <w:t>структурных</w:t>
      </w:r>
      <w:r>
        <w:t></w:t>
      </w:r>
      <w:r>
        <w:rPr>
          <w:rFonts w:hint="eastAsia"/>
        </w:rPr>
        <w:t>компонентах</w:t>
      </w:r>
      <w:r>
        <w:t></w:t>
      </w:r>
      <w:r>
        <w:rPr>
          <w:rFonts w:hint="eastAsia"/>
        </w:rPr>
        <w:t>–</w:t>
      </w:r>
      <w:r>
        <w:t></w:t>
      </w:r>
      <w:r>
        <w:rPr>
          <w:rFonts w:hint="eastAsia"/>
        </w:rPr>
        <w:t>от</w:t>
      </w:r>
      <w:r>
        <w:t></w:t>
      </w:r>
      <w:r>
        <w:rPr>
          <w:rFonts w:hint="eastAsia"/>
        </w:rPr>
        <w:t>постановки</w:t>
      </w:r>
      <w:r>
        <w:t></w:t>
      </w:r>
      <w:r>
        <w:rPr>
          <w:rFonts w:hint="eastAsia"/>
        </w:rPr>
        <w:t>задачи</w:t>
      </w:r>
      <w:r>
        <w:t></w:t>
      </w:r>
      <w:r>
        <w:t></w:t>
      </w:r>
      <w:r>
        <w:rPr>
          <w:rFonts w:hint="eastAsia"/>
        </w:rPr>
        <w:t>проблемы</w:t>
      </w:r>
      <w:r>
        <w:t></w:t>
      </w:r>
      <w:r>
        <w:t></w:t>
      </w:r>
      <w:r>
        <w:rPr>
          <w:rFonts w:hint="eastAsia"/>
        </w:rPr>
        <w:t>до</w:t>
      </w:r>
      <w:r>
        <w:t></w:t>
      </w:r>
      <w:r>
        <w:rPr>
          <w:rFonts w:hint="eastAsia"/>
        </w:rPr>
        <w:t>осуществления</w:t>
      </w:r>
      <w:r>
        <w:t></w:t>
      </w:r>
      <w:r>
        <w:rPr>
          <w:rFonts w:hint="eastAsia"/>
        </w:rPr>
        <w:t>контроля</w:t>
      </w:r>
      <w:r>
        <w:t></w:t>
      </w:r>
      <w:r>
        <w:t></w:t>
      </w:r>
      <w:r>
        <w:rPr>
          <w:rFonts w:hint="eastAsia"/>
        </w:rPr>
        <w:t>самоконтроля</w:t>
      </w:r>
      <w:r>
        <w:t></w:t>
      </w:r>
      <w:r>
        <w:rPr>
          <w:rFonts w:hint="eastAsia"/>
        </w:rPr>
        <w:t>и</w:t>
      </w:r>
      <w:r>
        <w:t></w:t>
      </w:r>
      <w:r>
        <w:rPr>
          <w:rFonts w:hint="eastAsia"/>
        </w:rPr>
        <w:t>коррекции</w:t>
      </w:r>
      <w:r>
        <w:t></w:t>
      </w:r>
      <w:r>
        <w:rPr>
          <w:rFonts w:hint="eastAsia"/>
        </w:rPr>
        <w:t>процесса</w:t>
      </w:r>
      <w:r>
        <w:t></w:t>
      </w:r>
      <w:r>
        <w:rPr>
          <w:rFonts w:hint="eastAsia"/>
        </w:rPr>
        <w:t>и</w:t>
      </w:r>
      <w:r>
        <w:t></w:t>
      </w:r>
      <w:r>
        <w:rPr>
          <w:rFonts w:hint="eastAsia"/>
        </w:rPr>
        <w:t>результата</w:t>
      </w:r>
      <w:r>
        <w:t></w:t>
      </w:r>
      <w:r>
        <w:rPr>
          <w:rFonts w:hint="eastAsia"/>
        </w:rPr>
        <w:t>–</w:t>
      </w:r>
      <w:r>
        <w:t></w:t>
      </w:r>
      <w:r>
        <w:rPr>
          <w:rFonts w:hint="eastAsia"/>
        </w:rPr>
        <w:t>с</w:t>
      </w:r>
      <w:r>
        <w:t></w:t>
      </w:r>
      <w:r>
        <w:rPr>
          <w:rFonts w:hint="eastAsia"/>
        </w:rPr>
        <w:t>переходом</w:t>
      </w:r>
      <w:r>
        <w:t></w:t>
      </w:r>
      <w:r>
        <w:rPr>
          <w:rFonts w:hint="eastAsia"/>
        </w:rPr>
        <w:t>от</w:t>
      </w:r>
      <w:r>
        <w:t></w:t>
      </w:r>
      <w:r>
        <w:rPr>
          <w:rFonts w:hint="eastAsia"/>
        </w:rPr>
        <w:t>простейших</w:t>
      </w:r>
      <w:r>
        <w:t></w:t>
      </w:r>
      <w:r>
        <w:rPr>
          <w:rFonts w:hint="eastAsia"/>
        </w:rPr>
        <w:t>видов</w:t>
      </w:r>
      <w:r>
        <w:t></w:t>
      </w:r>
      <w:r>
        <w:rPr>
          <w:rFonts w:hint="eastAsia"/>
        </w:rPr>
        <w:t>работы</w:t>
      </w:r>
      <w:r>
        <w:t></w:t>
      </w:r>
      <w:r>
        <w:rPr>
          <w:rFonts w:hint="eastAsia"/>
        </w:rPr>
        <w:t>к</w:t>
      </w:r>
      <w:r>
        <w:t></w:t>
      </w:r>
      <w:r>
        <w:rPr>
          <w:rFonts w:hint="eastAsia"/>
        </w:rPr>
        <w:t>более</w:t>
      </w:r>
      <w:r>
        <w:t></w:t>
      </w:r>
      <w:r>
        <w:rPr>
          <w:rFonts w:hint="eastAsia"/>
        </w:rPr>
        <w:t>сложным</w:t>
      </w:r>
      <w:r>
        <w:t></w:t>
      </w:r>
      <w:r>
        <w:t></w:t>
      </w:r>
      <w:r>
        <w:rPr>
          <w:rFonts w:hint="eastAsia"/>
        </w:rPr>
        <w:t>носящим</w:t>
      </w:r>
      <w:r>
        <w:t></w:t>
      </w:r>
      <w:r>
        <w:rPr>
          <w:rFonts w:hint="eastAsia"/>
        </w:rPr>
        <w:t>поисковый</w:t>
      </w:r>
      <w:r>
        <w:t></w:t>
      </w:r>
      <w:r>
        <w:rPr>
          <w:rFonts w:hint="eastAsia"/>
        </w:rPr>
        <w:t>характер</w:t>
      </w:r>
      <w:r>
        <w:t></w:t>
      </w:r>
    </w:p>
    <w:p w:rsidR="005D05FA" w:rsidRDefault="005D05FA" w:rsidP="005D05FA">
      <w:r>
        <w:t></w:t>
      </w:r>
    </w:p>
    <w:p w:rsidR="005D05FA" w:rsidRDefault="005D05FA" w:rsidP="005D05FA">
      <w:r>
        <w:t></w:t>
      </w:r>
      <w:r>
        <w:t></w:t>
      </w:r>
    </w:p>
    <w:p w:rsidR="005D05FA" w:rsidRDefault="005D05FA" w:rsidP="005D05FA">
      <w:proofErr w:type="gramStart"/>
      <w:r>
        <w:t></w:t>
      </w:r>
      <w:r>
        <w:t></w:t>
      </w:r>
      <w:r>
        <w:tab/>
      </w:r>
      <w:r>
        <w:rPr>
          <w:rFonts w:hint="eastAsia"/>
        </w:rPr>
        <w:t>Педагогическое</w:t>
      </w:r>
      <w:r>
        <w:t></w:t>
      </w:r>
      <w:r>
        <w:rPr>
          <w:rFonts w:hint="eastAsia"/>
        </w:rPr>
        <w:t>обеспечение</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t></w:t>
      </w:r>
      <w:r>
        <w:rPr>
          <w:rFonts w:hint="eastAsia"/>
        </w:rPr>
        <w:t>содействие</w:t>
      </w:r>
      <w:r>
        <w:t></w:t>
      </w:r>
      <w:r>
        <w:rPr>
          <w:rFonts w:hint="eastAsia"/>
        </w:rPr>
        <w:t>в</w:t>
      </w:r>
      <w:r>
        <w:t></w:t>
      </w:r>
      <w:r>
        <w:rPr>
          <w:rFonts w:hint="eastAsia"/>
        </w:rPr>
        <w:t>освоении</w:t>
      </w:r>
      <w:r>
        <w:t></w:t>
      </w:r>
      <w:r>
        <w:rPr>
          <w:rFonts w:hint="eastAsia"/>
        </w:rPr>
        <w:t>содержания</w:t>
      </w:r>
      <w:r>
        <w:t></w:t>
      </w:r>
      <w:r>
        <w:rPr>
          <w:rFonts w:hint="eastAsia"/>
        </w:rPr>
        <w:t>образования</w:t>
      </w:r>
      <w:r>
        <w:t></w:t>
      </w:r>
      <w:r>
        <w:rPr>
          <w:rFonts w:hint="eastAsia"/>
        </w:rPr>
        <w:t>и</w:t>
      </w:r>
      <w:r>
        <w:t></w:t>
      </w:r>
      <w:r>
        <w:rPr>
          <w:rFonts w:hint="eastAsia"/>
        </w:rPr>
        <w:t>развитии</w:t>
      </w:r>
      <w:r>
        <w:t></w:t>
      </w:r>
      <w:r>
        <w:rPr>
          <w:rFonts w:hint="eastAsia"/>
        </w:rPr>
        <w:t>самостоятельности</w:t>
      </w:r>
      <w:r>
        <w:tab/>
      </w:r>
      <w:r>
        <w:rPr>
          <w:rFonts w:hint="eastAsia"/>
        </w:rPr>
        <w:t>личности</w:t>
      </w:r>
      <w:r>
        <w:t></w:t>
      </w:r>
      <w:r>
        <w:t></w:t>
      </w:r>
      <w:r>
        <w:rPr>
          <w:rFonts w:hint="eastAsia"/>
        </w:rPr>
        <w:t>предполагающее</w:t>
      </w:r>
      <w:r>
        <w:t></w:t>
      </w:r>
      <w:r>
        <w:rPr>
          <w:rFonts w:hint="eastAsia"/>
        </w:rPr>
        <w:t>управление</w:t>
      </w:r>
      <w:r>
        <w:t></w:t>
      </w:r>
      <w:r>
        <w:rPr>
          <w:rFonts w:hint="eastAsia"/>
        </w:rPr>
        <w:t>и</w:t>
      </w:r>
      <w:r>
        <w:t></w:t>
      </w:r>
      <w:r>
        <w:rPr>
          <w:rFonts w:hint="eastAsia"/>
        </w:rPr>
        <w:t>развитие</w:t>
      </w:r>
      <w:r>
        <w:t></w:t>
      </w:r>
      <w:r>
        <w:rPr>
          <w:rFonts w:hint="eastAsia"/>
        </w:rPr>
        <w:t>системной</w:t>
      </w:r>
      <w:r>
        <w:t></w:t>
      </w:r>
      <w:r>
        <w:rPr>
          <w:rFonts w:hint="eastAsia"/>
        </w:rPr>
        <w:t>совокупности</w:t>
      </w:r>
      <w:r>
        <w:t></w:t>
      </w:r>
      <w:r>
        <w:rPr>
          <w:rFonts w:hint="eastAsia"/>
        </w:rPr>
        <w:t>следующих</w:t>
      </w:r>
      <w:r>
        <w:t></w:t>
      </w:r>
      <w:r>
        <w:rPr>
          <w:rFonts w:hint="eastAsia"/>
        </w:rPr>
        <w:t>элементов</w:t>
      </w:r>
      <w:r>
        <w:t></w:t>
      </w:r>
      <w:r>
        <w:t></w:t>
      </w:r>
      <w:r>
        <w:rPr>
          <w:rFonts w:hint="eastAsia"/>
        </w:rPr>
        <w:t>целеполагания</w:t>
      </w:r>
      <w:r>
        <w:t></w:t>
      </w:r>
      <w:r>
        <w:t></w:t>
      </w:r>
      <w:r>
        <w:rPr>
          <w:rFonts w:hint="eastAsia"/>
        </w:rPr>
        <w:t>определения</w:t>
      </w:r>
      <w:r>
        <w:t></w:t>
      </w:r>
      <w:r>
        <w:rPr>
          <w:rFonts w:hint="eastAsia"/>
        </w:rPr>
        <w:t>содержания</w:t>
      </w:r>
      <w:r>
        <w:t></w:t>
      </w:r>
      <w:r>
        <w:rPr>
          <w:rFonts w:hint="eastAsia"/>
        </w:rPr>
        <w:t>и</w:t>
      </w:r>
      <w:r>
        <w:t></w:t>
      </w:r>
      <w:r>
        <w:rPr>
          <w:rFonts w:hint="eastAsia"/>
        </w:rPr>
        <w:t>способов</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t></w:t>
      </w:r>
      <w:r>
        <w:rPr>
          <w:rFonts w:hint="eastAsia"/>
        </w:rPr>
        <w:t>обоснования</w:t>
      </w:r>
      <w:r>
        <w:t></w:t>
      </w:r>
      <w:r>
        <w:rPr>
          <w:rFonts w:hint="eastAsia"/>
        </w:rPr>
        <w:t>конкретных</w:t>
      </w:r>
      <w:r>
        <w:t></w:t>
      </w:r>
      <w:r>
        <w:rPr>
          <w:rFonts w:hint="eastAsia"/>
        </w:rPr>
        <w:t>методов</w:t>
      </w:r>
      <w:r>
        <w:t></w:t>
      </w:r>
      <w:r>
        <w:rPr>
          <w:rFonts w:hint="eastAsia"/>
        </w:rPr>
        <w:t>осуществления</w:t>
      </w:r>
      <w:r>
        <w:t></w:t>
      </w:r>
      <w:r>
        <w:rPr>
          <w:rFonts w:hint="eastAsia"/>
        </w:rPr>
        <w:t>целенаправленной</w:t>
      </w:r>
      <w:r>
        <w:t></w:t>
      </w:r>
      <w:r>
        <w:rPr>
          <w:rFonts w:hint="eastAsia"/>
        </w:rPr>
        <w:t>совокупности</w:t>
      </w:r>
      <w:r>
        <w:t></w:t>
      </w:r>
      <w:r>
        <w:rPr>
          <w:rFonts w:hint="eastAsia"/>
        </w:rPr>
        <w:t>действий</w:t>
      </w:r>
      <w:r>
        <w:t></w:t>
      </w:r>
      <w:r>
        <w:rPr>
          <w:rFonts w:hint="eastAsia"/>
        </w:rPr>
        <w:t>обучающихся</w:t>
      </w:r>
      <w:r>
        <w:t></w:t>
      </w:r>
      <w:r>
        <w:rPr>
          <w:rFonts w:hint="eastAsia"/>
        </w:rPr>
        <w:t>по</w:t>
      </w:r>
      <w:r>
        <w:t></w:t>
      </w:r>
      <w:r>
        <w:rPr>
          <w:rFonts w:hint="eastAsia"/>
        </w:rPr>
        <w:t>решению</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proofErr w:type="gramEnd"/>
    </w:p>
    <w:p w:rsidR="005D05FA" w:rsidRDefault="005D05FA" w:rsidP="005D05FA">
      <w:r>
        <w:t></w:t>
      </w:r>
      <w:r>
        <w:t></w:t>
      </w:r>
      <w:r>
        <w:tab/>
      </w:r>
      <w:r>
        <w:rPr>
          <w:rFonts w:hint="eastAsia"/>
        </w:rPr>
        <w:t>Модель</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включает</w:t>
      </w:r>
      <w:r>
        <w:t></w:t>
      </w:r>
      <w:r>
        <w:rPr>
          <w:rFonts w:hint="eastAsia"/>
        </w:rPr>
        <w:t>в</w:t>
      </w:r>
      <w:r>
        <w:t></w:t>
      </w:r>
      <w:r>
        <w:rPr>
          <w:rFonts w:hint="eastAsia"/>
        </w:rPr>
        <w:t>себя</w:t>
      </w:r>
      <w:r>
        <w:t></w:t>
      </w:r>
      <w:r>
        <w:rPr>
          <w:rFonts w:hint="eastAsia"/>
        </w:rPr>
        <w:t>следующие</w:t>
      </w:r>
      <w:r>
        <w:tab/>
      </w:r>
      <w:r>
        <w:rPr>
          <w:rFonts w:hint="eastAsia"/>
        </w:rPr>
        <w:t>блоки</w:t>
      </w:r>
      <w:r>
        <w:t></w:t>
      </w:r>
      <w:r>
        <w:tab/>
      </w:r>
      <w:r>
        <w:rPr>
          <w:rFonts w:hint="eastAsia"/>
        </w:rPr>
        <w:t>концептуальный</w:t>
      </w:r>
      <w:r>
        <w:t></w:t>
      </w:r>
      <w:r>
        <w:tab/>
      </w:r>
      <w:r>
        <w:rPr>
          <w:rFonts w:hint="eastAsia"/>
        </w:rPr>
        <w:t>целевой</w:t>
      </w:r>
      <w:r>
        <w:t></w:t>
      </w:r>
      <w:r>
        <w:tab/>
      </w:r>
      <w:r>
        <w:rPr>
          <w:rFonts w:hint="eastAsia"/>
        </w:rPr>
        <w:t>содержательный</w:t>
      </w:r>
      <w:r>
        <w:t></w:t>
      </w:r>
      <w:r>
        <w:t></w:t>
      </w:r>
      <w:r>
        <w:rPr>
          <w:rFonts w:hint="eastAsia"/>
        </w:rPr>
        <w:t>процессуальный</w:t>
      </w:r>
      <w:r>
        <w:t></w:t>
      </w:r>
      <w:r>
        <w:t></w:t>
      </w:r>
      <w:r>
        <w:rPr>
          <w:rFonts w:hint="eastAsia"/>
        </w:rPr>
        <w:t>оценочно</w:t>
      </w:r>
      <w:r>
        <w:t></w:t>
      </w:r>
      <w:r>
        <w:rPr>
          <w:rFonts w:hint="eastAsia"/>
        </w:rPr>
        <w:t>результативный</w:t>
      </w:r>
      <w:r>
        <w:t></w:t>
      </w:r>
    </w:p>
    <w:p w:rsidR="005D05FA" w:rsidRDefault="005D05FA" w:rsidP="005D05FA">
      <w:proofErr w:type="gramStart"/>
      <w:r>
        <w:t></w:t>
      </w:r>
      <w:r>
        <w:t></w:t>
      </w:r>
      <w:r>
        <w:tab/>
      </w:r>
      <w:r>
        <w:rPr>
          <w:rFonts w:hint="eastAsia"/>
        </w:rPr>
        <w:t>Педагогическое</w:t>
      </w:r>
      <w:r>
        <w:t></w:t>
      </w:r>
      <w:r>
        <w:rPr>
          <w:rFonts w:hint="eastAsia"/>
        </w:rPr>
        <w:t>обеспечение</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определяется</w:t>
      </w:r>
      <w:r>
        <w:t></w:t>
      </w:r>
      <w:r>
        <w:rPr>
          <w:rFonts w:hint="eastAsia"/>
        </w:rPr>
        <w:t>следующей</w:t>
      </w:r>
      <w:r>
        <w:t></w:t>
      </w:r>
      <w:r>
        <w:rPr>
          <w:rFonts w:hint="eastAsia"/>
        </w:rPr>
        <w:t>логикой</w:t>
      </w:r>
      <w:r>
        <w:t></w:t>
      </w:r>
      <w:r>
        <w:rPr>
          <w:rFonts w:hint="eastAsia"/>
        </w:rPr>
        <w:t>и</w:t>
      </w:r>
      <w:r>
        <w:t></w:t>
      </w:r>
      <w:r>
        <w:rPr>
          <w:rFonts w:hint="eastAsia"/>
        </w:rPr>
        <w:t>содержанием</w:t>
      </w:r>
      <w:r>
        <w:t></w:t>
      </w:r>
      <w:r>
        <w:rPr>
          <w:rFonts w:hint="eastAsia"/>
        </w:rPr>
        <w:t>этапов</w:t>
      </w:r>
      <w:r>
        <w:t></w:t>
      </w:r>
      <w:r>
        <w:t></w:t>
      </w:r>
      <w:r>
        <w:rPr>
          <w:rFonts w:hint="eastAsia"/>
        </w:rPr>
        <w:t>диагностического</w:t>
      </w:r>
      <w:r>
        <w:t></w:t>
      </w:r>
      <w:r>
        <w:t></w:t>
      </w:r>
      <w:r>
        <w:rPr>
          <w:rFonts w:hint="eastAsia"/>
        </w:rPr>
        <w:t>выявляющего</w:t>
      </w:r>
      <w:r>
        <w:t></w:t>
      </w:r>
      <w:r>
        <w:rPr>
          <w:rFonts w:hint="eastAsia"/>
        </w:rPr>
        <w:t>уровень</w:t>
      </w:r>
      <w:r>
        <w:t></w:t>
      </w:r>
      <w:r>
        <w:rPr>
          <w:rFonts w:hint="eastAsia"/>
        </w:rPr>
        <w:t>знаний</w:t>
      </w:r>
      <w:r>
        <w:t></w:t>
      </w:r>
      <w:r>
        <w:rPr>
          <w:rFonts w:hint="eastAsia"/>
        </w:rPr>
        <w:t>по</w:t>
      </w:r>
      <w:r>
        <w:t></w:t>
      </w:r>
      <w:r>
        <w:rPr>
          <w:rFonts w:hint="eastAsia"/>
        </w:rPr>
        <w:t>иностранному</w:t>
      </w:r>
      <w:r>
        <w:t></w:t>
      </w:r>
      <w:r>
        <w:rPr>
          <w:rFonts w:hint="eastAsia"/>
        </w:rPr>
        <w:t>языку</w:t>
      </w:r>
      <w:r>
        <w:t></w:t>
      </w:r>
      <w:r>
        <w:rPr>
          <w:rFonts w:hint="eastAsia"/>
        </w:rPr>
        <w:t>обучающихся</w:t>
      </w:r>
      <w:r>
        <w:t></w:t>
      </w:r>
      <w:r>
        <w:rPr>
          <w:rFonts w:hint="eastAsia"/>
        </w:rPr>
        <w:t>из</w:t>
      </w:r>
      <w:r>
        <w:t></w:t>
      </w:r>
      <w:r>
        <w:rPr>
          <w:rFonts w:hint="eastAsia"/>
        </w:rPr>
        <w:t>семей</w:t>
      </w:r>
      <w:r>
        <w:t></w:t>
      </w:r>
      <w:r>
        <w:rPr>
          <w:rFonts w:hint="eastAsia"/>
        </w:rPr>
        <w:t>мигрантов</w:t>
      </w:r>
      <w:r>
        <w:t></w:t>
      </w:r>
      <w:r>
        <w:t></w:t>
      </w:r>
      <w:r>
        <w:rPr>
          <w:rFonts w:hint="eastAsia"/>
        </w:rPr>
        <w:t>обучающе</w:t>
      </w:r>
      <w:r>
        <w:t></w:t>
      </w:r>
      <w:r>
        <w:rPr>
          <w:rFonts w:hint="eastAsia"/>
        </w:rPr>
        <w:t>развивающего</w:t>
      </w:r>
      <w:r>
        <w:t></w:t>
      </w:r>
      <w:r>
        <w:t></w:t>
      </w:r>
      <w:r>
        <w:rPr>
          <w:rFonts w:hint="eastAsia"/>
        </w:rPr>
        <w:t>обусловливающего</w:t>
      </w:r>
      <w:r>
        <w:t></w:t>
      </w:r>
      <w:r>
        <w:rPr>
          <w:rFonts w:hint="eastAsia"/>
        </w:rPr>
        <w:t>дифференцированную</w:t>
      </w:r>
      <w:r>
        <w:t></w:t>
      </w:r>
      <w:r>
        <w:rPr>
          <w:rFonts w:hint="eastAsia"/>
        </w:rPr>
        <w:t>работу</w:t>
      </w:r>
      <w:r>
        <w:t></w:t>
      </w:r>
      <w:r>
        <w:rPr>
          <w:rFonts w:hint="eastAsia"/>
        </w:rPr>
        <w:t>с</w:t>
      </w:r>
      <w:r>
        <w:t></w:t>
      </w:r>
      <w:r>
        <w:rPr>
          <w:rFonts w:hint="eastAsia"/>
        </w:rPr>
        <w:t>обучающимися</w:t>
      </w:r>
      <w:r>
        <w:t></w:t>
      </w:r>
      <w:r>
        <w:rPr>
          <w:rFonts w:hint="eastAsia"/>
        </w:rPr>
        <w:t>в</w:t>
      </w:r>
      <w:r>
        <w:t></w:t>
      </w:r>
      <w:r>
        <w:rPr>
          <w:rFonts w:hint="eastAsia"/>
        </w:rPr>
        <w:t>зависимости</w:t>
      </w:r>
      <w:r>
        <w:t></w:t>
      </w:r>
      <w:r>
        <w:rPr>
          <w:rFonts w:hint="eastAsia"/>
        </w:rPr>
        <w:t>от</w:t>
      </w:r>
      <w:r>
        <w:t></w:t>
      </w:r>
      <w:r>
        <w:rPr>
          <w:rFonts w:hint="eastAsia"/>
        </w:rPr>
        <w:t>уровня</w:t>
      </w:r>
      <w:r>
        <w:t></w:t>
      </w:r>
      <w:r>
        <w:rPr>
          <w:rFonts w:hint="eastAsia"/>
        </w:rPr>
        <w:t>владения</w:t>
      </w:r>
      <w:r>
        <w:t></w:t>
      </w:r>
      <w:r>
        <w:rPr>
          <w:rFonts w:hint="eastAsia"/>
        </w:rPr>
        <w:t>иностранным</w:t>
      </w:r>
      <w:r>
        <w:t></w:t>
      </w:r>
      <w:r>
        <w:rPr>
          <w:rFonts w:hint="eastAsia"/>
        </w:rPr>
        <w:t>языком</w:t>
      </w:r>
      <w:r>
        <w:t></w:t>
      </w:r>
      <w:r>
        <w:t></w:t>
      </w:r>
      <w:r>
        <w:rPr>
          <w:rFonts w:hint="eastAsia"/>
        </w:rPr>
        <w:t>коррекционного</w:t>
      </w:r>
      <w:r>
        <w:t></w:t>
      </w:r>
      <w:r>
        <w:tab/>
      </w:r>
      <w:r>
        <w:rPr>
          <w:rFonts w:hint="eastAsia"/>
        </w:rPr>
        <w:t>ориентированного</w:t>
      </w:r>
      <w:r>
        <w:tab/>
      </w:r>
      <w:r>
        <w:rPr>
          <w:rFonts w:hint="eastAsia"/>
        </w:rPr>
        <w:t>на</w:t>
      </w:r>
      <w:r>
        <w:tab/>
      </w:r>
      <w:r>
        <w:rPr>
          <w:rFonts w:hint="eastAsia"/>
        </w:rPr>
        <w:t>организацию</w:t>
      </w:r>
      <w:r>
        <w:tab/>
      </w:r>
      <w:r>
        <w:rPr>
          <w:rFonts w:hint="eastAsia"/>
        </w:rPr>
        <w:t>практического</w:t>
      </w:r>
      <w:r>
        <w:t></w:t>
      </w:r>
      <w:r>
        <w:rPr>
          <w:rFonts w:hint="eastAsia"/>
        </w:rPr>
        <w:t>взаимодействия</w:t>
      </w:r>
      <w:r>
        <w:t></w:t>
      </w:r>
      <w:r>
        <w:rPr>
          <w:rFonts w:hint="eastAsia"/>
        </w:rPr>
        <w:t>единиц</w:t>
      </w:r>
      <w:r>
        <w:t></w:t>
      </w:r>
      <w:r>
        <w:rPr>
          <w:rFonts w:hint="eastAsia"/>
        </w:rPr>
        <w:t>языка</w:t>
      </w:r>
      <w:r>
        <w:t></w:t>
      </w:r>
      <w:r>
        <w:rPr>
          <w:rFonts w:hint="eastAsia"/>
        </w:rPr>
        <w:t>и</w:t>
      </w:r>
      <w:r>
        <w:t></w:t>
      </w:r>
      <w:r>
        <w:rPr>
          <w:rFonts w:hint="eastAsia"/>
        </w:rPr>
        <w:t>речи</w:t>
      </w:r>
      <w:r>
        <w:t></w:t>
      </w:r>
      <w:r>
        <w:t></w:t>
      </w:r>
      <w:r>
        <w:rPr>
          <w:rFonts w:hint="eastAsia"/>
        </w:rPr>
        <w:t>определение</w:t>
      </w:r>
      <w:r>
        <w:tab/>
      </w:r>
      <w:r>
        <w:rPr>
          <w:rFonts w:hint="eastAsia"/>
        </w:rPr>
        <w:t>уровня</w:t>
      </w:r>
      <w:r>
        <w:t></w:t>
      </w:r>
      <w:r>
        <w:rPr>
          <w:rFonts w:hint="eastAsia"/>
        </w:rPr>
        <w:t>сформированности</w:t>
      </w:r>
      <w:r>
        <w:t></w:t>
      </w:r>
      <w:r>
        <w:t></w:t>
      </w:r>
      <w:r>
        <w:rPr>
          <w:rFonts w:hint="eastAsia"/>
        </w:rPr>
        <w:t>продуктивности</w:t>
      </w:r>
      <w:r>
        <w:t></w:t>
      </w:r>
      <w:r>
        <w:rPr>
          <w:rFonts w:hint="eastAsia"/>
        </w:rPr>
        <w:t>владения</w:t>
      </w:r>
      <w:r>
        <w:t></w:t>
      </w:r>
      <w:r>
        <w:rPr>
          <w:rFonts w:hint="eastAsia"/>
        </w:rPr>
        <w:t>иностранным</w:t>
      </w:r>
      <w:r>
        <w:t></w:t>
      </w:r>
      <w:r>
        <w:rPr>
          <w:rFonts w:hint="eastAsia"/>
        </w:rPr>
        <w:t>языком</w:t>
      </w:r>
      <w:r>
        <w:t></w:t>
      </w:r>
      <w:r>
        <w:rPr>
          <w:rFonts w:hint="eastAsia"/>
        </w:rPr>
        <w:t>обучающимися</w:t>
      </w:r>
      <w:proofErr w:type="gramEnd"/>
      <w:r>
        <w:t></w:t>
      </w:r>
      <w:r>
        <w:rPr>
          <w:rFonts w:hint="eastAsia"/>
        </w:rPr>
        <w:t>из</w:t>
      </w:r>
      <w:r>
        <w:t></w:t>
      </w:r>
      <w:r>
        <w:rPr>
          <w:rFonts w:hint="eastAsia"/>
        </w:rPr>
        <w:t>семей</w:t>
      </w:r>
      <w:r>
        <w:t></w:t>
      </w:r>
      <w:r>
        <w:rPr>
          <w:rFonts w:hint="eastAsia"/>
        </w:rPr>
        <w:t>мигрантов</w:t>
      </w:r>
      <w:r>
        <w:t></w:t>
      </w:r>
      <w:r>
        <w:t></w:t>
      </w:r>
      <w:r>
        <w:rPr>
          <w:rFonts w:hint="eastAsia"/>
        </w:rPr>
        <w:t>Содержание</w:t>
      </w:r>
      <w:r>
        <w:t></w:t>
      </w:r>
      <w:r>
        <w:rPr>
          <w:rFonts w:hint="eastAsia"/>
        </w:rPr>
        <w:t>и</w:t>
      </w:r>
      <w:r>
        <w:t></w:t>
      </w:r>
      <w:r>
        <w:rPr>
          <w:rFonts w:hint="eastAsia"/>
        </w:rPr>
        <w:t>способы</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rPr>
          <w:rFonts w:hint="eastAsia"/>
        </w:rPr>
        <w:t>предполагают</w:t>
      </w:r>
      <w:r>
        <w:t></w:t>
      </w:r>
      <w:r>
        <w:rPr>
          <w:rFonts w:hint="eastAsia"/>
        </w:rPr>
        <w:t>включение</w:t>
      </w:r>
      <w:r>
        <w:t></w:t>
      </w:r>
      <w:r>
        <w:rPr>
          <w:rFonts w:hint="eastAsia"/>
        </w:rPr>
        <w:t>обучающихся</w:t>
      </w:r>
      <w:r>
        <w:t></w:t>
      </w:r>
      <w:r>
        <w:rPr>
          <w:rFonts w:hint="eastAsia"/>
        </w:rPr>
        <w:t>в</w:t>
      </w:r>
      <w:r>
        <w:t></w:t>
      </w:r>
      <w:r>
        <w:rPr>
          <w:rFonts w:hint="eastAsia"/>
        </w:rPr>
        <w:t>самостоятельную</w:t>
      </w:r>
      <w:r>
        <w:t></w:t>
      </w:r>
      <w:r>
        <w:rPr>
          <w:rFonts w:hint="eastAsia"/>
        </w:rPr>
        <w:t>образовательную</w:t>
      </w:r>
      <w:r>
        <w:t></w:t>
      </w:r>
      <w:r>
        <w:rPr>
          <w:rFonts w:hint="eastAsia"/>
        </w:rPr>
        <w:t>деятельность</w:t>
      </w:r>
      <w:r>
        <w:t></w:t>
      </w:r>
      <w:r>
        <w:rPr>
          <w:rFonts w:hint="eastAsia"/>
        </w:rPr>
        <w:t>частичнопоискового</w:t>
      </w:r>
      <w:r>
        <w:t></w:t>
      </w:r>
      <w:r>
        <w:rPr>
          <w:rFonts w:hint="eastAsia"/>
        </w:rPr>
        <w:t>или</w:t>
      </w:r>
      <w:r>
        <w:t></w:t>
      </w:r>
      <w:r>
        <w:rPr>
          <w:rFonts w:hint="eastAsia"/>
        </w:rPr>
        <w:t>творческого</w:t>
      </w:r>
      <w:r>
        <w:t></w:t>
      </w:r>
      <w:r>
        <w:rPr>
          <w:rFonts w:hint="eastAsia"/>
        </w:rPr>
        <w:t>характера</w:t>
      </w:r>
      <w:r>
        <w:t></w:t>
      </w:r>
    </w:p>
    <w:p w:rsidR="005D05FA" w:rsidRDefault="005D05FA" w:rsidP="005D05FA">
      <w:r>
        <w:rPr>
          <w:rFonts w:hint="eastAsia"/>
        </w:rPr>
        <w:t>Цель</w:t>
      </w:r>
      <w:r>
        <w:t></w:t>
      </w:r>
      <w:r>
        <w:t></w:t>
      </w:r>
      <w:r>
        <w:rPr>
          <w:rFonts w:hint="eastAsia"/>
        </w:rPr>
        <w:t>задачи</w:t>
      </w:r>
      <w:r>
        <w:t></w:t>
      </w:r>
      <w:r>
        <w:rPr>
          <w:rFonts w:hint="eastAsia"/>
        </w:rPr>
        <w:t>и</w:t>
      </w:r>
      <w:r>
        <w:t></w:t>
      </w:r>
      <w:r>
        <w:rPr>
          <w:rFonts w:hint="eastAsia"/>
        </w:rPr>
        <w:t>логика</w:t>
      </w:r>
      <w:r>
        <w:t></w:t>
      </w:r>
      <w:r>
        <w:rPr>
          <w:rFonts w:hint="eastAsia"/>
        </w:rPr>
        <w:t>исследования</w:t>
      </w:r>
      <w:r>
        <w:t></w:t>
      </w:r>
      <w:r>
        <w:rPr>
          <w:rFonts w:hint="eastAsia"/>
        </w:rPr>
        <w:t>определили</w:t>
      </w:r>
      <w:r>
        <w:t></w:t>
      </w:r>
      <w:r>
        <w:rPr>
          <w:rFonts w:hint="eastAsia"/>
        </w:rPr>
        <w:t>структуру</w:t>
      </w:r>
      <w:r>
        <w:t></w:t>
      </w:r>
      <w:r>
        <w:rPr>
          <w:rFonts w:hint="eastAsia"/>
        </w:rPr>
        <w:t>диссертации</w:t>
      </w:r>
      <w:r>
        <w:t></w:t>
      </w:r>
      <w:r>
        <w:t></w:t>
      </w:r>
      <w:r>
        <w:rPr>
          <w:rFonts w:hint="eastAsia"/>
        </w:rPr>
        <w:t>которая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rPr>
          <w:rFonts w:hint="eastAsia"/>
        </w:rPr>
        <w:t>списка</w:t>
      </w:r>
      <w:r>
        <w:t></w:t>
      </w:r>
      <w:r>
        <w:rPr>
          <w:rFonts w:hint="eastAsia"/>
        </w:rPr>
        <w:t>иллюстративного</w:t>
      </w:r>
      <w:r>
        <w:t></w:t>
      </w:r>
      <w:r>
        <w:rPr>
          <w:rFonts w:hint="eastAsia"/>
        </w:rPr>
        <w:t>материала</w:t>
      </w:r>
      <w:r>
        <w:t></w:t>
      </w:r>
      <w:r>
        <w:rPr>
          <w:rFonts w:hint="eastAsia"/>
        </w:rPr>
        <w:t>и</w:t>
      </w:r>
      <w:r>
        <w:t></w:t>
      </w:r>
      <w:r>
        <w:rPr>
          <w:rFonts w:hint="eastAsia"/>
        </w:rPr>
        <w:t>приложений</w:t>
      </w:r>
      <w:r>
        <w:t></w:t>
      </w:r>
    </w:p>
    <w:p w:rsidR="005D05FA" w:rsidRDefault="005D05FA" w:rsidP="005D05FA">
      <w:r>
        <w:t></w:t>
      </w:r>
    </w:p>
    <w:p w:rsidR="005D05FA" w:rsidRDefault="005D05FA" w:rsidP="005D05FA">
      <w:r>
        <w:t></w:t>
      </w:r>
      <w:r>
        <w:t></w:t>
      </w:r>
    </w:p>
    <w:p w:rsidR="005D05FA" w:rsidRDefault="005D05FA" w:rsidP="005D05FA">
      <w:r>
        <w:rPr>
          <w:rFonts w:hint="eastAsia"/>
        </w:rPr>
        <w:t>Во</w:t>
      </w:r>
      <w:r>
        <w:t></w:t>
      </w:r>
      <w:r>
        <w:rPr>
          <w:rFonts w:hint="eastAsia"/>
        </w:rPr>
        <w:t>введении</w:t>
      </w:r>
      <w:r>
        <w:t></w:t>
      </w:r>
      <w:r>
        <w:rPr>
          <w:rFonts w:hint="eastAsia"/>
        </w:rPr>
        <w:t>обоснована</w:t>
      </w:r>
      <w:r>
        <w:t></w:t>
      </w:r>
      <w:r>
        <w:rPr>
          <w:rFonts w:hint="eastAsia"/>
        </w:rPr>
        <w:t>актуальность</w:t>
      </w:r>
      <w:r>
        <w:t></w:t>
      </w:r>
      <w:r>
        <w:rPr>
          <w:rFonts w:hint="eastAsia"/>
        </w:rPr>
        <w:t>выбранной</w:t>
      </w:r>
      <w:r>
        <w:t></w:t>
      </w:r>
      <w:r>
        <w:rPr>
          <w:rFonts w:hint="eastAsia"/>
        </w:rPr>
        <w:t>темы</w:t>
      </w:r>
      <w:r>
        <w:t></w:t>
      </w:r>
      <w:r>
        <w:t></w:t>
      </w:r>
      <w:r>
        <w:rPr>
          <w:rFonts w:hint="eastAsia"/>
        </w:rPr>
        <w:t>определены</w:t>
      </w:r>
      <w:r>
        <w:t></w:t>
      </w:r>
      <w:r>
        <w:rPr>
          <w:rFonts w:hint="eastAsia"/>
        </w:rPr>
        <w:t>научный</w:t>
      </w:r>
      <w:r>
        <w:t></w:t>
      </w:r>
      <w:r>
        <w:rPr>
          <w:rFonts w:hint="eastAsia"/>
        </w:rPr>
        <w:t>аппарат</w:t>
      </w:r>
      <w:r>
        <w:t></w:t>
      </w:r>
      <w:r>
        <w:t></w:t>
      </w:r>
      <w:r>
        <w:rPr>
          <w:rFonts w:hint="eastAsia"/>
        </w:rPr>
        <w:t>цель</w:t>
      </w:r>
      <w:r>
        <w:t></w:t>
      </w:r>
      <w:r>
        <w:t></w:t>
      </w:r>
      <w:r>
        <w:rPr>
          <w:rFonts w:hint="eastAsia"/>
        </w:rPr>
        <w:t>объект</w:t>
      </w:r>
      <w:r>
        <w:t></w:t>
      </w:r>
      <w:r>
        <w:t></w:t>
      </w:r>
      <w:r>
        <w:rPr>
          <w:rFonts w:hint="eastAsia"/>
        </w:rPr>
        <w:t>предмет</w:t>
      </w:r>
      <w:r>
        <w:t></w:t>
      </w:r>
      <w:r>
        <w:t></w:t>
      </w:r>
      <w:r>
        <w:rPr>
          <w:rFonts w:hint="eastAsia"/>
        </w:rPr>
        <w:t>гипотеза</w:t>
      </w:r>
      <w:r>
        <w:t></w:t>
      </w:r>
      <w:r>
        <w:rPr>
          <w:rFonts w:hint="eastAsia"/>
        </w:rPr>
        <w:t>и</w:t>
      </w:r>
      <w:r>
        <w:t></w:t>
      </w:r>
      <w:r>
        <w:rPr>
          <w:rFonts w:hint="eastAsia"/>
        </w:rPr>
        <w:t>задачи</w:t>
      </w:r>
      <w:r>
        <w:t></w:t>
      </w:r>
      <w:r>
        <w:rPr>
          <w:rFonts w:hint="eastAsia"/>
        </w:rPr>
        <w:t>исследования</w:t>
      </w:r>
      <w:r>
        <w:t></w:t>
      </w:r>
      <w:r>
        <w:t></w:t>
      </w:r>
      <w:r>
        <w:rPr>
          <w:rFonts w:hint="eastAsia"/>
        </w:rPr>
        <w:t>база</w:t>
      </w:r>
      <w:r>
        <w:t></w:t>
      </w:r>
      <w:r>
        <w:rPr>
          <w:rFonts w:hint="eastAsia"/>
        </w:rPr>
        <w:t>исследования</w:t>
      </w:r>
      <w:r>
        <w:t></w:t>
      </w:r>
      <w:r>
        <w:rPr>
          <w:rFonts w:hint="eastAsia"/>
        </w:rPr>
        <w:t>и</w:t>
      </w:r>
      <w:r>
        <w:t></w:t>
      </w:r>
      <w:r>
        <w:rPr>
          <w:rFonts w:hint="eastAsia"/>
        </w:rPr>
        <w:t>используемые</w:t>
      </w:r>
      <w:r>
        <w:t></w:t>
      </w:r>
      <w:r>
        <w:rPr>
          <w:rFonts w:hint="eastAsia"/>
        </w:rPr>
        <w:t>методы</w:t>
      </w:r>
      <w:r>
        <w:t></w:t>
      </w:r>
      <w:r>
        <w:t></w:t>
      </w:r>
      <w:r>
        <w:rPr>
          <w:rFonts w:hint="eastAsia"/>
        </w:rPr>
        <w:t>аргументированы</w:t>
      </w:r>
      <w:r>
        <w:t></w:t>
      </w:r>
      <w:r>
        <w:rPr>
          <w:rFonts w:hint="eastAsia"/>
        </w:rPr>
        <w:t>достоверность</w:t>
      </w:r>
      <w:r>
        <w:t></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и</w:t>
      </w:r>
      <w:r>
        <w:t></w:t>
      </w:r>
      <w:r>
        <w:rPr>
          <w:rFonts w:hint="eastAsia"/>
        </w:rPr>
        <w:t>личный</w:t>
      </w:r>
      <w:r>
        <w:t></w:t>
      </w:r>
      <w:r>
        <w:rPr>
          <w:rFonts w:hint="eastAsia"/>
        </w:rPr>
        <w:t>вклад</w:t>
      </w:r>
      <w:r>
        <w:t></w:t>
      </w:r>
      <w:r>
        <w:rPr>
          <w:rFonts w:hint="eastAsia"/>
        </w:rPr>
        <w:t>соискателя</w:t>
      </w:r>
      <w:r>
        <w:t></w:t>
      </w:r>
      <w:r>
        <w:t></w:t>
      </w:r>
      <w:r>
        <w:rPr>
          <w:rFonts w:hint="eastAsia"/>
        </w:rPr>
        <w:t>определены</w:t>
      </w:r>
      <w:r>
        <w:t></w:t>
      </w:r>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5D05FA" w:rsidRDefault="005D05FA" w:rsidP="005D05FA">
      <w:r>
        <w:rPr>
          <w:rFonts w:hint="eastAsia"/>
        </w:rPr>
        <w:t>В</w:t>
      </w:r>
      <w:r>
        <w:t></w:t>
      </w:r>
      <w:r>
        <w:rPr>
          <w:rFonts w:hint="eastAsia"/>
        </w:rPr>
        <w:t>первой</w:t>
      </w:r>
      <w:r>
        <w:t></w:t>
      </w:r>
      <w:r>
        <w:rPr>
          <w:rFonts w:hint="eastAsia"/>
        </w:rPr>
        <w:t>главе</w:t>
      </w:r>
      <w:r>
        <w:t></w:t>
      </w:r>
      <w:r>
        <w:rPr>
          <w:rFonts w:hint="eastAsia"/>
        </w:rPr>
        <w:t>–</w:t>
      </w:r>
      <w:r>
        <w:t></w:t>
      </w:r>
      <w:r>
        <w:t></w:t>
      </w:r>
      <w:r>
        <w:rPr>
          <w:rFonts w:hint="eastAsia"/>
        </w:rPr>
        <w:t>Теоретические</w:t>
      </w:r>
      <w:r>
        <w:t></w:t>
      </w:r>
      <w:r>
        <w:rPr>
          <w:rFonts w:hint="eastAsia"/>
        </w:rPr>
        <w:t>основы</w:t>
      </w:r>
      <w:r>
        <w:t></w:t>
      </w:r>
      <w:r>
        <w:rPr>
          <w:rFonts w:hint="eastAsia"/>
        </w:rPr>
        <w:t>процесса</w:t>
      </w:r>
      <w:r>
        <w:t></w:t>
      </w:r>
      <w:r>
        <w:rPr>
          <w:rFonts w:hint="eastAsia"/>
        </w:rPr>
        <w:t>самостоятельной</w:t>
      </w:r>
      <w:r>
        <w:t></w:t>
      </w:r>
      <w:r>
        <w:rPr>
          <w:rFonts w:hint="eastAsia"/>
        </w:rPr>
        <w:t>деятельности</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t></w:t>
      </w:r>
      <w:r>
        <w:rPr>
          <w:rFonts w:hint="eastAsia"/>
        </w:rPr>
        <w:t>–</w:t>
      </w:r>
      <w:r>
        <w:t></w:t>
      </w:r>
      <w:r>
        <w:rPr>
          <w:rFonts w:hint="eastAsia"/>
        </w:rPr>
        <w:t>раскрыты</w:t>
      </w:r>
      <w:r>
        <w:t></w:t>
      </w:r>
      <w:r>
        <w:rPr>
          <w:rFonts w:hint="eastAsia"/>
        </w:rPr>
        <w:t>теоретические</w:t>
      </w:r>
      <w:r>
        <w:t></w:t>
      </w:r>
      <w:r>
        <w:rPr>
          <w:rFonts w:hint="eastAsia"/>
        </w:rPr>
        <w:t>основы</w:t>
      </w:r>
      <w:r>
        <w:t></w:t>
      </w:r>
      <w:r>
        <w:rPr>
          <w:rFonts w:hint="eastAsia"/>
        </w:rPr>
        <w:t>образования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t></w:t>
      </w:r>
      <w:r>
        <w:rPr>
          <w:rFonts w:hint="eastAsia"/>
        </w:rPr>
        <w:t>выявлены</w:t>
      </w:r>
      <w:r>
        <w:t></w:t>
      </w:r>
      <w:r>
        <w:rPr>
          <w:rFonts w:hint="eastAsia"/>
        </w:rPr>
        <w:t>особенности</w:t>
      </w:r>
      <w:r>
        <w:t></w:t>
      </w:r>
      <w:r>
        <w:rPr>
          <w:rFonts w:hint="eastAsia"/>
        </w:rPr>
        <w:t>процесса</w:t>
      </w:r>
      <w:r>
        <w:t></w:t>
      </w:r>
      <w:r>
        <w:rPr>
          <w:rFonts w:hint="eastAsia"/>
        </w:rPr>
        <w:t>обучения</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общеобразовательной</w:t>
      </w:r>
      <w:r>
        <w:t></w:t>
      </w:r>
      <w:r>
        <w:rPr>
          <w:rFonts w:hint="eastAsia"/>
        </w:rPr>
        <w:t>организации</w:t>
      </w:r>
      <w:r>
        <w:t></w:t>
      </w:r>
      <w:r>
        <w:t></w:t>
      </w:r>
      <w:r>
        <w:rPr>
          <w:rFonts w:hint="eastAsia"/>
        </w:rPr>
        <w:t>дана</w:t>
      </w:r>
      <w:r>
        <w:t></w:t>
      </w:r>
      <w:r>
        <w:rPr>
          <w:rFonts w:hint="eastAsia"/>
        </w:rPr>
        <w:t>характеристика</w:t>
      </w:r>
      <w:r>
        <w:t></w:t>
      </w:r>
      <w:r>
        <w:rPr>
          <w:rFonts w:hint="eastAsia"/>
        </w:rPr>
        <w:t>сущности</w:t>
      </w:r>
      <w:r>
        <w:t></w:t>
      </w:r>
      <w:r>
        <w:rPr>
          <w:rFonts w:hint="eastAsia"/>
        </w:rPr>
        <w:t>процесса</w:t>
      </w:r>
      <w:r>
        <w:t></w:t>
      </w:r>
      <w:r>
        <w:rPr>
          <w:rFonts w:hint="eastAsia"/>
        </w:rPr>
        <w:t>самостоятельной</w:t>
      </w:r>
      <w:r>
        <w:t></w:t>
      </w:r>
      <w:r>
        <w:rPr>
          <w:rFonts w:hint="eastAsia"/>
        </w:rPr>
        <w:t>деятельности</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p>
    <w:p w:rsidR="005D05FA" w:rsidRDefault="005D05FA" w:rsidP="005D05FA">
      <w:r>
        <w:rPr>
          <w:rFonts w:hint="eastAsia"/>
        </w:rPr>
        <w:t>Во</w:t>
      </w:r>
      <w:r>
        <w:t></w:t>
      </w:r>
      <w:r>
        <w:rPr>
          <w:rFonts w:hint="eastAsia"/>
        </w:rPr>
        <w:t>второй</w:t>
      </w:r>
      <w:r>
        <w:t></w:t>
      </w:r>
      <w:r>
        <w:rPr>
          <w:rFonts w:hint="eastAsia"/>
        </w:rPr>
        <w:t>главе</w:t>
      </w:r>
      <w:r>
        <w:t></w:t>
      </w:r>
      <w:r>
        <w:rPr>
          <w:rFonts w:hint="eastAsia"/>
        </w:rPr>
        <w:t>–</w:t>
      </w:r>
      <w:r>
        <w:t></w:t>
      </w:r>
      <w:r>
        <w:t></w:t>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педагогическому</w:t>
      </w:r>
      <w:r>
        <w:t></w:t>
      </w:r>
      <w:r>
        <w:rPr>
          <w:rFonts w:hint="eastAsia"/>
        </w:rPr>
        <w:t>обеспечению</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t></w:t>
      </w:r>
      <w:r>
        <w:rPr>
          <w:rFonts w:hint="eastAsia"/>
        </w:rPr>
        <w:t>–</w:t>
      </w:r>
      <w:r>
        <w:t></w:t>
      </w:r>
      <w:r>
        <w:rPr>
          <w:rFonts w:hint="eastAsia"/>
        </w:rPr>
        <w:t>изучен</w:t>
      </w:r>
      <w:r>
        <w:t></w:t>
      </w:r>
      <w:r>
        <w:rPr>
          <w:rFonts w:hint="eastAsia"/>
        </w:rPr>
        <w:t>процесс</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ходе</w:t>
      </w:r>
      <w:r>
        <w:t></w:t>
      </w:r>
      <w:r>
        <w:rPr>
          <w:rFonts w:hint="eastAsia"/>
        </w:rPr>
        <w:t>обучения</w:t>
      </w:r>
      <w:r>
        <w:t></w:t>
      </w:r>
      <w:r>
        <w:rPr>
          <w:rFonts w:hint="eastAsia"/>
        </w:rPr>
        <w:t>иностранному</w:t>
      </w:r>
      <w:r>
        <w:t></w:t>
      </w:r>
      <w:r>
        <w:rPr>
          <w:rFonts w:hint="eastAsia"/>
        </w:rPr>
        <w:t>языку</w:t>
      </w:r>
      <w:r>
        <w:t></w:t>
      </w:r>
      <w:r>
        <w:t></w:t>
      </w:r>
      <w:r>
        <w:rPr>
          <w:rFonts w:hint="eastAsia"/>
        </w:rPr>
        <w:t>представлена</w:t>
      </w:r>
      <w:r>
        <w:t></w:t>
      </w:r>
      <w:r>
        <w:rPr>
          <w:rFonts w:hint="eastAsia"/>
        </w:rPr>
        <w:t>модель</w:t>
      </w:r>
      <w:r>
        <w:t></w:t>
      </w:r>
      <w:r>
        <w:rPr>
          <w:rFonts w:hint="eastAsia"/>
        </w:rPr>
        <w:t>процесса</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t></w:t>
      </w:r>
      <w:r>
        <w:rPr>
          <w:rFonts w:hint="eastAsia"/>
        </w:rPr>
        <w:t>изложены</w:t>
      </w:r>
      <w:r>
        <w:t></w:t>
      </w:r>
      <w:r>
        <w:rPr>
          <w:rFonts w:hint="eastAsia"/>
        </w:rPr>
        <w:t>и</w:t>
      </w:r>
      <w:r>
        <w:t></w:t>
      </w:r>
      <w:r>
        <w:rPr>
          <w:rFonts w:hint="eastAsia"/>
        </w:rPr>
        <w:t>интерпретированы</w:t>
      </w:r>
      <w:r>
        <w:t></w:t>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p>
    <w:p w:rsidR="005D05FA" w:rsidRDefault="005D05FA" w:rsidP="005D05FA">
      <w:r>
        <w:rPr>
          <w:rFonts w:hint="eastAsia"/>
        </w:rPr>
        <w:t>В</w:t>
      </w:r>
      <w:r>
        <w:t></w:t>
      </w:r>
      <w:r>
        <w:rPr>
          <w:rFonts w:hint="eastAsia"/>
        </w:rPr>
        <w:t>заключении</w:t>
      </w:r>
      <w:r>
        <w:t></w:t>
      </w:r>
      <w:r>
        <w:rPr>
          <w:rFonts w:hint="eastAsia"/>
        </w:rPr>
        <w:t>сформулированы</w:t>
      </w:r>
      <w:r>
        <w:t></w:t>
      </w:r>
      <w:r>
        <w:rPr>
          <w:rFonts w:hint="eastAsia"/>
        </w:rPr>
        <w:t>выводы</w:t>
      </w:r>
      <w:r>
        <w:t></w:t>
      </w:r>
      <w:r>
        <w:rPr>
          <w:rFonts w:hint="eastAsia"/>
        </w:rPr>
        <w:t>исследования</w:t>
      </w:r>
      <w:r>
        <w:t></w:t>
      </w:r>
      <w:r>
        <w:t></w:t>
      </w:r>
      <w:r>
        <w:rPr>
          <w:rFonts w:hint="eastAsia"/>
        </w:rPr>
        <w:t>намечены</w:t>
      </w:r>
      <w:r>
        <w:t></w:t>
      </w:r>
      <w:r>
        <w:rPr>
          <w:rFonts w:hint="eastAsia"/>
        </w:rPr>
        <w:t>пути</w:t>
      </w:r>
      <w:r>
        <w:t></w:t>
      </w:r>
      <w:r>
        <w:rPr>
          <w:rFonts w:hint="eastAsia"/>
        </w:rPr>
        <w:t>дальнейшей</w:t>
      </w:r>
      <w:r>
        <w:t></w:t>
      </w:r>
      <w:r>
        <w:rPr>
          <w:rFonts w:hint="eastAsia"/>
        </w:rPr>
        <w:t>разработки</w:t>
      </w:r>
      <w:r>
        <w:t></w:t>
      </w:r>
      <w:r>
        <w:rPr>
          <w:rFonts w:hint="eastAsia"/>
        </w:rPr>
        <w:t>поставленной</w:t>
      </w:r>
      <w:r>
        <w:t></w:t>
      </w:r>
      <w:r>
        <w:rPr>
          <w:rFonts w:hint="eastAsia"/>
        </w:rPr>
        <w:t>проблемы</w:t>
      </w:r>
      <w:r>
        <w:t></w:t>
      </w:r>
    </w:p>
    <w:p w:rsidR="005D05FA" w:rsidRDefault="005D05FA" w:rsidP="005D05FA">
      <w:r>
        <w:rPr>
          <w:rFonts w:hint="eastAsia"/>
        </w:rPr>
        <w:t>В</w:t>
      </w:r>
      <w:r>
        <w:t></w:t>
      </w:r>
      <w:r>
        <w:rPr>
          <w:rFonts w:hint="eastAsia"/>
        </w:rPr>
        <w:t>приложениях</w:t>
      </w:r>
      <w:r>
        <w:tab/>
      </w:r>
      <w:r>
        <w:rPr>
          <w:rFonts w:hint="eastAsia"/>
        </w:rPr>
        <w:t>продемонстрированы</w:t>
      </w:r>
      <w:r>
        <w:tab/>
      </w:r>
      <w:r>
        <w:rPr>
          <w:rFonts w:hint="eastAsia"/>
        </w:rPr>
        <w:t>разработанные</w:t>
      </w:r>
      <w:r>
        <w:tab/>
      </w:r>
      <w:r>
        <w:rPr>
          <w:rFonts w:hint="eastAsia"/>
        </w:rPr>
        <w:t>автором</w:t>
      </w:r>
    </w:p>
    <w:p w:rsidR="00CF4740" w:rsidRDefault="005D05FA" w:rsidP="005D05FA">
      <w:r>
        <w:rPr>
          <w:rFonts w:hint="eastAsia"/>
        </w:rPr>
        <w:t>диагностические</w:t>
      </w:r>
      <w:r>
        <w:t></w:t>
      </w:r>
      <w:r>
        <w:rPr>
          <w:rFonts w:hint="eastAsia"/>
        </w:rPr>
        <w:t>материалы</w:t>
      </w:r>
      <w:r>
        <w:t></w:t>
      </w:r>
    </w:p>
    <w:p w:rsidR="005D05FA" w:rsidRDefault="005D05FA" w:rsidP="005D05FA"/>
    <w:p w:rsidR="005D05FA" w:rsidRDefault="005D05FA" w:rsidP="005D05FA"/>
    <w:p w:rsidR="005D05FA" w:rsidRDefault="005D05FA" w:rsidP="005D05FA"/>
    <w:p w:rsidR="005D05FA" w:rsidRDefault="005D05FA" w:rsidP="005D05FA">
      <w:r>
        <w:rPr>
          <w:rFonts w:hint="eastAsia"/>
        </w:rPr>
        <w:t>Заключение</w:t>
      </w:r>
    </w:p>
    <w:p w:rsidR="005D05FA" w:rsidRDefault="005D05FA" w:rsidP="005D05FA">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связи</w:t>
      </w:r>
      <w:r>
        <w:t></w:t>
      </w:r>
      <w:r>
        <w:rPr>
          <w:rFonts w:hint="eastAsia"/>
        </w:rPr>
        <w:t>с</w:t>
      </w:r>
      <w:r>
        <w:t></w:t>
      </w:r>
      <w:r>
        <w:rPr>
          <w:rFonts w:hint="eastAsia"/>
        </w:rPr>
        <w:t>тенденциями</w:t>
      </w:r>
      <w:r>
        <w:t></w:t>
      </w:r>
      <w:r>
        <w:rPr>
          <w:rFonts w:hint="eastAsia"/>
        </w:rPr>
        <w:t>глобализации</w:t>
      </w:r>
      <w:r>
        <w:t></w:t>
      </w:r>
      <w:r>
        <w:rPr>
          <w:rFonts w:hint="eastAsia"/>
        </w:rPr>
        <w:t>и</w:t>
      </w:r>
      <w:r>
        <w:t></w:t>
      </w:r>
      <w:r>
        <w:rPr>
          <w:rFonts w:hint="eastAsia"/>
        </w:rPr>
        <w:t>интеграции</w:t>
      </w:r>
      <w:r>
        <w:t></w:t>
      </w:r>
      <w:r>
        <w:t></w:t>
      </w:r>
      <w:r>
        <w:rPr>
          <w:rFonts w:hint="eastAsia"/>
        </w:rPr>
        <w:t>социальными</w:t>
      </w:r>
      <w:r>
        <w:t></w:t>
      </w:r>
      <w:r>
        <w:rPr>
          <w:rFonts w:hint="eastAsia"/>
        </w:rPr>
        <w:t>изменениями</w:t>
      </w:r>
      <w:r>
        <w:t></w:t>
      </w:r>
      <w:r>
        <w:t></w:t>
      </w:r>
      <w:r>
        <w:rPr>
          <w:rFonts w:hint="eastAsia"/>
        </w:rPr>
        <w:t>происходящими</w:t>
      </w:r>
      <w:r>
        <w:t></w:t>
      </w:r>
      <w:r>
        <w:rPr>
          <w:rFonts w:hint="eastAsia"/>
        </w:rPr>
        <w:t>в</w:t>
      </w:r>
      <w:r>
        <w:t></w:t>
      </w:r>
      <w:r>
        <w:rPr>
          <w:rFonts w:hint="eastAsia"/>
        </w:rPr>
        <w:t>мире</w:t>
      </w:r>
      <w:r>
        <w:t></w:t>
      </w:r>
      <w:r>
        <w:t></w:t>
      </w:r>
      <w:r>
        <w:rPr>
          <w:rFonts w:hint="eastAsia"/>
        </w:rPr>
        <w:t>усиливается</w:t>
      </w:r>
      <w:r>
        <w:t></w:t>
      </w:r>
      <w:r>
        <w:rPr>
          <w:rFonts w:hint="eastAsia"/>
        </w:rPr>
        <w:t>процесс</w:t>
      </w:r>
      <w:r>
        <w:t></w:t>
      </w:r>
      <w:r>
        <w:rPr>
          <w:rFonts w:hint="eastAsia"/>
        </w:rPr>
        <w:t>миграции</w:t>
      </w:r>
      <w:r>
        <w:t></w:t>
      </w:r>
      <w:r>
        <w:rPr>
          <w:rFonts w:hint="eastAsia"/>
        </w:rPr>
        <w:t>населения</w:t>
      </w:r>
      <w:r>
        <w:t></w:t>
      </w:r>
      <w:r>
        <w:t></w:t>
      </w:r>
      <w:r>
        <w:rPr>
          <w:rFonts w:hint="eastAsia"/>
        </w:rPr>
        <w:t>Резкое</w:t>
      </w:r>
      <w:r>
        <w:t></w:t>
      </w:r>
      <w:r>
        <w:rPr>
          <w:rFonts w:hint="eastAsia"/>
        </w:rPr>
        <w:t>изменение</w:t>
      </w:r>
      <w:r>
        <w:t></w:t>
      </w:r>
      <w:r>
        <w:rPr>
          <w:rFonts w:hint="eastAsia"/>
        </w:rPr>
        <w:t>привычных</w:t>
      </w:r>
      <w:r>
        <w:t></w:t>
      </w:r>
      <w:r>
        <w:rPr>
          <w:rFonts w:hint="eastAsia"/>
        </w:rPr>
        <w:t>условий</w:t>
      </w:r>
      <w:r>
        <w:t></w:t>
      </w:r>
      <w:r>
        <w:rPr>
          <w:rFonts w:hint="eastAsia"/>
        </w:rPr>
        <w:t>жизни</w:t>
      </w:r>
      <w:r>
        <w:t></w:t>
      </w:r>
      <w:r>
        <w:t></w:t>
      </w:r>
      <w:r>
        <w:rPr>
          <w:rFonts w:hint="eastAsia"/>
        </w:rPr>
        <w:t>вызванное</w:t>
      </w:r>
      <w:r>
        <w:t></w:t>
      </w:r>
      <w:r>
        <w:rPr>
          <w:rFonts w:hint="eastAsia"/>
        </w:rPr>
        <w:t>переездом</w:t>
      </w:r>
      <w:r>
        <w:t></w:t>
      </w:r>
      <w:r>
        <w:rPr>
          <w:rFonts w:hint="eastAsia"/>
        </w:rPr>
        <w:t>семьи</w:t>
      </w:r>
      <w:r>
        <w:t></w:t>
      </w:r>
      <w:r>
        <w:rPr>
          <w:rFonts w:hint="eastAsia"/>
        </w:rPr>
        <w:t>в</w:t>
      </w:r>
      <w:r>
        <w:t></w:t>
      </w:r>
      <w:r>
        <w:rPr>
          <w:rFonts w:hint="eastAsia"/>
        </w:rPr>
        <w:t>другую</w:t>
      </w:r>
      <w:r>
        <w:t></w:t>
      </w:r>
      <w:r>
        <w:rPr>
          <w:rFonts w:hint="eastAsia"/>
        </w:rPr>
        <w:t>страну</w:t>
      </w:r>
      <w:r>
        <w:t></w:t>
      </w:r>
      <w:r>
        <w:rPr>
          <w:rFonts w:hint="eastAsia"/>
        </w:rPr>
        <w:t>с</w:t>
      </w:r>
      <w:r>
        <w:t></w:t>
      </w:r>
      <w:r>
        <w:rPr>
          <w:rFonts w:hint="eastAsia"/>
        </w:rPr>
        <w:t>иными</w:t>
      </w:r>
      <w:r>
        <w:t></w:t>
      </w:r>
      <w:r>
        <w:rPr>
          <w:rFonts w:hint="eastAsia"/>
        </w:rPr>
        <w:t>культурными</w:t>
      </w:r>
      <w:r>
        <w:t></w:t>
      </w:r>
      <w:r>
        <w:rPr>
          <w:rFonts w:hint="eastAsia"/>
        </w:rPr>
        <w:t>традициями</w:t>
      </w:r>
      <w:r>
        <w:t></w:t>
      </w:r>
      <w:r>
        <w:rPr>
          <w:rFonts w:hint="eastAsia"/>
        </w:rPr>
        <w:t>и</w:t>
      </w:r>
      <w:r>
        <w:t></w:t>
      </w:r>
      <w:r>
        <w:rPr>
          <w:rFonts w:hint="eastAsia"/>
        </w:rPr>
        <w:t>языковой</w:t>
      </w:r>
      <w:r>
        <w:t></w:t>
      </w:r>
      <w:r>
        <w:rPr>
          <w:rFonts w:hint="eastAsia"/>
        </w:rPr>
        <w:t>средой</w:t>
      </w:r>
      <w:r>
        <w:t></w:t>
      </w:r>
      <w:r>
        <w:rPr>
          <w:rFonts w:hint="eastAsia"/>
        </w:rPr>
        <w:t>приводит</w:t>
      </w:r>
      <w:r>
        <w:t></w:t>
      </w:r>
      <w:r>
        <w:rPr>
          <w:rFonts w:hint="eastAsia"/>
        </w:rPr>
        <w:t>к</w:t>
      </w:r>
      <w:r>
        <w:t></w:t>
      </w:r>
      <w:r>
        <w:rPr>
          <w:rFonts w:hint="eastAsia"/>
        </w:rPr>
        <w:t>дезориентации</w:t>
      </w:r>
      <w:r>
        <w:t></w:t>
      </w:r>
      <w:r>
        <w:rPr>
          <w:rFonts w:hint="eastAsia"/>
        </w:rPr>
        <w:t>ребенка</w:t>
      </w:r>
      <w:r>
        <w:t></w:t>
      </w:r>
      <w:r>
        <w:rPr>
          <w:rFonts w:hint="eastAsia"/>
        </w:rPr>
        <w:t>из</w:t>
      </w:r>
      <w:r>
        <w:t></w:t>
      </w:r>
      <w:r>
        <w:rPr>
          <w:rFonts w:hint="eastAsia"/>
        </w:rPr>
        <w:t>семьи</w:t>
      </w:r>
      <w:r>
        <w:t></w:t>
      </w:r>
      <w:r>
        <w:rPr>
          <w:rFonts w:hint="eastAsia"/>
        </w:rPr>
        <w:t>мигрантов</w:t>
      </w:r>
      <w:r>
        <w:t></w:t>
      </w:r>
      <w:r>
        <w:t></w:t>
      </w:r>
      <w:r>
        <w:rPr>
          <w:rFonts w:hint="eastAsia"/>
        </w:rPr>
        <w:t>к</w:t>
      </w:r>
      <w:r>
        <w:t></w:t>
      </w:r>
      <w:r>
        <w:rPr>
          <w:rFonts w:hint="eastAsia"/>
        </w:rPr>
        <w:t>серьезным</w:t>
      </w:r>
      <w:r>
        <w:t></w:t>
      </w:r>
      <w:r>
        <w:rPr>
          <w:rFonts w:hint="eastAsia"/>
        </w:rPr>
        <w:t>проблемам</w:t>
      </w:r>
      <w:r>
        <w:t></w:t>
      </w:r>
      <w:r>
        <w:rPr>
          <w:rFonts w:hint="eastAsia"/>
        </w:rPr>
        <w:t>как</w:t>
      </w:r>
      <w:r>
        <w:t></w:t>
      </w:r>
      <w:r>
        <w:rPr>
          <w:rFonts w:hint="eastAsia"/>
        </w:rPr>
        <w:t>социального</w:t>
      </w:r>
      <w:r>
        <w:t></w:t>
      </w:r>
      <w:r>
        <w:t></w:t>
      </w:r>
      <w:r>
        <w:rPr>
          <w:rFonts w:hint="eastAsia"/>
        </w:rPr>
        <w:t>экономического</w:t>
      </w:r>
      <w:r>
        <w:t></w:t>
      </w:r>
      <w:r>
        <w:t></w:t>
      </w:r>
      <w:r>
        <w:rPr>
          <w:rFonts w:hint="eastAsia"/>
        </w:rPr>
        <w:t>так</w:t>
      </w:r>
      <w:r>
        <w:t></w:t>
      </w:r>
      <w:r>
        <w:rPr>
          <w:rFonts w:hint="eastAsia"/>
        </w:rPr>
        <w:t>и</w:t>
      </w:r>
      <w:r>
        <w:t></w:t>
      </w:r>
      <w:r>
        <w:rPr>
          <w:rFonts w:hint="eastAsia"/>
        </w:rPr>
        <w:t>педагогического</w:t>
      </w:r>
      <w:r>
        <w:t></w:t>
      </w:r>
      <w:r>
        <w:rPr>
          <w:rFonts w:hint="eastAsia"/>
        </w:rPr>
        <w:t>характера</w:t>
      </w:r>
      <w:r>
        <w:t></w:t>
      </w:r>
    </w:p>
    <w:p w:rsidR="005D05FA" w:rsidRDefault="005D05FA" w:rsidP="005D05FA">
      <w:r>
        <w:rPr>
          <w:rFonts w:hint="eastAsia"/>
        </w:rPr>
        <w:t>В</w:t>
      </w:r>
      <w:r>
        <w:t></w:t>
      </w:r>
      <w:r>
        <w:rPr>
          <w:rFonts w:hint="eastAsia"/>
        </w:rPr>
        <w:t>трудах</w:t>
      </w:r>
      <w:r>
        <w:t></w:t>
      </w:r>
      <w:r>
        <w:rPr>
          <w:rFonts w:hint="eastAsia"/>
        </w:rPr>
        <w:t>российских</w:t>
      </w:r>
      <w:r>
        <w:t></w:t>
      </w:r>
      <w:r>
        <w:rPr>
          <w:rFonts w:hint="eastAsia"/>
        </w:rPr>
        <w:t>педагогов</w:t>
      </w:r>
      <w:r>
        <w:t></w:t>
      </w:r>
      <w:r>
        <w:rPr>
          <w:rFonts w:hint="eastAsia"/>
        </w:rPr>
        <w:t>по</w:t>
      </w:r>
      <w:r>
        <w:t></w:t>
      </w:r>
      <w:r>
        <w:rPr>
          <w:rFonts w:hint="eastAsia"/>
        </w:rPr>
        <w:t>проблеме</w:t>
      </w:r>
      <w:r>
        <w:t></w:t>
      </w:r>
      <w:r>
        <w:rPr>
          <w:rFonts w:hint="eastAsia"/>
        </w:rPr>
        <w:t>поликультурного</w:t>
      </w:r>
    </w:p>
    <w:p w:rsidR="005D05FA" w:rsidRDefault="005D05FA" w:rsidP="005D05FA">
      <w:r>
        <w:rPr>
          <w:rFonts w:hint="eastAsia"/>
        </w:rPr>
        <w:t>образования</w:t>
      </w:r>
      <w:r>
        <w:t></w:t>
      </w:r>
      <w:r>
        <w:t></w:t>
      </w:r>
      <w:r>
        <w:rPr>
          <w:rFonts w:hint="eastAsia"/>
        </w:rPr>
        <w:t>В</w:t>
      </w:r>
      <w:r>
        <w:t></w:t>
      </w:r>
      <w:r>
        <w:rPr>
          <w:rFonts w:hint="eastAsia"/>
        </w:rPr>
        <w:t>В</w:t>
      </w:r>
      <w:r>
        <w:t></w:t>
      </w:r>
      <w:r>
        <w:t></w:t>
      </w:r>
      <w:r>
        <w:rPr>
          <w:rFonts w:hint="eastAsia"/>
        </w:rPr>
        <w:t>Макаев</w:t>
      </w:r>
      <w:r>
        <w:t></w:t>
      </w:r>
      <w:r>
        <w:t></w:t>
      </w:r>
      <w:r>
        <w:rPr>
          <w:rFonts w:hint="eastAsia"/>
        </w:rPr>
        <w:t>З</w:t>
      </w:r>
      <w:r>
        <w:t></w:t>
      </w:r>
      <w:r>
        <w:rPr>
          <w:rFonts w:hint="eastAsia"/>
        </w:rPr>
        <w:t>А</w:t>
      </w:r>
      <w:r>
        <w:t></w:t>
      </w:r>
      <w:r>
        <w:t></w:t>
      </w:r>
      <w:r>
        <w:rPr>
          <w:rFonts w:hint="eastAsia"/>
        </w:rPr>
        <w:t>Малькова</w:t>
      </w:r>
      <w:r>
        <w:t></w:t>
      </w:r>
      <w:r>
        <w:t></w:t>
      </w:r>
      <w:r>
        <w:rPr>
          <w:rFonts w:hint="eastAsia"/>
        </w:rPr>
        <w:t>Л</w:t>
      </w:r>
      <w:r>
        <w:t></w:t>
      </w:r>
      <w:r>
        <w:rPr>
          <w:rFonts w:hint="eastAsia"/>
        </w:rPr>
        <w:t>Л</w:t>
      </w:r>
      <w:r>
        <w:t></w:t>
      </w:r>
      <w:r>
        <w:t></w:t>
      </w:r>
      <w:r>
        <w:rPr>
          <w:rFonts w:hint="eastAsia"/>
        </w:rPr>
        <w:t>Супрунова</w:t>
      </w:r>
      <w:r>
        <w:t></w:t>
      </w:r>
      <w:r>
        <w:t></w:t>
      </w:r>
      <w:r>
        <w:rPr>
          <w:rFonts w:hint="eastAsia"/>
        </w:rPr>
        <w:t>обосновывается</w:t>
      </w:r>
    </w:p>
    <w:p w:rsidR="005D05FA" w:rsidRDefault="005D05FA" w:rsidP="005D05FA">
      <w:r>
        <w:rPr>
          <w:rFonts w:hint="eastAsia"/>
        </w:rPr>
        <w:t>тезис</w:t>
      </w:r>
      <w:r>
        <w:t></w:t>
      </w:r>
      <w:r>
        <w:rPr>
          <w:rFonts w:hint="eastAsia"/>
        </w:rPr>
        <w:t>о</w:t>
      </w:r>
      <w:r>
        <w:t></w:t>
      </w:r>
      <w:r>
        <w:rPr>
          <w:rFonts w:hint="eastAsia"/>
        </w:rPr>
        <w:t>том</w:t>
      </w:r>
      <w:r>
        <w:t></w:t>
      </w:r>
      <w:r>
        <w:t></w:t>
      </w:r>
      <w:r>
        <w:rPr>
          <w:rFonts w:hint="eastAsia"/>
        </w:rPr>
        <w:t>что</w:t>
      </w:r>
      <w:r>
        <w:t></w:t>
      </w:r>
      <w:r>
        <w:rPr>
          <w:rFonts w:hint="eastAsia"/>
        </w:rPr>
        <w:t>исторически</w:t>
      </w:r>
      <w:r>
        <w:t></w:t>
      </w:r>
      <w:r>
        <w:rPr>
          <w:rFonts w:hint="eastAsia"/>
        </w:rPr>
        <w:t>сложившееся</w:t>
      </w:r>
      <w:r>
        <w:t></w:t>
      </w:r>
      <w:r>
        <w:rPr>
          <w:rFonts w:hint="eastAsia"/>
        </w:rPr>
        <w:t>многообразие</w:t>
      </w:r>
      <w:r>
        <w:t></w:t>
      </w:r>
      <w:r>
        <w:rPr>
          <w:rFonts w:hint="eastAsia"/>
        </w:rPr>
        <w:t>национальных</w:t>
      </w:r>
      <w:r>
        <w:t></w:t>
      </w:r>
      <w:r>
        <w:rPr>
          <w:rFonts w:hint="eastAsia"/>
        </w:rPr>
        <w:t>и</w:t>
      </w:r>
    </w:p>
    <w:p w:rsidR="005D05FA" w:rsidRDefault="005D05FA" w:rsidP="005D05FA">
      <w:r>
        <w:rPr>
          <w:rFonts w:hint="eastAsia"/>
        </w:rPr>
        <w:t>этнических</w:t>
      </w:r>
      <w:r>
        <w:tab/>
      </w:r>
      <w:r>
        <w:rPr>
          <w:rFonts w:hint="eastAsia"/>
        </w:rPr>
        <w:t>культур</w:t>
      </w:r>
      <w:r>
        <w:tab/>
      </w:r>
      <w:r>
        <w:rPr>
          <w:rFonts w:hint="eastAsia"/>
        </w:rPr>
        <w:t>создает</w:t>
      </w:r>
      <w:r>
        <w:tab/>
      </w:r>
      <w:r>
        <w:rPr>
          <w:rFonts w:hint="eastAsia"/>
        </w:rPr>
        <w:t>позитивные</w:t>
      </w:r>
      <w:r>
        <w:tab/>
      </w:r>
      <w:r>
        <w:rPr>
          <w:rFonts w:hint="eastAsia"/>
        </w:rPr>
        <w:t>условия</w:t>
      </w:r>
      <w:r>
        <w:tab/>
      </w:r>
      <w:r>
        <w:rPr>
          <w:rFonts w:hint="eastAsia"/>
        </w:rPr>
        <w:t>для</w:t>
      </w:r>
      <w:r>
        <w:tab/>
      </w:r>
      <w:r>
        <w:rPr>
          <w:rFonts w:hint="eastAsia"/>
        </w:rPr>
        <w:t>развития</w:t>
      </w:r>
    </w:p>
    <w:p w:rsidR="005D05FA" w:rsidRDefault="005D05FA" w:rsidP="005D05FA">
      <w:r>
        <w:rPr>
          <w:rFonts w:hint="eastAsia"/>
        </w:rPr>
        <w:t>поликультурного</w:t>
      </w:r>
      <w:r>
        <w:t></w:t>
      </w:r>
      <w:r>
        <w:rPr>
          <w:rFonts w:hint="eastAsia"/>
        </w:rPr>
        <w:t>образования</w:t>
      </w:r>
      <w:r>
        <w:t></w:t>
      </w:r>
      <w:r>
        <w:rPr>
          <w:rFonts w:hint="eastAsia"/>
        </w:rPr>
        <w:t>и</w:t>
      </w:r>
      <w:r>
        <w:t></w:t>
      </w:r>
      <w:r>
        <w:rPr>
          <w:rFonts w:hint="eastAsia"/>
        </w:rPr>
        <w:t>педагогической</w:t>
      </w:r>
      <w:r>
        <w:t></w:t>
      </w:r>
      <w:r>
        <w:rPr>
          <w:rFonts w:hint="eastAsia"/>
        </w:rPr>
        <w:t>поддержки</w:t>
      </w:r>
      <w:r>
        <w:t></w:t>
      </w:r>
      <w:r>
        <w:rPr>
          <w:rFonts w:hint="eastAsia"/>
        </w:rPr>
        <w:t>детей</w:t>
      </w:r>
      <w:r>
        <w:t></w:t>
      </w:r>
      <w:r>
        <w:rPr>
          <w:rFonts w:hint="eastAsia"/>
        </w:rPr>
        <w:t>из</w:t>
      </w:r>
      <w:r>
        <w:t></w:t>
      </w:r>
      <w:r>
        <w:rPr>
          <w:rFonts w:hint="eastAsia"/>
        </w:rPr>
        <w:t>семей</w:t>
      </w:r>
    </w:p>
    <w:p w:rsidR="005D05FA" w:rsidRDefault="005D05FA" w:rsidP="005D05FA">
      <w:r>
        <w:rPr>
          <w:rFonts w:hint="eastAsia"/>
        </w:rPr>
        <w:t>мигрантов</w:t>
      </w:r>
      <w:r>
        <w:tab/>
      </w:r>
      <w:r>
        <w:rPr>
          <w:rFonts w:hint="eastAsia"/>
        </w:rPr>
        <w:t>в</w:t>
      </w:r>
      <w:r>
        <w:tab/>
      </w:r>
      <w:r>
        <w:rPr>
          <w:rFonts w:hint="eastAsia"/>
        </w:rPr>
        <w:t>многокультурном</w:t>
      </w:r>
      <w:r>
        <w:tab/>
      </w:r>
      <w:r>
        <w:rPr>
          <w:rFonts w:hint="eastAsia"/>
        </w:rPr>
        <w:t>обществе</w:t>
      </w:r>
      <w:r>
        <w:t></w:t>
      </w:r>
      <w:r>
        <w:tab/>
      </w:r>
      <w:r>
        <w:rPr>
          <w:rFonts w:hint="eastAsia"/>
        </w:rPr>
        <w:t>Определяя</w:t>
      </w:r>
      <w:r>
        <w:tab/>
      </w:r>
      <w:r>
        <w:rPr>
          <w:rFonts w:hint="eastAsia"/>
        </w:rPr>
        <w:t>сущностные</w:t>
      </w:r>
    </w:p>
    <w:p w:rsidR="005D05FA" w:rsidRDefault="005D05FA" w:rsidP="005D05FA">
      <w:r>
        <w:rPr>
          <w:rFonts w:hint="eastAsia"/>
        </w:rPr>
        <w:t>характеристики</w:t>
      </w:r>
      <w:r>
        <w:t></w:t>
      </w:r>
      <w:r>
        <w:rPr>
          <w:rFonts w:hint="eastAsia"/>
        </w:rPr>
        <w:t>поликультурного</w:t>
      </w:r>
      <w:r>
        <w:t></w:t>
      </w:r>
      <w:r>
        <w:rPr>
          <w:rFonts w:hint="eastAsia"/>
        </w:rPr>
        <w:t>образования</w:t>
      </w:r>
      <w:r>
        <w:t></w:t>
      </w:r>
      <w:r>
        <w:t></w:t>
      </w:r>
      <w:r>
        <w:rPr>
          <w:rFonts w:hint="eastAsia"/>
        </w:rPr>
        <w:t>можно</w:t>
      </w:r>
      <w:r>
        <w:t></w:t>
      </w:r>
      <w:r>
        <w:rPr>
          <w:rFonts w:hint="eastAsia"/>
        </w:rPr>
        <w:t>говорить</w:t>
      </w:r>
      <w:r>
        <w:t></w:t>
      </w:r>
      <w:r>
        <w:rPr>
          <w:rFonts w:hint="eastAsia"/>
        </w:rPr>
        <w:t>о</w:t>
      </w:r>
      <w:r>
        <w:t></w:t>
      </w:r>
      <w:r>
        <w:rPr>
          <w:rFonts w:hint="eastAsia"/>
        </w:rPr>
        <w:t>нем</w:t>
      </w:r>
      <w:r>
        <w:t></w:t>
      </w:r>
      <w:r>
        <w:rPr>
          <w:rFonts w:hint="eastAsia"/>
        </w:rPr>
        <w:t>как</w:t>
      </w:r>
      <w:r>
        <w:t></w:t>
      </w:r>
      <w:r>
        <w:rPr>
          <w:rFonts w:hint="eastAsia"/>
        </w:rPr>
        <w:t>об</w:t>
      </w:r>
      <w:r>
        <w:t></w:t>
      </w:r>
      <w:r>
        <w:rPr>
          <w:rFonts w:hint="eastAsia"/>
        </w:rPr>
        <w:t>инновационном</w:t>
      </w:r>
      <w:r>
        <w:t></w:t>
      </w:r>
      <w:r>
        <w:rPr>
          <w:rFonts w:hint="eastAsia"/>
        </w:rPr>
        <w:t>образовании</w:t>
      </w:r>
      <w:r>
        <w:t></w:t>
      </w:r>
      <w:r>
        <w:t></w:t>
      </w:r>
      <w:r>
        <w:rPr>
          <w:rFonts w:hint="eastAsia"/>
        </w:rPr>
        <w:t>которое</w:t>
      </w:r>
      <w:r>
        <w:t></w:t>
      </w:r>
      <w:r>
        <w:rPr>
          <w:rFonts w:hint="eastAsia"/>
        </w:rPr>
        <w:t>стремится</w:t>
      </w:r>
      <w:r>
        <w:t></w:t>
      </w:r>
      <w:r>
        <w:rPr>
          <w:rFonts w:hint="eastAsia"/>
        </w:rPr>
        <w:t>дать</w:t>
      </w:r>
      <w:r>
        <w:t></w:t>
      </w:r>
      <w:r>
        <w:rPr>
          <w:rFonts w:hint="eastAsia"/>
        </w:rPr>
        <w:t>равные</w:t>
      </w:r>
      <w:r>
        <w:t></w:t>
      </w:r>
      <w:r>
        <w:rPr>
          <w:rFonts w:hint="eastAsia"/>
        </w:rPr>
        <w:t>возможности</w:t>
      </w:r>
      <w:r>
        <w:t></w:t>
      </w:r>
      <w:r>
        <w:rPr>
          <w:rFonts w:hint="eastAsia"/>
        </w:rPr>
        <w:t>получения</w:t>
      </w:r>
      <w:r>
        <w:t></w:t>
      </w:r>
      <w:r>
        <w:rPr>
          <w:rFonts w:hint="eastAsia"/>
        </w:rPr>
        <w:t>образования</w:t>
      </w:r>
      <w:r>
        <w:t></w:t>
      </w:r>
      <w:r>
        <w:rPr>
          <w:rFonts w:hint="eastAsia"/>
        </w:rPr>
        <w:t>для</w:t>
      </w:r>
      <w:r>
        <w:t></w:t>
      </w:r>
      <w:r>
        <w:rPr>
          <w:rFonts w:hint="eastAsia"/>
        </w:rPr>
        <w:t>всех</w:t>
      </w:r>
      <w:r>
        <w:t></w:t>
      </w:r>
      <w:r>
        <w:t></w:t>
      </w:r>
      <w:r>
        <w:rPr>
          <w:rFonts w:hint="eastAsia"/>
        </w:rPr>
        <w:t>включая</w:t>
      </w:r>
      <w:r>
        <w:t></w:t>
      </w:r>
      <w:r>
        <w:rPr>
          <w:rFonts w:hint="eastAsia"/>
        </w:rPr>
        <w:t>учащихся</w:t>
      </w:r>
      <w:r>
        <w:t></w:t>
      </w:r>
      <w:r>
        <w:rPr>
          <w:rFonts w:hint="eastAsia"/>
        </w:rPr>
        <w:t>разных</w:t>
      </w:r>
      <w:r>
        <w:t></w:t>
      </w:r>
      <w:r>
        <w:rPr>
          <w:rFonts w:hint="eastAsia"/>
        </w:rPr>
        <w:t>расовых</w:t>
      </w:r>
      <w:r>
        <w:t></w:t>
      </w:r>
      <w:r>
        <w:t></w:t>
      </w:r>
      <w:r>
        <w:rPr>
          <w:rFonts w:hint="eastAsia"/>
        </w:rPr>
        <w:t>этнических</w:t>
      </w:r>
      <w:r>
        <w:t></w:t>
      </w:r>
      <w:r>
        <w:rPr>
          <w:rFonts w:hint="eastAsia"/>
        </w:rPr>
        <w:t>и</w:t>
      </w:r>
      <w:r>
        <w:t></w:t>
      </w:r>
      <w:r>
        <w:rPr>
          <w:rFonts w:hint="eastAsia"/>
        </w:rPr>
        <w:t>социальных</w:t>
      </w:r>
      <w:r>
        <w:t></w:t>
      </w:r>
      <w:r>
        <w:rPr>
          <w:rFonts w:hint="eastAsia"/>
        </w:rPr>
        <w:t>групп</w:t>
      </w:r>
      <w:r>
        <w:t></w:t>
      </w:r>
      <w:r>
        <w:t></w:t>
      </w:r>
      <w:r>
        <w:rPr>
          <w:rFonts w:hint="eastAsia"/>
        </w:rPr>
        <w:t>При</w:t>
      </w:r>
      <w:r>
        <w:t></w:t>
      </w:r>
      <w:r>
        <w:rPr>
          <w:rFonts w:hint="eastAsia"/>
        </w:rPr>
        <w:t>гармоничном</w:t>
      </w:r>
      <w:r>
        <w:t></w:t>
      </w:r>
      <w:r>
        <w:rPr>
          <w:rFonts w:hint="eastAsia"/>
        </w:rPr>
        <w:t>развитии</w:t>
      </w:r>
      <w:r>
        <w:t></w:t>
      </w:r>
      <w:r>
        <w:rPr>
          <w:rFonts w:hint="eastAsia"/>
        </w:rPr>
        <w:t>среды</w:t>
      </w:r>
      <w:r>
        <w:t></w:t>
      </w:r>
      <w:r>
        <w:rPr>
          <w:rFonts w:hint="eastAsia"/>
        </w:rPr>
        <w:t>и</w:t>
      </w:r>
      <w:r>
        <w:t></w:t>
      </w:r>
      <w:r>
        <w:rPr>
          <w:rFonts w:hint="eastAsia"/>
        </w:rPr>
        <w:t>социальной</w:t>
      </w:r>
      <w:r>
        <w:t></w:t>
      </w:r>
      <w:r>
        <w:rPr>
          <w:rFonts w:hint="eastAsia"/>
        </w:rPr>
        <w:t>организации</w:t>
      </w:r>
      <w:r>
        <w:t></w:t>
      </w:r>
      <w:r>
        <w:rPr>
          <w:rFonts w:hint="eastAsia"/>
        </w:rPr>
        <w:t>образовательного</w:t>
      </w:r>
      <w:r>
        <w:t></w:t>
      </w:r>
      <w:r>
        <w:rPr>
          <w:rFonts w:hint="eastAsia"/>
        </w:rPr>
        <w:t>учреждения</w:t>
      </w:r>
      <w:r>
        <w:t></w:t>
      </w:r>
      <w:r>
        <w:rPr>
          <w:rFonts w:hint="eastAsia"/>
        </w:rPr>
        <w:t>обеспечивается</w:t>
      </w:r>
      <w:r>
        <w:t></w:t>
      </w:r>
      <w:r>
        <w:rPr>
          <w:rFonts w:hint="eastAsia"/>
        </w:rPr>
        <w:t>равный</w:t>
      </w:r>
      <w:r>
        <w:t></w:t>
      </w:r>
      <w:r>
        <w:rPr>
          <w:rFonts w:hint="eastAsia"/>
        </w:rPr>
        <w:t>опыт</w:t>
      </w:r>
      <w:r>
        <w:t></w:t>
      </w:r>
      <w:r>
        <w:rPr>
          <w:rFonts w:hint="eastAsia"/>
        </w:rPr>
        <w:t>и</w:t>
      </w:r>
      <w:r>
        <w:t></w:t>
      </w:r>
      <w:r>
        <w:rPr>
          <w:rFonts w:hint="eastAsia"/>
        </w:rPr>
        <w:t>равный</w:t>
      </w:r>
      <w:r>
        <w:t></w:t>
      </w:r>
      <w:r>
        <w:rPr>
          <w:rFonts w:hint="eastAsia"/>
        </w:rPr>
        <w:t>статус</w:t>
      </w:r>
      <w:r>
        <w:t></w:t>
      </w:r>
      <w:r>
        <w:rPr>
          <w:rFonts w:hint="eastAsia"/>
        </w:rPr>
        <w:t>всем</w:t>
      </w:r>
      <w:r>
        <w:t></w:t>
      </w:r>
      <w:r>
        <w:rPr>
          <w:rFonts w:hint="eastAsia"/>
        </w:rPr>
        <w:t>обучающимся</w:t>
      </w:r>
      <w:r>
        <w:t></w:t>
      </w:r>
      <w:r>
        <w:t></w:t>
      </w:r>
      <w:r>
        <w:rPr>
          <w:rFonts w:hint="eastAsia"/>
        </w:rPr>
        <w:t>вне</w:t>
      </w:r>
      <w:r>
        <w:t></w:t>
      </w:r>
      <w:r>
        <w:rPr>
          <w:rFonts w:hint="eastAsia"/>
        </w:rPr>
        <w:t>зависимости</w:t>
      </w:r>
      <w:r>
        <w:t></w:t>
      </w:r>
      <w:r>
        <w:rPr>
          <w:rFonts w:hint="eastAsia"/>
        </w:rPr>
        <w:t>от</w:t>
      </w:r>
      <w:r>
        <w:t></w:t>
      </w:r>
      <w:r>
        <w:rPr>
          <w:rFonts w:hint="eastAsia"/>
        </w:rPr>
        <w:t>расы</w:t>
      </w:r>
      <w:r>
        <w:t></w:t>
      </w:r>
      <w:r>
        <w:t></w:t>
      </w:r>
      <w:r>
        <w:rPr>
          <w:rFonts w:hint="eastAsia"/>
        </w:rPr>
        <w:t>национальности</w:t>
      </w:r>
      <w:r>
        <w:t></w:t>
      </w:r>
      <w:r>
        <w:rPr>
          <w:rFonts w:hint="eastAsia"/>
        </w:rPr>
        <w:t>или</w:t>
      </w:r>
      <w:r>
        <w:t></w:t>
      </w:r>
      <w:r>
        <w:rPr>
          <w:rFonts w:hint="eastAsia"/>
        </w:rPr>
        <w:t>пола</w:t>
      </w:r>
      <w:r>
        <w:t></w:t>
      </w:r>
    </w:p>
    <w:p w:rsidR="005D05FA" w:rsidRDefault="005D05FA" w:rsidP="005D05FA">
      <w:r>
        <w:rPr>
          <w:rFonts w:hint="eastAsia"/>
        </w:rPr>
        <w:t>Рассмотрение</w:t>
      </w:r>
      <w:r>
        <w:tab/>
      </w:r>
      <w:r>
        <w:rPr>
          <w:rFonts w:hint="eastAsia"/>
        </w:rPr>
        <w:t>концептуальных</w:t>
      </w:r>
      <w:r>
        <w:tab/>
      </w:r>
      <w:r>
        <w:rPr>
          <w:rFonts w:hint="eastAsia"/>
        </w:rPr>
        <w:t>идей</w:t>
      </w:r>
      <w:r>
        <w:tab/>
      </w:r>
      <w:r>
        <w:rPr>
          <w:rFonts w:hint="eastAsia"/>
        </w:rPr>
        <w:t>поликультурного</w:t>
      </w:r>
      <w:r>
        <w:tab/>
      </w:r>
      <w:r>
        <w:rPr>
          <w:rFonts w:hint="eastAsia"/>
        </w:rPr>
        <w:t>и</w:t>
      </w:r>
    </w:p>
    <w:p w:rsidR="005D05FA" w:rsidRDefault="005D05FA" w:rsidP="005D05FA">
      <w:r>
        <w:rPr>
          <w:rFonts w:hint="eastAsia"/>
        </w:rPr>
        <w:t>мультикультурного</w:t>
      </w:r>
      <w:r>
        <w:t></w:t>
      </w:r>
      <w:r>
        <w:rPr>
          <w:rFonts w:hint="eastAsia"/>
        </w:rPr>
        <w:t>образования</w:t>
      </w:r>
      <w:r>
        <w:t></w:t>
      </w:r>
      <w:r>
        <w:rPr>
          <w:rFonts w:hint="eastAsia"/>
        </w:rPr>
        <w:t>имеет</w:t>
      </w:r>
      <w:r>
        <w:t></w:t>
      </w:r>
      <w:r>
        <w:rPr>
          <w:rFonts w:hint="eastAsia"/>
        </w:rPr>
        <w:t>важное</w:t>
      </w:r>
      <w:r>
        <w:t></w:t>
      </w:r>
      <w:r>
        <w:rPr>
          <w:rFonts w:hint="eastAsia"/>
        </w:rPr>
        <w:t>значение</w:t>
      </w:r>
      <w:r>
        <w:t></w:t>
      </w:r>
      <w:r>
        <w:rPr>
          <w:rFonts w:hint="eastAsia"/>
        </w:rPr>
        <w:t>для</w:t>
      </w:r>
      <w:r>
        <w:t></w:t>
      </w:r>
      <w:r>
        <w:rPr>
          <w:rFonts w:hint="eastAsia"/>
        </w:rPr>
        <w:t>понимания</w:t>
      </w:r>
      <w:r>
        <w:t></w:t>
      </w:r>
      <w:r>
        <w:rPr>
          <w:rFonts w:hint="eastAsia"/>
        </w:rPr>
        <w:t>теоретических</w:t>
      </w:r>
      <w:r>
        <w:t></w:t>
      </w:r>
      <w:r>
        <w:rPr>
          <w:rFonts w:hint="eastAsia"/>
        </w:rPr>
        <w:t>основ</w:t>
      </w:r>
      <w:r>
        <w:t></w:t>
      </w:r>
      <w:r>
        <w:rPr>
          <w:rFonts w:hint="eastAsia"/>
        </w:rPr>
        <w:t>мигрантской</w:t>
      </w:r>
      <w:r>
        <w:t></w:t>
      </w:r>
      <w:r>
        <w:rPr>
          <w:rFonts w:hint="eastAsia"/>
        </w:rPr>
        <w:t>педагогики</w:t>
      </w:r>
      <w:r>
        <w:t></w:t>
      </w:r>
      <w:r>
        <w:t></w:t>
      </w:r>
      <w:r>
        <w:rPr>
          <w:rFonts w:hint="eastAsia"/>
        </w:rPr>
        <w:t>Е</w:t>
      </w:r>
      <w:r>
        <w:t></w:t>
      </w:r>
      <w:r>
        <w:rPr>
          <w:rFonts w:hint="eastAsia"/>
        </w:rPr>
        <w:t>В</w:t>
      </w:r>
      <w:r>
        <w:t></w:t>
      </w:r>
      <w:r>
        <w:t></w:t>
      </w:r>
      <w:r>
        <w:rPr>
          <w:rFonts w:hint="eastAsia"/>
        </w:rPr>
        <w:t>Бондаревская</w:t>
      </w:r>
      <w:r>
        <w:t></w:t>
      </w:r>
      <w:r>
        <w:t></w:t>
      </w:r>
    </w:p>
    <w:p w:rsidR="005D05FA" w:rsidRDefault="005D05FA" w:rsidP="005D05FA">
      <w:r>
        <w:rPr>
          <w:rFonts w:hint="eastAsia"/>
        </w:rPr>
        <w:t>Дети</w:t>
      </w:r>
      <w:r>
        <w:t></w:t>
      </w:r>
      <w:r>
        <w:rPr>
          <w:rFonts w:hint="eastAsia"/>
        </w:rPr>
        <w:t>из</w:t>
      </w:r>
      <w:r>
        <w:t></w:t>
      </w:r>
      <w:r>
        <w:rPr>
          <w:rFonts w:hint="eastAsia"/>
        </w:rPr>
        <w:t>семей</w:t>
      </w:r>
      <w:r>
        <w:t></w:t>
      </w:r>
      <w:r>
        <w:rPr>
          <w:rFonts w:hint="eastAsia"/>
        </w:rPr>
        <w:t>мигрантов</w:t>
      </w:r>
      <w:r>
        <w:t></w:t>
      </w:r>
      <w:r>
        <w:rPr>
          <w:rFonts w:hint="eastAsia"/>
        </w:rPr>
        <w:t>представляют</w:t>
      </w:r>
      <w:r>
        <w:t></w:t>
      </w:r>
      <w:r>
        <w:rPr>
          <w:rFonts w:hint="eastAsia"/>
        </w:rPr>
        <w:t>собой</w:t>
      </w:r>
      <w:r>
        <w:t></w:t>
      </w:r>
      <w:r>
        <w:rPr>
          <w:rFonts w:hint="eastAsia"/>
        </w:rPr>
        <w:t>объективно</w:t>
      </w:r>
      <w:r>
        <w:t></w:t>
      </w:r>
      <w:r>
        <w:rPr>
          <w:rFonts w:hint="eastAsia"/>
        </w:rPr>
        <w:t>наиболее</w:t>
      </w:r>
      <w:r>
        <w:t></w:t>
      </w:r>
      <w:r>
        <w:rPr>
          <w:rFonts w:hint="eastAsia"/>
        </w:rPr>
        <w:t>социально</w:t>
      </w:r>
      <w:r>
        <w:t></w:t>
      </w:r>
      <w:r>
        <w:rPr>
          <w:rFonts w:hint="eastAsia"/>
        </w:rPr>
        <w:t>уязвимую</w:t>
      </w:r>
      <w:r>
        <w:t></w:t>
      </w:r>
      <w:r>
        <w:rPr>
          <w:rFonts w:hint="eastAsia"/>
        </w:rPr>
        <w:t>группу</w:t>
      </w:r>
      <w:r>
        <w:t></w:t>
      </w:r>
      <w:r>
        <w:t></w:t>
      </w:r>
      <w:r>
        <w:rPr>
          <w:rFonts w:hint="eastAsia"/>
        </w:rPr>
        <w:t>Организация</w:t>
      </w:r>
      <w:r>
        <w:t></w:t>
      </w:r>
      <w:r>
        <w:rPr>
          <w:rFonts w:hint="eastAsia"/>
        </w:rPr>
        <w:t>образовательной</w:t>
      </w:r>
      <w:r>
        <w:t></w:t>
      </w:r>
      <w:r>
        <w:rPr>
          <w:rFonts w:hint="eastAsia"/>
        </w:rPr>
        <w:t>деятельности</w:t>
      </w:r>
      <w:r>
        <w:t></w:t>
      </w:r>
      <w:r>
        <w:rPr>
          <w:rFonts w:hint="eastAsia"/>
        </w:rPr>
        <w:t>данной</w:t>
      </w:r>
      <w:r>
        <w:t></w:t>
      </w:r>
      <w:r>
        <w:rPr>
          <w:rFonts w:hint="eastAsia"/>
        </w:rPr>
        <w:t>категории</w:t>
      </w:r>
      <w:r>
        <w:t></w:t>
      </w:r>
      <w:r>
        <w:rPr>
          <w:rFonts w:hint="eastAsia"/>
        </w:rPr>
        <w:t>детей</w:t>
      </w:r>
      <w:r>
        <w:t></w:t>
      </w:r>
      <w:r>
        <w:rPr>
          <w:rFonts w:hint="eastAsia"/>
        </w:rPr>
        <w:t>обладает</w:t>
      </w:r>
      <w:r>
        <w:t></w:t>
      </w:r>
      <w:r>
        <w:rPr>
          <w:rFonts w:hint="eastAsia"/>
        </w:rPr>
        <w:t>своей</w:t>
      </w:r>
      <w:r>
        <w:t></w:t>
      </w:r>
      <w:r>
        <w:rPr>
          <w:rFonts w:hint="eastAsia"/>
        </w:rPr>
        <w:t>спецификой</w:t>
      </w:r>
      <w:r>
        <w:t></w:t>
      </w:r>
      <w:r>
        <w:rPr>
          <w:rFonts w:hint="eastAsia"/>
        </w:rPr>
        <w:t>и</w:t>
      </w:r>
      <w:r>
        <w:t></w:t>
      </w:r>
      <w:r>
        <w:rPr>
          <w:rFonts w:hint="eastAsia"/>
        </w:rPr>
        <w:t>характеризуется</w:t>
      </w:r>
      <w:r>
        <w:t></w:t>
      </w:r>
      <w:r>
        <w:rPr>
          <w:rFonts w:hint="eastAsia"/>
        </w:rPr>
        <w:t>определенным</w:t>
      </w:r>
      <w:r>
        <w:t></w:t>
      </w:r>
      <w:r>
        <w:rPr>
          <w:rFonts w:hint="eastAsia"/>
        </w:rPr>
        <w:t>кругом</w:t>
      </w:r>
      <w:r>
        <w:t></w:t>
      </w:r>
      <w:r>
        <w:rPr>
          <w:rFonts w:hint="eastAsia"/>
        </w:rPr>
        <w:t>проблем</w:t>
      </w:r>
      <w:r>
        <w:t></w:t>
      </w:r>
    </w:p>
    <w:p w:rsidR="005D05FA" w:rsidRDefault="005D05FA" w:rsidP="005D05FA">
      <w:r>
        <w:t></w:t>
      </w:r>
    </w:p>
    <w:p w:rsidR="005D05FA" w:rsidRDefault="005D05FA" w:rsidP="005D05FA">
      <w:r>
        <w:t></w:t>
      </w:r>
      <w:r>
        <w:t></w:t>
      </w:r>
      <w:r>
        <w:t></w:t>
      </w:r>
    </w:p>
    <w:p w:rsidR="005D05FA" w:rsidRDefault="005D05FA" w:rsidP="005D05FA">
      <w:r>
        <w:rPr>
          <w:rFonts w:hint="eastAsia"/>
        </w:rPr>
        <w:t>По</w:t>
      </w:r>
      <w:r>
        <w:t></w:t>
      </w:r>
      <w:r>
        <w:rPr>
          <w:rFonts w:hint="eastAsia"/>
        </w:rPr>
        <w:t>нашему</w:t>
      </w:r>
      <w:r>
        <w:t></w:t>
      </w:r>
      <w:r>
        <w:rPr>
          <w:rFonts w:hint="eastAsia"/>
        </w:rPr>
        <w:t>мнению</w:t>
      </w:r>
      <w:r>
        <w:t></w:t>
      </w:r>
      <w:r>
        <w:t></w:t>
      </w:r>
      <w:r>
        <w:rPr>
          <w:rFonts w:hint="eastAsia"/>
        </w:rPr>
        <w:t>процесс</w:t>
      </w:r>
      <w:r>
        <w:t></w:t>
      </w:r>
      <w:r>
        <w:rPr>
          <w:rFonts w:hint="eastAsia"/>
        </w:rPr>
        <w:t>обучения</w:t>
      </w:r>
      <w:r>
        <w:t></w:t>
      </w:r>
      <w:r>
        <w:rPr>
          <w:rFonts w:hint="eastAsia"/>
        </w:rPr>
        <w:t>детей</w:t>
      </w:r>
      <w:r>
        <w:t></w:t>
      </w:r>
      <w:r>
        <w:rPr>
          <w:rFonts w:hint="eastAsia"/>
        </w:rPr>
        <w:t>мигрантов</w:t>
      </w:r>
      <w:r>
        <w:t></w:t>
      </w:r>
      <w:r>
        <w:rPr>
          <w:rFonts w:hint="eastAsia"/>
        </w:rPr>
        <w:t>должен</w:t>
      </w:r>
      <w:r>
        <w:t></w:t>
      </w:r>
      <w:r>
        <w:rPr>
          <w:rFonts w:hint="eastAsia"/>
        </w:rPr>
        <w:t>решать</w:t>
      </w:r>
      <w:r>
        <w:t></w:t>
      </w:r>
      <w:r>
        <w:rPr>
          <w:rFonts w:hint="eastAsia"/>
        </w:rPr>
        <w:t>три</w:t>
      </w:r>
      <w:r>
        <w:t></w:t>
      </w:r>
      <w:r>
        <w:rPr>
          <w:rFonts w:hint="eastAsia"/>
        </w:rPr>
        <w:t>взаимосвязанные</w:t>
      </w:r>
      <w:r>
        <w:t></w:t>
      </w:r>
      <w:r>
        <w:rPr>
          <w:rFonts w:hint="eastAsia"/>
        </w:rPr>
        <w:t>задачи</w:t>
      </w:r>
      <w:r>
        <w:t></w:t>
      </w:r>
      <w:r>
        <w:t></w:t>
      </w:r>
      <w:r>
        <w:rPr>
          <w:rFonts w:hint="eastAsia"/>
        </w:rPr>
        <w:t>освоение</w:t>
      </w:r>
      <w:r>
        <w:t></w:t>
      </w:r>
      <w:r>
        <w:rPr>
          <w:rFonts w:hint="eastAsia"/>
        </w:rPr>
        <w:t>языка</w:t>
      </w:r>
      <w:r>
        <w:t></w:t>
      </w:r>
      <w:r>
        <w:t></w:t>
      </w:r>
      <w:r>
        <w:rPr>
          <w:rFonts w:hint="eastAsia"/>
        </w:rPr>
        <w:t>освоение</w:t>
      </w:r>
      <w:r>
        <w:t></w:t>
      </w:r>
      <w:r>
        <w:rPr>
          <w:rFonts w:hint="eastAsia"/>
        </w:rPr>
        <w:t>школьной</w:t>
      </w:r>
      <w:r>
        <w:t></w:t>
      </w:r>
      <w:r>
        <w:rPr>
          <w:rFonts w:hint="eastAsia"/>
        </w:rPr>
        <w:t>программы</w:t>
      </w:r>
      <w:r>
        <w:t></w:t>
      </w:r>
      <w:r>
        <w:rPr>
          <w:rFonts w:hint="eastAsia"/>
        </w:rPr>
        <w:t>на</w:t>
      </w:r>
      <w:r>
        <w:t></w:t>
      </w:r>
      <w:r>
        <w:rPr>
          <w:rFonts w:hint="eastAsia"/>
        </w:rPr>
        <w:t>неродном</w:t>
      </w:r>
      <w:r>
        <w:t></w:t>
      </w:r>
      <w:r>
        <w:rPr>
          <w:rFonts w:hint="eastAsia"/>
        </w:rPr>
        <w:t>языке</w:t>
      </w:r>
      <w:r>
        <w:t></w:t>
      </w:r>
      <w:r>
        <w:rPr>
          <w:rFonts w:hint="eastAsia"/>
        </w:rPr>
        <w:t>и</w:t>
      </w:r>
      <w:r>
        <w:t></w:t>
      </w:r>
      <w:r>
        <w:rPr>
          <w:rFonts w:hint="eastAsia"/>
        </w:rPr>
        <w:t>социокультурную</w:t>
      </w:r>
      <w:r>
        <w:t></w:t>
      </w:r>
      <w:r>
        <w:rPr>
          <w:rFonts w:hint="eastAsia"/>
        </w:rPr>
        <w:t>адаптацию</w:t>
      </w:r>
      <w:r>
        <w:t></w:t>
      </w:r>
      <w:r>
        <w:t></w:t>
      </w:r>
      <w:r>
        <w:rPr>
          <w:rFonts w:hint="eastAsia"/>
        </w:rPr>
        <w:t>Решение</w:t>
      </w:r>
      <w:r>
        <w:t></w:t>
      </w:r>
      <w:r>
        <w:rPr>
          <w:rFonts w:hint="eastAsia"/>
        </w:rPr>
        <w:t>данных</w:t>
      </w:r>
      <w:r>
        <w:t></w:t>
      </w:r>
      <w:r>
        <w:rPr>
          <w:rFonts w:hint="eastAsia"/>
        </w:rPr>
        <w:t>задач</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требует</w:t>
      </w:r>
      <w:r>
        <w:t></w:t>
      </w:r>
      <w:r>
        <w:rPr>
          <w:rFonts w:hint="eastAsia"/>
        </w:rPr>
        <w:t>от</w:t>
      </w:r>
      <w:r>
        <w:t></w:t>
      </w:r>
      <w:r>
        <w:rPr>
          <w:rFonts w:hint="eastAsia"/>
        </w:rPr>
        <w:t>образовательной</w:t>
      </w:r>
      <w:r>
        <w:t></w:t>
      </w:r>
      <w:r>
        <w:rPr>
          <w:rFonts w:hint="eastAsia"/>
        </w:rPr>
        <w:t>организации</w:t>
      </w:r>
      <w:r>
        <w:t></w:t>
      </w:r>
      <w:r>
        <w:rPr>
          <w:rFonts w:hint="eastAsia"/>
        </w:rPr>
        <w:t>построения</w:t>
      </w:r>
      <w:r>
        <w:t></w:t>
      </w:r>
      <w:r>
        <w:rPr>
          <w:rFonts w:hint="eastAsia"/>
        </w:rPr>
        <w:t>гибкой</w:t>
      </w:r>
      <w:r>
        <w:t></w:t>
      </w:r>
      <w:r>
        <w:rPr>
          <w:rFonts w:hint="eastAsia"/>
        </w:rPr>
        <w:t>индивидуальной</w:t>
      </w:r>
      <w:r>
        <w:t></w:t>
      </w:r>
      <w:r>
        <w:rPr>
          <w:rFonts w:hint="eastAsia"/>
        </w:rPr>
        <w:t>образовательной</w:t>
      </w:r>
      <w:r>
        <w:t></w:t>
      </w:r>
      <w:r>
        <w:rPr>
          <w:rFonts w:hint="eastAsia"/>
        </w:rPr>
        <w:t>траектории</w:t>
      </w:r>
      <w:r>
        <w:t></w:t>
      </w:r>
    </w:p>
    <w:p w:rsidR="005D05FA" w:rsidRDefault="005D05FA" w:rsidP="005D05FA">
      <w:r>
        <w:rPr>
          <w:rFonts w:hint="eastAsia"/>
        </w:rPr>
        <w:t>Самостоятельная</w:t>
      </w:r>
      <w:r>
        <w:t></w:t>
      </w:r>
      <w:r>
        <w:rPr>
          <w:rFonts w:hint="eastAsia"/>
        </w:rPr>
        <w:t>деятельность</w:t>
      </w:r>
      <w:r>
        <w:t></w:t>
      </w:r>
      <w:r>
        <w:rPr>
          <w:rFonts w:hint="eastAsia"/>
        </w:rPr>
        <w:t>детей</w:t>
      </w:r>
      <w:r>
        <w:t></w:t>
      </w:r>
      <w:r>
        <w:rPr>
          <w:rFonts w:hint="eastAsia"/>
        </w:rPr>
        <w:t>из</w:t>
      </w:r>
      <w:r>
        <w:t></w:t>
      </w:r>
      <w:r>
        <w:rPr>
          <w:rFonts w:hint="eastAsia"/>
        </w:rPr>
        <w:t>семей</w:t>
      </w:r>
      <w:r>
        <w:t></w:t>
      </w:r>
      <w:r>
        <w:rPr>
          <w:rFonts w:hint="eastAsia"/>
        </w:rPr>
        <w:t>мигрантов</w:t>
      </w:r>
      <w:r>
        <w:t></w:t>
      </w:r>
      <w:r>
        <w:rPr>
          <w:rFonts w:hint="eastAsia"/>
        </w:rPr>
        <w:t>становится</w:t>
      </w:r>
      <w:r>
        <w:t></w:t>
      </w:r>
      <w:r>
        <w:rPr>
          <w:rFonts w:hint="eastAsia"/>
        </w:rPr>
        <w:t>элементом</w:t>
      </w:r>
      <w:r>
        <w:t></w:t>
      </w:r>
      <w:r>
        <w:rPr>
          <w:rFonts w:hint="eastAsia"/>
        </w:rPr>
        <w:t>несущей</w:t>
      </w:r>
      <w:r>
        <w:t></w:t>
      </w:r>
      <w:r>
        <w:rPr>
          <w:rFonts w:hint="eastAsia"/>
        </w:rPr>
        <w:t>конструкции</w:t>
      </w:r>
      <w:r>
        <w:t></w:t>
      </w:r>
      <w:r>
        <w:rPr>
          <w:rFonts w:hint="eastAsia"/>
        </w:rPr>
        <w:t>процесса</w:t>
      </w:r>
      <w:r>
        <w:t></w:t>
      </w:r>
      <w:r>
        <w:rPr>
          <w:rFonts w:hint="eastAsia"/>
        </w:rPr>
        <w:t>обучения</w:t>
      </w:r>
      <w:r>
        <w:t></w:t>
      </w:r>
      <w:r>
        <w:t></w:t>
      </w:r>
      <w:r>
        <w:rPr>
          <w:rFonts w:hint="eastAsia"/>
        </w:rPr>
        <w:t>поскольку</w:t>
      </w:r>
      <w:r>
        <w:t></w:t>
      </w:r>
      <w:r>
        <w:rPr>
          <w:rFonts w:hint="eastAsia"/>
        </w:rPr>
        <w:t>одной</w:t>
      </w:r>
      <w:r>
        <w:t></w:t>
      </w:r>
      <w:r>
        <w:rPr>
          <w:rFonts w:hint="eastAsia"/>
        </w:rPr>
        <w:t>из</w:t>
      </w:r>
      <w:r>
        <w:t></w:t>
      </w:r>
      <w:r>
        <w:rPr>
          <w:rFonts w:hint="eastAsia"/>
        </w:rPr>
        <w:t>задач</w:t>
      </w:r>
      <w:r>
        <w:t></w:t>
      </w:r>
      <w:r>
        <w:rPr>
          <w:rFonts w:hint="eastAsia"/>
        </w:rPr>
        <w:t>современного</w:t>
      </w:r>
      <w:r>
        <w:t></w:t>
      </w:r>
      <w:r>
        <w:rPr>
          <w:rFonts w:hint="eastAsia"/>
        </w:rPr>
        <w:t>образования</w:t>
      </w:r>
      <w:r>
        <w:t></w:t>
      </w:r>
      <w:r>
        <w:t></w:t>
      </w:r>
      <w:r>
        <w:rPr>
          <w:rFonts w:hint="eastAsia"/>
        </w:rPr>
        <w:t>в</w:t>
      </w:r>
      <w:r>
        <w:t></w:t>
      </w:r>
      <w:r>
        <w:rPr>
          <w:rFonts w:hint="eastAsia"/>
        </w:rPr>
        <w:t>конечном</w:t>
      </w:r>
      <w:r>
        <w:t></w:t>
      </w:r>
      <w:r>
        <w:rPr>
          <w:rFonts w:hint="eastAsia"/>
        </w:rPr>
        <w:t>счете</w:t>
      </w:r>
      <w:r>
        <w:t></w:t>
      </w:r>
      <w:r>
        <w:t></w:t>
      </w:r>
      <w:r>
        <w:rPr>
          <w:rFonts w:hint="eastAsia"/>
        </w:rPr>
        <w:t>является</w:t>
      </w:r>
      <w:r>
        <w:t></w:t>
      </w:r>
      <w:r>
        <w:rPr>
          <w:rFonts w:hint="eastAsia"/>
        </w:rPr>
        <w:t>обучение</w:t>
      </w:r>
      <w:r>
        <w:t></w:t>
      </w:r>
      <w:r>
        <w:rPr>
          <w:rFonts w:hint="eastAsia"/>
        </w:rPr>
        <w:t>навыкам</w:t>
      </w:r>
      <w:r>
        <w:t></w:t>
      </w:r>
      <w:r>
        <w:rPr>
          <w:rFonts w:hint="eastAsia"/>
        </w:rPr>
        <w:t>самообразования</w:t>
      </w:r>
      <w:r>
        <w:t></w:t>
      </w:r>
      <w:r>
        <w:t></w:t>
      </w:r>
      <w:r>
        <w:rPr>
          <w:rFonts w:hint="eastAsia"/>
        </w:rPr>
        <w:t>развитие</w:t>
      </w:r>
      <w:r>
        <w:t></w:t>
      </w:r>
      <w:r>
        <w:rPr>
          <w:rFonts w:hint="eastAsia"/>
        </w:rPr>
        <w:t>самостоятельного</w:t>
      </w:r>
      <w:r>
        <w:t></w:t>
      </w:r>
      <w:r>
        <w:rPr>
          <w:rFonts w:hint="eastAsia"/>
        </w:rPr>
        <w:t>критического</w:t>
      </w:r>
      <w:r>
        <w:t></w:t>
      </w:r>
      <w:r>
        <w:rPr>
          <w:rFonts w:hint="eastAsia"/>
        </w:rPr>
        <w:t>мышления</w:t>
      </w:r>
      <w:r>
        <w:t></w:t>
      </w:r>
      <w:r>
        <w:t></w:t>
      </w:r>
      <w:r>
        <w:rPr>
          <w:rFonts w:hint="eastAsia"/>
        </w:rPr>
        <w:t>культуры</w:t>
      </w:r>
      <w:r>
        <w:t></w:t>
      </w:r>
      <w:r>
        <w:rPr>
          <w:rFonts w:hint="eastAsia"/>
        </w:rPr>
        <w:t>умственного</w:t>
      </w:r>
      <w:r>
        <w:t></w:t>
      </w:r>
      <w:r>
        <w:rPr>
          <w:rFonts w:hint="eastAsia"/>
        </w:rPr>
        <w:t>труда</w:t>
      </w:r>
      <w:r>
        <w:t></w:t>
      </w:r>
    </w:p>
    <w:p w:rsidR="005D05FA" w:rsidRDefault="005D05FA" w:rsidP="005D05FA">
      <w:r>
        <w:rPr>
          <w:rFonts w:hint="eastAsia"/>
        </w:rPr>
        <w:t>Анализ</w:t>
      </w:r>
      <w:r>
        <w:tab/>
      </w:r>
      <w:r>
        <w:rPr>
          <w:rFonts w:hint="eastAsia"/>
        </w:rPr>
        <w:t>широкого</w:t>
      </w:r>
      <w:r>
        <w:tab/>
      </w:r>
      <w:r>
        <w:rPr>
          <w:rFonts w:hint="eastAsia"/>
        </w:rPr>
        <w:t>круга</w:t>
      </w:r>
      <w:r>
        <w:tab/>
      </w:r>
      <w:r>
        <w:rPr>
          <w:rFonts w:hint="eastAsia"/>
        </w:rPr>
        <w:t>психолого</w:t>
      </w:r>
      <w:r>
        <w:t></w:t>
      </w:r>
      <w:r>
        <w:rPr>
          <w:rFonts w:hint="eastAsia"/>
        </w:rPr>
        <w:t>педагогических</w:t>
      </w:r>
      <w:r>
        <w:tab/>
      </w:r>
      <w:r>
        <w:rPr>
          <w:rFonts w:hint="eastAsia"/>
        </w:rPr>
        <w:t>научных</w:t>
      </w:r>
    </w:p>
    <w:p w:rsidR="005D05FA" w:rsidRDefault="005D05FA" w:rsidP="005D05FA">
      <w:r>
        <w:rPr>
          <w:rFonts w:hint="eastAsia"/>
        </w:rPr>
        <w:t>источников</w:t>
      </w:r>
      <w:r>
        <w:t></w:t>
      </w:r>
      <w:r>
        <w:t></w:t>
      </w:r>
      <w:r>
        <w:rPr>
          <w:rFonts w:hint="eastAsia"/>
        </w:rPr>
        <w:t>обобщение</w:t>
      </w:r>
      <w:r>
        <w:t></w:t>
      </w:r>
      <w:r>
        <w:rPr>
          <w:rFonts w:hint="eastAsia"/>
        </w:rPr>
        <w:t>опыта</w:t>
      </w:r>
      <w:r>
        <w:t></w:t>
      </w:r>
      <w:r>
        <w:rPr>
          <w:rFonts w:hint="eastAsia"/>
        </w:rPr>
        <w:t>работы</w:t>
      </w:r>
      <w:r>
        <w:t></w:t>
      </w:r>
      <w:r>
        <w:rPr>
          <w:rFonts w:hint="eastAsia"/>
        </w:rPr>
        <w:t>образовательных</w:t>
      </w:r>
      <w:r>
        <w:t></w:t>
      </w:r>
      <w:r>
        <w:rPr>
          <w:rFonts w:hint="eastAsia"/>
        </w:rPr>
        <w:t>организации</w:t>
      </w:r>
      <w:r>
        <w:t></w:t>
      </w:r>
      <w:r>
        <w:t></w:t>
      </w:r>
      <w:r>
        <w:rPr>
          <w:rFonts w:hint="eastAsia"/>
        </w:rPr>
        <w:t>результаты</w:t>
      </w:r>
      <w:r>
        <w:t></w:t>
      </w:r>
      <w:r>
        <w:rPr>
          <w:rFonts w:hint="eastAsia"/>
        </w:rPr>
        <w:t>констатирующего</w:t>
      </w:r>
      <w:r>
        <w:t></w:t>
      </w:r>
      <w:r>
        <w:rPr>
          <w:rFonts w:hint="eastAsia"/>
        </w:rPr>
        <w:t>эксперимента</w:t>
      </w:r>
      <w:r>
        <w:t></w:t>
      </w:r>
      <w:r>
        <w:rPr>
          <w:rFonts w:hint="eastAsia"/>
        </w:rPr>
        <w:t>позволили</w:t>
      </w:r>
      <w:r>
        <w:t></w:t>
      </w:r>
      <w:r>
        <w:rPr>
          <w:rFonts w:hint="eastAsia"/>
        </w:rPr>
        <w:t>нам</w:t>
      </w:r>
      <w:r>
        <w:t></w:t>
      </w:r>
      <w:r>
        <w:rPr>
          <w:rFonts w:hint="eastAsia"/>
        </w:rPr>
        <w:t>определить</w:t>
      </w:r>
      <w:r>
        <w:t></w:t>
      </w:r>
      <w:r>
        <w:rPr>
          <w:rFonts w:hint="eastAsia"/>
        </w:rPr>
        <w:t>категорию</w:t>
      </w:r>
      <w:r>
        <w:t></w:t>
      </w:r>
      <w:r>
        <w:t></w:t>
      </w:r>
      <w:r>
        <w:rPr>
          <w:rFonts w:hint="eastAsia"/>
        </w:rPr>
        <w:t>самостоятельная</w:t>
      </w:r>
      <w:r>
        <w:t></w:t>
      </w:r>
      <w:r>
        <w:rPr>
          <w:rFonts w:hint="eastAsia"/>
        </w:rPr>
        <w:t>деятельность</w:t>
      </w:r>
      <w:r>
        <w:t></w:t>
      </w:r>
      <w:r>
        <w:rPr>
          <w:rFonts w:hint="eastAsia"/>
        </w:rPr>
        <w:t>детей</w:t>
      </w:r>
      <w:r>
        <w:t></w:t>
      </w:r>
      <w:r>
        <w:rPr>
          <w:rFonts w:hint="eastAsia"/>
        </w:rPr>
        <w:t>из</w:t>
      </w:r>
      <w:r>
        <w:t></w:t>
      </w:r>
      <w:r>
        <w:rPr>
          <w:rFonts w:hint="eastAsia"/>
        </w:rPr>
        <w:t>семей</w:t>
      </w:r>
      <w:r>
        <w:t></w:t>
      </w:r>
      <w:r>
        <w:rPr>
          <w:rFonts w:hint="eastAsia"/>
        </w:rPr>
        <w:t>мигрантов</w:t>
      </w:r>
      <w:r>
        <w:t></w:t>
      </w:r>
      <w:r>
        <w:t></w:t>
      </w:r>
      <w:r>
        <w:rPr>
          <w:rFonts w:hint="eastAsia"/>
        </w:rPr>
        <w:t>как</w:t>
      </w:r>
      <w:r>
        <w:t></w:t>
      </w:r>
      <w:r>
        <w:rPr>
          <w:rFonts w:hint="eastAsia"/>
        </w:rPr>
        <w:t>целенаправленную</w:t>
      </w:r>
      <w:r>
        <w:t></w:t>
      </w:r>
      <w:r>
        <w:rPr>
          <w:rFonts w:hint="eastAsia"/>
        </w:rPr>
        <w:t>совокупность</w:t>
      </w:r>
      <w:r>
        <w:t></w:t>
      </w:r>
      <w:r>
        <w:rPr>
          <w:rFonts w:hint="eastAsia"/>
        </w:rPr>
        <w:t>субъективных</w:t>
      </w:r>
      <w:r>
        <w:t></w:t>
      </w:r>
      <w:r>
        <w:rPr>
          <w:rFonts w:hint="eastAsia"/>
        </w:rPr>
        <w:t>действий</w:t>
      </w:r>
      <w:r>
        <w:t></w:t>
      </w:r>
      <w:r>
        <w:rPr>
          <w:rFonts w:hint="eastAsia"/>
        </w:rPr>
        <w:t>обучающегося</w:t>
      </w:r>
      <w:r>
        <w:t></w:t>
      </w:r>
      <w:r>
        <w:t></w:t>
      </w:r>
      <w:r>
        <w:rPr>
          <w:rFonts w:hint="eastAsia"/>
        </w:rPr>
        <w:t>осуществляемую</w:t>
      </w:r>
      <w:r>
        <w:t></w:t>
      </w:r>
      <w:r>
        <w:rPr>
          <w:rFonts w:hint="eastAsia"/>
        </w:rPr>
        <w:t>под</w:t>
      </w:r>
      <w:r>
        <w:t></w:t>
      </w:r>
      <w:r>
        <w:rPr>
          <w:rFonts w:hint="eastAsia"/>
        </w:rPr>
        <w:t>непосредственным</w:t>
      </w:r>
      <w:r>
        <w:t></w:t>
      </w:r>
      <w:r>
        <w:rPr>
          <w:rFonts w:hint="eastAsia"/>
        </w:rPr>
        <w:t>или</w:t>
      </w:r>
      <w:r>
        <w:t></w:t>
      </w:r>
      <w:r>
        <w:rPr>
          <w:rFonts w:hint="eastAsia"/>
        </w:rPr>
        <w:t>опосредованным</w:t>
      </w:r>
      <w:r>
        <w:t></w:t>
      </w:r>
      <w:r>
        <w:rPr>
          <w:rFonts w:hint="eastAsia"/>
        </w:rPr>
        <w:t>управлением</w:t>
      </w:r>
      <w:r>
        <w:t></w:t>
      </w:r>
      <w:r>
        <w:rPr>
          <w:rFonts w:hint="eastAsia"/>
        </w:rPr>
        <w:t>педагога</w:t>
      </w:r>
      <w:r>
        <w:t></w:t>
      </w:r>
      <w:r>
        <w:t></w:t>
      </w:r>
      <w:r>
        <w:rPr>
          <w:rFonts w:hint="eastAsia"/>
        </w:rPr>
        <w:t>направленную</w:t>
      </w:r>
      <w:r>
        <w:t></w:t>
      </w:r>
      <w:r>
        <w:rPr>
          <w:rFonts w:hint="eastAsia"/>
        </w:rPr>
        <w:t>на</w:t>
      </w:r>
      <w:r>
        <w:t></w:t>
      </w:r>
      <w:r>
        <w:rPr>
          <w:rFonts w:hint="eastAsia"/>
        </w:rPr>
        <w:t>освоение</w:t>
      </w:r>
      <w:r>
        <w:t></w:t>
      </w:r>
      <w:r>
        <w:rPr>
          <w:rFonts w:hint="eastAsia"/>
        </w:rPr>
        <w:t>содержания</w:t>
      </w:r>
      <w:r>
        <w:t></w:t>
      </w:r>
      <w:r>
        <w:rPr>
          <w:rFonts w:hint="eastAsia"/>
        </w:rPr>
        <w:t>образования</w:t>
      </w:r>
      <w:r>
        <w:t></w:t>
      </w:r>
      <w:r>
        <w:rPr>
          <w:rFonts w:hint="eastAsia"/>
        </w:rPr>
        <w:t>и</w:t>
      </w:r>
      <w:r>
        <w:t></w:t>
      </w:r>
      <w:r>
        <w:rPr>
          <w:rFonts w:hint="eastAsia"/>
        </w:rPr>
        <w:t>развитие</w:t>
      </w:r>
      <w:r>
        <w:t></w:t>
      </w:r>
      <w:r>
        <w:rPr>
          <w:rFonts w:hint="eastAsia"/>
        </w:rPr>
        <w:t>самостоятельности</w:t>
      </w:r>
      <w:r>
        <w:t></w:t>
      </w:r>
      <w:r>
        <w:rPr>
          <w:rFonts w:hint="eastAsia"/>
        </w:rPr>
        <w:t>личности</w:t>
      </w:r>
      <w:r>
        <w:t></w:t>
      </w:r>
    </w:p>
    <w:p w:rsidR="005D05FA" w:rsidRDefault="005D05FA" w:rsidP="005D05FA">
      <w:r>
        <w:rPr>
          <w:rFonts w:hint="eastAsia"/>
        </w:rPr>
        <w:t>Самостоятельная</w:t>
      </w:r>
      <w:r>
        <w:t></w:t>
      </w:r>
      <w:r>
        <w:rPr>
          <w:rFonts w:hint="eastAsia"/>
        </w:rPr>
        <w:t>деятельность</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p>
    <w:p w:rsidR="005D05FA" w:rsidRDefault="005D05FA" w:rsidP="005D05FA">
      <w:r>
        <w:rPr>
          <w:rFonts w:hint="eastAsia"/>
        </w:rPr>
        <w:t>иностранному</w:t>
      </w:r>
      <w:r>
        <w:t></w:t>
      </w:r>
      <w:r>
        <w:rPr>
          <w:rFonts w:hint="eastAsia"/>
        </w:rPr>
        <w:t>языку</w:t>
      </w:r>
      <w:r>
        <w:t></w:t>
      </w:r>
      <w:r>
        <w:rPr>
          <w:rFonts w:hint="eastAsia"/>
        </w:rPr>
        <w:t>обусловлена</w:t>
      </w:r>
      <w:r>
        <w:t></w:t>
      </w:r>
      <w:r>
        <w:rPr>
          <w:rFonts w:hint="eastAsia"/>
        </w:rPr>
        <w:t>спецификой</w:t>
      </w:r>
      <w:r>
        <w:t></w:t>
      </w:r>
      <w:r>
        <w:rPr>
          <w:rFonts w:hint="eastAsia"/>
        </w:rPr>
        <w:t>его</w:t>
      </w:r>
      <w:r>
        <w:t></w:t>
      </w:r>
      <w:r>
        <w:rPr>
          <w:rFonts w:hint="eastAsia"/>
        </w:rPr>
        <w:t>изучения</w:t>
      </w:r>
      <w:r>
        <w:t></w:t>
      </w:r>
      <w:r>
        <w:rPr>
          <w:rFonts w:hint="eastAsia"/>
        </w:rPr>
        <w:t>как</w:t>
      </w:r>
      <w:r>
        <w:t></w:t>
      </w:r>
      <w:r>
        <w:rPr>
          <w:rFonts w:hint="eastAsia"/>
        </w:rPr>
        <w:t>учебного</w:t>
      </w:r>
    </w:p>
    <w:p w:rsidR="005D05FA" w:rsidRDefault="005D05FA" w:rsidP="005D05FA">
      <w:r>
        <w:rPr>
          <w:rFonts w:hint="eastAsia"/>
        </w:rPr>
        <w:t>предмета</w:t>
      </w:r>
      <w:r>
        <w:t></w:t>
      </w:r>
      <w:r>
        <w:t></w:t>
      </w:r>
      <w:r>
        <w:rPr>
          <w:rFonts w:hint="eastAsia"/>
        </w:rPr>
        <w:t>Она</w:t>
      </w:r>
      <w:r>
        <w:t></w:t>
      </w:r>
      <w:r>
        <w:rPr>
          <w:rFonts w:hint="eastAsia"/>
        </w:rPr>
        <w:t>определяется</w:t>
      </w:r>
      <w:r>
        <w:t></w:t>
      </w:r>
      <w:r>
        <w:rPr>
          <w:rFonts w:hint="eastAsia"/>
        </w:rPr>
        <w:t>тем</w:t>
      </w:r>
      <w:r>
        <w:t></w:t>
      </w:r>
      <w:r>
        <w:t></w:t>
      </w:r>
      <w:r>
        <w:rPr>
          <w:rFonts w:hint="eastAsia"/>
        </w:rPr>
        <w:t>что</w:t>
      </w:r>
      <w:r>
        <w:t></w:t>
      </w:r>
      <w:r>
        <w:rPr>
          <w:rFonts w:hint="eastAsia"/>
        </w:rPr>
        <w:t>иностранный</w:t>
      </w:r>
      <w:r>
        <w:t></w:t>
      </w:r>
      <w:r>
        <w:rPr>
          <w:rFonts w:hint="eastAsia"/>
        </w:rPr>
        <w:t>язык</w:t>
      </w:r>
      <w:r>
        <w:t></w:t>
      </w:r>
      <w:r>
        <w:t></w:t>
      </w:r>
      <w:r>
        <w:rPr>
          <w:rFonts w:hint="eastAsia"/>
        </w:rPr>
        <w:t>во</w:t>
      </w:r>
      <w:r>
        <w:t></w:t>
      </w:r>
      <w:r>
        <w:rPr>
          <w:rFonts w:hint="eastAsia"/>
        </w:rPr>
        <w:t>первых</w:t>
      </w:r>
      <w:r>
        <w:t></w:t>
      </w:r>
      <w:r>
        <w:t></w:t>
      </w:r>
      <w:r>
        <w:rPr>
          <w:rFonts w:hint="eastAsia"/>
        </w:rPr>
        <w:t>обладает</w:t>
      </w:r>
    </w:p>
    <w:p w:rsidR="005D05FA" w:rsidRDefault="005D05FA" w:rsidP="005D05FA">
      <w:r>
        <w:rPr>
          <w:rFonts w:hint="eastAsia"/>
        </w:rPr>
        <w:t>чертами</w:t>
      </w:r>
      <w:r>
        <w:t></w:t>
      </w:r>
      <w:r>
        <w:t></w:t>
      </w:r>
      <w:r>
        <w:rPr>
          <w:rFonts w:hint="eastAsia"/>
        </w:rPr>
        <w:t>присущими</w:t>
      </w:r>
      <w:r>
        <w:t></w:t>
      </w:r>
      <w:r>
        <w:rPr>
          <w:rFonts w:hint="eastAsia"/>
        </w:rPr>
        <w:t>языку</w:t>
      </w:r>
      <w:r>
        <w:t></w:t>
      </w:r>
      <w:r>
        <w:rPr>
          <w:rFonts w:hint="eastAsia"/>
        </w:rPr>
        <w:t>как</w:t>
      </w:r>
      <w:r>
        <w:t></w:t>
      </w:r>
      <w:r>
        <w:rPr>
          <w:rFonts w:hint="eastAsia"/>
        </w:rPr>
        <w:t>знаковой</w:t>
      </w:r>
      <w:r>
        <w:t></w:t>
      </w:r>
      <w:r>
        <w:rPr>
          <w:rFonts w:hint="eastAsia"/>
        </w:rPr>
        <w:t>системе</w:t>
      </w:r>
      <w:r>
        <w:t></w:t>
      </w:r>
      <w:r>
        <w:t></w:t>
      </w:r>
      <w:r>
        <w:rPr>
          <w:rFonts w:hint="eastAsia"/>
        </w:rPr>
        <w:t>а</w:t>
      </w:r>
      <w:r>
        <w:t></w:t>
      </w:r>
      <w:r>
        <w:t></w:t>
      </w:r>
      <w:r>
        <w:rPr>
          <w:rFonts w:hint="eastAsia"/>
        </w:rPr>
        <w:t>во</w:t>
      </w:r>
      <w:r>
        <w:t></w:t>
      </w:r>
      <w:r>
        <w:rPr>
          <w:rFonts w:hint="eastAsia"/>
        </w:rPr>
        <w:t>вторых</w:t>
      </w:r>
      <w:r>
        <w:t></w:t>
      </w:r>
      <w:r>
        <w:t></w:t>
      </w:r>
      <w:r>
        <w:rPr>
          <w:rFonts w:hint="eastAsia"/>
        </w:rPr>
        <w:t>имеет</w:t>
      </w:r>
      <w:r>
        <w:t></w:t>
      </w:r>
      <w:r>
        <w:rPr>
          <w:rFonts w:hint="eastAsia"/>
        </w:rPr>
        <w:t>целый</w:t>
      </w:r>
    </w:p>
    <w:p w:rsidR="005D05FA" w:rsidRDefault="005D05FA" w:rsidP="005D05FA">
      <w:r>
        <w:rPr>
          <w:rFonts w:hint="eastAsia"/>
        </w:rPr>
        <w:t>ряд</w:t>
      </w:r>
      <w:r>
        <w:t></w:t>
      </w:r>
      <w:r>
        <w:rPr>
          <w:rFonts w:hint="eastAsia"/>
        </w:rPr>
        <w:t>отличительных</w:t>
      </w:r>
      <w:r>
        <w:t></w:t>
      </w:r>
      <w:r>
        <w:rPr>
          <w:rFonts w:hint="eastAsia"/>
        </w:rPr>
        <w:t>от</w:t>
      </w:r>
      <w:r>
        <w:t></w:t>
      </w:r>
      <w:r>
        <w:rPr>
          <w:rFonts w:hint="eastAsia"/>
        </w:rPr>
        <w:t>родного</w:t>
      </w:r>
      <w:r>
        <w:t></w:t>
      </w:r>
      <w:r>
        <w:rPr>
          <w:rFonts w:hint="eastAsia"/>
        </w:rPr>
        <w:t>языка</w:t>
      </w:r>
      <w:r>
        <w:t></w:t>
      </w:r>
      <w:r>
        <w:rPr>
          <w:rFonts w:hint="eastAsia"/>
        </w:rPr>
        <w:t>особенностей</w:t>
      </w:r>
      <w:r>
        <w:t></w:t>
      </w:r>
      <w:r>
        <w:rPr>
          <w:rFonts w:hint="eastAsia"/>
        </w:rPr>
        <w:t>овладения</w:t>
      </w:r>
      <w:r>
        <w:t></w:t>
      </w:r>
      <w:r>
        <w:rPr>
          <w:rFonts w:hint="eastAsia"/>
        </w:rPr>
        <w:t>и</w:t>
      </w:r>
      <w:r>
        <w:t></w:t>
      </w:r>
      <w:r>
        <w:rPr>
          <w:rFonts w:hint="eastAsia"/>
        </w:rPr>
        <w:t>владения</w:t>
      </w:r>
      <w:r>
        <w:t></w:t>
      </w:r>
      <w:r>
        <w:rPr>
          <w:rFonts w:hint="eastAsia"/>
        </w:rPr>
        <w:t>им</w:t>
      </w:r>
      <w:r>
        <w:t></w:t>
      </w:r>
    </w:p>
    <w:p w:rsidR="005D05FA" w:rsidRDefault="005D05FA" w:rsidP="005D05FA">
      <w:r>
        <w:rPr>
          <w:rFonts w:hint="eastAsia"/>
        </w:rPr>
        <w:t>Успешное</w:t>
      </w:r>
      <w:r>
        <w:t></w:t>
      </w:r>
      <w:r>
        <w:rPr>
          <w:rFonts w:hint="eastAsia"/>
        </w:rPr>
        <w:t>усвоение</w:t>
      </w:r>
      <w:r>
        <w:t></w:t>
      </w:r>
      <w:r>
        <w:rPr>
          <w:rFonts w:hint="eastAsia"/>
        </w:rPr>
        <w:t>иностранного</w:t>
      </w:r>
      <w:r>
        <w:t></w:t>
      </w:r>
      <w:r>
        <w:rPr>
          <w:rFonts w:hint="eastAsia"/>
        </w:rPr>
        <w:t>языка</w:t>
      </w:r>
      <w:r>
        <w:t></w:t>
      </w:r>
      <w:r>
        <w:rPr>
          <w:rFonts w:hint="eastAsia"/>
        </w:rPr>
        <w:t>необходимо</w:t>
      </w:r>
      <w:r>
        <w:t></w:t>
      </w:r>
      <w:r>
        <w:rPr>
          <w:rFonts w:hint="eastAsia"/>
        </w:rPr>
        <w:t>не</w:t>
      </w:r>
      <w:r>
        <w:t></w:t>
      </w:r>
      <w:r>
        <w:rPr>
          <w:rFonts w:hint="eastAsia"/>
        </w:rPr>
        <w:t>только</w:t>
      </w:r>
      <w:r>
        <w:t></w:t>
      </w:r>
      <w:r>
        <w:rPr>
          <w:rFonts w:hint="eastAsia"/>
        </w:rPr>
        <w:t>для</w:t>
      </w:r>
      <w:r>
        <w:t></w:t>
      </w:r>
      <w:r>
        <w:rPr>
          <w:rFonts w:hint="eastAsia"/>
        </w:rPr>
        <w:t>развития</w:t>
      </w:r>
    </w:p>
    <w:p w:rsidR="005D05FA" w:rsidRDefault="005D05FA" w:rsidP="005D05FA">
      <w:r>
        <w:rPr>
          <w:rFonts w:hint="eastAsia"/>
        </w:rPr>
        <w:t>предметно</w:t>
      </w:r>
      <w:r>
        <w:t></w:t>
      </w:r>
      <w:r>
        <w:rPr>
          <w:rFonts w:hint="eastAsia"/>
        </w:rPr>
        <w:t>коммуникативной</w:t>
      </w:r>
      <w:r>
        <w:tab/>
      </w:r>
      <w:r>
        <w:rPr>
          <w:rFonts w:hint="eastAsia"/>
        </w:rPr>
        <w:t>деятельности</w:t>
      </w:r>
      <w:r>
        <w:t></w:t>
      </w:r>
      <w:r>
        <w:tab/>
      </w:r>
      <w:r>
        <w:rPr>
          <w:rFonts w:hint="eastAsia"/>
        </w:rPr>
        <w:t>но</w:t>
      </w:r>
      <w:r>
        <w:tab/>
      </w:r>
      <w:r>
        <w:rPr>
          <w:rFonts w:hint="eastAsia"/>
        </w:rPr>
        <w:t>и</w:t>
      </w:r>
      <w:r>
        <w:tab/>
      </w:r>
      <w:r>
        <w:rPr>
          <w:rFonts w:hint="eastAsia"/>
        </w:rPr>
        <w:t>для</w:t>
      </w:r>
      <w:r>
        <w:tab/>
      </w:r>
      <w:r>
        <w:rPr>
          <w:rFonts w:hint="eastAsia"/>
        </w:rPr>
        <w:t>овладения</w:t>
      </w:r>
    </w:p>
    <w:p w:rsidR="005D05FA" w:rsidRDefault="005D05FA" w:rsidP="005D05FA">
      <w:r>
        <w:rPr>
          <w:rFonts w:hint="eastAsia"/>
        </w:rPr>
        <w:t>разноплановой</w:t>
      </w:r>
      <w:r>
        <w:t></w:t>
      </w:r>
      <w:r>
        <w:rPr>
          <w:rFonts w:hint="eastAsia"/>
        </w:rPr>
        <w:t>информацией</w:t>
      </w:r>
      <w:r>
        <w:t></w:t>
      </w:r>
      <w:r>
        <w:t></w:t>
      </w:r>
      <w:r>
        <w:rPr>
          <w:rFonts w:hint="eastAsia"/>
        </w:rPr>
        <w:t>без</w:t>
      </w:r>
      <w:r>
        <w:t></w:t>
      </w:r>
      <w:r>
        <w:rPr>
          <w:rFonts w:hint="eastAsia"/>
        </w:rPr>
        <w:t>которой</w:t>
      </w:r>
      <w:r>
        <w:t></w:t>
      </w:r>
      <w:r>
        <w:rPr>
          <w:rFonts w:hint="eastAsia"/>
        </w:rPr>
        <w:t>невозможно</w:t>
      </w:r>
      <w:r>
        <w:t></w:t>
      </w:r>
      <w:r>
        <w:rPr>
          <w:rFonts w:hint="eastAsia"/>
        </w:rPr>
        <w:t>полноценное</w:t>
      </w:r>
      <w:r>
        <w:t></w:t>
      </w:r>
      <w:r>
        <w:t></w:t>
      </w:r>
      <w:r>
        <w:rPr>
          <w:rFonts w:hint="eastAsia"/>
        </w:rPr>
        <w:t>многогранное</w:t>
      </w:r>
      <w:r>
        <w:t></w:t>
      </w:r>
      <w:r>
        <w:t></w:t>
      </w:r>
      <w:r>
        <w:rPr>
          <w:rFonts w:hint="eastAsia"/>
        </w:rPr>
        <w:t>развитие</w:t>
      </w:r>
      <w:r>
        <w:t></w:t>
      </w:r>
      <w:r>
        <w:rPr>
          <w:rFonts w:hint="eastAsia"/>
        </w:rPr>
        <w:t>личности</w:t>
      </w:r>
      <w:r>
        <w:t></w:t>
      </w:r>
      <w:r>
        <w:rPr>
          <w:rFonts w:hint="eastAsia"/>
        </w:rPr>
        <w:t>обучающегося</w:t>
      </w:r>
      <w:r>
        <w:t></w:t>
      </w:r>
      <w:r>
        <w:rPr>
          <w:rFonts w:hint="eastAsia"/>
        </w:rPr>
        <w:t>из</w:t>
      </w:r>
      <w:r>
        <w:t></w:t>
      </w:r>
      <w:r>
        <w:rPr>
          <w:rFonts w:hint="eastAsia"/>
        </w:rPr>
        <w:t>семьи</w:t>
      </w:r>
      <w:r>
        <w:t></w:t>
      </w:r>
      <w:r>
        <w:rPr>
          <w:rFonts w:hint="eastAsia"/>
        </w:rPr>
        <w:t>мигрантов</w:t>
      </w:r>
      <w:r>
        <w:t></w:t>
      </w:r>
    </w:p>
    <w:p w:rsidR="005D05FA" w:rsidRDefault="005D05FA" w:rsidP="005D05FA">
      <w:r>
        <w:rPr>
          <w:rFonts w:hint="eastAsia"/>
        </w:rPr>
        <w:t>Организация</w:t>
      </w:r>
      <w:r>
        <w:t></w:t>
      </w:r>
      <w:r>
        <w:rPr>
          <w:rFonts w:hint="eastAsia"/>
        </w:rPr>
        <w:t>самостоятельной</w:t>
      </w:r>
      <w:r>
        <w:t></w:t>
      </w:r>
      <w:r>
        <w:rPr>
          <w:rFonts w:hint="eastAsia"/>
        </w:rPr>
        <w:t>деятельности</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t></w:t>
      </w:r>
      <w:r>
        <w:t></w:t>
      </w:r>
      <w:r>
        <w:rPr>
          <w:rFonts w:hint="eastAsia"/>
        </w:rPr>
        <w:t>языку</w:t>
      </w:r>
      <w:r>
        <w:t></w:t>
      </w:r>
      <w:r>
        <w:t></w:t>
      </w:r>
      <w:r>
        <w:t></w:t>
      </w:r>
      <w:r>
        <w:rPr>
          <w:rFonts w:hint="eastAsia"/>
        </w:rPr>
        <w:t>детей</w:t>
      </w:r>
      <w:r>
        <w:t></w:t>
      </w:r>
      <w:r>
        <w:t></w:t>
      </w:r>
      <w:r>
        <w:t></w:t>
      </w:r>
      <w:r>
        <w:rPr>
          <w:rFonts w:hint="eastAsia"/>
        </w:rPr>
        <w:t>из</w:t>
      </w:r>
      <w:r>
        <w:t></w:t>
      </w:r>
      <w:r>
        <w:t></w:t>
      </w:r>
      <w:r>
        <w:t></w:t>
      </w:r>
      <w:r>
        <w:rPr>
          <w:rFonts w:hint="eastAsia"/>
        </w:rPr>
        <w:t>семей</w:t>
      </w:r>
      <w:r>
        <w:t></w:t>
      </w:r>
      <w:r>
        <w:t></w:t>
      </w:r>
      <w:r>
        <w:t></w:t>
      </w:r>
      <w:r>
        <w:rPr>
          <w:rFonts w:hint="eastAsia"/>
        </w:rPr>
        <w:t>мигрантов</w:t>
      </w:r>
      <w:r>
        <w:t></w:t>
      </w:r>
      <w:r>
        <w:t></w:t>
      </w:r>
      <w:r>
        <w:t></w:t>
      </w:r>
      <w:r>
        <w:rPr>
          <w:rFonts w:hint="eastAsia"/>
        </w:rPr>
        <w:t>должна</w:t>
      </w:r>
      <w:r>
        <w:t></w:t>
      </w:r>
      <w:r>
        <w:t></w:t>
      </w:r>
      <w:r>
        <w:t></w:t>
      </w:r>
      <w:r>
        <w:rPr>
          <w:rFonts w:hint="eastAsia"/>
        </w:rPr>
        <w:t>осуществляться</w:t>
      </w:r>
      <w:r>
        <w:t></w:t>
      </w:r>
      <w:r>
        <w:t></w:t>
      </w:r>
      <w:r>
        <w:t></w:t>
      </w:r>
      <w:r>
        <w:rPr>
          <w:rFonts w:hint="eastAsia"/>
        </w:rPr>
        <w:t>с</w:t>
      </w:r>
    </w:p>
    <w:p w:rsidR="005D05FA" w:rsidRDefault="005D05FA" w:rsidP="005D05FA">
      <w:r>
        <w:t></w:t>
      </w:r>
    </w:p>
    <w:p w:rsidR="005D05FA" w:rsidRDefault="005D05FA" w:rsidP="005D05FA">
      <w:r>
        <w:t></w:t>
      </w:r>
      <w:r>
        <w:t></w:t>
      </w:r>
      <w:r>
        <w:t></w:t>
      </w:r>
    </w:p>
    <w:p w:rsidR="005D05FA" w:rsidRDefault="005D05FA" w:rsidP="005D05FA">
      <w:r>
        <w:rPr>
          <w:rFonts w:hint="eastAsia"/>
        </w:rPr>
        <w:t>учетом</w:t>
      </w:r>
      <w:r>
        <w:tab/>
      </w:r>
      <w:r>
        <w:rPr>
          <w:rFonts w:hint="eastAsia"/>
        </w:rPr>
        <w:t>психолого</w:t>
      </w:r>
      <w:r>
        <w:t></w:t>
      </w:r>
      <w:r>
        <w:rPr>
          <w:rFonts w:hint="eastAsia"/>
        </w:rPr>
        <w:t>педагогического</w:t>
      </w:r>
      <w:r>
        <w:tab/>
      </w:r>
      <w:r>
        <w:rPr>
          <w:rFonts w:hint="eastAsia"/>
        </w:rPr>
        <w:t>и</w:t>
      </w:r>
      <w:r>
        <w:tab/>
      </w:r>
      <w:r>
        <w:rPr>
          <w:rFonts w:hint="eastAsia"/>
        </w:rPr>
        <w:t>лингвистического</w:t>
      </w:r>
      <w:r>
        <w:tab/>
      </w:r>
      <w:r>
        <w:rPr>
          <w:rFonts w:hint="eastAsia"/>
        </w:rPr>
        <w:t>факторов</w:t>
      </w:r>
      <w:r>
        <w:t></w:t>
      </w:r>
    </w:p>
    <w:p w:rsidR="005D05FA" w:rsidRDefault="005D05FA" w:rsidP="005D05FA">
      <w:r>
        <w:rPr>
          <w:rFonts w:hint="eastAsia"/>
        </w:rPr>
        <w:t>Психолого</w:t>
      </w:r>
      <w:r>
        <w:t></w:t>
      </w:r>
      <w:r>
        <w:rPr>
          <w:rFonts w:hint="eastAsia"/>
        </w:rPr>
        <w:t>педагогический</w:t>
      </w:r>
      <w:r>
        <w:t></w:t>
      </w:r>
      <w:r>
        <w:rPr>
          <w:rFonts w:hint="eastAsia"/>
        </w:rPr>
        <w:t>фактор</w:t>
      </w:r>
      <w:r>
        <w:t></w:t>
      </w:r>
      <w:r>
        <w:rPr>
          <w:rFonts w:hint="eastAsia"/>
        </w:rPr>
        <w:t>предполагает</w:t>
      </w:r>
      <w:r>
        <w:t></w:t>
      </w:r>
      <w:r>
        <w:rPr>
          <w:rFonts w:hint="eastAsia"/>
        </w:rPr>
        <w:t>учет</w:t>
      </w:r>
      <w:r>
        <w:t></w:t>
      </w:r>
      <w:r>
        <w:rPr>
          <w:rFonts w:hint="eastAsia"/>
        </w:rPr>
        <w:t>личностных</w:t>
      </w:r>
      <w:r>
        <w:t></w:t>
      </w:r>
      <w:r>
        <w:rPr>
          <w:rFonts w:hint="eastAsia"/>
        </w:rPr>
        <w:t>качеств</w:t>
      </w:r>
      <w:r>
        <w:t></w:t>
      </w:r>
      <w:r>
        <w:t></w:t>
      </w:r>
      <w:r>
        <w:rPr>
          <w:rFonts w:hint="eastAsia"/>
        </w:rPr>
        <w:t>а</w:t>
      </w:r>
    </w:p>
    <w:p w:rsidR="005D05FA" w:rsidRDefault="005D05FA" w:rsidP="005D05FA">
      <w:r>
        <w:rPr>
          <w:rFonts w:hint="eastAsia"/>
        </w:rPr>
        <w:t>также</w:t>
      </w:r>
      <w:r>
        <w:tab/>
      </w:r>
      <w:r>
        <w:rPr>
          <w:rFonts w:hint="eastAsia"/>
        </w:rPr>
        <w:t>воспитание</w:t>
      </w:r>
      <w:r>
        <w:tab/>
      </w:r>
      <w:r>
        <w:rPr>
          <w:rFonts w:hint="eastAsia"/>
        </w:rPr>
        <w:t>социально</w:t>
      </w:r>
      <w:r>
        <w:t></w:t>
      </w:r>
      <w:r>
        <w:rPr>
          <w:rFonts w:hint="eastAsia"/>
        </w:rPr>
        <w:t>значимых</w:t>
      </w:r>
      <w:r>
        <w:tab/>
      </w:r>
      <w:r>
        <w:rPr>
          <w:rFonts w:hint="eastAsia"/>
        </w:rPr>
        <w:t>качеств</w:t>
      </w:r>
      <w:r>
        <w:tab/>
      </w:r>
      <w:r>
        <w:rPr>
          <w:rFonts w:hint="eastAsia"/>
        </w:rPr>
        <w:t>детей</w:t>
      </w:r>
      <w:r>
        <w:t></w:t>
      </w:r>
      <w:r>
        <w:rPr>
          <w:rFonts w:hint="eastAsia"/>
        </w:rPr>
        <w:t>мигрантов</w:t>
      </w:r>
      <w:r>
        <w:t></w:t>
      </w:r>
    </w:p>
    <w:p w:rsidR="005D05FA" w:rsidRDefault="005D05FA" w:rsidP="005D05FA">
      <w:r>
        <w:rPr>
          <w:rFonts w:hint="eastAsia"/>
        </w:rPr>
        <w:t>Лингвистический</w:t>
      </w:r>
      <w:r>
        <w:t></w:t>
      </w:r>
      <w:r>
        <w:rPr>
          <w:rFonts w:hint="eastAsia"/>
        </w:rPr>
        <w:t>фактор</w:t>
      </w:r>
      <w:r>
        <w:t></w:t>
      </w:r>
      <w:r>
        <w:rPr>
          <w:rFonts w:hint="eastAsia"/>
        </w:rPr>
        <w:t>определяется</w:t>
      </w:r>
      <w:r>
        <w:t></w:t>
      </w:r>
      <w:r>
        <w:rPr>
          <w:rFonts w:hint="eastAsia"/>
        </w:rPr>
        <w:t>характером</w:t>
      </w:r>
      <w:r>
        <w:t></w:t>
      </w:r>
      <w:r>
        <w:rPr>
          <w:rFonts w:hint="eastAsia"/>
        </w:rPr>
        <w:t>материала</w:t>
      </w:r>
      <w:r>
        <w:t></w:t>
      </w:r>
      <w:r>
        <w:t></w:t>
      </w:r>
      <w:r>
        <w:rPr>
          <w:rFonts w:hint="eastAsia"/>
        </w:rPr>
        <w:t>с</w:t>
      </w:r>
      <w:r>
        <w:t></w:t>
      </w:r>
      <w:r>
        <w:rPr>
          <w:rFonts w:hint="eastAsia"/>
        </w:rPr>
        <w:t>которым</w:t>
      </w:r>
      <w:r>
        <w:t></w:t>
      </w:r>
      <w:r>
        <w:rPr>
          <w:rFonts w:hint="eastAsia"/>
        </w:rPr>
        <w:t>работают</w:t>
      </w:r>
      <w:r>
        <w:t></w:t>
      </w:r>
      <w:r>
        <w:rPr>
          <w:rFonts w:hint="eastAsia"/>
        </w:rPr>
        <w:t>обучающиеся</w:t>
      </w:r>
      <w:r>
        <w:t></w:t>
      </w:r>
    </w:p>
    <w:p w:rsidR="005D05FA" w:rsidRDefault="005D05FA" w:rsidP="005D05FA">
      <w:r>
        <w:rPr>
          <w:rFonts w:hint="eastAsia"/>
        </w:rPr>
        <w:t>Определение</w:t>
      </w:r>
      <w:r>
        <w:tab/>
      </w:r>
      <w:r>
        <w:rPr>
          <w:rFonts w:hint="eastAsia"/>
        </w:rPr>
        <w:t>сущности</w:t>
      </w:r>
      <w:r>
        <w:tab/>
      </w:r>
      <w:r>
        <w:rPr>
          <w:rFonts w:hint="eastAsia"/>
        </w:rPr>
        <w:t>самостоятельной</w:t>
      </w:r>
      <w:r>
        <w:tab/>
      </w:r>
      <w:r>
        <w:rPr>
          <w:rFonts w:hint="eastAsia"/>
        </w:rPr>
        <w:t>деятельности</w:t>
      </w:r>
      <w:r>
        <w:tab/>
      </w:r>
      <w:r>
        <w:rPr>
          <w:rFonts w:hint="eastAsia"/>
        </w:rPr>
        <w:t>детей</w:t>
      </w:r>
      <w:r>
        <w:t></w:t>
      </w:r>
    </w:p>
    <w:p w:rsidR="005D05FA" w:rsidRDefault="005D05FA" w:rsidP="005D05FA">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позволила</w:t>
      </w:r>
      <w:r>
        <w:t></w:t>
      </w:r>
      <w:r>
        <w:rPr>
          <w:rFonts w:hint="eastAsia"/>
        </w:rPr>
        <w:t>нам</w:t>
      </w:r>
    </w:p>
    <w:p w:rsidR="005D05FA" w:rsidRDefault="005D05FA" w:rsidP="005D05FA">
      <w:r>
        <w:rPr>
          <w:rFonts w:hint="eastAsia"/>
        </w:rPr>
        <w:t>представить</w:t>
      </w:r>
      <w:r>
        <w:t></w:t>
      </w:r>
      <w:r>
        <w:rPr>
          <w:rFonts w:hint="eastAsia"/>
        </w:rPr>
        <w:t>технологию</w:t>
      </w:r>
      <w:r>
        <w:t></w:t>
      </w:r>
      <w:r>
        <w:rPr>
          <w:rFonts w:hint="eastAsia"/>
        </w:rPr>
        <w:t>ее</w:t>
      </w:r>
      <w:r>
        <w:t></w:t>
      </w:r>
      <w:r>
        <w:rPr>
          <w:rFonts w:hint="eastAsia"/>
        </w:rPr>
        <w:t>организации</w:t>
      </w:r>
      <w:r>
        <w:t></w:t>
      </w:r>
      <w:r>
        <w:t></w:t>
      </w:r>
      <w:r>
        <w:rPr>
          <w:rFonts w:hint="eastAsia"/>
        </w:rPr>
        <w:t>которая</w:t>
      </w:r>
      <w:r>
        <w:t></w:t>
      </w:r>
      <w:r>
        <w:rPr>
          <w:rFonts w:hint="eastAsia"/>
        </w:rPr>
        <w:t>включает</w:t>
      </w:r>
      <w:r>
        <w:t></w:t>
      </w:r>
      <w:r>
        <w:rPr>
          <w:rFonts w:hint="eastAsia"/>
        </w:rPr>
        <w:t>в</w:t>
      </w:r>
      <w:r>
        <w:t></w:t>
      </w:r>
      <w:r>
        <w:rPr>
          <w:rFonts w:hint="eastAsia"/>
        </w:rPr>
        <w:t>себя</w:t>
      </w:r>
      <w:r>
        <w:t></w:t>
      </w:r>
      <w:r>
        <w:rPr>
          <w:rFonts w:hint="eastAsia"/>
        </w:rPr>
        <w:t>три</w:t>
      </w:r>
      <w:r>
        <w:t></w:t>
      </w:r>
      <w:r>
        <w:rPr>
          <w:rFonts w:hint="eastAsia"/>
        </w:rPr>
        <w:t>этапа</w:t>
      </w:r>
      <w:r>
        <w:t></w:t>
      </w:r>
    </w:p>
    <w:p w:rsidR="005D05FA" w:rsidRDefault="005D05FA" w:rsidP="005D05FA">
      <w:r>
        <w:rPr>
          <w:rFonts w:hint="eastAsia"/>
        </w:rPr>
        <w:t>практико</w:t>
      </w:r>
      <w:r>
        <w:t></w:t>
      </w:r>
      <w:r>
        <w:rPr>
          <w:rFonts w:hint="eastAsia"/>
        </w:rPr>
        <w:t>ориентационный</w:t>
      </w:r>
      <w:r>
        <w:t></w:t>
      </w:r>
      <w:r>
        <w:tab/>
      </w:r>
      <w:r>
        <w:rPr>
          <w:rFonts w:hint="eastAsia"/>
        </w:rPr>
        <w:t>операциональный</w:t>
      </w:r>
      <w:r>
        <w:tab/>
      </w:r>
      <w:r>
        <w:rPr>
          <w:rFonts w:hint="eastAsia"/>
        </w:rPr>
        <w:t>и</w:t>
      </w:r>
      <w:r>
        <w:tab/>
      </w:r>
      <w:r>
        <w:rPr>
          <w:rFonts w:hint="eastAsia"/>
        </w:rPr>
        <w:t>организационно</w:t>
      </w:r>
      <w:r>
        <w:t></w:t>
      </w:r>
    </w:p>
    <w:p w:rsidR="005D05FA" w:rsidRDefault="005D05FA" w:rsidP="005D05FA">
      <w:r>
        <w:rPr>
          <w:rFonts w:hint="eastAsia"/>
        </w:rPr>
        <w:t>деятельностный</w:t>
      </w:r>
      <w:r>
        <w:t></w:t>
      </w:r>
    </w:p>
    <w:p w:rsidR="005D05FA" w:rsidRDefault="005D05FA" w:rsidP="005D05FA">
      <w:r>
        <w:rPr>
          <w:rFonts w:hint="eastAsia"/>
        </w:rPr>
        <w:t>Изучение</w:t>
      </w:r>
      <w:r>
        <w:tab/>
      </w:r>
      <w:r>
        <w:rPr>
          <w:rFonts w:hint="eastAsia"/>
        </w:rPr>
        <w:t>подходов</w:t>
      </w:r>
      <w:r>
        <w:tab/>
      </w:r>
      <w:r>
        <w:rPr>
          <w:rFonts w:hint="eastAsia"/>
        </w:rPr>
        <w:t>к</w:t>
      </w:r>
      <w:r>
        <w:tab/>
      </w:r>
      <w:r>
        <w:rPr>
          <w:rFonts w:hint="eastAsia"/>
        </w:rPr>
        <w:t>организации</w:t>
      </w:r>
      <w:r>
        <w:tab/>
      </w:r>
      <w:r>
        <w:rPr>
          <w:rFonts w:hint="eastAsia"/>
        </w:rPr>
        <w:t>самостоятельной</w:t>
      </w:r>
      <w:r>
        <w:tab/>
      </w:r>
      <w:r>
        <w:rPr>
          <w:rFonts w:hint="eastAsia"/>
        </w:rPr>
        <w:t>работы</w:t>
      </w:r>
    </w:p>
    <w:p w:rsidR="005D05FA" w:rsidRDefault="005D05FA" w:rsidP="005D05FA">
      <w:r>
        <w:rPr>
          <w:rFonts w:hint="eastAsia"/>
        </w:rPr>
        <w:t>обучающихся</w:t>
      </w:r>
      <w:r>
        <w:t></w:t>
      </w:r>
      <w:r>
        <w:t></w:t>
      </w:r>
      <w:r>
        <w:rPr>
          <w:rFonts w:hint="eastAsia"/>
        </w:rPr>
        <w:t>представленной</w:t>
      </w:r>
      <w:r>
        <w:t></w:t>
      </w:r>
      <w:r>
        <w:rPr>
          <w:rFonts w:hint="eastAsia"/>
        </w:rPr>
        <w:t>в</w:t>
      </w:r>
      <w:r>
        <w:t></w:t>
      </w:r>
      <w:r>
        <w:rPr>
          <w:rFonts w:hint="eastAsia"/>
        </w:rPr>
        <w:t>трудах</w:t>
      </w:r>
      <w:r>
        <w:t></w:t>
      </w:r>
      <w:r>
        <w:rPr>
          <w:rFonts w:hint="eastAsia"/>
        </w:rPr>
        <w:t>педагогов</w:t>
      </w:r>
      <w:r>
        <w:t></w:t>
      </w:r>
      <w:r>
        <w:rPr>
          <w:rFonts w:hint="eastAsia"/>
        </w:rPr>
        <w:t>и</w:t>
      </w:r>
      <w:r>
        <w:t></w:t>
      </w:r>
      <w:r>
        <w:rPr>
          <w:rFonts w:hint="eastAsia"/>
        </w:rPr>
        <w:t>психологов</w:t>
      </w:r>
      <w:r>
        <w:t></w:t>
      </w:r>
      <w:r>
        <w:t></w:t>
      </w:r>
      <w:r>
        <w:rPr>
          <w:rFonts w:hint="eastAsia"/>
        </w:rPr>
        <w:t>показало</w:t>
      </w:r>
      <w:r>
        <w:t></w:t>
      </w:r>
      <w:r>
        <w:t></w:t>
      </w:r>
      <w:r>
        <w:rPr>
          <w:rFonts w:hint="eastAsia"/>
        </w:rPr>
        <w:t>что</w:t>
      </w:r>
      <w:r>
        <w:t></w:t>
      </w:r>
      <w:r>
        <w:rPr>
          <w:rFonts w:hint="eastAsia"/>
        </w:rPr>
        <w:t>данный</w:t>
      </w:r>
      <w:r>
        <w:t></w:t>
      </w:r>
      <w:r>
        <w:rPr>
          <w:rFonts w:hint="eastAsia"/>
        </w:rPr>
        <w:t>феномен</w:t>
      </w:r>
      <w:r>
        <w:t></w:t>
      </w:r>
      <w:r>
        <w:rPr>
          <w:rFonts w:hint="eastAsia"/>
        </w:rPr>
        <w:t>трактуется</w:t>
      </w:r>
      <w:r>
        <w:t></w:t>
      </w:r>
      <w:r>
        <w:rPr>
          <w:rFonts w:hint="eastAsia"/>
        </w:rPr>
        <w:t>неоднозначно</w:t>
      </w:r>
      <w:r>
        <w:t></w:t>
      </w:r>
    </w:p>
    <w:p w:rsidR="005D05FA" w:rsidRDefault="005D05FA" w:rsidP="005D05FA">
      <w:r>
        <w:rPr>
          <w:rFonts w:hint="eastAsia"/>
        </w:rPr>
        <w:t>В</w:t>
      </w:r>
      <w:r>
        <w:t></w:t>
      </w:r>
      <w:r>
        <w:rPr>
          <w:rFonts w:hint="eastAsia"/>
        </w:rPr>
        <w:t>своем</w:t>
      </w:r>
      <w:r>
        <w:t></w:t>
      </w:r>
      <w:r>
        <w:rPr>
          <w:rFonts w:hint="eastAsia"/>
        </w:rPr>
        <w:t>исследовании</w:t>
      </w:r>
      <w:r>
        <w:t></w:t>
      </w:r>
      <w:r>
        <w:rPr>
          <w:rFonts w:hint="eastAsia"/>
        </w:rPr>
        <w:t>под</w:t>
      </w:r>
      <w:r>
        <w:t></w:t>
      </w:r>
      <w:r>
        <w:rPr>
          <w:rFonts w:hint="eastAsia"/>
        </w:rPr>
        <w:t>самостоятельной</w:t>
      </w:r>
      <w:r>
        <w:t></w:t>
      </w:r>
      <w:r>
        <w:rPr>
          <w:rFonts w:hint="eastAsia"/>
        </w:rPr>
        <w:t>работой</w:t>
      </w:r>
      <w:r>
        <w:t></w:t>
      </w:r>
      <w:r>
        <w:rPr>
          <w:rFonts w:hint="eastAsia"/>
        </w:rPr>
        <w:t>мы</w:t>
      </w:r>
      <w:r>
        <w:t></w:t>
      </w:r>
      <w:r>
        <w:rPr>
          <w:rFonts w:hint="eastAsia"/>
        </w:rPr>
        <w:t>будем</w:t>
      </w:r>
      <w:r>
        <w:t></w:t>
      </w:r>
      <w:r>
        <w:rPr>
          <w:rFonts w:hint="eastAsia"/>
        </w:rPr>
        <w:t>понимать</w:t>
      </w:r>
      <w:r>
        <w:t></w:t>
      </w:r>
      <w:r>
        <w:rPr>
          <w:rFonts w:hint="eastAsia"/>
        </w:rPr>
        <w:t>вид</w:t>
      </w:r>
      <w:r>
        <w:t></w:t>
      </w:r>
      <w:r>
        <w:rPr>
          <w:rFonts w:hint="eastAsia"/>
        </w:rPr>
        <w:t>учебной</w:t>
      </w:r>
      <w:r>
        <w:t></w:t>
      </w:r>
      <w:r>
        <w:rPr>
          <w:rFonts w:hint="eastAsia"/>
        </w:rPr>
        <w:t>деятельности</w:t>
      </w:r>
      <w:r>
        <w:t></w:t>
      </w:r>
      <w:r>
        <w:t></w:t>
      </w:r>
      <w:r>
        <w:rPr>
          <w:rFonts w:hint="eastAsia"/>
        </w:rPr>
        <w:t>предполагающий</w:t>
      </w:r>
      <w:r>
        <w:t></w:t>
      </w:r>
      <w:r>
        <w:rPr>
          <w:rFonts w:hint="eastAsia"/>
        </w:rPr>
        <w:t>решение</w:t>
      </w:r>
      <w:r>
        <w:t></w:t>
      </w:r>
      <w:r>
        <w:rPr>
          <w:rFonts w:hint="eastAsia"/>
        </w:rPr>
        <w:t>конкретной</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r>
        <w:rPr>
          <w:rFonts w:hint="eastAsia"/>
        </w:rPr>
        <w:t>самими</w:t>
      </w:r>
      <w:r>
        <w:t></w:t>
      </w:r>
      <w:r>
        <w:rPr>
          <w:rFonts w:hint="eastAsia"/>
        </w:rPr>
        <w:t>обучающимися</w:t>
      </w:r>
      <w:r>
        <w:t></w:t>
      </w:r>
      <w:r>
        <w:rPr>
          <w:rFonts w:hint="eastAsia"/>
        </w:rPr>
        <w:t>во</w:t>
      </w:r>
      <w:r>
        <w:t></w:t>
      </w:r>
      <w:r>
        <w:rPr>
          <w:rFonts w:hint="eastAsia"/>
        </w:rPr>
        <w:t>всех</w:t>
      </w:r>
      <w:r>
        <w:t></w:t>
      </w:r>
      <w:r>
        <w:rPr>
          <w:rFonts w:hint="eastAsia"/>
        </w:rPr>
        <w:t>структурных</w:t>
      </w:r>
      <w:r>
        <w:t></w:t>
      </w:r>
      <w:r>
        <w:rPr>
          <w:rFonts w:hint="eastAsia"/>
        </w:rPr>
        <w:t>компонентах</w:t>
      </w:r>
      <w:r>
        <w:t></w:t>
      </w:r>
      <w:r>
        <w:rPr>
          <w:rFonts w:hint="eastAsia"/>
        </w:rPr>
        <w:t>–</w:t>
      </w:r>
      <w:r>
        <w:t></w:t>
      </w:r>
      <w:r>
        <w:rPr>
          <w:rFonts w:hint="eastAsia"/>
        </w:rPr>
        <w:t>от</w:t>
      </w:r>
      <w:r>
        <w:t></w:t>
      </w:r>
      <w:r>
        <w:rPr>
          <w:rFonts w:hint="eastAsia"/>
        </w:rPr>
        <w:t>постановки</w:t>
      </w:r>
      <w:r>
        <w:t></w:t>
      </w:r>
      <w:r>
        <w:rPr>
          <w:rFonts w:hint="eastAsia"/>
        </w:rPr>
        <w:t>задачи</w:t>
      </w:r>
      <w:r>
        <w:t></w:t>
      </w:r>
      <w:r>
        <w:t></w:t>
      </w:r>
      <w:r>
        <w:rPr>
          <w:rFonts w:hint="eastAsia"/>
        </w:rPr>
        <w:t>проблемы</w:t>
      </w:r>
      <w:r>
        <w:t></w:t>
      </w:r>
      <w:r>
        <w:t></w:t>
      </w:r>
      <w:r>
        <w:rPr>
          <w:rFonts w:hint="eastAsia"/>
        </w:rPr>
        <w:t>до</w:t>
      </w:r>
      <w:r>
        <w:t></w:t>
      </w:r>
      <w:r>
        <w:rPr>
          <w:rFonts w:hint="eastAsia"/>
        </w:rPr>
        <w:t>осуществления</w:t>
      </w:r>
      <w:r>
        <w:t></w:t>
      </w:r>
      <w:r>
        <w:rPr>
          <w:rFonts w:hint="eastAsia"/>
        </w:rPr>
        <w:t>контроля</w:t>
      </w:r>
      <w:r>
        <w:t></w:t>
      </w:r>
      <w:r>
        <w:t></w:t>
      </w:r>
      <w:r>
        <w:rPr>
          <w:rFonts w:hint="eastAsia"/>
        </w:rPr>
        <w:t>самоконтроля</w:t>
      </w:r>
      <w:r>
        <w:t></w:t>
      </w:r>
      <w:r>
        <w:rPr>
          <w:rFonts w:hint="eastAsia"/>
        </w:rPr>
        <w:t>и</w:t>
      </w:r>
      <w:r>
        <w:t></w:t>
      </w:r>
      <w:r>
        <w:rPr>
          <w:rFonts w:hint="eastAsia"/>
        </w:rPr>
        <w:t>коррекции</w:t>
      </w:r>
      <w:r>
        <w:t></w:t>
      </w:r>
      <w:r>
        <w:rPr>
          <w:rFonts w:hint="eastAsia"/>
        </w:rPr>
        <w:t>процесса</w:t>
      </w:r>
      <w:r>
        <w:t></w:t>
      </w:r>
      <w:r>
        <w:rPr>
          <w:rFonts w:hint="eastAsia"/>
        </w:rPr>
        <w:t>и</w:t>
      </w:r>
      <w:r>
        <w:t></w:t>
      </w:r>
      <w:r>
        <w:rPr>
          <w:rFonts w:hint="eastAsia"/>
        </w:rPr>
        <w:t>результата</w:t>
      </w:r>
      <w:r>
        <w:t></w:t>
      </w:r>
      <w:r>
        <w:rPr>
          <w:rFonts w:hint="eastAsia"/>
        </w:rPr>
        <w:t>–</w:t>
      </w:r>
      <w:r>
        <w:t></w:t>
      </w:r>
      <w:r>
        <w:rPr>
          <w:rFonts w:hint="eastAsia"/>
        </w:rPr>
        <w:t>с</w:t>
      </w:r>
      <w:r>
        <w:t></w:t>
      </w:r>
      <w:r>
        <w:rPr>
          <w:rFonts w:hint="eastAsia"/>
        </w:rPr>
        <w:t>переходом</w:t>
      </w:r>
      <w:r>
        <w:t></w:t>
      </w:r>
      <w:r>
        <w:rPr>
          <w:rFonts w:hint="eastAsia"/>
        </w:rPr>
        <w:t>от</w:t>
      </w:r>
      <w:r>
        <w:t></w:t>
      </w:r>
      <w:r>
        <w:rPr>
          <w:rFonts w:hint="eastAsia"/>
        </w:rPr>
        <w:t>простейших</w:t>
      </w:r>
      <w:r>
        <w:t></w:t>
      </w:r>
      <w:r>
        <w:rPr>
          <w:rFonts w:hint="eastAsia"/>
        </w:rPr>
        <w:t>видов</w:t>
      </w:r>
      <w:r>
        <w:t></w:t>
      </w:r>
      <w:r>
        <w:rPr>
          <w:rFonts w:hint="eastAsia"/>
        </w:rPr>
        <w:t>работы</w:t>
      </w:r>
      <w:r>
        <w:t></w:t>
      </w:r>
      <w:r>
        <w:rPr>
          <w:rFonts w:hint="eastAsia"/>
        </w:rPr>
        <w:t>к</w:t>
      </w:r>
      <w:r>
        <w:t></w:t>
      </w:r>
      <w:r>
        <w:rPr>
          <w:rFonts w:hint="eastAsia"/>
        </w:rPr>
        <w:t>более</w:t>
      </w:r>
      <w:r>
        <w:t></w:t>
      </w:r>
      <w:r>
        <w:rPr>
          <w:rFonts w:hint="eastAsia"/>
        </w:rPr>
        <w:t>сложным</w:t>
      </w:r>
      <w:r>
        <w:t></w:t>
      </w:r>
      <w:r>
        <w:t></w:t>
      </w:r>
      <w:r>
        <w:rPr>
          <w:rFonts w:hint="eastAsia"/>
        </w:rPr>
        <w:t>носящим</w:t>
      </w:r>
      <w:r>
        <w:t></w:t>
      </w:r>
      <w:r>
        <w:rPr>
          <w:rFonts w:hint="eastAsia"/>
        </w:rPr>
        <w:t>поисковый</w:t>
      </w:r>
      <w:r>
        <w:t></w:t>
      </w:r>
      <w:r>
        <w:rPr>
          <w:rFonts w:hint="eastAsia"/>
        </w:rPr>
        <w:t>характер</w:t>
      </w:r>
      <w:r>
        <w:t></w:t>
      </w:r>
    </w:p>
    <w:p w:rsidR="005D05FA" w:rsidRDefault="005D05FA" w:rsidP="005D05FA">
      <w:r>
        <w:rPr>
          <w:rFonts w:hint="eastAsia"/>
        </w:rPr>
        <w:t>В</w:t>
      </w:r>
      <w:r>
        <w:t></w:t>
      </w:r>
      <w:r>
        <w:rPr>
          <w:rFonts w:hint="eastAsia"/>
        </w:rPr>
        <w:t>процессе</w:t>
      </w:r>
      <w:r>
        <w:t></w:t>
      </w:r>
      <w:r>
        <w:rPr>
          <w:rFonts w:hint="eastAsia"/>
        </w:rPr>
        <w:t>изучения</w:t>
      </w:r>
      <w:r>
        <w:t></w:t>
      </w:r>
      <w:r>
        <w:rPr>
          <w:rFonts w:hint="eastAsia"/>
        </w:rPr>
        <w:t>иностранного</w:t>
      </w:r>
      <w:r>
        <w:t></w:t>
      </w:r>
      <w:r>
        <w:rPr>
          <w:rFonts w:hint="eastAsia"/>
        </w:rPr>
        <w:t>языка</w:t>
      </w:r>
      <w:r>
        <w:t></w:t>
      </w:r>
      <w:r>
        <w:rPr>
          <w:rFonts w:hint="eastAsia"/>
        </w:rPr>
        <w:t>детьми</w:t>
      </w:r>
      <w:r>
        <w:t></w:t>
      </w:r>
      <w:r>
        <w:rPr>
          <w:rFonts w:hint="eastAsia"/>
        </w:rPr>
        <w:t>из</w:t>
      </w:r>
      <w:r>
        <w:t></w:t>
      </w:r>
      <w:r>
        <w:rPr>
          <w:rFonts w:hint="eastAsia"/>
        </w:rPr>
        <w:t>семей</w:t>
      </w:r>
      <w:r>
        <w:t></w:t>
      </w:r>
      <w:r>
        <w:rPr>
          <w:rFonts w:hint="eastAsia"/>
        </w:rPr>
        <w:t>мигрантов</w:t>
      </w:r>
      <w:r>
        <w:t></w:t>
      </w:r>
      <w:r>
        <w:rPr>
          <w:rFonts w:hint="eastAsia"/>
        </w:rPr>
        <w:t>особое</w:t>
      </w:r>
      <w:r>
        <w:t></w:t>
      </w:r>
      <w:r>
        <w:rPr>
          <w:rFonts w:hint="eastAsia"/>
        </w:rPr>
        <w:t>значение</w:t>
      </w:r>
      <w:r>
        <w:t></w:t>
      </w:r>
      <w:r>
        <w:rPr>
          <w:rFonts w:hint="eastAsia"/>
        </w:rPr>
        <w:t>приобретает</w:t>
      </w:r>
      <w:r>
        <w:t></w:t>
      </w:r>
      <w:r>
        <w:rPr>
          <w:rFonts w:hint="eastAsia"/>
        </w:rPr>
        <w:t>проблема</w:t>
      </w:r>
      <w:r>
        <w:t></w:t>
      </w:r>
      <w:r>
        <w:rPr>
          <w:rFonts w:hint="eastAsia"/>
        </w:rPr>
        <w:t>организации</w:t>
      </w:r>
      <w:r>
        <w:t></w:t>
      </w:r>
      <w:r>
        <w:rPr>
          <w:rFonts w:hint="eastAsia"/>
        </w:rPr>
        <w:t>самостоятельной</w:t>
      </w:r>
      <w:r>
        <w:t></w:t>
      </w:r>
      <w:r>
        <w:rPr>
          <w:rFonts w:hint="eastAsia"/>
        </w:rPr>
        <w:t>работы</w:t>
      </w:r>
      <w:r>
        <w:t></w:t>
      </w:r>
      <w:r>
        <w:t></w:t>
      </w:r>
      <w:r>
        <w:rPr>
          <w:rFonts w:hint="eastAsia"/>
        </w:rPr>
        <w:t>В</w:t>
      </w:r>
      <w:r>
        <w:t></w:t>
      </w:r>
      <w:r>
        <w:rPr>
          <w:rFonts w:hint="eastAsia"/>
        </w:rPr>
        <w:t>процессе</w:t>
      </w:r>
      <w:r>
        <w:t></w:t>
      </w:r>
      <w:r>
        <w:rPr>
          <w:rFonts w:hint="eastAsia"/>
        </w:rPr>
        <w:t>самостоятельной</w:t>
      </w:r>
      <w:r>
        <w:t></w:t>
      </w:r>
      <w:r>
        <w:rPr>
          <w:rFonts w:hint="eastAsia"/>
        </w:rPr>
        <w:t>работы</w:t>
      </w:r>
      <w:r>
        <w:t></w:t>
      </w:r>
      <w:r>
        <w:rPr>
          <w:rFonts w:hint="eastAsia"/>
        </w:rPr>
        <w:t>у</w:t>
      </w:r>
      <w:r>
        <w:t></w:t>
      </w:r>
      <w:r>
        <w:rPr>
          <w:rFonts w:hint="eastAsia"/>
        </w:rPr>
        <w:t>данной</w:t>
      </w:r>
      <w:r>
        <w:t></w:t>
      </w:r>
      <w:r>
        <w:rPr>
          <w:rFonts w:hint="eastAsia"/>
        </w:rPr>
        <w:t>категории</w:t>
      </w:r>
      <w:r>
        <w:t></w:t>
      </w:r>
      <w:r>
        <w:rPr>
          <w:rFonts w:hint="eastAsia"/>
        </w:rPr>
        <w:t>детей</w:t>
      </w:r>
      <w:r>
        <w:t></w:t>
      </w:r>
      <w:r>
        <w:rPr>
          <w:rFonts w:hint="eastAsia"/>
        </w:rPr>
        <w:t>осуществляется</w:t>
      </w:r>
      <w:r>
        <w:t></w:t>
      </w:r>
      <w:r>
        <w:rPr>
          <w:rFonts w:hint="eastAsia"/>
        </w:rPr>
        <w:t>расширение</w:t>
      </w:r>
      <w:r>
        <w:t></w:t>
      </w:r>
      <w:r>
        <w:rPr>
          <w:rFonts w:hint="eastAsia"/>
        </w:rPr>
        <w:t>и</w:t>
      </w:r>
      <w:r>
        <w:t></w:t>
      </w:r>
      <w:r>
        <w:rPr>
          <w:rFonts w:hint="eastAsia"/>
        </w:rPr>
        <w:t>углубление</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t></w:t>
      </w:r>
      <w:r>
        <w:rPr>
          <w:rFonts w:hint="eastAsia"/>
        </w:rPr>
        <w:t>полученных</w:t>
      </w:r>
      <w:r>
        <w:t></w:t>
      </w:r>
      <w:r>
        <w:rPr>
          <w:rFonts w:hint="eastAsia"/>
        </w:rPr>
        <w:t>в</w:t>
      </w:r>
      <w:r>
        <w:t></w:t>
      </w:r>
      <w:r>
        <w:rPr>
          <w:rFonts w:hint="eastAsia"/>
        </w:rPr>
        <w:t>рамках</w:t>
      </w:r>
      <w:r>
        <w:t></w:t>
      </w:r>
      <w:r>
        <w:rPr>
          <w:rFonts w:hint="eastAsia"/>
        </w:rPr>
        <w:t>классных</w:t>
      </w:r>
      <w:r>
        <w:t></w:t>
      </w:r>
      <w:r>
        <w:rPr>
          <w:rFonts w:hint="eastAsia"/>
        </w:rPr>
        <w:t>занятий</w:t>
      </w:r>
      <w:r>
        <w:t></w:t>
      </w:r>
      <w:r>
        <w:t></w:t>
      </w:r>
      <w:r>
        <w:rPr>
          <w:rFonts w:hint="eastAsia"/>
        </w:rPr>
        <w:t>проявляется</w:t>
      </w:r>
      <w:r>
        <w:t></w:t>
      </w:r>
      <w:r>
        <w:rPr>
          <w:rFonts w:hint="eastAsia"/>
        </w:rPr>
        <w:t>интерес</w:t>
      </w:r>
      <w:r>
        <w:t></w:t>
      </w:r>
      <w:r>
        <w:rPr>
          <w:rFonts w:hint="eastAsia"/>
        </w:rPr>
        <w:t>к</w:t>
      </w:r>
      <w:r>
        <w:t></w:t>
      </w:r>
      <w:r>
        <w:rPr>
          <w:rFonts w:hint="eastAsia"/>
        </w:rPr>
        <w:t>творчеству</w:t>
      </w:r>
      <w:r>
        <w:t></w:t>
      </w:r>
    </w:p>
    <w:p w:rsidR="005D05FA" w:rsidRDefault="005D05FA" w:rsidP="005D05FA">
      <w:r>
        <w:rPr>
          <w:rFonts w:hint="eastAsia"/>
        </w:rPr>
        <w:t>В</w:t>
      </w:r>
      <w:r>
        <w:t></w:t>
      </w:r>
      <w:r>
        <w:rPr>
          <w:rFonts w:hint="eastAsia"/>
        </w:rPr>
        <w:t>ходе</w:t>
      </w:r>
      <w:r>
        <w:t></w:t>
      </w:r>
      <w:r>
        <w:rPr>
          <w:rFonts w:hint="eastAsia"/>
        </w:rPr>
        <w:t>нашего</w:t>
      </w:r>
      <w:r>
        <w:t></w:t>
      </w:r>
      <w:r>
        <w:rPr>
          <w:rFonts w:hint="eastAsia"/>
        </w:rPr>
        <w:t>исследования</w:t>
      </w:r>
      <w:r>
        <w:t></w:t>
      </w:r>
      <w:r>
        <w:t></w:t>
      </w:r>
      <w:r>
        <w:rPr>
          <w:rFonts w:hint="eastAsia"/>
        </w:rPr>
        <w:t>исходя</w:t>
      </w:r>
      <w:r>
        <w:t></w:t>
      </w:r>
      <w:r>
        <w:rPr>
          <w:rFonts w:hint="eastAsia"/>
        </w:rPr>
        <w:t>из</w:t>
      </w:r>
      <w:r>
        <w:t></w:t>
      </w:r>
      <w:r>
        <w:rPr>
          <w:rFonts w:hint="eastAsia"/>
        </w:rPr>
        <w:t>существующих</w:t>
      </w:r>
      <w:r>
        <w:t></w:t>
      </w:r>
      <w:r>
        <w:rPr>
          <w:rFonts w:hint="eastAsia"/>
        </w:rPr>
        <w:t>подходов</w:t>
      </w:r>
      <w:r>
        <w:t></w:t>
      </w:r>
      <w:r>
        <w:rPr>
          <w:rFonts w:hint="eastAsia"/>
        </w:rPr>
        <w:t>к</w:t>
      </w:r>
      <w:r>
        <w:t></w:t>
      </w:r>
      <w:r>
        <w:rPr>
          <w:rFonts w:hint="eastAsia"/>
        </w:rPr>
        <w:t>обучению</w:t>
      </w:r>
      <w:r>
        <w:t></w:t>
      </w:r>
      <w:r>
        <w:rPr>
          <w:rFonts w:hint="eastAsia"/>
        </w:rPr>
        <w:t>иностранному</w:t>
      </w:r>
      <w:r>
        <w:t></w:t>
      </w:r>
      <w:r>
        <w:rPr>
          <w:rFonts w:hint="eastAsia"/>
        </w:rPr>
        <w:t>языку</w:t>
      </w:r>
      <w:r>
        <w:t></w:t>
      </w:r>
      <w:r>
        <w:rPr>
          <w:rFonts w:hint="eastAsia"/>
        </w:rPr>
        <w:t>в</w:t>
      </w:r>
      <w:r>
        <w:t></w:t>
      </w:r>
      <w:r>
        <w:rPr>
          <w:rFonts w:hint="eastAsia"/>
        </w:rPr>
        <w:t>современной</w:t>
      </w:r>
      <w:r>
        <w:t></w:t>
      </w:r>
      <w:r>
        <w:rPr>
          <w:rFonts w:hint="eastAsia"/>
        </w:rPr>
        <w:t>образовательной</w:t>
      </w:r>
      <w:r>
        <w:t></w:t>
      </w:r>
      <w:r>
        <w:rPr>
          <w:rFonts w:hint="eastAsia"/>
        </w:rPr>
        <w:t>организации</w:t>
      </w:r>
      <w:r>
        <w:t></w:t>
      </w:r>
      <w:r>
        <w:t></w:t>
      </w:r>
      <w:r>
        <w:rPr>
          <w:rFonts w:hint="eastAsia"/>
        </w:rPr>
        <w:t>мы</w:t>
      </w:r>
      <w:r>
        <w:t></w:t>
      </w:r>
      <w:r>
        <w:rPr>
          <w:rFonts w:hint="eastAsia"/>
        </w:rPr>
        <w:t>выделили</w:t>
      </w:r>
      <w:r>
        <w:t></w:t>
      </w:r>
      <w:r>
        <w:rPr>
          <w:rFonts w:hint="eastAsia"/>
        </w:rPr>
        <w:t>четыре</w:t>
      </w:r>
      <w:r>
        <w:t></w:t>
      </w:r>
      <w:r>
        <w:rPr>
          <w:rFonts w:hint="eastAsia"/>
        </w:rPr>
        <w:t>уровня</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t></w:t>
      </w:r>
      <w:r>
        <w:rPr>
          <w:rFonts w:hint="eastAsia"/>
        </w:rPr>
        <w:t>копирующий</w:t>
      </w:r>
      <w:r>
        <w:t></w:t>
      </w:r>
      <w:r>
        <w:t></w:t>
      </w:r>
      <w:r>
        <w:rPr>
          <w:rFonts w:hint="eastAsia"/>
        </w:rPr>
        <w:t>реконструктивно</w:t>
      </w:r>
      <w:r>
        <w:t></w:t>
      </w:r>
      <w:r>
        <w:rPr>
          <w:rFonts w:hint="eastAsia"/>
        </w:rPr>
        <w:t>вариативный</w:t>
      </w:r>
      <w:r>
        <w:t></w:t>
      </w:r>
      <w:r>
        <w:t></w:t>
      </w:r>
      <w:r>
        <w:rPr>
          <w:rFonts w:hint="eastAsia"/>
        </w:rPr>
        <w:t>репродуктивный</w:t>
      </w:r>
      <w:r>
        <w:t></w:t>
      </w:r>
      <w:r>
        <w:rPr>
          <w:rFonts w:hint="eastAsia"/>
        </w:rPr>
        <w:t>и</w:t>
      </w:r>
      <w:r>
        <w:t></w:t>
      </w:r>
      <w:r>
        <w:rPr>
          <w:rFonts w:hint="eastAsia"/>
        </w:rPr>
        <w:t>оценочно</w:t>
      </w:r>
      <w:r>
        <w:t></w:t>
      </w:r>
      <w:r>
        <w:rPr>
          <w:rFonts w:hint="eastAsia"/>
        </w:rPr>
        <w:t>рефлексивный</w:t>
      </w:r>
      <w:r>
        <w:t></w:t>
      </w:r>
    </w:p>
    <w:p w:rsidR="005D05FA" w:rsidRDefault="005D05FA" w:rsidP="005D05FA">
      <w:r>
        <w:t></w:t>
      </w:r>
    </w:p>
    <w:p w:rsidR="005D05FA" w:rsidRDefault="005D05FA" w:rsidP="005D05FA">
      <w:r>
        <w:t></w:t>
      </w:r>
      <w:r>
        <w:t></w:t>
      </w:r>
      <w:r>
        <w:t></w:t>
      </w:r>
    </w:p>
    <w:p w:rsidR="005D05FA" w:rsidRDefault="005D05FA" w:rsidP="005D05FA">
      <w:r>
        <w:rPr>
          <w:rFonts w:hint="eastAsia"/>
        </w:rPr>
        <w:t>Копирующий</w:t>
      </w:r>
      <w:r>
        <w:t></w:t>
      </w:r>
      <w:r>
        <w:rPr>
          <w:rFonts w:hint="eastAsia"/>
        </w:rPr>
        <w:t>уровень</w:t>
      </w:r>
      <w:r>
        <w:t></w:t>
      </w:r>
      <w:r>
        <w:rPr>
          <w:rFonts w:hint="eastAsia"/>
        </w:rPr>
        <w:t>закладывает</w:t>
      </w:r>
      <w:r>
        <w:t></w:t>
      </w:r>
      <w:r>
        <w:rPr>
          <w:rFonts w:hint="eastAsia"/>
        </w:rPr>
        <w:t>основу</w:t>
      </w:r>
      <w:r>
        <w:t></w:t>
      </w:r>
      <w:r>
        <w:rPr>
          <w:rFonts w:hint="eastAsia"/>
        </w:rPr>
        <w:t>самостоятельной</w:t>
      </w:r>
      <w:r>
        <w:t></w:t>
      </w:r>
      <w:r>
        <w:rPr>
          <w:rFonts w:hint="eastAsia"/>
        </w:rPr>
        <w:t>работы</w:t>
      </w:r>
      <w:r>
        <w:t></w:t>
      </w:r>
      <w:r>
        <w:rPr>
          <w:rFonts w:hint="eastAsia"/>
        </w:rPr>
        <w:t>данной</w:t>
      </w:r>
      <w:r>
        <w:t></w:t>
      </w:r>
      <w:r>
        <w:rPr>
          <w:rFonts w:hint="eastAsia"/>
        </w:rPr>
        <w:t>категории</w:t>
      </w:r>
      <w:r>
        <w:t></w:t>
      </w:r>
      <w:r>
        <w:rPr>
          <w:rFonts w:hint="eastAsia"/>
        </w:rPr>
        <w:t>детей</w:t>
      </w:r>
      <w:r>
        <w:t></w:t>
      </w:r>
      <w:r>
        <w:t></w:t>
      </w:r>
      <w:r>
        <w:rPr>
          <w:rFonts w:hint="eastAsia"/>
        </w:rPr>
        <w:t>носит</w:t>
      </w:r>
      <w:r>
        <w:t></w:t>
      </w:r>
      <w:r>
        <w:rPr>
          <w:rFonts w:hint="eastAsia"/>
        </w:rPr>
        <w:t>характер</w:t>
      </w:r>
      <w:r>
        <w:t></w:t>
      </w:r>
      <w:r>
        <w:rPr>
          <w:rFonts w:hint="eastAsia"/>
        </w:rPr>
        <w:t>подражания</w:t>
      </w:r>
      <w:r>
        <w:t></w:t>
      </w:r>
      <w:r>
        <w:rPr>
          <w:rFonts w:hint="eastAsia"/>
        </w:rPr>
        <w:t>и</w:t>
      </w:r>
      <w:r>
        <w:t></w:t>
      </w:r>
      <w:r>
        <w:rPr>
          <w:rFonts w:hint="eastAsia"/>
        </w:rPr>
        <w:t>обеспечивает</w:t>
      </w:r>
      <w:r>
        <w:t></w:t>
      </w:r>
      <w:r>
        <w:rPr>
          <w:rFonts w:hint="eastAsia"/>
        </w:rPr>
        <w:t>формирование</w:t>
      </w:r>
      <w:r>
        <w:t></w:t>
      </w:r>
      <w:r>
        <w:rPr>
          <w:rFonts w:hint="eastAsia"/>
        </w:rPr>
        <w:t>произносительно</w:t>
      </w:r>
      <w:r>
        <w:t></w:t>
      </w:r>
      <w:r>
        <w:rPr>
          <w:rFonts w:hint="eastAsia"/>
        </w:rPr>
        <w:t>лексико</w:t>
      </w:r>
      <w:r>
        <w:t></w:t>
      </w:r>
      <w:r>
        <w:rPr>
          <w:rFonts w:hint="eastAsia"/>
        </w:rPr>
        <w:t>грамматической</w:t>
      </w:r>
      <w:r>
        <w:t></w:t>
      </w:r>
      <w:r>
        <w:rPr>
          <w:rFonts w:hint="eastAsia"/>
        </w:rPr>
        <w:t>базы</w:t>
      </w:r>
      <w:r>
        <w:t></w:t>
      </w:r>
      <w:r>
        <w:t></w:t>
      </w:r>
      <w:r>
        <w:rPr>
          <w:rFonts w:hint="eastAsia"/>
        </w:rPr>
        <w:t>создание</w:t>
      </w:r>
      <w:r>
        <w:t></w:t>
      </w:r>
      <w:r>
        <w:rPr>
          <w:rFonts w:hint="eastAsia"/>
        </w:rPr>
        <w:t>образцов</w:t>
      </w:r>
      <w:r>
        <w:t></w:t>
      </w:r>
      <w:r>
        <w:rPr>
          <w:rFonts w:hint="eastAsia"/>
        </w:rPr>
        <w:t>памяти</w:t>
      </w:r>
      <w:r>
        <w:t></w:t>
      </w:r>
      <w:r>
        <w:rPr>
          <w:rFonts w:hint="eastAsia"/>
        </w:rPr>
        <w:t>обучающегося</w:t>
      </w:r>
      <w:r>
        <w:t></w:t>
      </w:r>
    </w:p>
    <w:p w:rsidR="005D05FA" w:rsidRDefault="005D05FA" w:rsidP="005D05FA">
      <w:r>
        <w:rPr>
          <w:rFonts w:hint="eastAsia"/>
        </w:rPr>
        <w:t>Реконструктивно</w:t>
      </w:r>
      <w:r>
        <w:t></w:t>
      </w:r>
      <w:r>
        <w:rPr>
          <w:rFonts w:hint="eastAsia"/>
        </w:rPr>
        <w:t>вариативный</w:t>
      </w:r>
      <w:r>
        <w:t></w:t>
      </w:r>
      <w:r>
        <w:rPr>
          <w:rFonts w:hint="eastAsia"/>
        </w:rPr>
        <w:t>уровень</w:t>
      </w:r>
      <w:r>
        <w:t></w:t>
      </w:r>
      <w:r>
        <w:rPr>
          <w:rFonts w:hint="eastAsia"/>
        </w:rPr>
        <w:t>формирует</w:t>
      </w:r>
      <w:r>
        <w:t></w:t>
      </w:r>
      <w:r>
        <w:rPr>
          <w:rFonts w:hint="eastAsia"/>
        </w:rPr>
        <w:t>способность</w:t>
      </w:r>
      <w:r>
        <w:t></w:t>
      </w:r>
      <w:r>
        <w:rPr>
          <w:rFonts w:hint="eastAsia"/>
        </w:rPr>
        <w:t>к</w:t>
      </w:r>
      <w:r>
        <w:t></w:t>
      </w:r>
      <w:r>
        <w:rPr>
          <w:rFonts w:hint="eastAsia"/>
        </w:rPr>
        <w:t>самостоятельному</w:t>
      </w:r>
      <w:r>
        <w:t></w:t>
      </w:r>
      <w:r>
        <w:rPr>
          <w:rFonts w:hint="eastAsia"/>
        </w:rPr>
        <w:t>выбору</w:t>
      </w:r>
      <w:r>
        <w:t></w:t>
      </w:r>
      <w:r>
        <w:rPr>
          <w:rFonts w:hint="eastAsia"/>
        </w:rPr>
        <w:t>и</w:t>
      </w:r>
      <w:r>
        <w:t></w:t>
      </w:r>
      <w:r>
        <w:rPr>
          <w:rFonts w:hint="eastAsia"/>
        </w:rPr>
        <w:t>использованию</w:t>
      </w:r>
      <w:r>
        <w:t></w:t>
      </w:r>
      <w:r>
        <w:rPr>
          <w:rFonts w:hint="eastAsia"/>
        </w:rPr>
        <w:t>нужного</w:t>
      </w:r>
      <w:r>
        <w:t></w:t>
      </w:r>
      <w:r>
        <w:rPr>
          <w:rFonts w:hint="eastAsia"/>
        </w:rPr>
        <w:t>знания</w:t>
      </w:r>
      <w:r>
        <w:t></w:t>
      </w:r>
      <w:r>
        <w:rPr>
          <w:rFonts w:hint="eastAsia"/>
        </w:rPr>
        <w:t>обучающимися</w:t>
      </w:r>
      <w:r>
        <w:t></w:t>
      </w:r>
      <w:r>
        <w:rPr>
          <w:rFonts w:hint="eastAsia"/>
        </w:rPr>
        <w:t>из</w:t>
      </w:r>
      <w:r>
        <w:t></w:t>
      </w:r>
      <w:r>
        <w:rPr>
          <w:rFonts w:hint="eastAsia"/>
        </w:rPr>
        <w:t>семей</w:t>
      </w:r>
      <w:r>
        <w:t></w:t>
      </w:r>
      <w:r>
        <w:rPr>
          <w:rFonts w:hint="eastAsia"/>
        </w:rPr>
        <w:t>мигрантов</w:t>
      </w:r>
      <w:r>
        <w:t></w:t>
      </w:r>
      <w:r>
        <w:t></w:t>
      </w:r>
      <w:r>
        <w:rPr>
          <w:rFonts w:hint="eastAsia"/>
        </w:rPr>
        <w:t>которое</w:t>
      </w:r>
      <w:r>
        <w:t></w:t>
      </w:r>
      <w:r>
        <w:rPr>
          <w:rFonts w:hint="eastAsia"/>
        </w:rPr>
        <w:t>не</w:t>
      </w:r>
      <w:r>
        <w:t></w:t>
      </w:r>
      <w:r>
        <w:rPr>
          <w:rFonts w:hint="eastAsia"/>
        </w:rPr>
        <w:t>выходит</w:t>
      </w:r>
      <w:r>
        <w:t></w:t>
      </w:r>
      <w:r>
        <w:rPr>
          <w:rFonts w:hint="eastAsia"/>
        </w:rPr>
        <w:t>за</w:t>
      </w:r>
      <w:r>
        <w:t></w:t>
      </w:r>
      <w:r>
        <w:rPr>
          <w:rFonts w:hint="eastAsia"/>
        </w:rPr>
        <w:t>пределы</w:t>
      </w:r>
      <w:r>
        <w:t></w:t>
      </w:r>
      <w:r>
        <w:rPr>
          <w:rFonts w:hint="eastAsia"/>
        </w:rPr>
        <w:t>их</w:t>
      </w:r>
      <w:r>
        <w:t></w:t>
      </w:r>
      <w:r>
        <w:rPr>
          <w:rFonts w:hint="eastAsia"/>
        </w:rPr>
        <w:t>памяти</w:t>
      </w:r>
    </w:p>
    <w:p w:rsidR="005D05FA" w:rsidRDefault="005D05FA" w:rsidP="005D05FA">
      <w:r>
        <w:rPr>
          <w:rFonts w:hint="eastAsia"/>
        </w:rPr>
        <w:t>Репродуктивный</w:t>
      </w:r>
      <w:r>
        <w:t></w:t>
      </w:r>
      <w:r>
        <w:rPr>
          <w:rFonts w:hint="eastAsia"/>
        </w:rPr>
        <w:t>уровень</w:t>
      </w:r>
      <w:r>
        <w:t></w:t>
      </w:r>
      <w:r>
        <w:rPr>
          <w:rFonts w:hint="eastAsia"/>
        </w:rPr>
        <w:t>предполагает</w:t>
      </w:r>
      <w:r>
        <w:t></w:t>
      </w:r>
      <w:r>
        <w:rPr>
          <w:rFonts w:hint="eastAsia"/>
        </w:rPr>
        <w:t>осуществление</w:t>
      </w:r>
      <w:r>
        <w:t></w:t>
      </w:r>
      <w:r>
        <w:rPr>
          <w:rFonts w:hint="eastAsia"/>
        </w:rPr>
        <w:t>поиска</w:t>
      </w:r>
      <w:r>
        <w:t></w:t>
      </w:r>
      <w:r>
        <w:t></w:t>
      </w:r>
      <w:r>
        <w:rPr>
          <w:rFonts w:hint="eastAsia"/>
        </w:rPr>
        <w:t>формирование</w:t>
      </w:r>
      <w:r>
        <w:t></w:t>
      </w:r>
      <w:r>
        <w:rPr>
          <w:rFonts w:hint="eastAsia"/>
        </w:rPr>
        <w:t>и</w:t>
      </w:r>
      <w:r>
        <w:t></w:t>
      </w:r>
      <w:r>
        <w:rPr>
          <w:rFonts w:hint="eastAsia"/>
        </w:rPr>
        <w:t>реализацию</w:t>
      </w:r>
      <w:r>
        <w:t></w:t>
      </w:r>
      <w:r>
        <w:rPr>
          <w:rFonts w:hint="eastAsia"/>
        </w:rPr>
        <w:t>поставленных</w:t>
      </w:r>
      <w:r>
        <w:t></w:t>
      </w:r>
      <w:r>
        <w:rPr>
          <w:rFonts w:hint="eastAsia"/>
        </w:rPr>
        <w:t>задач</w:t>
      </w:r>
      <w:r>
        <w:t></w:t>
      </w:r>
      <w:r>
        <w:rPr>
          <w:rFonts w:hint="eastAsia"/>
        </w:rPr>
        <w:t>в</w:t>
      </w:r>
      <w:r>
        <w:t></w:t>
      </w:r>
      <w:r>
        <w:rPr>
          <w:rFonts w:hint="eastAsia"/>
        </w:rPr>
        <w:t>нетиповых</w:t>
      </w:r>
      <w:r>
        <w:t></w:t>
      </w:r>
      <w:r>
        <w:rPr>
          <w:rFonts w:hint="eastAsia"/>
        </w:rPr>
        <w:t>ситуациях</w:t>
      </w:r>
      <w:r>
        <w:t></w:t>
      </w:r>
      <w:r>
        <w:t></w:t>
      </w:r>
      <w:r>
        <w:rPr>
          <w:rFonts w:hint="eastAsia"/>
        </w:rPr>
        <w:t>требующих</w:t>
      </w:r>
      <w:r>
        <w:t></w:t>
      </w:r>
      <w:r>
        <w:rPr>
          <w:rFonts w:hint="eastAsia"/>
        </w:rPr>
        <w:t>большей</w:t>
      </w:r>
      <w:r>
        <w:t></w:t>
      </w:r>
      <w:r>
        <w:rPr>
          <w:rFonts w:hint="eastAsia"/>
        </w:rPr>
        <w:t>мыслительной</w:t>
      </w:r>
      <w:r>
        <w:t></w:t>
      </w:r>
      <w:r>
        <w:rPr>
          <w:rFonts w:hint="eastAsia"/>
        </w:rPr>
        <w:t>активности</w:t>
      </w:r>
      <w:r>
        <w:t></w:t>
      </w:r>
      <w:r>
        <w:rPr>
          <w:rFonts w:hint="eastAsia"/>
        </w:rPr>
        <w:t>от</w:t>
      </w:r>
      <w:r>
        <w:t></w:t>
      </w:r>
      <w:r>
        <w:rPr>
          <w:rFonts w:hint="eastAsia"/>
        </w:rPr>
        <w:t>обучающихся</w:t>
      </w:r>
      <w:r>
        <w:t></w:t>
      </w:r>
      <w:r>
        <w:rPr>
          <w:rFonts w:hint="eastAsia"/>
        </w:rPr>
        <w:t>из</w:t>
      </w:r>
      <w:r>
        <w:t></w:t>
      </w:r>
      <w:r>
        <w:rPr>
          <w:rFonts w:hint="eastAsia"/>
        </w:rPr>
        <w:t>семей</w:t>
      </w:r>
      <w:r>
        <w:t></w:t>
      </w:r>
      <w:r>
        <w:rPr>
          <w:rFonts w:hint="eastAsia"/>
        </w:rPr>
        <w:t>мигрантов</w:t>
      </w:r>
      <w:r>
        <w:t></w:t>
      </w:r>
    </w:p>
    <w:p w:rsidR="005D05FA" w:rsidRDefault="005D05FA" w:rsidP="005D05FA">
      <w:r>
        <w:rPr>
          <w:rFonts w:hint="eastAsia"/>
        </w:rPr>
        <w:t>Оценочно</w:t>
      </w:r>
      <w:r>
        <w:t></w:t>
      </w:r>
      <w:r>
        <w:rPr>
          <w:rFonts w:hint="eastAsia"/>
        </w:rPr>
        <w:t>рефлексивный</w:t>
      </w:r>
      <w:r>
        <w:t></w:t>
      </w:r>
      <w:r>
        <w:rPr>
          <w:rFonts w:hint="eastAsia"/>
        </w:rPr>
        <w:t>уровень</w:t>
      </w:r>
      <w:r>
        <w:t></w:t>
      </w:r>
      <w:r>
        <w:rPr>
          <w:rFonts w:hint="eastAsia"/>
        </w:rPr>
        <w:t>развивает</w:t>
      </w:r>
      <w:r>
        <w:t></w:t>
      </w:r>
      <w:r>
        <w:rPr>
          <w:rFonts w:hint="eastAsia"/>
        </w:rPr>
        <w:t>умение</w:t>
      </w:r>
      <w:r>
        <w:t></w:t>
      </w:r>
      <w:r>
        <w:rPr>
          <w:rFonts w:hint="eastAsia"/>
        </w:rPr>
        <w:t>творческого</w:t>
      </w:r>
    </w:p>
    <w:p w:rsidR="005D05FA" w:rsidRDefault="005D05FA" w:rsidP="005D05FA">
      <w:r>
        <w:rPr>
          <w:rFonts w:hint="eastAsia"/>
        </w:rPr>
        <w:t>применения</w:t>
      </w:r>
      <w:r>
        <w:tab/>
      </w:r>
      <w:r>
        <w:rPr>
          <w:rFonts w:hint="eastAsia"/>
        </w:rPr>
        <w:t>полученной</w:t>
      </w:r>
      <w:r>
        <w:tab/>
      </w:r>
      <w:r>
        <w:rPr>
          <w:rFonts w:hint="eastAsia"/>
        </w:rPr>
        <w:t>информации</w:t>
      </w:r>
      <w:r>
        <w:tab/>
      </w:r>
      <w:r>
        <w:rPr>
          <w:rFonts w:hint="eastAsia"/>
        </w:rPr>
        <w:t>путем</w:t>
      </w:r>
      <w:r>
        <w:tab/>
      </w:r>
      <w:r>
        <w:rPr>
          <w:rFonts w:hint="eastAsia"/>
        </w:rPr>
        <w:t>самостоятельного</w:t>
      </w:r>
    </w:p>
    <w:p w:rsidR="005D05FA" w:rsidRDefault="005D05FA" w:rsidP="005D05FA">
      <w:r>
        <w:rPr>
          <w:rFonts w:hint="eastAsia"/>
        </w:rPr>
        <w:t>конструирования</w:t>
      </w:r>
      <w:r>
        <w:t></w:t>
      </w:r>
      <w:r>
        <w:rPr>
          <w:rFonts w:hint="eastAsia"/>
        </w:rPr>
        <w:t>собственной</w:t>
      </w:r>
      <w:r>
        <w:t></w:t>
      </w:r>
      <w:r>
        <w:rPr>
          <w:rFonts w:hint="eastAsia"/>
        </w:rPr>
        <w:t>учебной</w:t>
      </w:r>
      <w:r>
        <w:t></w:t>
      </w:r>
      <w:r>
        <w:rPr>
          <w:rFonts w:hint="eastAsia"/>
        </w:rPr>
        <w:t>деятельности</w:t>
      </w:r>
      <w:r>
        <w:t></w:t>
      </w:r>
      <w:r>
        <w:rPr>
          <w:rFonts w:hint="eastAsia"/>
        </w:rPr>
        <w:t>на</w:t>
      </w:r>
      <w:r>
        <w:t></w:t>
      </w:r>
      <w:r>
        <w:rPr>
          <w:rFonts w:hint="eastAsia"/>
        </w:rPr>
        <w:t>основе</w:t>
      </w:r>
      <w:r>
        <w:t></w:t>
      </w:r>
      <w:r>
        <w:rPr>
          <w:rFonts w:hint="eastAsia"/>
        </w:rPr>
        <w:t>полученных</w:t>
      </w:r>
    </w:p>
    <w:p w:rsidR="005D05FA" w:rsidRDefault="005D05FA" w:rsidP="005D05FA">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детьми</w:t>
      </w:r>
      <w:r>
        <w:t></w:t>
      </w:r>
      <w:r>
        <w:rPr>
          <w:rFonts w:hint="eastAsia"/>
        </w:rPr>
        <w:t>мигрантами</w:t>
      </w:r>
      <w:r>
        <w:t></w:t>
      </w:r>
      <w:r>
        <w:t></w:t>
      </w:r>
      <w:r>
        <w:rPr>
          <w:rFonts w:hint="eastAsia"/>
        </w:rPr>
        <w:t>Достижение</w:t>
      </w:r>
      <w:r>
        <w:t></w:t>
      </w:r>
      <w:r>
        <w:rPr>
          <w:rFonts w:hint="eastAsia"/>
        </w:rPr>
        <w:t>оценочно</w:t>
      </w:r>
      <w:r>
        <w:t></w:t>
      </w:r>
    </w:p>
    <w:p w:rsidR="005D05FA" w:rsidRDefault="005D05FA" w:rsidP="005D05FA">
      <w:r>
        <w:rPr>
          <w:rFonts w:hint="eastAsia"/>
        </w:rPr>
        <w:t>рефлексивного</w:t>
      </w:r>
      <w:r>
        <w:tab/>
      </w:r>
      <w:r>
        <w:rPr>
          <w:rFonts w:hint="eastAsia"/>
        </w:rPr>
        <w:t>уровня</w:t>
      </w:r>
      <w:r>
        <w:tab/>
      </w:r>
      <w:r>
        <w:rPr>
          <w:rFonts w:hint="eastAsia"/>
        </w:rPr>
        <w:t>самостоятельной</w:t>
      </w:r>
      <w:r>
        <w:tab/>
      </w:r>
      <w:r>
        <w:rPr>
          <w:rFonts w:hint="eastAsia"/>
        </w:rPr>
        <w:t>работы</w:t>
      </w:r>
      <w:r>
        <w:tab/>
      </w:r>
      <w:r>
        <w:rPr>
          <w:rFonts w:hint="eastAsia"/>
        </w:rPr>
        <w:t>обеспечивает</w:t>
      </w:r>
    </w:p>
    <w:p w:rsidR="005D05FA" w:rsidRDefault="005D05FA" w:rsidP="005D05FA">
      <w:r>
        <w:rPr>
          <w:rFonts w:hint="eastAsia"/>
        </w:rPr>
        <w:t>самостоятельную</w:t>
      </w:r>
      <w:r>
        <w:t></w:t>
      </w:r>
      <w:r>
        <w:rPr>
          <w:rFonts w:hint="eastAsia"/>
        </w:rPr>
        <w:t>постановку</w:t>
      </w:r>
      <w:r>
        <w:t></w:t>
      </w:r>
      <w:r>
        <w:rPr>
          <w:rFonts w:hint="eastAsia"/>
        </w:rPr>
        <w:t>учебной</w:t>
      </w:r>
      <w:r>
        <w:t></w:t>
      </w:r>
      <w:r>
        <w:rPr>
          <w:rFonts w:hint="eastAsia"/>
        </w:rPr>
        <w:t>задачи</w:t>
      </w:r>
      <w:r>
        <w:t></w:t>
      </w:r>
      <w:r>
        <w:t></w:t>
      </w:r>
      <w:r>
        <w:rPr>
          <w:rFonts w:hint="eastAsia"/>
        </w:rPr>
        <w:t>нахождение</w:t>
      </w:r>
      <w:r>
        <w:t></w:t>
      </w:r>
      <w:r>
        <w:rPr>
          <w:rFonts w:hint="eastAsia"/>
        </w:rPr>
        <w:t>способов</w:t>
      </w:r>
      <w:r>
        <w:t></w:t>
      </w:r>
      <w:r>
        <w:rPr>
          <w:rFonts w:hint="eastAsia"/>
        </w:rPr>
        <w:t>ее</w:t>
      </w:r>
    </w:p>
    <w:p w:rsidR="005D05FA" w:rsidRDefault="005D05FA" w:rsidP="005D05FA">
      <w:r>
        <w:rPr>
          <w:rFonts w:hint="eastAsia"/>
        </w:rPr>
        <w:t>решения</w:t>
      </w:r>
      <w:r>
        <w:t></w:t>
      </w:r>
      <w:r>
        <w:rPr>
          <w:rFonts w:hint="eastAsia"/>
        </w:rPr>
        <w:t>самоконтроля</w:t>
      </w:r>
      <w:r>
        <w:t></w:t>
      </w:r>
      <w:r>
        <w:rPr>
          <w:rFonts w:hint="eastAsia"/>
        </w:rPr>
        <w:t>и</w:t>
      </w:r>
      <w:r>
        <w:t></w:t>
      </w:r>
      <w:r>
        <w:rPr>
          <w:rFonts w:hint="eastAsia"/>
        </w:rPr>
        <w:t>коррекции</w:t>
      </w:r>
      <w:r>
        <w:t></w:t>
      </w:r>
      <w:r>
        <w:rPr>
          <w:rFonts w:hint="eastAsia"/>
        </w:rPr>
        <w:t>результатов</w:t>
      </w:r>
      <w:r>
        <w:t></w:t>
      </w:r>
      <w:r>
        <w:t></w:t>
      </w:r>
      <w:r>
        <w:t></w:t>
      </w:r>
      <w:r>
        <w:rPr>
          <w:rFonts w:hint="eastAsia"/>
        </w:rPr>
        <w:t>самостоятельной</w:t>
      </w:r>
      <w:r>
        <w:t></w:t>
      </w:r>
      <w:r>
        <w:rPr>
          <w:rFonts w:hint="eastAsia"/>
        </w:rPr>
        <w:t>работы</w:t>
      </w:r>
      <w:r>
        <w:t></w:t>
      </w:r>
    </w:p>
    <w:p w:rsidR="005D05FA" w:rsidRDefault="005D05FA" w:rsidP="005D05FA">
      <w:r>
        <w:rPr>
          <w:rFonts w:hint="eastAsia"/>
        </w:rPr>
        <w:t>Эффективность</w:t>
      </w:r>
      <w:r>
        <w:t></w:t>
      </w:r>
      <w:r>
        <w:rPr>
          <w:rFonts w:hint="eastAsia"/>
        </w:rPr>
        <w:t>организации</w:t>
      </w:r>
      <w:r>
        <w:t></w:t>
      </w:r>
      <w:r>
        <w:rPr>
          <w:rFonts w:hint="eastAsia"/>
        </w:rPr>
        <w:t>и</w:t>
      </w:r>
      <w:r>
        <w:t></w:t>
      </w:r>
      <w:r>
        <w:rPr>
          <w:rFonts w:hint="eastAsia"/>
        </w:rPr>
        <w:t>продуктивность</w:t>
      </w:r>
      <w:r>
        <w:t></w:t>
      </w:r>
      <w:r>
        <w:rPr>
          <w:rFonts w:hint="eastAsia"/>
        </w:rPr>
        <w:t>самостоятельной</w:t>
      </w:r>
      <w:r>
        <w:t></w:t>
      </w:r>
      <w:r>
        <w:rPr>
          <w:rFonts w:hint="eastAsia"/>
        </w:rPr>
        <w:t>работы</w:t>
      </w:r>
      <w:r>
        <w:t></w:t>
      </w:r>
      <w:r>
        <w:rPr>
          <w:rFonts w:hint="eastAsia"/>
        </w:rPr>
        <w:t>при</w:t>
      </w:r>
      <w:r>
        <w:t></w:t>
      </w:r>
      <w:r>
        <w:rPr>
          <w:rFonts w:hint="eastAsia"/>
        </w:rPr>
        <w:t>обучении</w:t>
      </w:r>
      <w:r>
        <w:t></w:t>
      </w:r>
      <w:r>
        <w:rPr>
          <w:rFonts w:hint="eastAsia"/>
        </w:rPr>
        <w:t>иностранному</w:t>
      </w:r>
      <w:r>
        <w:t></w:t>
      </w:r>
      <w:r>
        <w:rPr>
          <w:rFonts w:hint="eastAsia"/>
        </w:rPr>
        <w:t>языку</w:t>
      </w:r>
      <w:r>
        <w:t></w:t>
      </w:r>
      <w:r>
        <w:rPr>
          <w:rFonts w:hint="eastAsia"/>
        </w:rPr>
        <w:t>детей</w:t>
      </w:r>
      <w:r>
        <w:t></w:t>
      </w:r>
      <w:r>
        <w:rPr>
          <w:rFonts w:hint="eastAsia"/>
        </w:rPr>
        <w:t>мигрантов</w:t>
      </w:r>
      <w:r>
        <w:t></w:t>
      </w:r>
      <w:r>
        <w:rPr>
          <w:rFonts w:hint="eastAsia"/>
        </w:rPr>
        <w:t>зависит</w:t>
      </w:r>
      <w:r>
        <w:t></w:t>
      </w:r>
      <w:r>
        <w:rPr>
          <w:rFonts w:hint="eastAsia"/>
        </w:rPr>
        <w:t>от</w:t>
      </w:r>
      <w:r>
        <w:t></w:t>
      </w:r>
      <w:r>
        <w:rPr>
          <w:rFonts w:hint="eastAsia"/>
        </w:rPr>
        <w:t>наличия</w:t>
      </w:r>
      <w:r>
        <w:t></w:t>
      </w:r>
      <w:r>
        <w:rPr>
          <w:rFonts w:hint="eastAsia"/>
        </w:rPr>
        <w:t>специфической</w:t>
      </w:r>
      <w:r>
        <w:t></w:t>
      </w:r>
      <w:r>
        <w:rPr>
          <w:rFonts w:hint="eastAsia"/>
        </w:rPr>
        <w:t>обеспечивающей</w:t>
      </w:r>
      <w:r>
        <w:t></w:t>
      </w:r>
      <w:r>
        <w:rPr>
          <w:rFonts w:hint="eastAsia"/>
        </w:rPr>
        <w:t>педагогической</w:t>
      </w:r>
      <w:r>
        <w:t></w:t>
      </w:r>
      <w:r>
        <w:rPr>
          <w:rFonts w:hint="eastAsia"/>
        </w:rPr>
        <w:t>деятельности</w:t>
      </w:r>
      <w:r>
        <w:t></w:t>
      </w:r>
    </w:p>
    <w:p w:rsidR="005D05FA" w:rsidRDefault="005D05FA" w:rsidP="005D05FA">
      <w:r>
        <w:rPr>
          <w:rFonts w:hint="eastAsia"/>
        </w:rPr>
        <w:t>Педагогическое</w:t>
      </w:r>
      <w:r>
        <w:t></w:t>
      </w:r>
      <w:r>
        <w:rPr>
          <w:rFonts w:hint="eastAsia"/>
        </w:rPr>
        <w:t>обеспечение</w:t>
      </w:r>
      <w:r>
        <w:t></w:t>
      </w:r>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r>
        <w:t></w:t>
      </w:r>
      <w:r>
        <w:rPr>
          <w:rFonts w:hint="eastAsia"/>
        </w:rPr>
        <w:t>языку</w:t>
      </w:r>
      <w:r>
        <w:t></w:t>
      </w:r>
      <w:r>
        <w:rPr>
          <w:rFonts w:hint="eastAsia"/>
        </w:rPr>
        <w:t>мы</w:t>
      </w:r>
      <w:r>
        <w:t></w:t>
      </w:r>
      <w:r>
        <w:rPr>
          <w:rFonts w:hint="eastAsia"/>
        </w:rPr>
        <w:t>рассматриваем</w:t>
      </w:r>
      <w:r>
        <w:t></w:t>
      </w:r>
      <w:r>
        <w:rPr>
          <w:rFonts w:hint="eastAsia"/>
        </w:rPr>
        <w:t>как</w:t>
      </w:r>
      <w:r>
        <w:t></w:t>
      </w:r>
      <w:r>
        <w:rPr>
          <w:rFonts w:hint="eastAsia"/>
        </w:rPr>
        <w:t>содействие</w:t>
      </w:r>
      <w:r>
        <w:t></w:t>
      </w:r>
      <w:r>
        <w:rPr>
          <w:rFonts w:hint="eastAsia"/>
        </w:rPr>
        <w:t>освоению</w:t>
      </w:r>
      <w:r>
        <w:t></w:t>
      </w:r>
      <w:r>
        <w:rPr>
          <w:rFonts w:hint="eastAsia"/>
        </w:rPr>
        <w:t>содержания</w:t>
      </w:r>
      <w:r>
        <w:t></w:t>
      </w:r>
      <w:r>
        <w:rPr>
          <w:rFonts w:hint="eastAsia"/>
        </w:rPr>
        <w:t>образования</w:t>
      </w:r>
      <w:r>
        <w:t></w:t>
      </w:r>
      <w:r>
        <w:rPr>
          <w:rFonts w:hint="eastAsia"/>
        </w:rPr>
        <w:t>и</w:t>
      </w:r>
      <w:r>
        <w:t></w:t>
      </w:r>
      <w:r>
        <w:rPr>
          <w:rFonts w:hint="eastAsia"/>
        </w:rPr>
        <w:t>развитию</w:t>
      </w:r>
      <w:r>
        <w:t></w:t>
      </w:r>
      <w:r>
        <w:rPr>
          <w:rFonts w:hint="eastAsia"/>
        </w:rPr>
        <w:t>самостоятельности</w:t>
      </w:r>
      <w:r>
        <w:t></w:t>
      </w:r>
      <w:r>
        <w:rPr>
          <w:rFonts w:hint="eastAsia"/>
        </w:rPr>
        <w:t>личности</w:t>
      </w:r>
      <w:r>
        <w:t></w:t>
      </w:r>
      <w:r>
        <w:t></w:t>
      </w:r>
      <w:r>
        <w:rPr>
          <w:rFonts w:hint="eastAsia"/>
        </w:rPr>
        <w:t>предполагающее</w:t>
      </w:r>
      <w:r>
        <w:t></w:t>
      </w:r>
      <w:r>
        <w:rPr>
          <w:rFonts w:hint="eastAsia"/>
        </w:rPr>
        <w:t>управление</w:t>
      </w:r>
      <w:r>
        <w:t></w:t>
      </w:r>
      <w:r>
        <w:rPr>
          <w:rFonts w:hint="eastAsia"/>
        </w:rPr>
        <w:t>и</w:t>
      </w:r>
      <w:r>
        <w:t></w:t>
      </w:r>
      <w:r>
        <w:rPr>
          <w:rFonts w:hint="eastAsia"/>
        </w:rPr>
        <w:t>развитие</w:t>
      </w:r>
      <w:r>
        <w:t></w:t>
      </w:r>
      <w:r>
        <w:rPr>
          <w:rFonts w:hint="eastAsia"/>
        </w:rPr>
        <w:t>системной</w:t>
      </w:r>
      <w:r>
        <w:t></w:t>
      </w:r>
      <w:r>
        <w:rPr>
          <w:rFonts w:hint="eastAsia"/>
        </w:rPr>
        <w:t>совокупности</w:t>
      </w:r>
      <w:r>
        <w:t></w:t>
      </w:r>
      <w:r>
        <w:rPr>
          <w:rFonts w:hint="eastAsia"/>
        </w:rPr>
        <w:t>следующих</w:t>
      </w:r>
      <w:r>
        <w:t></w:t>
      </w:r>
      <w:r>
        <w:rPr>
          <w:rFonts w:hint="eastAsia"/>
        </w:rPr>
        <w:t>элементов</w:t>
      </w:r>
      <w:r>
        <w:t></w:t>
      </w:r>
      <w:r>
        <w:t></w:t>
      </w:r>
      <w:r>
        <w:rPr>
          <w:rFonts w:hint="eastAsia"/>
        </w:rPr>
        <w:t>целеполагания</w:t>
      </w:r>
      <w:r>
        <w:t></w:t>
      </w:r>
      <w:r>
        <w:t></w:t>
      </w:r>
      <w:r>
        <w:rPr>
          <w:rFonts w:hint="eastAsia"/>
        </w:rPr>
        <w:t>определения</w:t>
      </w:r>
      <w:r>
        <w:t></w:t>
      </w:r>
      <w:r>
        <w:rPr>
          <w:rFonts w:hint="eastAsia"/>
        </w:rPr>
        <w:t>содержания</w:t>
      </w:r>
      <w:r>
        <w:t></w:t>
      </w:r>
      <w:r>
        <w:rPr>
          <w:rFonts w:hint="eastAsia"/>
        </w:rPr>
        <w:t>и</w:t>
      </w:r>
      <w:r>
        <w:t></w:t>
      </w:r>
      <w:r>
        <w:rPr>
          <w:rFonts w:hint="eastAsia"/>
        </w:rPr>
        <w:t>способов</w:t>
      </w:r>
      <w:r>
        <w:t></w:t>
      </w:r>
      <w:r>
        <w:rPr>
          <w:rFonts w:hint="eastAsia"/>
        </w:rPr>
        <w:t>его</w:t>
      </w:r>
      <w:r>
        <w:t></w:t>
      </w:r>
      <w:r>
        <w:rPr>
          <w:rFonts w:hint="eastAsia"/>
        </w:rPr>
        <w:t>реализации</w:t>
      </w:r>
      <w:r>
        <w:t></w:t>
      </w:r>
      <w:r>
        <w:rPr>
          <w:rFonts w:hint="eastAsia"/>
        </w:rPr>
        <w:t>на</w:t>
      </w:r>
      <w:r>
        <w:t></w:t>
      </w:r>
      <w:r>
        <w:rPr>
          <w:rFonts w:hint="eastAsia"/>
        </w:rPr>
        <w:t>разных</w:t>
      </w:r>
      <w:r>
        <w:t></w:t>
      </w:r>
      <w:r>
        <w:rPr>
          <w:rFonts w:hint="eastAsia"/>
        </w:rPr>
        <w:t>этапах</w:t>
      </w:r>
      <w:r>
        <w:t></w:t>
      </w:r>
      <w:r>
        <w:t></w:t>
      </w:r>
      <w:r>
        <w:rPr>
          <w:rFonts w:hint="eastAsia"/>
        </w:rPr>
        <w:t>обоснования</w:t>
      </w:r>
      <w:r>
        <w:t></w:t>
      </w:r>
      <w:r>
        <w:rPr>
          <w:rFonts w:hint="eastAsia"/>
        </w:rPr>
        <w:t>конкретных</w:t>
      </w:r>
      <w:r>
        <w:t></w:t>
      </w:r>
      <w:r>
        <w:rPr>
          <w:rFonts w:hint="eastAsia"/>
        </w:rPr>
        <w:t>способов</w:t>
      </w:r>
      <w:r>
        <w:t></w:t>
      </w:r>
      <w:r>
        <w:rPr>
          <w:rFonts w:hint="eastAsia"/>
        </w:rPr>
        <w:t>осуществления</w:t>
      </w:r>
      <w:r>
        <w:t></w:t>
      </w:r>
      <w:r>
        <w:rPr>
          <w:rFonts w:hint="eastAsia"/>
        </w:rPr>
        <w:t>целенаправленной</w:t>
      </w:r>
      <w:r>
        <w:t></w:t>
      </w:r>
      <w:r>
        <w:rPr>
          <w:rFonts w:hint="eastAsia"/>
        </w:rPr>
        <w:t>совокупности</w:t>
      </w:r>
      <w:r>
        <w:t></w:t>
      </w:r>
      <w:r>
        <w:rPr>
          <w:rFonts w:hint="eastAsia"/>
        </w:rPr>
        <w:t>действий</w:t>
      </w:r>
      <w:r>
        <w:t></w:t>
      </w:r>
      <w:r>
        <w:rPr>
          <w:rFonts w:hint="eastAsia"/>
        </w:rPr>
        <w:t>обучающихся</w:t>
      </w:r>
      <w:r>
        <w:t></w:t>
      </w:r>
      <w:r>
        <w:rPr>
          <w:rFonts w:hint="eastAsia"/>
        </w:rPr>
        <w:t>по</w:t>
      </w:r>
      <w:r>
        <w:t></w:t>
      </w:r>
      <w:r>
        <w:rPr>
          <w:rFonts w:hint="eastAsia"/>
        </w:rPr>
        <w:t>решению</w:t>
      </w:r>
      <w:r>
        <w:t></w:t>
      </w:r>
      <w:r>
        <w:rPr>
          <w:rFonts w:hint="eastAsia"/>
        </w:rPr>
        <w:t>учебной</w:t>
      </w:r>
      <w:r>
        <w:t></w:t>
      </w:r>
      <w:r>
        <w:rPr>
          <w:rFonts w:hint="eastAsia"/>
        </w:rPr>
        <w:t>задачи</w:t>
      </w:r>
      <w:r>
        <w:t></w:t>
      </w:r>
      <w:r>
        <w:rPr>
          <w:rFonts w:hint="eastAsia"/>
        </w:rPr>
        <w:t>или</w:t>
      </w:r>
      <w:r>
        <w:t></w:t>
      </w:r>
      <w:r>
        <w:rPr>
          <w:rFonts w:hint="eastAsia"/>
        </w:rPr>
        <w:t>проблемы</w:t>
      </w:r>
      <w:r>
        <w:t></w:t>
      </w:r>
    </w:p>
    <w:p w:rsidR="005D05FA" w:rsidRDefault="005D05FA" w:rsidP="005D05FA">
      <w:r>
        <w:t></w:t>
      </w:r>
    </w:p>
    <w:p w:rsidR="005D05FA" w:rsidRDefault="005D05FA" w:rsidP="005D05FA">
      <w:r>
        <w:t></w:t>
      </w:r>
      <w:r>
        <w:t></w:t>
      </w:r>
      <w:r>
        <w:t></w:t>
      </w:r>
    </w:p>
    <w:p w:rsidR="005D05FA" w:rsidRDefault="005D05FA" w:rsidP="005D05FA">
      <w:r>
        <w:rPr>
          <w:rFonts w:hint="eastAsia"/>
        </w:rPr>
        <w:t>Основанием</w:t>
      </w:r>
      <w:r>
        <w:tab/>
      </w:r>
      <w:r>
        <w:rPr>
          <w:rFonts w:hint="eastAsia"/>
        </w:rPr>
        <w:t>моделирования</w:t>
      </w:r>
      <w:r>
        <w:tab/>
      </w:r>
      <w:r>
        <w:rPr>
          <w:rFonts w:hint="eastAsia"/>
        </w:rPr>
        <w:t>педагогического</w:t>
      </w:r>
      <w:r>
        <w:tab/>
      </w:r>
      <w:r>
        <w:rPr>
          <w:rFonts w:hint="eastAsia"/>
        </w:rPr>
        <w:t>обеспечения</w:t>
      </w:r>
    </w:p>
    <w:p w:rsidR="005D05FA" w:rsidRDefault="005D05FA" w:rsidP="005D05FA">
      <w:r>
        <w:rPr>
          <w:rFonts w:hint="eastAsia"/>
        </w:rPr>
        <w:t>самостоятельной</w:t>
      </w:r>
      <w:r>
        <w:t></w:t>
      </w:r>
      <w:r>
        <w:rPr>
          <w:rFonts w:hint="eastAsia"/>
        </w:rPr>
        <w:t>работы</w:t>
      </w:r>
      <w:r>
        <w:t></w:t>
      </w:r>
      <w:r>
        <w:rPr>
          <w:rFonts w:hint="eastAsia"/>
        </w:rPr>
        <w:t>детей</w:t>
      </w:r>
      <w:r>
        <w:t></w:t>
      </w:r>
      <w:r>
        <w:rPr>
          <w:rFonts w:hint="eastAsia"/>
        </w:rPr>
        <w:t>мигрантов</w:t>
      </w:r>
      <w:r>
        <w:t></w:t>
      </w:r>
      <w:r>
        <w:rPr>
          <w:rFonts w:hint="eastAsia"/>
        </w:rPr>
        <w:t>в</w:t>
      </w:r>
      <w:r>
        <w:t></w:t>
      </w:r>
      <w:r>
        <w:rPr>
          <w:rFonts w:hint="eastAsia"/>
        </w:rPr>
        <w:t>процессе</w:t>
      </w:r>
      <w:r>
        <w:t></w:t>
      </w:r>
      <w:r>
        <w:rPr>
          <w:rFonts w:hint="eastAsia"/>
        </w:rPr>
        <w:t>обучения</w:t>
      </w:r>
      <w:r>
        <w:t></w:t>
      </w:r>
      <w:r>
        <w:rPr>
          <w:rFonts w:hint="eastAsia"/>
        </w:rPr>
        <w:t>иностранному</w:t>
      </w:r>
    </w:p>
    <w:p w:rsidR="005D05FA" w:rsidRDefault="005D05FA" w:rsidP="005D05FA">
      <w:r>
        <w:rPr>
          <w:rFonts w:hint="eastAsia"/>
        </w:rPr>
        <w:t>языку</w:t>
      </w:r>
      <w:r>
        <w:t></w:t>
      </w:r>
      <w:r>
        <w:rPr>
          <w:rFonts w:hint="eastAsia"/>
        </w:rPr>
        <w:t>являются</w:t>
      </w:r>
      <w:r>
        <w:t></w:t>
      </w:r>
      <w:r>
        <w:rPr>
          <w:rFonts w:hint="eastAsia"/>
        </w:rPr>
        <w:t>личностно</w:t>
      </w:r>
      <w:r>
        <w:t></w:t>
      </w:r>
      <w:r>
        <w:rPr>
          <w:rFonts w:hint="eastAsia"/>
        </w:rPr>
        <w:t>ориентированный</w:t>
      </w:r>
      <w:r>
        <w:t></w:t>
      </w:r>
      <w:r>
        <w:t></w:t>
      </w:r>
      <w:r>
        <w:rPr>
          <w:rFonts w:hint="eastAsia"/>
        </w:rPr>
        <w:t>ценностный</w:t>
      </w:r>
      <w:r>
        <w:t></w:t>
      </w:r>
      <w:r>
        <w:t></w:t>
      </w:r>
      <w:r>
        <w:rPr>
          <w:rFonts w:hint="eastAsia"/>
        </w:rPr>
        <w:t>субъективный</w:t>
      </w:r>
      <w:r>
        <w:t></w:t>
      </w:r>
      <w:r>
        <w:rPr>
          <w:rFonts w:hint="eastAsia"/>
        </w:rPr>
        <w:t>и</w:t>
      </w:r>
    </w:p>
    <w:p w:rsidR="005D05FA" w:rsidRDefault="005D05FA" w:rsidP="005D05FA">
      <w:r>
        <w:rPr>
          <w:rFonts w:hint="eastAsia"/>
        </w:rPr>
        <w:t>деятельностный</w:t>
      </w:r>
      <w:r>
        <w:t></w:t>
      </w:r>
      <w:r>
        <w:rPr>
          <w:rFonts w:hint="eastAsia"/>
        </w:rPr>
        <w:t>подходы</w:t>
      </w:r>
      <w:r>
        <w:t></w:t>
      </w:r>
      <w:r>
        <w:t></w:t>
      </w:r>
      <w:r>
        <w:rPr>
          <w:rFonts w:hint="eastAsia"/>
        </w:rPr>
        <w:t>На</w:t>
      </w:r>
      <w:r>
        <w:t></w:t>
      </w:r>
      <w:r>
        <w:rPr>
          <w:rFonts w:hint="eastAsia"/>
        </w:rPr>
        <w:t>основании</w:t>
      </w:r>
      <w:r>
        <w:t></w:t>
      </w:r>
      <w:r>
        <w:rPr>
          <w:rFonts w:hint="eastAsia"/>
        </w:rPr>
        <w:t>анализа</w:t>
      </w:r>
      <w:r>
        <w:t></w:t>
      </w:r>
      <w:r>
        <w:rPr>
          <w:rFonts w:hint="eastAsia"/>
        </w:rPr>
        <w:t>данных</w:t>
      </w:r>
      <w:r>
        <w:t></w:t>
      </w:r>
      <w:r>
        <w:rPr>
          <w:rFonts w:hint="eastAsia"/>
        </w:rPr>
        <w:t>подходов</w:t>
      </w:r>
      <w:r>
        <w:t></w:t>
      </w:r>
    </w:p>
    <w:p w:rsidR="005D05FA" w:rsidRDefault="005D05FA" w:rsidP="005D05FA">
      <w:r>
        <w:rPr>
          <w:rFonts w:hint="eastAsia"/>
        </w:rPr>
        <w:t>понимания</w:t>
      </w:r>
      <w:r>
        <w:tab/>
      </w:r>
      <w:r>
        <w:rPr>
          <w:rFonts w:hint="eastAsia"/>
        </w:rPr>
        <w:t>сущности</w:t>
      </w:r>
      <w:r>
        <w:tab/>
      </w:r>
      <w:r>
        <w:rPr>
          <w:rFonts w:hint="eastAsia"/>
        </w:rPr>
        <w:t>педагогического</w:t>
      </w:r>
      <w:r>
        <w:tab/>
      </w:r>
      <w:r>
        <w:rPr>
          <w:rFonts w:hint="eastAsia"/>
        </w:rPr>
        <w:t>обеспечения</w:t>
      </w:r>
      <w:r>
        <w:t></w:t>
      </w:r>
      <w:r>
        <w:tab/>
      </w:r>
      <w:r>
        <w:rPr>
          <w:rFonts w:hint="eastAsia"/>
        </w:rPr>
        <w:t>результатов</w:t>
      </w:r>
    </w:p>
    <w:p w:rsidR="005D05FA" w:rsidRDefault="005D05FA" w:rsidP="005D05FA">
      <w:r>
        <w:rPr>
          <w:rFonts w:hint="eastAsia"/>
        </w:rPr>
        <w:t>констатирующего</w:t>
      </w:r>
      <w:r>
        <w:t></w:t>
      </w:r>
      <w:r>
        <w:rPr>
          <w:rFonts w:hint="eastAsia"/>
        </w:rPr>
        <w:t>эксперимента</w:t>
      </w:r>
      <w:r>
        <w:t></w:t>
      </w:r>
      <w:r>
        <w:rPr>
          <w:rFonts w:hint="eastAsia"/>
        </w:rPr>
        <w:t>мы</w:t>
      </w:r>
      <w:r>
        <w:t></w:t>
      </w:r>
      <w:r>
        <w:rPr>
          <w:rFonts w:hint="eastAsia"/>
        </w:rPr>
        <w:t>разработали</w:t>
      </w:r>
      <w:r>
        <w:t></w:t>
      </w:r>
      <w:r>
        <w:rPr>
          <w:rFonts w:hint="eastAsia"/>
        </w:rPr>
        <w:t>модель</w:t>
      </w:r>
      <w:r>
        <w:t></w:t>
      </w:r>
      <w:r>
        <w:rPr>
          <w:rFonts w:hint="eastAsia"/>
        </w:rPr>
        <w:t>изучаемого</w:t>
      </w:r>
      <w:r>
        <w:t></w:t>
      </w:r>
      <w:r>
        <w:rPr>
          <w:rFonts w:hint="eastAsia"/>
        </w:rPr>
        <w:t>процесса</w:t>
      </w:r>
      <w:r>
        <w:t></w:t>
      </w:r>
      <w:r>
        <w:t></w:t>
      </w:r>
      <w:r>
        <w:rPr>
          <w:rFonts w:hint="eastAsia"/>
        </w:rPr>
        <w:t>которая</w:t>
      </w:r>
      <w:r>
        <w:t></w:t>
      </w:r>
      <w:r>
        <w:rPr>
          <w:rFonts w:hint="eastAsia"/>
        </w:rPr>
        <w:t>включает</w:t>
      </w:r>
      <w:r>
        <w:t></w:t>
      </w:r>
      <w:r>
        <w:rPr>
          <w:rFonts w:hint="eastAsia"/>
        </w:rPr>
        <w:t>в</w:t>
      </w:r>
      <w:r>
        <w:t></w:t>
      </w:r>
      <w:r>
        <w:rPr>
          <w:rFonts w:hint="eastAsia"/>
        </w:rPr>
        <w:t>себя</w:t>
      </w:r>
      <w:r>
        <w:t></w:t>
      </w:r>
      <w:r>
        <w:rPr>
          <w:rFonts w:hint="eastAsia"/>
        </w:rPr>
        <w:t>следующие</w:t>
      </w:r>
      <w:r>
        <w:t></w:t>
      </w:r>
      <w:r>
        <w:rPr>
          <w:rFonts w:hint="eastAsia"/>
        </w:rPr>
        <w:t>блоки</w:t>
      </w:r>
      <w:r>
        <w:t></w:t>
      </w:r>
      <w:r>
        <w:t></w:t>
      </w:r>
      <w:r>
        <w:rPr>
          <w:rFonts w:hint="eastAsia"/>
        </w:rPr>
        <w:t>концептуальный</w:t>
      </w:r>
      <w:r>
        <w:t></w:t>
      </w:r>
      <w:r>
        <w:t></w:t>
      </w:r>
      <w:r>
        <w:rPr>
          <w:rFonts w:hint="eastAsia"/>
        </w:rPr>
        <w:t>целевой</w:t>
      </w:r>
      <w:r>
        <w:t></w:t>
      </w:r>
      <w:r>
        <w:t></w:t>
      </w:r>
      <w:r>
        <w:rPr>
          <w:rFonts w:hint="eastAsia"/>
        </w:rPr>
        <w:t>содержательный</w:t>
      </w:r>
      <w:r>
        <w:t></w:t>
      </w:r>
      <w:r>
        <w:t></w:t>
      </w:r>
      <w:r>
        <w:rPr>
          <w:rFonts w:hint="eastAsia"/>
        </w:rPr>
        <w:t>процессуальный</w:t>
      </w:r>
      <w:r>
        <w:t></w:t>
      </w:r>
      <w:r>
        <w:t></w:t>
      </w:r>
      <w:r>
        <w:rPr>
          <w:rFonts w:hint="eastAsia"/>
        </w:rPr>
        <w:t>оценочно</w:t>
      </w:r>
      <w:r>
        <w:t></w:t>
      </w:r>
      <w:r>
        <w:rPr>
          <w:rFonts w:hint="eastAsia"/>
        </w:rPr>
        <w:t>результативный</w:t>
      </w:r>
      <w:r>
        <w:t></w:t>
      </w:r>
    </w:p>
    <w:p w:rsidR="005D05FA" w:rsidRDefault="005D05FA" w:rsidP="005D05FA">
      <w:r>
        <w:rPr>
          <w:rFonts w:hint="eastAsia"/>
        </w:rPr>
        <w:t>Изучаемый</w:t>
      </w:r>
      <w:r>
        <w:t></w:t>
      </w:r>
      <w:r>
        <w:rPr>
          <w:rFonts w:hint="eastAsia"/>
        </w:rPr>
        <w:t>процесс</w:t>
      </w:r>
      <w:r>
        <w:t></w:t>
      </w:r>
      <w:r>
        <w:rPr>
          <w:rFonts w:hint="eastAsia"/>
        </w:rPr>
        <w:t>носит</w:t>
      </w:r>
      <w:r>
        <w:t></w:t>
      </w:r>
      <w:r>
        <w:rPr>
          <w:rFonts w:hint="eastAsia"/>
        </w:rPr>
        <w:t>этапный</w:t>
      </w:r>
      <w:r>
        <w:t></w:t>
      </w:r>
      <w:r>
        <w:rPr>
          <w:rFonts w:hint="eastAsia"/>
        </w:rPr>
        <w:t>характер</w:t>
      </w:r>
      <w:r>
        <w:t></w:t>
      </w:r>
      <w:r>
        <w:rPr>
          <w:rFonts w:hint="eastAsia"/>
        </w:rPr>
        <w:t>и</w:t>
      </w:r>
      <w:r>
        <w:t></w:t>
      </w:r>
      <w:r>
        <w:rPr>
          <w:rFonts w:hint="eastAsia"/>
        </w:rPr>
        <w:t>включает</w:t>
      </w:r>
      <w:r>
        <w:t></w:t>
      </w:r>
      <w:r>
        <w:rPr>
          <w:rFonts w:hint="eastAsia"/>
        </w:rPr>
        <w:t>этап</w:t>
      </w:r>
      <w:r>
        <w:t></w:t>
      </w:r>
      <w:r>
        <w:rPr>
          <w:rFonts w:hint="eastAsia"/>
        </w:rPr>
        <w:t>диагностики</w:t>
      </w:r>
      <w:r>
        <w:t></w:t>
      </w:r>
      <w:r>
        <w:t></w:t>
      </w:r>
      <w:r>
        <w:rPr>
          <w:rFonts w:hint="eastAsia"/>
        </w:rPr>
        <w:t>обучающее</w:t>
      </w:r>
      <w:r>
        <w:t></w:t>
      </w:r>
      <w:r>
        <w:rPr>
          <w:rFonts w:hint="eastAsia"/>
        </w:rPr>
        <w:t>развивающий</w:t>
      </w:r>
      <w:r>
        <w:t></w:t>
      </w:r>
      <w:r>
        <w:rPr>
          <w:rFonts w:hint="eastAsia"/>
        </w:rPr>
        <w:t>и</w:t>
      </w:r>
      <w:r>
        <w:t></w:t>
      </w:r>
      <w:r>
        <w:rPr>
          <w:rFonts w:hint="eastAsia"/>
        </w:rPr>
        <w:t>коррекционный</w:t>
      </w:r>
      <w:r>
        <w:t></w:t>
      </w:r>
      <w:r>
        <w:rPr>
          <w:rFonts w:hint="eastAsia"/>
        </w:rPr>
        <w:t>этап</w:t>
      </w:r>
      <w:r>
        <w:t></w:t>
      </w:r>
    </w:p>
    <w:p w:rsidR="005D05FA" w:rsidRDefault="005D05FA" w:rsidP="005D05FA">
      <w:r>
        <w:rPr>
          <w:rFonts w:hint="eastAsia"/>
        </w:rPr>
        <w:t>В</w:t>
      </w:r>
      <w:r>
        <w:t></w:t>
      </w:r>
      <w:r>
        <w:rPr>
          <w:rFonts w:hint="eastAsia"/>
        </w:rPr>
        <w:t>качестве</w:t>
      </w:r>
      <w:r>
        <w:t></w:t>
      </w:r>
      <w:r>
        <w:rPr>
          <w:rFonts w:hint="eastAsia"/>
        </w:rPr>
        <w:t>критериев</w:t>
      </w:r>
      <w:r>
        <w:t></w:t>
      </w:r>
      <w:r>
        <w:rPr>
          <w:rFonts w:hint="eastAsia"/>
        </w:rPr>
        <w:t>мы</w:t>
      </w:r>
      <w:r>
        <w:t></w:t>
      </w:r>
      <w:r>
        <w:rPr>
          <w:rFonts w:hint="eastAsia"/>
        </w:rPr>
        <w:t>выделили</w:t>
      </w:r>
      <w:r>
        <w:t></w:t>
      </w:r>
      <w:r>
        <w:rPr>
          <w:rFonts w:hint="eastAsia"/>
        </w:rPr>
        <w:t>когнитивный</w:t>
      </w:r>
      <w:r>
        <w:t></w:t>
      </w:r>
      <w:r>
        <w:t></w:t>
      </w:r>
      <w:r>
        <w:rPr>
          <w:rFonts w:hint="eastAsia"/>
        </w:rPr>
        <w:t>определяет</w:t>
      </w:r>
      <w:r>
        <w:t></w:t>
      </w:r>
      <w:r>
        <w:rPr>
          <w:rFonts w:hint="eastAsia"/>
        </w:rPr>
        <w:t>уровень</w:t>
      </w:r>
    </w:p>
    <w:p w:rsidR="005D05FA" w:rsidRDefault="005D05FA" w:rsidP="005D05FA">
      <w:r>
        <w:rPr>
          <w:rFonts w:hint="eastAsia"/>
        </w:rPr>
        <w:t>знаний</w:t>
      </w:r>
      <w:r>
        <w:t></w:t>
      </w:r>
      <w:r>
        <w:rPr>
          <w:rFonts w:hint="eastAsia"/>
        </w:rPr>
        <w:t>детьми</w:t>
      </w:r>
      <w:r>
        <w:t></w:t>
      </w:r>
      <w:r>
        <w:rPr>
          <w:rFonts w:hint="eastAsia"/>
        </w:rPr>
        <w:t>мигрантами</w:t>
      </w:r>
      <w:r>
        <w:t></w:t>
      </w:r>
      <w:r>
        <w:rPr>
          <w:rFonts w:hint="eastAsia"/>
        </w:rPr>
        <w:t>иностранного</w:t>
      </w:r>
      <w:r>
        <w:t></w:t>
      </w:r>
      <w:r>
        <w:rPr>
          <w:rFonts w:hint="eastAsia"/>
        </w:rPr>
        <w:t>языка</w:t>
      </w:r>
      <w:r>
        <w:t></w:t>
      </w:r>
      <w:r>
        <w:t></w:t>
      </w:r>
      <w:r>
        <w:rPr>
          <w:rFonts w:hint="eastAsia"/>
        </w:rPr>
        <w:t>понимание</w:t>
      </w:r>
      <w:r>
        <w:t></w:t>
      </w:r>
      <w:r>
        <w:rPr>
          <w:rFonts w:hint="eastAsia"/>
        </w:rPr>
        <w:t>необходимости</w:t>
      </w:r>
    </w:p>
    <w:p w:rsidR="005D05FA" w:rsidRDefault="005D05FA" w:rsidP="005D05FA">
      <w:r>
        <w:rPr>
          <w:rFonts w:hint="eastAsia"/>
        </w:rPr>
        <w:t>самостоятельной</w:t>
      </w:r>
      <w:r>
        <w:tab/>
      </w:r>
      <w:r>
        <w:rPr>
          <w:rFonts w:hint="eastAsia"/>
        </w:rPr>
        <w:t>работы</w:t>
      </w:r>
      <w:r>
        <w:t></w:t>
      </w:r>
      <w:r>
        <w:tab/>
      </w:r>
      <w:r>
        <w:rPr>
          <w:rFonts w:hint="eastAsia"/>
        </w:rPr>
        <w:t>направленной</w:t>
      </w:r>
      <w:r>
        <w:tab/>
      </w:r>
      <w:r>
        <w:rPr>
          <w:rFonts w:hint="eastAsia"/>
        </w:rPr>
        <w:t>на</w:t>
      </w:r>
      <w:r>
        <w:tab/>
      </w:r>
      <w:r>
        <w:rPr>
          <w:rFonts w:hint="eastAsia"/>
        </w:rPr>
        <w:t>освоение</w:t>
      </w:r>
      <w:r>
        <w:tab/>
      </w:r>
      <w:r>
        <w:rPr>
          <w:rFonts w:hint="eastAsia"/>
        </w:rPr>
        <w:t>содержания</w:t>
      </w:r>
    </w:p>
    <w:p w:rsidR="005D05FA" w:rsidRDefault="005D05FA" w:rsidP="005D05FA">
      <w:r>
        <w:rPr>
          <w:rFonts w:hint="eastAsia"/>
        </w:rPr>
        <w:t>образования</w:t>
      </w:r>
      <w:r>
        <w:t></w:t>
      </w:r>
      <w:r>
        <w:t></w:t>
      </w:r>
      <w:r>
        <w:rPr>
          <w:rFonts w:hint="eastAsia"/>
        </w:rPr>
        <w:t>знания</w:t>
      </w:r>
      <w:r>
        <w:t></w:t>
      </w:r>
      <w:r>
        <w:rPr>
          <w:rFonts w:hint="eastAsia"/>
        </w:rPr>
        <w:t>методов</w:t>
      </w:r>
      <w:r>
        <w:t></w:t>
      </w:r>
      <w:r>
        <w:rPr>
          <w:rFonts w:hint="eastAsia"/>
        </w:rPr>
        <w:t>организации</w:t>
      </w:r>
      <w:r>
        <w:t></w:t>
      </w:r>
      <w:r>
        <w:rPr>
          <w:rFonts w:hint="eastAsia"/>
        </w:rPr>
        <w:t>самостоятельной</w:t>
      </w:r>
      <w:r>
        <w:t></w:t>
      </w:r>
      <w:r>
        <w:rPr>
          <w:rFonts w:hint="eastAsia"/>
        </w:rPr>
        <w:t>работы</w:t>
      </w:r>
      <w:r>
        <w:t></w:t>
      </w:r>
      <w:r>
        <w:t></w:t>
      </w:r>
    </w:p>
    <w:p w:rsidR="005D05FA" w:rsidRDefault="005D05FA" w:rsidP="005D05FA">
      <w:r>
        <w:rPr>
          <w:rFonts w:hint="eastAsia"/>
        </w:rPr>
        <w:t>эмоционально</w:t>
      </w:r>
      <w:r>
        <w:t></w:t>
      </w:r>
      <w:r>
        <w:rPr>
          <w:rFonts w:hint="eastAsia"/>
        </w:rPr>
        <w:t>ценностный</w:t>
      </w:r>
      <w:r>
        <w:tab/>
      </w:r>
      <w:r>
        <w:t></w:t>
      </w:r>
      <w:r>
        <w:rPr>
          <w:rFonts w:hint="eastAsia"/>
        </w:rPr>
        <w:t>характеризует</w:t>
      </w:r>
      <w:r>
        <w:tab/>
      </w:r>
      <w:r>
        <w:rPr>
          <w:rFonts w:hint="eastAsia"/>
        </w:rPr>
        <w:t>степень</w:t>
      </w:r>
      <w:r>
        <w:tab/>
      </w:r>
      <w:r>
        <w:rPr>
          <w:rFonts w:hint="eastAsia"/>
        </w:rPr>
        <w:t>интериоризации</w:t>
      </w:r>
    </w:p>
    <w:p w:rsidR="005D05FA" w:rsidRDefault="005D05FA" w:rsidP="005D05FA">
      <w:r>
        <w:rPr>
          <w:rFonts w:hint="eastAsia"/>
        </w:rPr>
        <w:t>ценностных</w:t>
      </w:r>
      <w:r>
        <w:t></w:t>
      </w:r>
      <w:r>
        <w:rPr>
          <w:rFonts w:hint="eastAsia"/>
        </w:rPr>
        <w:t>оснований</w:t>
      </w:r>
      <w:r>
        <w:t></w:t>
      </w:r>
      <w:r>
        <w:rPr>
          <w:rFonts w:hint="eastAsia"/>
        </w:rPr>
        <w:t>самостоятельной</w:t>
      </w:r>
      <w:r>
        <w:t></w:t>
      </w:r>
      <w:r>
        <w:rPr>
          <w:rFonts w:hint="eastAsia"/>
        </w:rPr>
        <w:t>деятельности</w:t>
      </w:r>
      <w:r>
        <w:t></w:t>
      </w:r>
      <w:r>
        <w:rPr>
          <w:rFonts w:hint="eastAsia"/>
        </w:rPr>
        <w:t>при</w:t>
      </w:r>
      <w:r>
        <w:t></w:t>
      </w:r>
      <w:r>
        <w:rPr>
          <w:rFonts w:hint="eastAsia"/>
        </w:rPr>
        <w:t>изучении</w:t>
      </w:r>
    </w:p>
    <w:p w:rsidR="005D05FA" w:rsidRDefault="005D05FA" w:rsidP="005D05FA">
      <w:r>
        <w:rPr>
          <w:rFonts w:hint="eastAsia"/>
        </w:rPr>
        <w:t>иностранного</w:t>
      </w:r>
      <w:r>
        <w:t></w:t>
      </w:r>
      <w:r>
        <w:rPr>
          <w:rFonts w:hint="eastAsia"/>
        </w:rPr>
        <w:t>языка</w:t>
      </w:r>
      <w:r>
        <w:t></w:t>
      </w:r>
      <w:r>
        <w:rPr>
          <w:rFonts w:hint="eastAsia"/>
        </w:rPr>
        <w:t>и</w:t>
      </w:r>
      <w:r>
        <w:t></w:t>
      </w:r>
      <w:r>
        <w:rPr>
          <w:rFonts w:hint="eastAsia"/>
        </w:rPr>
        <w:t>положительных</w:t>
      </w:r>
      <w:r>
        <w:t></w:t>
      </w:r>
      <w:r>
        <w:rPr>
          <w:rFonts w:hint="eastAsia"/>
        </w:rPr>
        <w:t>переживаний</w:t>
      </w:r>
      <w:r>
        <w:t></w:t>
      </w:r>
      <w:r>
        <w:rPr>
          <w:rFonts w:hint="eastAsia"/>
        </w:rPr>
        <w:t>в</w:t>
      </w:r>
      <w:r>
        <w:t></w:t>
      </w:r>
      <w:r>
        <w:rPr>
          <w:rFonts w:hint="eastAsia"/>
        </w:rPr>
        <w:t>процессе</w:t>
      </w:r>
      <w:r>
        <w:t></w:t>
      </w:r>
      <w:r>
        <w:rPr>
          <w:rFonts w:hint="eastAsia"/>
        </w:rPr>
        <w:t>ее</w:t>
      </w:r>
    </w:p>
    <w:p w:rsidR="005D05FA" w:rsidRDefault="005D05FA" w:rsidP="005D05FA">
      <w:r>
        <w:rPr>
          <w:rFonts w:hint="eastAsia"/>
        </w:rPr>
        <w:t>реализации</w:t>
      </w:r>
      <w:r>
        <w:t></w:t>
      </w:r>
      <w:r>
        <w:t></w:t>
      </w:r>
      <w:r>
        <w:t></w:t>
      </w:r>
      <w:r>
        <w:rPr>
          <w:rFonts w:hint="eastAsia"/>
        </w:rPr>
        <w:t>практико</w:t>
      </w:r>
      <w:r>
        <w:t></w:t>
      </w:r>
      <w:r>
        <w:rPr>
          <w:rFonts w:hint="eastAsia"/>
        </w:rPr>
        <w:t>деятельностный</w:t>
      </w:r>
      <w:r>
        <w:t></w:t>
      </w:r>
      <w:r>
        <w:t></w:t>
      </w:r>
      <w:r>
        <w:rPr>
          <w:rFonts w:hint="eastAsia"/>
        </w:rPr>
        <w:t>определяет</w:t>
      </w:r>
      <w:r>
        <w:t></w:t>
      </w:r>
      <w:r>
        <w:rPr>
          <w:rFonts w:hint="eastAsia"/>
        </w:rPr>
        <w:t>степень</w:t>
      </w:r>
      <w:r>
        <w:t></w:t>
      </w:r>
      <w:r>
        <w:rPr>
          <w:rFonts w:hint="eastAsia"/>
        </w:rPr>
        <w:t>освоения</w:t>
      </w:r>
    </w:p>
    <w:p w:rsidR="005D05FA" w:rsidRDefault="005D05FA" w:rsidP="005D05FA">
      <w:r>
        <w:rPr>
          <w:rFonts w:hint="eastAsia"/>
        </w:rPr>
        <w:t>методов</w:t>
      </w:r>
      <w:r>
        <w:t></w:t>
      </w:r>
      <w:r>
        <w:rPr>
          <w:rFonts w:hint="eastAsia"/>
        </w:rPr>
        <w:t>самостоятельной</w:t>
      </w:r>
      <w:r>
        <w:t></w:t>
      </w:r>
      <w:r>
        <w:rPr>
          <w:rFonts w:hint="eastAsia"/>
        </w:rPr>
        <w:t>работы</w:t>
      </w:r>
      <w:r>
        <w:t></w:t>
      </w:r>
      <w:r>
        <w:t></w:t>
      </w:r>
      <w:r>
        <w:rPr>
          <w:rFonts w:hint="eastAsia"/>
        </w:rPr>
        <w:t>выявляет</w:t>
      </w:r>
      <w:r>
        <w:t></w:t>
      </w:r>
      <w:r>
        <w:rPr>
          <w:rFonts w:hint="eastAsia"/>
        </w:rPr>
        <w:t>объем</w:t>
      </w:r>
      <w:r>
        <w:t></w:t>
      </w:r>
      <w:r>
        <w:rPr>
          <w:rFonts w:hint="eastAsia"/>
        </w:rPr>
        <w:t>умений</w:t>
      </w:r>
      <w:r>
        <w:t></w:t>
      </w:r>
      <w:r>
        <w:rPr>
          <w:rFonts w:hint="eastAsia"/>
        </w:rPr>
        <w:t>осуществления</w:t>
      </w:r>
    </w:p>
    <w:p w:rsidR="005D05FA" w:rsidRDefault="005D05FA" w:rsidP="005D05FA">
      <w:r>
        <w:rPr>
          <w:rFonts w:hint="eastAsia"/>
        </w:rPr>
        <w:t>самостоятельной</w:t>
      </w:r>
      <w:r>
        <w:tab/>
      </w:r>
      <w:r>
        <w:rPr>
          <w:rFonts w:hint="eastAsia"/>
        </w:rPr>
        <w:t>работы</w:t>
      </w:r>
      <w:r>
        <w:t></w:t>
      </w:r>
      <w:r>
        <w:tab/>
      </w:r>
      <w:r>
        <w:rPr>
          <w:rFonts w:hint="eastAsia"/>
        </w:rPr>
        <w:t>активность</w:t>
      </w:r>
      <w:r>
        <w:tab/>
      </w:r>
      <w:r>
        <w:rPr>
          <w:rFonts w:hint="eastAsia"/>
        </w:rPr>
        <w:t>обучающихся</w:t>
      </w:r>
      <w:r>
        <w:tab/>
      </w:r>
      <w:r>
        <w:rPr>
          <w:rFonts w:hint="eastAsia"/>
        </w:rPr>
        <w:t>в</w:t>
      </w:r>
      <w:r>
        <w:tab/>
      </w:r>
      <w:r>
        <w:rPr>
          <w:rFonts w:hint="eastAsia"/>
        </w:rPr>
        <w:t>применении</w:t>
      </w:r>
    </w:p>
    <w:p w:rsidR="005D05FA" w:rsidRDefault="005D05FA" w:rsidP="005D05FA">
      <w:r>
        <w:rPr>
          <w:rFonts w:hint="eastAsia"/>
        </w:rPr>
        <w:t>полученных</w:t>
      </w:r>
      <w:r>
        <w:t></w:t>
      </w:r>
      <w:r>
        <w:rPr>
          <w:rFonts w:hint="eastAsia"/>
        </w:rPr>
        <w:t>знаний</w:t>
      </w:r>
      <w:r>
        <w:t></w:t>
      </w:r>
      <w:r>
        <w:rPr>
          <w:rFonts w:hint="eastAsia"/>
        </w:rPr>
        <w:t>в</w:t>
      </w:r>
      <w:r>
        <w:t></w:t>
      </w:r>
      <w:r>
        <w:rPr>
          <w:rFonts w:hint="eastAsia"/>
        </w:rPr>
        <w:t>жизненной</w:t>
      </w:r>
      <w:r>
        <w:t></w:t>
      </w:r>
      <w:r>
        <w:rPr>
          <w:rFonts w:hint="eastAsia"/>
        </w:rPr>
        <w:t>речевой</w:t>
      </w:r>
      <w:r>
        <w:t></w:t>
      </w:r>
      <w:r>
        <w:rPr>
          <w:rFonts w:hint="eastAsia"/>
        </w:rPr>
        <w:t>коммуникации</w:t>
      </w:r>
      <w:r>
        <w:t></w:t>
      </w:r>
      <w:r>
        <w:t></w:t>
      </w:r>
    </w:p>
    <w:p w:rsidR="005D05FA" w:rsidRDefault="005D05FA" w:rsidP="005D05FA">
      <w:r>
        <w:rPr>
          <w:rFonts w:hint="eastAsia"/>
        </w:rPr>
        <w:t>Наша</w:t>
      </w:r>
      <w:r>
        <w:t></w:t>
      </w:r>
      <w:r>
        <w:rPr>
          <w:rFonts w:hint="eastAsia"/>
        </w:rPr>
        <w:t>опытно</w:t>
      </w:r>
      <w:r>
        <w:t></w:t>
      </w:r>
      <w:r>
        <w:rPr>
          <w:rFonts w:hint="eastAsia"/>
        </w:rPr>
        <w:t>экспериментальная</w:t>
      </w:r>
      <w:r>
        <w:t></w:t>
      </w:r>
      <w:r>
        <w:rPr>
          <w:rFonts w:hint="eastAsia"/>
        </w:rPr>
        <w:t>работа</w:t>
      </w:r>
      <w:r>
        <w:t></w:t>
      </w:r>
      <w:r>
        <w:rPr>
          <w:rFonts w:hint="eastAsia"/>
        </w:rPr>
        <w:t>проводилась</w:t>
      </w:r>
      <w:r>
        <w:t></w:t>
      </w:r>
      <w:r>
        <w:rPr>
          <w:rFonts w:hint="eastAsia"/>
        </w:rPr>
        <w:t>на</w:t>
      </w:r>
      <w:r>
        <w:t></w:t>
      </w:r>
      <w:r>
        <w:rPr>
          <w:rFonts w:hint="eastAsia"/>
        </w:rPr>
        <w:t>базах</w:t>
      </w:r>
    </w:p>
    <w:p w:rsidR="005D05FA" w:rsidRDefault="005D05FA" w:rsidP="005D05FA">
      <w:r>
        <w:rPr>
          <w:rFonts w:hint="eastAsia"/>
        </w:rPr>
        <w:t>Муниципальных</w:t>
      </w:r>
      <w:r>
        <w:tab/>
      </w:r>
      <w:r>
        <w:rPr>
          <w:rFonts w:hint="eastAsia"/>
        </w:rPr>
        <w:t>бюджетных</w:t>
      </w:r>
      <w:r>
        <w:tab/>
      </w:r>
      <w:r>
        <w:rPr>
          <w:rFonts w:hint="eastAsia"/>
        </w:rPr>
        <w:t>образовательных</w:t>
      </w:r>
      <w:r>
        <w:tab/>
      </w:r>
      <w:r>
        <w:rPr>
          <w:rFonts w:hint="eastAsia"/>
        </w:rPr>
        <w:t>учреждений</w:t>
      </w:r>
      <w:r>
        <w:tab/>
      </w:r>
      <w:r>
        <w:rPr>
          <w:rFonts w:hint="eastAsia"/>
        </w:rPr>
        <w:t>города</w:t>
      </w:r>
    </w:p>
    <w:p w:rsidR="005D05FA" w:rsidRDefault="005D05FA" w:rsidP="005D05FA">
      <w:r>
        <w:rPr>
          <w:rFonts w:hint="eastAsia"/>
        </w:rPr>
        <w:t>Костромы</w:t>
      </w:r>
      <w:r>
        <w:t></w:t>
      </w:r>
      <w:r>
        <w:t></w:t>
      </w:r>
      <w:r>
        <w:t></w:t>
      </w:r>
      <w:r>
        <w:rPr>
          <w:rFonts w:hint="eastAsia"/>
        </w:rPr>
        <w:t>Средняя</w:t>
      </w:r>
      <w:r>
        <w:t></w:t>
      </w:r>
      <w:r>
        <w:rPr>
          <w:rFonts w:hint="eastAsia"/>
        </w:rPr>
        <w:t>общеобразовательная</w:t>
      </w:r>
      <w:r>
        <w:t></w:t>
      </w:r>
      <w:r>
        <w:rPr>
          <w:rFonts w:hint="eastAsia"/>
        </w:rPr>
        <w:t>школа</w:t>
      </w:r>
      <w:r>
        <w:t></w:t>
      </w:r>
      <w:r>
        <w:rPr>
          <w:rFonts w:hint="eastAsia"/>
        </w:rPr>
        <w:t>№</w:t>
      </w:r>
      <w:r>
        <w:t></w:t>
      </w:r>
      <w:r>
        <w:t></w:t>
      </w:r>
      <w:r>
        <w:t></w:t>
      </w:r>
      <w:r>
        <w:t></w:t>
      </w:r>
      <w:r>
        <w:t></w:t>
      </w:r>
      <w:r>
        <w:rPr>
          <w:rFonts w:hint="eastAsia"/>
        </w:rPr>
        <w:t>и</w:t>
      </w:r>
      <w:r>
        <w:t></w:t>
      </w:r>
      <w:r>
        <w:t></w:t>
      </w:r>
      <w:r>
        <w:rPr>
          <w:rFonts w:hint="eastAsia"/>
        </w:rPr>
        <w:t>Средняя</w:t>
      </w:r>
      <w:r>
        <w:t></w:t>
      </w:r>
      <w:r>
        <w:rPr>
          <w:rFonts w:hint="eastAsia"/>
        </w:rPr>
        <w:t>общеобразовательная</w:t>
      </w:r>
      <w:r>
        <w:t></w:t>
      </w:r>
      <w:r>
        <w:rPr>
          <w:rFonts w:hint="eastAsia"/>
        </w:rPr>
        <w:t>школа</w:t>
      </w:r>
      <w:r>
        <w:t></w:t>
      </w:r>
      <w:r>
        <w:rPr>
          <w:rFonts w:hint="eastAsia"/>
        </w:rPr>
        <w:t>№</w:t>
      </w:r>
      <w:r>
        <w:t></w:t>
      </w:r>
      <w:r>
        <w:t></w:t>
      </w:r>
      <w:r>
        <w:t></w:t>
      </w:r>
      <w:r>
        <w:t></w:t>
      </w:r>
      <w:r>
        <w:t></w:t>
      </w:r>
      <w:r>
        <w:rPr>
          <w:rFonts w:hint="eastAsia"/>
        </w:rPr>
        <w:t>В</w:t>
      </w:r>
      <w:r>
        <w:t></w:t>
      </w:r>
      <w:r>
        <w:rPr>
          <w:rFonts w:hint="eastAsia"/>
        </w:rPr>
        <w:t>ней</w:t>
      </w:r>
      <w:r>
        <w:t></w:t>
      </w:r>
      <w:r>
        <w:rPr>
          <w:rFonts w:hint="eastAsia"/>
        </w:rPr>
        <w:t>участвовало</w:t>
      </w:r>
      <w:r>
        <w:t></w:t>
      </w:r>
      <w:r>
        <w:t></w:t>
      </w:r>
      <w:r>
        <w:t></w:t>
      </w:r>
      <w:r>
        <w:t></w:t>
      </w:r>
      <w:r>
        <w:rPr>
          <w:rFonts w:hint="eastAsia"/>
        </w:rPr>
        <w:t>педагога</w:t>
      </w:r>
      <w:r>
        <w:t></w:t>
      </w:r>
      <w:r>
        <w:t></w:t>
      </w:r>
      <w:r>
        <w:t></w:t>
      </w:r>
      <w:r>
        <w:t></w:t>
      </w:r>
      <w:r>
        <w:t></w:t>
      </w:r>
      <w:r>
        <w:t></w:t>
      </w:r>
      <w:r>
        <w:rPr>
          <w:rFonts w:hint="eastAsia"/>
        </w:rPr>
        <w:t>обучающихся</w:t>
      </w:r>
      <w:r>
        <w:t></w:t>
      </w:r>
      <w:r>
        <w:rPr>
          <w:rFonts w:hint="eastAsia"/>
        </w:rPr>
        <w:t>из</w:t>
      </w:r>
      <w:r>
        <w:t></w:t>
      </w:r>
      <w:r>
        <w:rPr>
          <w:rFonts w:hint="eastAsia"/>
        </w:rPr>
        <w:t>семей</w:t>
      </w:r>
      <w:r>
        <w:t></w:t>
      </w:r>
      <w:r>
        <w:rPr>
          <w:rFonts w:hint="eastAsia"/>
        </w:rPr>
        <w:t>мигрантов</w:t>
      </w:r>
      <w:r>
        <w:t></w:t>
      </w:r>
      <w:r>
        <w:rPr>
          <w:rFonts w:hint="eastAsia"/>
        </w:rPr>
        <w:t>в</w:t>
      </w:r>
      <w:r>
        <w:t></w:t>
      </w:r>
      <w:r>
        <w:rPr>
          <w:rFonts w:hint="eastAsia"/>
        </w:rPr>
        <w:t>возрасте</w:t>
      </w:r>
      <w:r>
        <w:t></w:t>
      </w:r>
      <w:r>
        <w:rPr>
          <w:rFonts w:hint="eastAsia"/>
        </w:rPr>
        <w:t>от</w:t>
      </w:r>
      <w:r>
        <w:t></w:t>
      </w:r>
      <w:r>
        <w:t></w:t>
      </w:r>
      <w:r>
        <w:t></w:t>
      </w:r>
      <w:r>
        <w:rPr>
          <w:rFonts w:hint="eastAsia"/>
        </w:rPr>
        <w:t>до</w:t>
      </w:r>
      <w:r>
        <w:t></w:t>
      </w:r>
      <w:r>
        <w:t></w:t>
      </w:r>
      <w:r>
        <w:t></w:t>
      </w:r>
      <w:r>
        <w:t></w:t>
      </w:r>
      <w:r>
        <w:rPr>
          <w:rFonts w:hint="eastAsia"/>
        </w:rPr>
        <w:t>лет</w:t>
      </w:r>
      <w:r>
        <w:t></w:t>
      </w:r>
      <w:r>
        <w:t></w:t>
      </w:r>
      <w:r>
        <w:rPr>
          <w:rFonts w:hint="eastAsia"/>
        </w:rPr>
        <w:t>Экспериментальную</w:t>
      </w:r>
      <w:r>
        <w:t></w:t>
      </w:r>
      <w:r>
        <w:rPr>
          <w:rFonts w:hint="eastAsia"/>
        </w:rPr>
        <w:t>группу</w:t>
      </w:r>
      <w:r>
        <w:t></w:t>
      </w:r>
      <w:r>
        <w:rPr>
          <w:rFonts w:hint="eastAsia"/>
        </w:rPr>
        <w:t>составили</w:t>
      </w:r>
      <w:r>
        <w:t></w:t>
      </w:r>
      <w:r>
        <w:rPr>
          <w:rFonts w:hint="eastAsia"/>
        </w:rPr>
        <w:t>обучающиеся</w:t>
      </w:r>
      <w:r>
        <w:t></w:t>
      </w:r>
      <w:r>
        <w:rPr>
          <w:rFonts w:hint="eastAsia"/>
        </w:rPr>
        <w:t>из</w:t>
      </w:r>
      <w:r>
        <w:t></w:t>
      </w:r>
      <w:r>
        <w:rPr>
          <w:rFonts w:hint="eastAsia"/>
        </w:rPr>
        <w:t>семей</w:t>
      </w:r>
      <w:r>
        <w:t></w:t>
      </w:r>
      <w:r>
        <w:rPr>
          <w:rFonts w:hint="eastAsia"/>
        </w:rPr>
        <w:t>мигрантов</w:t>
      </w:r>
      <w:r>
        <w:t></w:t>
      </w:r>
      <w:r>
        <w:rPr>
          <w:rFonts w:hint="eastAsia"/>
        </w:rPr>
        <w:t>Средней</w:t>
      </w:r>
      <w:r>
        <w:t></w:t>
      </w:r>
      <w:r>
        <w:t></w:t>
      </w:r>
      <w:r>
        <w:t></w:t>
      </w:r>
      <w:r>
        <w:rPr>
          <w:rFonts w:hint="eastAsia"/>
        </w:rPr>
        <w:t>общеобразовательной</w:t>
      </w:r>
      <w:r>
        <w:t></w:t>
      </w:r>
      <w:r>
        <w:t></w:t>
      </w:r>
      <w:r>
        <w:t></w:t>
      </w:r>
      <w:r>
        <w:rPr>
          <w:rFonts w:hint="eastAsia"/>
        </w:rPr>
        <w:t>школа</w:t>
      </w:r>
      <w:r>
        <w:t></w:t>
      </w:r>
      <w:r>
        <w:t></w:t>
      </w:r>
      <w:r>
        <w:t></w:t>
      </w:r>
      <w:r>
        <w:rPr>
          <w:rFonts w:hint="eastAsia"/>
        </w:rPr>
        <w:t>№</w:t>
      </w:r>
      <w:r>
        <w:t></w:t>
      </w:r>
      <w:r>
        <w:t></w:t>
      </w:r>
      <w:r>
        <w:t></w:t>
      </w:r>
      <w:r>
        <w:t></w:t>
      </w:r>
      <w:r>
        <w:t></w:t>
      </w:r>
      <w:r>
        <w:t></w:t>
      </w:r>
      <w:r>
        <w:t></w:t>
      </w:r>
      <w:r>
        <w:t></w:t>
      </w:r>
      <w:r>
        <w:t></w:t>
      </w:r>
      <w:r>
        <w:t></w:t>
      </w:r>
      <w:r>
        <w:t></w:t>
      </w:r>
      <w:r>
        <w:t></w:t>
      </w:r>
      <w:r>
        <w:t></w:t>
      </w:r>
      <w:r>
        <w:rPr>
          <w:rFonts w:hint="eastAsia"/>
        </w:rPr>
        <w:t>человек</w:t>
      </w:r>
      <w:r>
        <w:t></w:t>
      </w:r>
      <w:r>
        <w:t></w:t>
      </w:r>
      <w:r>
        <w:t></w:t>
      </w:r>
      <w:r>
        <w:t></w:t>
      </w:r>
      <w:r>
        <w:t></w:t>
      </w:r>
      <w:r>
        <w:rPr>
          <w:rFonts w:hint="eastAsia"/>
        </w:rPr>
        <w:t>контрольную</w:t>
      </w:r>
      <w:r>
        <w:t></w:t>
      </w:r>
      <w:r>
        <w:t></w:t>
      </w:r>
      <w:r>
        <w:t></w:t>
      </w:r>
      <w:r>
        <w:rPr>
          <w:rFonts w:hint="eastAsia"/>
        </w:rPr>
        <w:t>–</w:t>
      </w:r>
    </w:p>
    <w:p w:rsidR="005D05FA" w:rsidRDefault="005D05FA" w:rsidP="005D05FA">
      <w:r>
        <w:t></w:t>
      </w:r>
    </w:p>
    <w:p w:rsidR="005D05FA" w:rsidRDefault="005D05FA" w:rsidP="005D05FA">
      <w:r>
        <w:t></w:t>
      </w:r>
      <w:r>
        <w:t></w:t>
      </w:r>
      <w:r>
        <w:t></w:t>
      </w:r>
    </w:p>
    <w:p w:rsidR="005D05FA" w:rsidRDefault="005D05FA" w:rsidP="005D05FA">
      <w:r>
        <w:rPr>
          <w:rFonts w:hint="eastAsia"/>
        </w:rPr>
        <w:t>дети</w:t>
      </w:r>
      <w:r>
        <w:t></w:t>
      </w:r>
      <w:r>
        <w:rPr>
          <w:rFonts w:hint="eastAsia"/>
        </w:rPr>
        <w:t>мигранты</w:t>
      </w:r>
      <w:r>
        <w:t></w:t>
      </w:r>
      <w:r>
        <w:t></w:t>
      </w:r>
      <w:r>
        <w:rPr>
          <w:rFonts w:hint="eastAsia"/>
        </w:rPr>
        <w:t>обучающиеся</w:t>
      </w:r>
      <w:r>
        <w:t></w:t>
      </w:r>
      <w:r>
        <w:rPr>
          <w:rFonts w:hint="eastAsia"/>
        </w:rPr>
        <w:t>в</w:t>
      </w:r>
      <w:r>
        <w:t></w:t>
      </w:r>
      <w:r>
        <w:rPr>
          <w:rFonts w:hint="eastAsia"/>
        </w:rPr>
        <w:t>Средней</w:t>
      </w:r>
      <w:r>
        <w:t></w:t>
      </w:r>
      <w:r>
        <w:rPr>
          <w:rFonts w:hint="eastAsia"/>
        </w:rPr>
        <w:t>общеобразовательной</w:t>
      </w:r>
      <w:r>
        <w:t></w:t>
      </w:r>
      <w:r>
        <w:rPr>
          <w:rFonts w:hint="eastAsia"/>
        </w:rPr>
        <w:t>школе</w:t>
      </w:r>
      <w:r>
        <w:t></w:t>
      </w:r>
      <w:r>
        <w:rPr>
          <w:rFonts w:hint="eastAsia"/>
        </w:rPr>
        <w:t>№</w:t>
      </w:r>
      <w:r>
        <w:t></w:t>
      </w:r>
      <w:r>
        <w:t></w:t>
      </w:r>
      <w:r>
        <w:t></w:t>
      </w:r>
      <w:r>
        <w:t></w:t>
      </w:r>
      <w:r>
        <w:t></w:t>
      </w:r>
      <w:r>
        <w:t></w:t>
      </w:r>
      <w:r>
        <w:t></w:t>
      </w:r>
      <w:r>
        <w:rPr>
          <w:rFonts w:hint="eastAsia"/>
        </w:rPr>
        <w:t>человек</w:t>
      </w:r>
      <w:r>
        <w:t></w:t>
      </w:r>
      <w:r>
        <w:t></w:t>
      </w:r>
    </w:p>
    <w:p w:rsidR="005D05FA" w:rsidRDefault="005D05FA" w:rsidP="005D05FA">
      <w:r>
        <w:rPr>
          <w:rFonts w:hint="eastAsia"/>
        </w:rPr>
        <w:t>Выбор</w:t>
      </w:r>
      <w:r>
        <w:t></w:t>
      </w:r>
      <w:r>
        <w:rPr>
          <w:rFonts w:hint="eastAsia"/>
        </w:rPr>
        <w:t>экспериментальной</w:t>
      </w:r>
      <w:r>
        <w:t></w:t>
      </w:r>
      <w:r>
        <w:rPr>
          <w:rFonts w:hint="eastAsia"/>
        </w:rPr>
        <w:t>и</w:t>
      </w:r>
      <w:r>
        <w:t></w:t>
      </w:r>
      <w:r>
        <w:rPr>
          <w:rFonts w:hint="eastAsia"/>
        </w:rPr>
        <w:t>контрольной</w:t>
      </w:r>
      <w:r>
        <w:t></w:t>
      </w:r>
      <w:r>
        <w:rPr>
          <w:rFonts w:hint="eastAsia"/>
        </w:rPr>
        <w:t>групп</w:t>
      </w:r>
      <w:r>
        <w:t></w:t>
      </w:r>
      <w:r>
        <w:rPr>
          <w:rFonts w:hint="eastAsia"/>
        </w:rPr>
        <w:t>определялся</w:t>
      </w:r>
      <w:r>
        <w:t></w:t>
      </w:r>
      <w:r>
        <w:rPr>
          <w:rFonts w:hint="eastAsia"/>
        </w:rPr>
        <w:t>рядом</w:t>
      </w:r>
    </w:p>
    <w:p w:rsidR="005D05FA" w:rsidRDefault="005D05FA" w:rsidP="005D05FA">
      <w:r>
        <w:rPr>
          <w:rFonts w:hint="eastAsia"/>
        </w:rPr>
        <w:t>обстоятельств</w:t>
      </w:r>
      <w:r>
        <w:t></w:t>
      </w:r>
      <w:r>
        <w:t></w:t>
      </w:r>
      <w:r>
        <w:rPr>
          <w:rFonts w:hint="eastAsia"/>
        </w:rPr>
        <w:t>схожими</w:t>
      </w:r>
      <w:r>
        <w:t></w:t>
      </w:r>
      <w:r>
        <w:rPr>
          <w:rFonts w:hint="eastAsia"/>
        </w:rPr>
        <w:t>характеристиками</w:t>
      </w:r>
      <w:r>
        <w:t></w:t>
      </w:r>
      <w:r>
        <w:rPr>
          <w:rFonts w:hint="eastAsia"/>
        </w:rPr>
        <w:t>контингента</w:t>
      </w:r>
      <w:r>
        <w:t></w:t>
      </w:r>
      <w:r>
        <w:rPr>
          <w:rFonts w:hint="eastAsia"/>
        </w:rPr>
        <w:t>обучающихся</w:t>
      </w:r>
      <w:r>
        <w:t></w:t>
      </w:r>
      <w:r>
        <w:rPr>
          <w:rFonts w:hint="eastAsia"/>
        </w:rPr>
        <w:t>и</w:t>
      </w:r>
    </w:p>
    <w:p w:rsidR="005D05FA" w:rsidRDefault="005D05FA" w:rsidP="005D05FA">
      <w:r>
        <w:rPr>
          <w:rFonts w:hint="eastAsia"/>
        </w:rPr>
        <w:t>соотносимым</w:t>
      </w:r>
      <w:r>
        <w:t></w:t>
      </w:r>
      <w:r>
        <w:rPr>
          <w:rFonts w:hint="eastAsia"/>
        </w:rPr>
        <w:t>количественным</w:t>
      </w:r>
      <w:r>
        <w:t></w:t>
      </w:r>
      <w:r>
        <w:rPr>
          <w:rFonts w:hint="eastAsia"/>
        </w:rPr>
        <w:t>составом</w:t>
      </w:r>
      <w:r>
        <w:t></w:t>
      </w:r>
      <w:r>
        <w:rPr>
          <w:rFonts w:hint="eastAsia"/>
        </w:rPr>
        <w:t>данных</w:t>
      </w:r>
      <w:r>
        <w:t></w:t>
      </w:r>
      <w:r>
        <w:rPr>
          <w:rFonts w:hint="eastAsia"/>
        </w:rPr>
        <w:t>обучающихся</w:t>
      </w:r>
      <w:r>
        <w:t></w:t>
      </w:r>
      <w:r>
        <w:t></w:t>
      </w:r>
      <w:r>
        <w:rPr>
          <w:rFonts w:hint="eastAsia"/>
        </w:rPr>
        <w:t>близкими</w:t>
      </w:r>
      <w:r>
        <w:t></w:t>
      </w:r>
      <w:r>
        <w:rPr>
          <w:rFonts w:hint="eastAsia"/>
        </w:rPr>
        <w:t>по</w:t>
      </w:r>
    </w:p>
    <w:p w:rsidR="005D05FA" w:rsidRDefault="005D05FA" w:rsidP="005D05FA">
      <w:r>
        <w:rPr>
          <w:rFonts w:hint="eastAsia"/>
        </w:rPr>
        <w:t>характеристикам</w:t>
      </w:r>
      <w:r>
        <w:tab/>
      </w:r>
      <w:r>
        <w:rPr>
          <w:rFonts w:hint="eastAsia"/>
        </w:rPr>
        <w:t>предметно</w:t>
      </w:r>
      <w:r>
        <w:t></w:t>
      </w:r>
      <w:r>
        <w:rPr>
          <w:rFonts w:hint="eastAsia"/>
        </w:rPr>
        <w:t>пространственных</w:t>
      </w:r>
      <w:r>
        <w:tab/>
      </w:r>
      <w:r>
        <w:rPr>
          <w:rFonts w:hint="eastAsia"/>
        </w:rPr>
        <w:t>условиями</w:t>
      </w:r>
      <w:r>
        <w:tab/>
      </w:r>
      <w:r>
        <w:rPr>
          <w:rFonts w:hint="eastAsia"/>
        </w:rPr>
        <w:t>среды</w:t>
      </w:r>
    </w:p>
    <w:p w:rsidR="005D05FA" w:rsidRDefault="005D05FA" w:rsidP="005D05FA">
      <w:r>
        <w:rPr>
          <w:rFonts w:hint="eastAsia"/>
        </w:rPr>
        <w:t>образовательных</w:t>
      </w:r>
      <w:r>
        <w:t></w:t>
      </w:r>
      <w:r>
        <w:rPr>
          <w:rFonts w:hint="eastAsia"/>
        </w:rPr>
        <w:t>организаций</w:t>
      </w:r>
      <w:r>
        <w:t></w:t>
      </w:r>
    </w:p>
    <w:p w:rsidR="005D05FA" w:rsidRDefault="005D05FA" w:rsidP="005D05FA">
      <w:r>
        <w:rPr>
          <w:rFonts w:hint="eastAsia"/>
        </w:rPr>
        <w:t>Для</w:t>
      </w:r>
      <w:r>
        <w:t></w:t>
      </w:r>
      <w:r>
        <w:rPr>
          <w:rFonts w:hint="eastAsia"/>
        </w:rPr>
        <w:t>исследования</w:t>
      </w:r>
      <w:r>
        <w:t></w:t>
      </w:r>
      <w:r>
        <w:rPr>
          <w:rFonts w:hint="eastAsia"/>
        </w:rPr>
        <w:t>эффективности</w:t>
      </w:r>
      <w:r>
        <w:t></w:t>
      </w:r>
      <w:r>
        <w:rPr>
          <w:rFonts w:hint="eastAsia"/>
        </w:rPr>
        <w:t>педагогического</w:t>
      </w:r>
      <w:r>
        <w:t></w:t>
      </w:r>
      <w:r>
        <w:rPr>
          <w:rFonts w:hint="eastAsia"/>
        </w:rPr>
        <w:t>обеспечения</w:t>
      </w:r>
    </w:p>
    <w:p w:rsidR="005D05FA" w:rsidRDefault="005D05FA" w:rsidP="005D05FA">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p>
    <w:p w:rsidR="005D05FA" w:rsidRDefault="005D05FA" w:rsidP="005D05FA">
      <w:r>
        <w:rPr>
          <w:rFonts w:hint="eastAsia"/>
        </w:rPr>
        <w:t>языку</w:t>
      </w:r>
      <w:r>
        <w:t></w:t>
      </w:r>
      <w:r>
        <w:rPr>
          <w:rFonts w:hint="eastAsia"/>
        </w:rPr>
        <w:t>нами</w:t>
      </w:r>
      <w:r>
        <w:t></w:t>
      </w:r>
      <w:r>
        <w:rPr>
          <w:rFonts w:hint="eastAsia"/>
        </w:rPr>
        <w:t>использовался</w:t>
      </w:r>
      <w:r>
        <w:t></w:t>
      </w:r>
      <w:r>
        <w:rPr>
          <w:rFonts w:hint="eastAsia"/>
        </w:rPr>
        <w:t>комплекс</w:t>
      </w:r>
      <w:r>
        <w:t></w:t>
      </w:r>
      <w:r>
        <w:rPr>
          <w:rFonts w:hint="eastAsia"/>
        </w:rPr>
        <w:t>диагностических</w:t>
      </w:r>
      <w:r>
        <w:t></w:t>
      </w:r>
      <w:r>
        <w:rPr>
          <w:rFonts w:hint="eastAsia"/>
        </w:rPr>
        <w:t>методик</w:t>
      </w:r>
      <w:r>
        <w:t></w:t>
      </w:r>
      <w:r>
        <w:t></w:t>
      </w:r>
      <w:r>
        <w:rPr>
          <w:rFonts w:hint="eastAsia"/>
        </w:rPr>
        <w:t>К</w:t>
      </w:r>
      <w:r>
        <w:t></w:t>
      </w:r>
      <w:r>
        <w:rPr>
          <w:rFonts w:hint="eastAsia"/>
        </w:rPr>
        <w:t>ним</w:t>
      </w:r>
    </w:p>
    <w:p w:rsidR="005D05FA" w:rsidRDefault="005D05FA" w:rsidP="005D05FA">
      <w:r>
        <w:rPr>
          <w:rFonts w:hint="eastAsia"/>
        </w:rPr>
        <w:t>относятся</w:t>
      </w:r>
      <w:r>
        <w:t></w:t>
      </w:r>
      <w:r>
        <w:rPr>
          <w:rFonts w:hint="eastAsia"/>
        </w:rPr>
        <w:t>анкетирование</w:t>
      </w:r>
      <w:r>
        <w:t></w:t>
      </w:r>
      <w:r>
        <w:rPr>
          <w:rFonts w:hint="eastAsia"/>
        </w:rPr>
        <w:t>детей</w:t>
      </w:r>
      <w:r>
        <w:t></w:t>
      </w:r>
      <w:r>
        <w:rPr>
          <w:rFonts w:hint="eastAsia"/>
        </w:rPr>
        <w:t>мигрантов</w:t>
      </w:r>
      <w:r>
        <w:t></w:t>
      </w:r>
      <w:r>
        <w:rPr>
          <w:rFonts w:hint="eastAsia"/>
        </w:rPr>
        <w:t>и</w:t>
      </w:r>
      <w:r>
        <w:t></w:t>
      </w:r>
      <w:r>
        <w:rPr>
          <w:rFonts w:hint="eastAsia"/>
        </w:rPr>
        <w:t>их</w:t>
      </w:r>
      <w:r>
        <w:t></w:t>
      </w:r>
      <w:r>
        <w:rPr>
          <w:rFonts w:hint="eastAsia"/>
        </w:rPr>
        <w:t>родителей</w:t>
      </w:r>
      <w:r>
        <w:t></w:t>
      </w:r>
      <w:r>
        <w:t></w:t>
      </w:r>
      <w:r>
        <w:rPr>
          <w:rFonts w:hint="eastAsia"/>
        </w:rPr>
        <w:t>ранжирование</w:t>
      </w:r>
    </w:p>
    <w:p w:rsidR="005D05FA" w:rsidRDefault="005D05FA" w:rsidP="005D05FA">
      <w:r>
        <w:rPr>
          <w:rFonts w:hint="eastAsia"/>
        </w:rPr>
        <w:t>качеств</w:t>
      </w:r>
      <w:r>
        <w:t></w:t>
      </w:r>
      <w:r>
        <w:rPr>
          <w:rFonts w:hint="eastAsia"/>
        </w:rPr>
        <w:t>личности</w:t>
      </w:r>
      <w:r>
        <w:t></w:t>
      </w:r>
      <w:r>
        <w:t></w:t>
      </w:r>
      <w:r>
        <w:rPr>
          <w:rFonts w:hint="eastAsia"/>
        </w:rPr>
        <w:t>включенное</w:t>
      </w:r>
      <w:r>
        <w:t></w:t>
      </w:r>
      <w:r>
        <w:rPr>
          <w:rFonts w:hint="eastAsia"/>
        </w:rPr>
        <w:t>наблюдение</w:t>
      </w:r>
      <w:r>
        <w:t></w:t>
      </w:r>
      <w:r>
        <w:t></w:t>
      </w:r>
      <w:r>
        <w:rPr>
          <w:rFonts w:hint="eastAsia"/>
        </w:rPr>
        <w:t>система</w:t>
      </w:r>
      <w:r>
        <w:t></w:t>
      </w:r>
      <w:r>
        <w:rPr>
          <w:rFonts w:hint="eastAsia"/>
        </w:rPr>
        <w:t>экспертных</w:t>
      </w:r>
      <w:r>
        <w:t></w:t>
      </w:r>
      <w:r>
        <w:rPr>
          <w:rFonts w:hint="eastAsia"/>
        </w:rPr>
        <w:t>оценок</w:t>
      </w:r>
      <w:r>
        <w:t></w:t>
      </w:r>
      <w:r>
        <w:rPr>
          <w:rFonts w:hint="eastAsia"/>
        </w:rPr>
        <w:t>и</w:t>
      </w:r>
    </w:p>
    <w:p w:rsidR="005D05FA" w:rsidRDefault="005D05FA" w:rsidP="005D05FA">
      <w:r>
        <w:rPr>
          <w:rFonts w:hint="eastAsia"/>
        </w:rPr>
        <w:t>другие</w:t>
      </w:r>
      <w:r>
        <w:t></w:t>
      </w:r>
      <w:r>
        <w:tab/>
      </w:r>
      <w:r>
        <w:rPr>
          <w:rFonts w:hint="eastAsia"/>
        </w:rPr>
        <w:t>В</w:t>
      </w:r>
      <w:r>
        <w:tab/>
      </w:r>
      <w:r>
        <w:rPr>
          <w:rFonts w:hint="eastAsia"/>
        </w:rPr>
        <w:t>результате</w:t>
      </w:r>
      <w:r>
        <w:tab/>
      </w:r>
      <w:r>
        <w:rPr>
          <w:rFonts w:hint="eastAsia"/>
        </w:rPr>
        <w:t>опытно</w:t>
      </w:r>
      <w:r>
        <w:t></w:t>
      </w:r>
      <w:r>
        <w:rPr>
          <w:rFonts w:hint="eastAsia"/>
        </w:rPr>
        <w:t>экспериментальной</w:t>
      </w:r>
      <w:r>
        <w:tab/>
      </w:r>
      <w:r>
        <w:rPr>
          <w:rFonts w:hint="eastAsia"/>
        </w:rPr>
        <w:t>работы</w:t>
      </w:r>
      <w:r>
        <w:tab/>
      </w:r>
      <w:r>
        <w:rPr>
          <w:rFonts w:hint="eastAsia"/>
        </w:rPr>
        <w:t>в</w:t>
      </w:r>
    </w:p>
    <w:p w:rsidR="005D05FA" w:rsidRDefault="005D05FA" w:rsidP="005D05FA">
      <w:r>
        <w:rPr>
          <w:rFonts w:hint="eastAsia"/>
        </w:rPr>
        <w:t>экспериментальных</w:t>
      </w:r>
      <w:r>
        <w:t></w:t>
      </w:r>
      <w:r>
        <w:rPr>
          <w:rFonts w:hint="eastAsia"/>
        </w:rPr>
        <w:t>группах</w:t>
      </w:r>
      <w:r>
        <w:t></w:t>
      </w:r>
      <w:r>
        <w:rPr>
          <w:rFonts w:hint="eastAsia"/>
        </w:rPr>
        <w:t>произошли</w:t>
      </w:r>
      <w:r>
        <w:t></w:t>
      </w:r>
      <w:r>
        <w:rPr>
          <w:rFonts w:hint="eastAsia"/>
        </w:rPr>
        <w:t>значительные</w:t>
      </w:r>
      <w:r>
        <w:t></w:t>
      </w:r>
      <w:r>
        <w:rPr>
          <w:rFonts w:hint="eastAsia"/>
        </w:rPr>
        <w:t>изменения</w:t>
      </w:r>
      <w:r>
        <w:t></w:t>
      </w:r>
    </w:p>
    <w:p w:rsidR="005D05FA" w:rsidRDefault="005D05FA" w:rsidP="005D05FA">
      <w:r>
        <w:rPr>
          <w:rFonts w:hint="eastAsia"/>
        </w:rPr>
        <w:t>Степень</w:t>
      </w:r>
      <w:r>
        <w:t></w:t>
      </w:r>
      <w:r>
        <w:rPr>
          <w:rFonts w:hint="eastAsia"/>
        </w:rPr>
        <w:t>выраженности</w:t>
      </w:r>
      <w:r>
        <w:t></w:t>
      </w:r>
      <w:r>
        <w:rPr>
          <w:rFonts w:hint="eastAsia"/>
        </w:rPr>
        <w:t>когнитивного</w:t>
      </w:r>
      <w:r>
        <w:t></w:t>
      </w:r>
      <w:r>
        <w:rPr>
          <w:rFonts w:hint="eastAsia"/>
        </w:rPr>
        <w:t>критерия</w:t>
      </w:r>
      <w:r>
        <w:t></w:t>
      </w:r>
      <w:r>
        <w:rPr>
          <w:rFonts w:hint="eastAsia"/>
        </w:rPr>
        <w:t>определялась</w:t>
      </w:r>
      <w:r>
        <w:t></w:t>
      </w:r>
      <w:r>
        <w:rPr>
          <w:rFonts w:hint="eastAsia"/>
        </w:rPr>
        <w:t>с</w:t>
      </w:r>
    </w:p>
    <w:p w:rsidR="005D05FA" w:rsidRDefault="005D05FA" w:rsidP="005D05FA">
      <w:r>
        <w:rPr>
          <w:rFonts w:hint="eastAsia"/>
        </w:rPr>
        <w:t>помощью</w:t>
      </w:r>
      <w:r>
        <w:t></w:t>
      </w:r>
      <w:r>
        <w:rPr>
          <w:rFonts w:hint="eastAsia"/>
        </w:rPr>
        <w:t>анкеты</w:t>
      </w:r>
      <w:r>
        <w:t></w:t>
      </w:r>
      <w:r>
        <w:t></w:t>
      </w:r>
      <w:r>
        <w:rPr>
          <w:rFonts w:hint="eastAsia"/>
        </w:rPr>
        <w:t>позволяющей</w:t>
      </w:r>
      <w:r>
        <w:t></w:t>
      </w:r>
      <w:r>
        <w:rPr>
          <w:rFonts w:hint="eastAsia"/>
        </w:rPr>
        <w:t>выявить</w:t>
      </w:r>
      <w:r>
        <w:t></w:t>
      </w:r>
      <w:r>
        <w:rPr>
          <w:rFonts w:hint="eastAsia"/>
        </w:rPr>
        <w:t>полноту</w:t>
      </w:r>
      <w:r>
        <w:t></w:t>
      </w:r>
      <w:r>
        <w:rPr>
          <w:rFonts w:hint="eastAsia"/>
        </w:rPr>
        <w:t>и</w:t>
      </w:r>
      <w:r>
        <w:t></w:t>
      </w:r>
      <w:r>
        <w:rPr>
          <w:rFonts w:hint="eastAsia"/>
        </w:rPr>
        <w:t>системность</w:t>
      </w:r>
      <w:r>
        <w:t></w:t>
      </w:r>
      <w:r>
        <w:rPr>
          <w:rFonts w:hint="eastAsia"/>
        </w:rPr>
        <w:t>знаний</w:t>
      </w:r>
      <w:r>
        <w:t></w:t>
      </w:r>
    </w:p>
    <w:p w:rsidR="005D05FA" w:rsidRDefault="005D05FA" w:rsidP="005D05FA">
      <w:r>
        <w:rPr>
          <w:rFonts w:hint="eastAsia"/>
        </w:rPr>
        <w:t>полученных</w:t>
      </w:r>
      <w:r>
        <w:t></w:t>
      </w:r>
      <w:r>
        <w:rPr>
          <w:rFonts w:hint="eastAsia"/>
        </w:rPr>
        <w:t>во</w:t>
      </w:r>
      <w:r>
        <w:t></w:t>
      </w:r>
      <w:r>
        <w:rPr>
          <w:rFonts w:hint="eastAsia"/>
        </w:rPr>
        <w:t>время</w:t>
      </w:r>
      <w:r>
        <w:t></w:t>
      </w:r>
      <w:r>
        <w:rPr>
          <w:rFonts w:hint="eastAsia"/>
        </w:rPr>
        <w:t>изучения</w:t>
      </w:r>
      <w:r>
        <w:t></w:t>
      </w:r>
      <w:r>
        <w:rPr>
          <w:rFonts w:hint="eastAsia"/>
        </w:rPr>
        <w:t>иностранного</w:t>
      </w:r>
      <w:r>
        <w:t></w:t>
      </w:r>
      <w:r>
        <w:rPr>
          <w:rFonts w:hint="eastAsia"/>
        </w:rPr>
        <w:t>языка</w:t>
      </w:r>
      <w:r>
        <w:t></w:t>
      </w:r>
      <w:r>
        <w:t></w:t>
      </w:r>
      <w:r>
        <w:rPr>
          <w:rFonts w:hint="eastAsia"/>
        </w:rPr>
        <w:t>С</w:t>
      </w:r>
      <w:r>
        <w:t></w:t>
      </w:r>
      <w:r>
        <w:rPr>
          <w:rFonts w:hint="eastAsia"/>
        </w:rPr>
        <w:t>целью</w:t>
      </w:r>
      <w:r>
        <w:t></w:t>
      </w:r>
      <w:r>
        <w:rPr>
          <w:rFonts w:hint="eastAsia"/>
        </w:rPr>
        <w:t>выявления</w:t>
      </w:r>
    </w:p>
    <w:p w:rsidR="005D05FA" w:rsidRDefault="005D05FA" w:rsidP="005D05FA">
      <w:r>
        <w:rPr>
          <w:rFonts w:hint="eastAsia"/>
        </w:rPr>
        <w:t>исходного</w:t>
      </w:r>
      <w:r>
        <w:t></w:t>
      </w:r>
      <w:r>
        <w:rPr>
          <w:rFonts w:hint="eastAsia"/>
        </w:rPr>
        <w:t>уровня</w:t>
      </w:r>
      <w:r>
        <w:t></w:t>
      </w:r>
      <w:r>
        <w:rPr>
          <w:rFonts w:hint="eastAsia"/>
        </w:rPr>
        <w:t>сформированности</w:t>
      </w:r>
      <w:r>
        <w:t></w:t>
      </w:r>
      <w:r>
        <w:rPr>
          <w:rFonts w:hint="eastAsia"/>
        </w:rPr>
        <w:t>самостоятельной</w:t>
      </w:r>
      <w:r>
        <w:t></w:t>
      </w:r>
      <w:r>
        <w:rPr>
          <w:rFonts w:hint="eastAsia"/>
        </w:rPr>
        <w:t>учебной</w:t>
      </w:r>
      <w:r>
        <w:t></w:t>
      </w:r>
      <w:r>
        <w:rPr>
          <w:rFonts w:hint="eastAsia"/>
        </w:rPr>
        <w:t>деятельности</w:t>
      </w:r>
    </w:p>
    <w:p w:rsidR="005D05FA" w:rsidRDefault="005D05FA" w:rsidP="005D05FA">
      <w:r>
        <w:rPr>
          <w:rFonts w:hint="eastAsia"/>
        </w:rPr>
        <w:t>учащихся</w:t>
      </w:r>
      <w:r>
        <w:t></w:t>
      </w:r>
      <w:r>
        <w:t></w:t>
      </w:r>
      <w:r>
        <w:rPr>
          <w:rFonts w:hint="eastAsia"/>
        </w:rPr>
        <w:t>была</w:t>
      </w:r>
      <w:r>
        <w:t></w:t>
      </w:r>
      <w:r>
        <w:rPr>
          <w:rFonts w:hint="eastAsia"/>
        </w:rPr>
        <w:t>использована</w:t>
      </w:r>
      <w:r>
        <w:t></w:t>
      </w:r>
      <w:r>
        <w:rPr>
          <w:rFonts w:hint="eastAsia"/>
        </w:rPr>
        <w:t>адаптированная</w:t>
      </w:r>
      <w:r>
        <w:t></w:t>
      </w:r>
      <w:r>
        <w:rPr>
          <w:rFonts w:hint="eastAsia"/>
        </w:rPr>
        <w:t>методика</w:t>
      </w:r>
      <w:r>
        <w:t></w:t>
      </w:r>
      <w:r>
        <w:rPr>
          <w:rFonts w:hint="eastAsia"/>
        </w:rPr>
        <w:t>диагностики</w:t>
      </w:r>
    </w:p>
    <w:p w:rsidR="005D05FA" w:rsidRDefault="005D05FA" w:rsidP="005D05FA">
      <w:r>
        <w:rPr>
          <w:rFonts w:hint="eastAsia"/>
        </w:rPr>
        <w:t>параметров</w:t>
      </w:r>
      <w:r>
        <w:tab/>
      </w:r>
      <w:r>
        <w:rPr>
          <w:rFonts w:hint="eastAsia"/>
        </w:rPr>
        <w:t>самостоятельной</w:t>
      </w:r>
      <w:r>
        <w:tab/>
      </w:r>
      <w:r>
        <w:rPr>
          <w:rFonts w:hint="eastAsia"/>
        </w:rPr>
        <w:t>работы</w:t>
      </w:r>
      <w:r>
        <w:tab/>
      </w:r>
      <w:r>
        <w:rPr>
          <w:rFonts w:hint="eastAsia"/>
        </w:rPr>
        <w:t>учащихся</w:t>
      </w:r>
      <w:r>
        <w:t></w:t>
      </w:r>
      <w:r>
        <w:tab/>
      </w:r>
      <w:r>
        <w:rPr>
          <w:rFonts w:hint="eastAsia"/>
        </w:rPr>
        <w:t>разработанная</w:t>
      </w:r>
    </w:p>
    <w:p w:rsidR="005D05FA" w:rsidRDefault="005D05FA" w:rsidP="005D05FA">
      <w:r>
        <w:rPr>
          <w:rFonts w:hint="eastAsia"/>
        </w:rPr>
        <w:t>Н</w:t>
      </w:r>
      <w:r>
        <w:t></w:t>
      </w:r>
      <w:r>
        <w:rPr>
          <w:rFonts w:hint="eastAsia"/>
        </w:rPr>
        <w:t>В</w:t>
      </w:r>
      <w:r>
        <w:t></w:t>
      </w:r>
      <w:r>
        <w:t></w:t>
      </w:r>
      <w:r>
        <w:rPr>
          <w:rFonts w:hint="eastAsia"/>
        </w:rPr>
        <w:t>Калининой</w:t>
      </w:r>
      <w:r>
        <w:t></w:t>
      </w:r>
      <w:r>
        <w:t></w:t>
      </w:r>
      <w:r>
        <w:rPr>
          <w:rFonts w:hint="eastAsia"/>
        </w:rPr>
        <w:t>Из</w:t>
      </w:r>
      <w:r>
        <w:t></w:t>
      </w:r>
      <w:r>
        <w:rPr>
          <w:rFonts w:hint="eastAsia"/>
        </w:rPr>
        <w:t>анализа</w:t>
      </w:r>
      <w:r>
        <w:t></w:t>
      </w:r>
      <w:r>
        <w:rPr>
          <w:rFonts w:hint="eastAsia"/>
        </w:rPr>
        <w:t>полученных</w:t>
      </w:r>
      <w:r>
        <w:t></w:t>
      </w:r>
      <w:r>
        <w:rPr>
          <w:rFonts w:hint="eastAsia"/>
        </w:rPr>
        <w:t>ответов</w:t>
      </w:r>
      <w:r>
        <w:t></w:t>
      </w:r>
      <w:r>
        <w:rPr>
          <w:rFonts w:hint="eastAsia"/>
        </w:rPr>
        <w:t>можно</w:t>
      </w:r>
      <w:r>
        <w:t></w:t>
      </w:r>
      <w:r>
        <w:rPr>
          <w:rFonts w:hint="eastAsia"/>
        </w:rPr>
        <w:t>сделать</w:t>
      </w:r>
      <w:r>
        <w:t></w:t>
      </w:r>
      <w:r>
        <w:rPr>
          <w:rFonts w:hint="eastAsia"/>
        </w:rPr>
        <w:t>вывод</w:t>
      </w:r>
      <w:r>
        <w:t></w:t>
      </w:r>
      <w:r>
        <w:t></w:t>
      </w:r>
      <w:r>
        <w:rPr>
          <w:rFonts w:hint="eastAsia"/>
        </w:rPr>
        <w:t>что</w:t>
      </w:r>
      <w:r>
        <w:t></w:t>
      </w:r>
      <w:r>
        <w:rPr>
          <w:rFonts w:hint="eastAsia"/>
        </w:rPr>
        <w:t>у</w:t>
      </w:r>
    </w:p>
    <w:p w:rsidR="005D05FA" w:rsidRDefault="005D05FA" w:rsidP="005D05FA">
      <w:r>
        <w:rPr>
          <w:rFonts w:hint="eastAsia"/>
        </w:rPr>
        <w:t>обучающихся</w:t>
      </w:r>
      <w:r>
        <w:t></w:t>
      </w:r>
      <w:r>
        <w:rPr>
          <w:rFonts w:hint="eastAsia"/>
        </w:rPr>
        <w:t>экспериментальной</w:t>
      </w:r>
      <w:r>
        <w:t></w:t>
      </w:r>
      <w:r>
        <w:rPr>
          <w:rFonts w:hint="eastAsia"/>
        </w:rPr>
        <w:t>группы</w:t>
      </w:r>
      <w:r>
        <w:t></w:t>
      </w:r>
      <w:r>
        <w:rPr>
          <w:rFonts w:hint="eastAsia"/>
        </w:rPr>
        <w:t>они</w:t>
      </w:r>
      <w:r>
        <w:t></w:t>
      </w:r>
      <w:r>
        <w:rPr>
          <w:rFonts w:hint="eastAsia"/>
        </w:rPr>
        <w:t>отличались</w:t>
      </w:r>
      <w:r>
        <w:t></w:t>
      </w:r>
      <w:r>
        <w:rPr>
          <w:rFonts w:hint="eastAsia"/>
        </w:rPr>
        <w:t>большей</w:t>
      </w:r>
    </w:p>
    <w:p w:rsidR="005D05FA" w:rsidRDefault="005D05FA" w:rsidP="005D05FA">
      <w:r>
        <w:rPr>
          <w:rFonts w:hint="eastAsia"/>
        </w:rPr>
        <w:t>содержательностью</w:t>
      </w:r>
      <w:r>
        <w:t></w:t>
      </w:r>
      <w:r>
        <w:tab/>
      </w:r>
      <w:r>
        <w:rPr>
          <w:rFonts w:hint="eastAsia"/>
        </w:rPr>
        <w:t>информированностью</w:t>
      </w:r>
      <w:r>
        <w:tab/>
      </w:r>
      <w:r>
        <w:rPr>
          <w:rFonts w:hint="eastAsia"/>
        </w:rPr>
        <w:t>об</w:t>
      </w:r>
      <w:r>
        <w:tab/>
      </w:r>
      <w:r>
        <w:rPr>
          <w:rFonts w:hint="eastAsia"/>
        </w:rPr>
        <w:t>основах</w:t>
      </w:r>
      <w:r>
        <w:tab/>
      </w:r>
      <w:r>
        <w:rPr>
          <w:rFonts w:hint="eastAsia"/>
        </w:rPr>
        <w:t>организации</w:t>
      </w:r>
    </w:p>
    <w:p w:rsidR="005D05FA" w:rsidRDefault="005D05FA" w:rsidP="005D05FA">
      <w:r>
        <w:rPr>
          <w:rFonts w:hint="eastAsia"/>
        </w:rPr>
        <w:t>самостоятельной</w:t>
      </w:r>
      <w:r>
        <w:t></w:t>
      </w:r>
      <w:r>
        <w:rPr>
          <w:rFonts w:hint="eastAsia"/>
        </w:rPr>
        <w:t>работы</w:t>
      </w:r>
      <w:r>
        <w:t></w:t>
      </w:r>
      <w:r>
        <w:t></w:t>
      </w:r>
      <w:r>
        <w:rPr>
          <w:rFonts w:hint="eastAsia"/>
        </w:rPr>
        <w:t>полнотой</w:t>
      </w:r>
      <w:r>
        <w:t></w:t>
      </w:r>
      <w:r>
        <w:t></w:t>
      </w:r>
      <w:r>
        <w:rPr>
          <w:rFonts w:hint="eastAsia"/>
        </w:rPr>
        <w:t>ответы</w:t>
      </w:r>
      <w:r>
        <w:t></w:t>
      </w:r>
      <w:r>
        <w:rPr>
          <w:rFonts w:hint="eastAsia"/>
        </w:rPr>
        <w:t>детей</w:t>
      </w:r>
      <w:r>
        <w:t></w:t>
      </w:r>
      <w:r>
        <w:rPr>
          <w:rFonts w:hint="eastAsia"/>
        </w:rPr>
        <w:t>мигрантов</w:t>
      </w:r>
      <w:r>
        <w:t></w:t>
      </w:r>
      <w:r>
        <w:rPr>
          <w:rFonts w:hint="eastAsia"/>
        </w:rPr>
        <w:t>отражают</w:t>
      </w:r>
      <w:r>
        <w:t></w:t>
      </w:r>
      <w:r>
        <w:rPr>
          <w:rFonts w:hint="eastAsia"/>
        </w:rPr>
        <w:t>эмоциональное</w:t>
      </w:r>
      <w:r>
        <w:t></w:t>
      </w:r>
      <w:r>
        <w:rPr>
          <w:rFonts w:hint="eastAsia"/>
        </w:rPr>
        <w:t>и</w:t>
      </w:r>
      <w:r>
        <w:t></w:t>
      </w:r>
      <w:r>
        <w:rPr>
          <w:rFonts w:hint="eastAsia"/>
        </w:rPr>
        <w:t>ценностное</w:t>
      </w:r>
      <w:r>
        <w:t></w:t>
      </w:r>
      <w:r>
        <w:rPr>
          <w:rFonts w:hint="eastAsia"/>
        </w:rPr>
        <w:t>отношение</w:t>
      </w:r>
      <w:r>
        <w:t></w:t>
      </w:r>
      <w:r>
        <w:rPr>
          <w:rFonts w:hint="eastAsia"/>
        </w:rPr>
        <w:t>к</w:t>
      </w:r>
      <w:r>
        <w:t></w:t>
      </w:r>
      <w:r>
        <w:rPr>
          <w:rFonts w:hint="eastAsia"/>
        </w:rPr>
        <w:t>изучению</w:t>
      </w:r>
      <w:r>
        <w:t></w:t>
      </w:r>
      <w:r>
        <w:rPr>
          <w:rFonts w:hint="eastAsia"/>
        </w:rPr>
        <w:t>иностранного</w:t>
      </w:r>
      <w:r>
        <w:t></w:t>
      </w:r>
      <w:r>
        <w:rPr>
          <w:rFonts w:hint="eastAsia"/>
        </w:rPr>
        <w:t>языка</w:t>
      </w:r>
      <w:r>
        <w:t></w:t>
      </w:r>
      <w:r>
        <w:t></w:t>
      </w:r>
      <w:r>
        <w:rPr>
          <w:rFonts w:hint="eastAsia"/>
        </w:rPr>
        <w:t>В</w:t>
      </w:r>
      <w:r>
        <w:t></w:t>
      </w:r>
      <w:r>
        <w:rPr>
          <w:rFonts w:hint="eastAsia"/>
        </w:rPr>
        <w:t>процессе</w:t>
      </w:r>
      <w:r>
        <w:t></w:t>
      </w:r>
      <w:r>
        <w:rPr>
          <w:rFonts w:hint="eastAsia"/>
        </w:rPr>
        <w:t>проверки</w:t>
      </w:r>
      <w:r>
        <w:t></w:t>
      </w:r>
      <w:r>
        <w:rPr>
          <w:rFonts w:hint="eastAsia"/>
        </w:rPr>
        <w:t>итоговых</w:t>
      </w:r>
      <w:r>
        <w:t></w:t>
      </w:r>
      <w:r>
        <w:rPr>
          <w:rFonts w:hint="eastAsia"/>
        </w:rPr>
        <w:t>знаний</w:t>
      </w:r>
      <w:r>
        <w:t></w:t>
      </w:r>
      <w:r>
        <w:rPr>
          <w:rFonts w:hint="eastAsia"/>
        </w:rPr>
        <w:t>нами</w:t>
      </w:r>
      <w:r>
        <w:t></w:t>
      </w:r>
      <w:r>
        <w:rPr>
          <w:rFonts w:hint="eastAsia"/>
        </w:rPr>
        <w:t>использовался</w:t>
      </w:r>
      <w:r>
        <w:t></w:t>
      </w:r>
      <w:r>
        <w:rPr>
          <w:rFonts w:hint="eastAsia"/>
        </w:rPr>
        <w:t>комплексный</w:t>
      </w:r>
      <w:r>
        <w:t></w:t>
      </w:r>
      <w:r>
        <w:rPr>
          <w:rFonts w:hint="eastAsia"/>
        </w:rPr>
        <w:t>тест</w:t>
      </w:r>
      <w:r>
        <w:t></w:t>
      </w:r>
      <w:r>
        <w:t></w:t>
      </w:r>
      <w:r>
        <w:rPr>
          <w:rFonts w:hint="eastAsia"/>
        </w:rPr>
        <w:t>В</w:t>
      </w:r>
      <w:r>
        <w:t></w:t>
      </w:r>
      <w:r>
        <w:rPr>
          <w:rFonts w:hint="eastAsia"/>
        </w:rPr>
        <w:t>целом</w:t>
      </w:r>
      <w:r>
        <w:t></w:t>
      </w:r>
      <w:r>
        <w:rPr>
          <w:rFonts w:hint="eastAsia"/>
        </w:rPr>
        <w:t>количество</w:t>
      </w:r>
      <w:r>
        <w:t></w:t>
      </w:r>
      <w:r>
        <w:rPr>
          <w:rFonts w:hint="eastAsia"/>
        </w:rPr>
        <w:t>верных</w:t>
      </w:r>
      <w:r>
        <w:t></w:t>
      </w:r>
      <w:r>
        <w:rPr>
          <w:rFonts w:hint="eastAsia"/>
        </w:rPr>
        <w:t>ответов</w:t>
      </w:r>
      <w:r>
        <w:t></w:t>
      </w:r>
      <w:r>
        <w:rPr>
          <w:rFonts w:hint="eastAsia"/>
        </w:rPr>
        <w:t>в</w:t>
      </w:r>
      <w:r>
        <w:t></w:t>
      </w:r>
      <w:r>
        <w:rPr>
          <w:rFonts w:hint="eastAsia"/>
        </w:rPr>
        <w:t>экспериментальной</w:t>
      </w:r>
      <w:r>
        <w:t></w:t>
      </w:r>
      <w:r>
        <w:rPr>
          <w:rFonts w:hint="eastAsia"/>
        </w:rPr>
        <w:t>группе</w:t>
      </w:r>
      <w:r>
        <w:t></w:t>
      </w:r>
      <w:r>
        <w:rPr>
          <w:rFonts w:hint="eastAsia"/>
        </w:rPr>
        <w:t>составило</w:t>
      </w:r>
      <w:r>
        <w:t></w:t>
      </w:r>
      <w:r>
        <w:t></w:t>
      </w:r>
      <w:r>
        <w:rPr>
          <w:rFonts w:hint="eastAsia"/>
        </w:rPr>
        <w:t>высокий</w:t>
      </w:r>
      <w:r>
        <w:t></w:t>
      </w:r>
      <w:r>
        <w:rPr>
          <w:rFonts w:hint="eastAsia"/>
        </w:rPr>
        <w:t>уровень</w:t>
      </w:r>
      <w:r>
        <w:t></w:t>
      </w:r>
      <w:r>
        <w:rPr>
          <w:rFonts w:hint="eastAsia"/>
        </w:rPr>
        <w:t>верных</w:t>
      </w:r>
      <w:r>
        <w:t></w:t>
      </w:r>
      <w:r>
        <w:rPr>
          <w:rFonts w:hint="eastAsia"/>
        </w:rPr>
        <w:t>ответов</w:t>
      </w:r>
      <w:r>
        <w:t></w:t>
      </w:r>
      <w:r>
        <w:rPr>
          <w:rFonts w:hint="eastAsia"/>
        </w:rPr>
        <w:t>–</w:t>
      </w:r>
      <w:r>
        <w:t></w:t>
      </w:r>
      <w:r>
        <w:t></w:t>
      </w:r>
      <w:r>
        <w:t></w:t>
      </w:r>
      <w:r>
        <w:t></w:t>
      </w:r>
      <w:r>
        <w:t></w:t>
      </w:r>
      <w:r>
        <w:t></w:t>
      </w:r>
      <w:r>
        <w:t></w:t>
      </w:r>
      <w:r>
        <w:t></w:t>
      </w:r>
      <w:r>
        <w:rPr>
          <w:rFonts w:hint="eastAsia"/>
        </w:rPr>
        <w:t>средний</w:t>
      </w:r>
      <w:r>
        <w:t></w:t>
      </w:r>
      <w:r>
        <w:rPr>
          <w:rFonts w:hint="eastAsia"/>
        </w:rPr>
        <w:t>уровень</w:t>
      </w:r>
      <w:r>
        <w:t></w:t>
      </w:r>
      <w:r>
        <w:rPr>
          <w:rFonts w:hint="eastAsia"/>
        </w:rPr>
        <w:t>–</w:t>
      </w:r>
      <w:r>
        <w:t></w:t>
      </w:r>
      <w:r>
        <w:t></w:t>
      </w:r>
      <w:r>
        <w:t></w:t>
      </w:r>
      <w:r>
        <w:t></w:t>
      </w:r>
      <w:r>
        <w:t></w:t>
      </w:r>
      <w:r>
        <w:t></w:t>
      </w:r>
      <w:r>
        <w:rPr>
          <w:rFonts w:hint="eastAsia"/>
        </w:rPr>
        <w:t>низкий</w:t>
      </w:r>
      <w:r>
        <w:t></w:t>
      </w:r>
      <w:r>
        <w:rPr>
          <w:rFonts w:hint="eastAsia"/>
        </w:rPr>
        <w:t>уровень</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rPr>
          <w:rFonts w:hint="eastAsia"/>
        </w:rPr>
        <w:t>В</w:t>
      </w:r>
      <w:r>
        <w:t></w:t>
      </w:r>
      <w:r>
        <w:t></w:t>
      </w:r>
      <w:r>
        <w:t></w:t>
      </w:r>
      <w:r>
        <w:t></w:t>
      </w:r>
      <w:r>
        <w:t></w:t>
      </w:r>
      <w:r>
        <w:rPr>
          <w:rFonts w:hint="eastAsia"/>
        </w:rPr>
        <w:t>контрольной</w:t>
      </w:r>
      <w:r>
        <w:t></w:t>
      </w:r>
      <w:r>
        <w:t></w:t>
      </w:r>
      <w:r>
        <w:t></w:t>
      </w:r>
      <w:r>
        <w:t></w:t>
      </w:r>
      <w:r>
        <w:t></w:t>
      </w:r>
      <w:r>
        <w:rPr>
          <w:rFonts w:hint="eastAsia"/>
        </w:rPr>
        <w:t>группе</w:t>
      </w:r>
      <w:r>
        <w:t></w:t>
      </w:r>
      <w:r>
        <w:t></w:t>
      </w:r>
      <w:r>
        <w:t></w:t>
      </w:r>
      <w:r>
        <w:t></w:t>
      </w:r>
      <w:r>
        <w:t></w:t>
      </w:r>
      <w:r>
        <w:rPr>
          <w:rFonts w:hint="eastAsia"/>
        </w:rPr>
        <w:t>были</w:t>
      </w:r>
      <w:r>
        <w:t></w:t>
      </w:r>
      <w:r>
        <w:t></w:t>
      </w:r>
      <w:r>
        <w:t></w:t>
      </w:r>
      <w:r>
        <w:t></w:t>
      </w:r>
      <w:r>
        <w:t></w:t>
      </w:r>
      <w:r>
        <w:rPr>
          <w:rFonts w:hint="eastAsia"/>
        </w:rPr>
        <w:t>выявлены</w:t>
      </w:r>
      <w:r>
        <w:t></w:t>
      </w:r>
      <w:r>
        <w:t></w:t>
      </w:r>
      <w:r>
        <w:t></w:t>
      </w:r>
      <w:r>
        <w:t></w:t>
      </w:r>
      <w:r>
        <w:t></w:t>
      </w:r>
      <w:r>
        <w:rPr>
          <w:rFonts w:hint="eastAsia"/>
        </w:rPr>
        <w:t>следующие</w:t>
      </w:r>
    </w:p>
    <w:p w:rsidR="005D05FA" w:rsidRDefault="005D05FA" w:rsidP="005D05FA">
      <w:r>
        <w:t></w:t>
      </w:r>
    </w:p>
    <w:p w:rsidR="005D05FA" w:rsidRDefault="005D05FA" w:rsidP="005D05FA">
      <w:r>
        <w:t></w:t>
      </w:r>
      <w:r>
        <w:t></w:t>
      </w:r>
      <w:r>
        <w:t></w:t>
      </w:r>
    </w:p>
    <w:p w:rsidR="005D05FA" w:rsidRDefault="005D05FA" w:rsidP="005D05FA">
      <w:r>
        <w:rPr>
          <w:rFonts w:hint="eastAsia"/>
        </w:rPr>
        <w:t>результаты</w:t>
      </w:r>
      <w:r>
        <w:t></w:t>
      </w:r>
      <w:r>
        <w:t></w:t>
      </w:r>
      <w:r>
        <w:rPr>
          <w:rFonts w:hint="eastAsia"/>
        </w:rPr>
        <w:t>высокий</w:t>
      </w:r>
      <w:r>
        <w:t></w:t>
      </w:r>
      <w:r>
        <w:rPr>
          <w:rFonts w:hint="eastAsia"/>
        </w:rPr>
        <w:t>уровень</w:t>
      </w:r>
      <w:r>
        <w:t></w:t>
      </w:r>
      <w:r>
        <w:rPr>
          <w:rFonts w:hint="eastAsia"/>
        </w:rPr>
        <w:t>–</w:t>
      </w:r>
      <w:r>
        <w:t></w:t>
      </w:r>
      <w:r>
        <w:t></w:t>
      </w:r>
      <w:r>
        <w:t></w:t>
      </w:r>
      <w:r>
        <w:t></w:t>
      </w:r>
      <w:r>
        <w:t></w:t>
      </w:r>
      <w:r>
        <w:t></w:t>
      </w:r>
      <w:r>
        <w:t></w:t>
      </w:r>
      <w:r>
        <w:t></w:t>
      </w:r>
      <w:r>
        <w:rPr>
          <w:rFonts w:hint="eastAsia"/>
        </w:rPr>
        <w:t>средний</w:t>
      </w:r>
      <w:r>
        <w:t></w:t>
      </w:r>
      <w:r>
        <w:rPr>
          <w:rFonts w:hint="eastAsia"/>
        </w:rPr>
        <w:t>–</w:t>
      </w:r>
      <w:r>
        <w:t></w:t>
      </w:r>
      <w:r>
        <w:t></w:t>
      </w:r>
      <w:r>
        <w:t></w:t>
      </w:r>
      <w:r>
        <w:t></w:t>
      </w:r>
      <w:r>
        <w:t></w:t>
      </w:r>
      <w:r>
        <w:t></w:t>
      </w:r>
      <w:r>
        <w:t></w:t>
      </w:r>
      <w:r>
        <w:t></w:t>
      </w:r>
      <w:r>
        <w:rPr>
          <w:rFonts w:hint="eastAsia"/>
        </w:rPr>
        <w:t>низкий</w:t>
      </w:r>
      <w:r>
        <w:t></w:t>
      </w:r>
      <w:r>
        <w:rPr>
          <w:rFonts w:hint="eastAsia"/>
        </w:rPr>
        <w:t>уровень</w:t>
      </w:r>
      <w:r>
        <w:t></w:t>
      </w:r>
      <w:r>
        <w:rPr>
          <w:rFonts w:hint="eastAsia"/>
        </w:rPr>
        <w:t>–</w:t>
      </w:r>
      <w:r>
        <w:t></w:t>
      </w:r>
      <w:r>
        <w:t></w:t>
      </w:r>
      <w:r>
        <w:t></w:t>
      </w:r>
      <w:r>
        <w:t></w:t>
      </w:r>
      <w:r>
        <w:t></w:t>
      </w:r>
      <w:r>
        <w:t></w:t>
      </w:r>
      <w:r>
        <w:t></w:t>
      </w:r>
    </w:p>
    <w:p w:rsidR="005D05FA" w:rsidRDefault="005D05FA" w:rsidP="005D05FA">
      <w:r>
        <w:rPr>
          <w:rFonts w:hint="eastAsia"/>
        </w:rPr>
        <w:t>Диагностика</w:t>
      </w:r>
      <w:r>
        <w:t></w:t>
      </w:r>
      <w:r>
        <w:rPr>
          <w:rFonts w:hint="eastAsia"/>
        </w:rPr>
        <w:t>ценностных</w:t>
      </w:r>
      <w:r>
        <w:t></w:t>
      </w:r>
      <w:r>
        <w:rPr>
          <w:rFonts w:hint="eastAsia"/>
        </w:rPr>
        <w:t>ориентаций</w:t>
      </w:r>
      <w:r>
        <w:t></w:t>
      </w:r>
      <w:r>
        <w:rPr>
          <w:rFonts w:hint="eastAsia"/>
        </w:rPr>
        <w:t>личности</w:t>
      </w:r>
      <w:r>
        <w:t></w:t>
      </w:r>
      <w:r>
        <w:t></w:t>
      </w:r>
      <w:r>
        <w:rPr>
          <w:rFonts w:hint="eastAsia"/>
        </w:rPr>
        <w:t>тест</w:t>
      </w:r>
      <w:r>
        <w:t></w:t>
      </w:r>
      <w:r>
        <w:rPr>
          <w:rFonts w:hint="eastAsia"/>
        </w:rPr>
        <w:t>М</w:t>
      </w:r>
      <w:r>
        <w:t></w:t>
      </w:r>
      <w:r>
        <w:t></w:t>
      </w:r>
      <w:r>
        <w:rPr>
          <w:rFonts w:hint="eastAsia"/>
        </w:rPr>
        <w:t>Рокича</w:t>
      </w:r>
      <w:r>
        <w:t></w:t>
      </w:r>
    </w:p>
    <w:p w:rsidR="005D05FA" w:rsidRDefault="005D05FA" w:rsidP="005D05FA">
      <w:r>
        <w:rPr>
          <w:rFonts w:hint="eastAsia"/>
        </w:rPr>
        <w:t>позволяет</w:t>
      </w:r>
      <w:r>
        <w:t></w:t>
      </w:r>
      <w:r>
        <w:rPr>
          <w:rFonts w:hint="eastAsia"/>
        </w:rPr>
        <w:t>констатировать</w:t>
      </w:r>
      <w:r>
        <w:t></w:t>
      </w:r>
      <w:r>
        <w:rPr>
          <w:rFonts w:hint="eastAsia"/>
        </w:rPr>
        <w:t>изменения</w:t>
      </w:r>
      <w:r>
        <w:t></w:t>
      </w:r>
      <w:r>
        <w:t></w:t>
      </w:r>
      <w:r>
        <w:rPr>
          <w:rFonts w:hint="eastAsia"/>
        </w:rPr>
        <w:t>произошедшие</w:t>
      </w:r>
      <w:r>
        <w:t></w:t>
      </w:r>
      <w:r>
        <w:rPr>
          <w:rFonts w:hint="eastAsia"/>
        </w:rPr>
        <w:t>с</w:t>
      </w:r>
      <w:r>
        <w:t></w:t>
      </w:r>
      <w:r>
        <w:rPr>
          <w:rFonts w:hint="eastAsia"/>
        </w:rPr>
        <w:t>участниками</w:t>
      </w:r>
      <w:r>
        <w:t></w:t>
      </w:r>
      <w:r>
        <w:rPr>
          <w:rFonts w:hint="eastAsia"/>
        </w:rPr>
        <w:t>опытно</w:t>
      </w:r>
      <w:r>
        <w:t></w:t>
      </w:r>
    </w:p>
    <w:p w:rsidR="005D05FA" w:rsidRDefault="005D05FA" w:rsidP="005D05FA">
      <w:r>
        <w:rPr>
          <w:rFonts w:hint="eastAsia"/>
        </w:rPr>
        <w:t>экспериментальной</w:t>
      </w:r>
      <w:r>
        <w:t></w:t>
      </w:r>
      <w:r>
        <w:rPr>
          <w:rFonts w:hint="eastAsia"/>
        </w:rPr>
        <w:t>работы</w:t>
      </w:r>
      <w:r>
        <w:t></w:t>
      </w:r>
      <w:r>
        <w:rPr>
          <w:rFonts w:hint="eastAsia"/>
        </w:rPr>
        <w:t>по</w:t>
      </w:r>
      <w:r>
        <w:t></w:t>
      </w:r>
      <w:r>
        <w:rPr>
          <w:rFonts w:hint="eastAsia"/>
        </w:rPr>
        <w:t>эмоционально</w:t>
      </w:r>
      <w:r>
        <w:t></w:t>
      </w:r>
      <w:r>
        <w:rPr>
          <w:rFonts w:hint="eastAsia"/>
        </w:rPr>
        <w:t>ценностному</w:t>
      </w:r>
      <w:r>
        <w:t></w:t>
      </w:r>
      <w:r>
        <w:rPr>
          <w:rFonts w:hint="eastAsia"/>
        </w:rPr>
        <w:t>критерию</w:t>
      </w:r>
      <w:r>
        <w:t></w:t>
      </w:r>
    </w:p>
    <w:p w:rsidR="005D05FA" w:rsidRDefault="005D05FA" w:rsidP="005D05FA">
      <w:r>
        <w:rPr>
          <w:rFonts w:hint="eastAsia"/>
        </w:rPr>
        <w:t>Выявлен</w:t>
      </w:r>
      <w:r>
        <w:t></w:t>
      </w:r>
      <w:r>
        <w:rPr>
          <w:rFonts w:hint="eastAsia"/>
        </w:rPr>
        <w:t>существенный</w:t>
      </w:r>
      <w:r>
        <w:t></w:t>
      </w:r>
      <w:r>
        <w:rPr>
          <w:rFonts w:hint="eastAsia"/>
        </w:rPr>
        <w:t>рост</w:t>
      </w:r>
      <w:r>
        <w:t></w:t>
      </w:r>
      <w:r>
        <w:rPr>
          <w:rFonts w:hint="eastAsia"/>
        </w:rPr>
        <w:t>значений</w:t>
      </w:r>
      <w:r>
        <w:t></w:t>
      </w:r>
      <w:r>
        <w:rPr>
          <w:rFonts w:hint="eastAsia"/>
        </w:rPr>
        <w:t>по</w:t>
      </w:r>
      <w:r>
        <w:t></w:t>
      </w:r>
      <w:r>
        <w:rPr>
          <w:rFonts w:hint="eastAsia"/>
        </w:rPr>
        <w:t>следующим</w:t>
      </w:r>
      <w:r>
        <w:t></w:t>
      </w:r>
      <w:r>
        <w:rPr>
          <w:rFonts w:hint="eastAsia"/>
        </w:rPr>
        <w:t>показателям</w:t>
      </w:r>
      <w:r>
        <w:t></w:t>
      </w:r>
    </w:p>
    <w:p w:rsidR="005D05FA" w:rsidRDefault="005D05FA" w:rsidP="005D05FA">
      <w:r>
        <w:rPr>
          <w:rFonts w:hint="eastAsia"/>
        </w:rPr>
        <w:t>ответственность</w:t>
      </w:r>
      <w:r>
        <w:t></w:t>
      </w:r>
      <w:r>
        <w:tab/>
      </w:r>
      <w:r>
        <w:rPr>
          <w:rFonts w:hint="eastAsia"/>
        </w:rPr>
        <w:t>исполнительность</w:t>
      </w:r>
      <w:r>
        <w:t></w:t>
      </w:r>
      <w:r>
        <w:tab/>
      </w:r>
      <w:r>
        <w:rPr>
          <w:rFonts w:hint="eastAsia"/>
        </w:rPr>
        <w:t>способность</w:t>
      </w:r>
      <w:r>
        <w:tab/>
      </w:r>
      <w:r>
        <w:rPr>
          <w:rFonts w:hint="eastAsia"/>
        </w:rPr>
        <w:t>действовать</w:t>
      </w:r>
    </w:p>
    <w:p w:rsidR="005D05FA" w:rsidRDefault="005D05FA" w:rsidP="005D05FA">
      <w:r>
        <w:rPr>
          <w:rFonts w:hint="eastAsia"/>
        </w:rPr>
        <w:t>самостоятельно</w:t>
      </w:r>
      <w:r>
        <w:t></w:t>
      </w:r>
    </w:p>
    <w:p w:rsidR="005D05FA" w:rsidRDefault="005D05FA" w:rsidP="005D05FA">
      <w:r>
        <w:rPr>
          <w:rFonts w:hint="eastAsia"/>
        </w:rPr>
        <w:t>В</w:t>
      </w:r>
      <w:r>
        <w:t></w:t>
      </w:r>
      <w:r>
        <w:rPr>
          <w:rFonts w:hint="eastAsia"/>
        </w:rPr>
        <w:t>результате</w:t>
      </w:r>
      <w:r>
        <w:t></w:t>
      </w:r>
      <w:r>
        <w:rPr>
          <w:rFonts w:hint="eastAsia"/>
        </w:rPr>
        <w:t>проведения</w:t>
      </w:r>
      <w:r>
        <w:t></w:t>
      </w:r>
      <w:r>
        <w:rPr>
          <w:rFonts w:hint="eastAsia"/>
        </w:rPr>
        <w:t>диагностических</w:t>
      </w:r>
      <w:r>
        <w:t></w:t>
      </w:r>
      <w:r>
        <w:rPr>
          <w:rFonts w:hint="eastAsia"/>
        </w:rPr>
        <w:t>методик</w:t>
      </w:r>
      <w:r>
        <w:t></w:t>
      </w:r>
      <w:r>
        <w:rPr>
          <w:rFonts w:hint="eastAsia"/>
        </w:rPr>
        <w:t>по</w:t>
      </w:r>
      <w:r>
        <w:t></w:t>
      </w:r>
      <w:r>
        <w:rPr>
          <w:rFonts w:hint="eastAsia"/>
        </w:rPr>
        <w:t>замеру</w:t>
      </w:r>
      <w:r>
        <w:t></w:t>
      </w:r>
      <w:r>
        <w:rPr>
          <w:rFonts w:hint="eastAsia"/>
        </w:rPr>
        <w:t>эффективности</w:t>
      </w:r>
      <w:r>
        <w:t></w:t>
      </w:r>
      <w:r>
        <w:rPr>
          <w:rFonts w:hint="eastAsia"/>
        </w:rPr>
        <w:t>процесса</w:t>
      </w:r>
      <w:r>
        <w:t></w:t>
      </w:r>
      <w:r>
        <w:rPr>
          <w:rFonts w:hint="eastAsia"/>
        </w:rPr>
        <w:t>педагогического</w:t>
      </w:r>
      <w:r>
        <w:t></w:t>
      </w:r>
      <w:r>
        <w:rPr>
          <w:rFonts w:hint="eastAsia"/>
        </w:rPr>
        <w:t>обеспечения</w:t>
      </w:r>
      <w:r>
        <w:t></w:t>
      </w:r>
      <w:r>
        <w:rPr>
          <w:rFonts w:hint="eastAsia"/>
        </w:rPr>
        <w:t>самостоятельной</w:t>
      </w:r>
      <w:r>
        <w:t></w:t>
      </w:r>
      <w:r>
        <w:rPr>
          <w:rFonts w:hint="eastAsia"/>
        </w:rPr>
        <w:t>работы</w:t>
      </w:r>
      <w:r>
        <w:t></w:t>
      </w:r>
      <w:r>
        <w:rPr>
          <w:rFonts w:hint="eastAsia"/>
        </w:rPr>
        <w:t>в</w:t>
      </w:r>
      <w:r>
        <w:t></w:t>
      </w:r>
      <w:r>
        <w:rPr>
          <w:rFonts w:hint="eastAsia"/>
        </w:rPr>
        <w:t>процессе</w:t>
      </w:r>
      <w:r>
        <w:t></w:t>
      </w:r>
      <w:r>
        <w:rPr>
          <w:rFonts w:hint="eastAsia"/>
        </w:rPr>
        <w:t>обучения</w:t>
      </w:r>
      <w:r>
        <w:t></w:t>
      </w:r>
      <w:r>
        <w:rPr>
          <w:rFonts w:hint="eastAsia"/>
        </w:rPr>
        <w:t>детей</w:t>
      </w:r>
      <w:r>
        <w:t></w:t>
      </w:r>
      <w:r>
        <w:rPr>
          <w:rFonts w:hint="eastAsia"/>
        </w:rPr>
        <w:t>мигрантов</w:t>
      </w:r>
      <w:r>
        <w:t></w:t>
      </w:r>
      <w:r>
        <w:rPr>
          <w:rFonts w:hint="eastAsia"/>
        </w:rPr>
        <w:t>иностранному</w:t>
      </w:r>
      <w:r>
        <w:t></w:t>
      </w:r>
      <w:r>
        <w:rPr>
          <w:rFonts w:hint="eastAsia"/>
        </w:rPr>
        <w:t>языку</w:t>
      </w:r>
      <w:r>
        <w:t></w:t>
      </w:r>
      <w:r>
        <w:rPr>
          <w:rFonts w:hint="eastAsia"/>
        </w:rPr>
        <w:t>по</w:t>
      </w:r>
      <w:r>
        <w:t></w:t>
      </w:r>
      <w:r>
        <w:rPr>
          <w:rFonts w:hint="eastAsia"/>
        </w:rPr>
        <w:t>практико</w:t>
      </w:r>
      <w:r>
        <w:t></w:t>
      </w:r>
      <w:r>
        <w:rPr>
          <w:rFonts w:hint="eastAsia"/>
        </w:rPr>
        <w:t>деятельностному</w:t>
      </w:r>
      <w:r>
        <w:t></w:t>
      </w:r>
      <w:r>
        <w:rPr>
          <w:rFonts w:hint="eastAsia"/>
        </w:rPr>
        <w:t>критерию</w:t>
      </w:r>
      <w:r>
        <w:t></w:t>
      </w:r>
      <w:r>
        <w:rPr>
          <w:rFonts w:hint="eastAsia"/>
        </w:rPr>
        <w:t>были</w:t>
      </w:r>
      <w:r>
        <w:t></w:t>
      </w:r>
      <w:r>
        <w:rPr>
          <w:rFonts w:hint="eastAsia"/>
        </w:rPr>
        <w:t>получены</w:t>
      </w:r>
      <w:r>
        <w:t></w:t>
      </w:r>
      <w:r>
        <w:rPr>
          <w:rFonts w:hint="eastAsia"/>
        </w:rPr>
        <w:t>следующие</w:t>
      </w:r>
      <w:r>
        <w:t></w:t>
      </w:r>
      <w:r>
        <w:rPr>
          <w:rFonts w:hint="eastAsia"/>
        </w:rPr>
        <w:t>результаты</w:t>
      </w:r>
      <w:r>
        <w:t></w:t>
      </w:r>
      <w:r>
        <w:t></w:t>
      </w:r>
      <w:r>
        <w:rPr>
          <w:rFonts w:hint="eastAsia"/>
        </w:rPr>
        <w:t>высокий</w:t>
      </w:r>
      <w:r>
        <w:t></w:t>
      </w:r>
      <w:r>
        <w:rPr>
          <w:rFonts w:hint="eastAsia"/>
        </w:rPr>
        <w:t>уровень</w:t>
      </w:r>
      <w:r>
        <w:t></w:t>
      </w:r>
      <w:r>
        <w:rPr>
          <w:rFonts w:hint="eastAsia"/>
        </w:rPr>
        <w:t>овладения</w:t>
      </w:r>
      <w:r>
        <w:t></w:t>
      </w:r>
      <w:r>
        <w:rPr>
          <w:rFonts w:hint="eastAsia"/>
        </w:rPr>
        <w:t>технологиями</w:t>
      </w:r>
      <w:r>
        <w:t></w:t>
      </w:r>
      <w:r>
        <w:rPr>
          <w:rFonts w:hint="eastAsia"/>
        </w:rPr>
        <w:t>организации</w:t>
      </w:r>
      <w:r>
        <w:t></w:t>
      </w:r>
      <w:r>
        <w:rPr>
          <w:rFonts w:hint="eastAsia"/>
        </w:rPr>
        <w:t>самостоятельной</w:t>
      </w:r>
      <w:r>
        <w:t></w:t>
      </w:r>
      <w:r>
        <w:rPr>
          <w:rFonts w:hint="eastAsia"/>
        </w:rPr>
        <w:t>работы</w:t>
      </w:r>
      <w:r>
        <w:t></w:t>
      </w:r>
      <w:r>
        <w:rPr>
          <w:rFonts w:hint="eastAsia"/>
        </w:rPr>
        <w:t>–</w:t>
      </w:r>
      <w:r>
        <w:t></w:t>
      </w:r>
      <w:r>
        <w:t></w:t>
      </w:r>
      <w:r>
        <w:t></w:t>
      </w:r>
      <w:r>
        <w:t></w:t>
      </w:r>
      <w:r>
        <w:t></w:t>
      </w:r>
      <w:r>
        <w:t></w:t>
      </w:r>
      <w:r>
        <w:t></w:t>
      </w:r>
      <w:r>
        <w:t></w:t>
      </w:r>
      <w:r>
        <w:rPr>
          <w:rFonts w:hint="eastAsia"/>
        </w:rPr>
        <w:t>средний</w:t>
      </w:r>
      <w:r>
        <w:t></w:t>
      </w:r>
      <w:r>
        <w:rPr>
          <w:rFonts w:hint="eastAsia"/>
        </w:rPr>
        <w:t>уровень</w:t>
      </w:r>
      <w:r>
        <w:t></w:t>
      </w:r>
      <w:r>
        <w:rPr>
          <w:rFonts w:hint="eastAsia"/>
        </w:rPr>
        <w:t>–</w:t>
      </w:r>
      <w:r>
        <w:t></w:t>
      </w:r>
      <w:r>
        <w:t></w:t>
      </w:r>
      <w:r>
        <w:t></w:t>
      </w:r>
      <w:r>
        <w:t></w:t>
      </w:r>
      <w:r>
        <w:t></w:t>
      </w:r>
      <w:r>
        <w:t></w:t>
      </w:r>
      <w:r>
        <w:rPr>
          <w:rFonts w:hint="eastAsia"/>
        </w:rPr>
        <w:t>низкий</w:t>
      </w:r>
      <w:r>
        <w:t></w:t>
      </w:r>
      <w:r>
        <w:rPr>
          <w:rFonts w:hint="eastAsia"/>
        </w:rPr>
        <w:t>уровень</w:t>
      </w:r>
      <w:r>
        <w:t></w:t>
      </w:r>
      <w:r>
        <w:rPr>
          <w:rFonts w:hint="eastAsia"/>
        </w:rPr>
        <w:t>–</w:t>
      </w:r>
      <w:r>
        <w:t></w:t>
      </w:r>
      <w:r>
        <w:t></w:t>
      </w:r>
      <w:r>
        <w:t></w:t>
      </w:r>
      <w:r>
        <w:t></w:t>
      </w:r>
      <w:r>
        <w:t></w:t>
      </w:r>
      <w:r>
        <w:t></w:t>
      </w:r>
      <w:r>
        <w:t></w:t>
      </w:r>
      <w:r>
        <w:t></w:t>
      </w:r>
      <w:r>
        <w:rPr>
          <w:rFonts w:hint="eastAsia"/>
        </w:rPr>
        <w:t>В</w:t>
      </w:r>
      <w:r>
        <w:t></w:t>
      </w:r>
      <w:r>
        <w:rPr>
          <w:rFonts w:hint="eastAsia"/>
        </w:rPr>
        <w:t>контрольной</w:t>
      </w:r>
      <w:r>
        <w:t></w:t>
      </w:r>
      <w:r>
        <w:rPr>
          <w:rFonts w:hint="eastAsia"/>
        </w:rPr>
        <w:t>группе</w:t>
      </w:r>
      <w:r>
        <w:t></w:t>
      </w:r>
      <w:r>
        <w:rPr>
          <w:rFonts w:hint="eastAsia"/>
        </w:rPr>
        <w:t>цифры</w:t>
      </w:r>
      <w:r>
        <w:t></w:t>
      </w:r>
      <w:r>
        <w:rPr>
          <w:rFonts w:hint="eastAsia"/>
        </w:rPr>
        <w:t>соответственно</w:t>
      </w:r>
      <w:r>
        <w:t></w:t>
      </w:r>
      <w:r>
        <w:rPr>
          <w:rFonts w:hint="eastAsia"/>
        </w:rPr>
        <w:t>расположились</w:t>
      </w:r>
      <w:r>
        <w:t></w:t>
      </w:r>
      <w:r>
        <w:rPr>
          <w:rFonts w:hint="eastAsia"/>
        </w:rPr>
        <w:t>следующим</w:t>
      </w:r>
      <w:r>
        <w:t></w:t>
      </w:r>
      <w:r>
        <w:rPr>
          <w:rFonts w:hint="eastAsia"/>
        </w:rPr>
        <w:t>образом</w:t>
      </w:r>
      <w:r>
        <w:t></w:t>
      </w:r>
      <w:r>
        <w:t></w:t>
      </w:r>
      <w:r>
        <w:rPr>
          <w:rFonts w:hint="eastAsia"/>
        </w:rPr>
        <w:t>высокий</w:t>
      </w:r>
      <w:r>
        <w:t></w:t>
      </w:r>
      <w:r>
        <w:rPr>
          <w:rFonts w:hint="eastAsia"/>
        </w:rPr>
        <w:t>уровень</w:t>
      </w:r>
      <w:r>
        <w:t></w:t>
      </w:r>
      <w:r>
        <w:rPr>
          <w:rFonts w:hint="eastAsia"/>
        </w:rPr>
        <w:t>–</w:t>
      </w:r>
      <w:r>
        <w:t></w:t>
      </w:r>
      <w:r>
        <w:t></w:t>
      </w:r>
      <w:r>
        <w:t></w:t>
      </w:r>
      <w:r>
        <w:t></w:t>
      </w:r>
      <w:r>
        <w:t></w:t>
      </w:r>
      <w:r>
        <w:t></w:t>
      </w:r>
      <w:r>
        <w:t></w:t>
      </w:r>
      <w:r>
        <w:t></w:t>
      </w:r>
      <w:r>
        <w:rPr>
          <w:rFonts w:hint="eastAsia"/>
        </w:rPr>
        <w:t>средний</w:t>
      </w:r>
      <w:r>
        <w:t></w:t>
      </w:r>
      <w:r>
        <w:rPr>
          <w:rFonts w:hint="eastAsia"/>
        </w:rPr>
        <w:t>–</w:t>
      </w:r>
      <w:r>
        <w:t></w:t>
      </w:r>
      <w:r>
        <w:t></w:t>
      </w:r>
      <w:r>
        <w:t></w:t>
      </w:r>
      <w:r>
        <w:t></w:t>
      </w:r>
      <w:r>
        <w:t></w:t>
      </w:r>
      <w:r>
        <w:t></w:t>
      </w:r>
      <w:r>
        <w:t></w:t>
      </w:r>
      <w:r>
        <w:t></w:t>
      </w:r>
      <w:r>
        <w:rPr>
          <w:rFonts w:hint="eastAsia"/>
        </w:rPr>
        <w:t>низкий</w:t>
      </w:r>
      <w:r>
        <w:t></w:t>
      </w:r>
      <w:r>
        <w:rPr>
          <w:rFonts w:hint="eastAsia"/>
        </w:rPr>
        <w:t>уровень</w:t>
      </w:r>
      <w:r>
        <w:t></w:t>
      </w:r>
      <w:r>
        <w:rPr>
          <w:rFonts w:hint="eastAsia"/>
        </w:rPr>
        <w:t>–</w:t>
      </w:r>
      <w:r>
        <w:t></w:t>
      </w:r>
      <w:r>
        <w:t></w:t>
      </w:r>
      <w:r>
        <w:t></w:t>
      </w:r>
      <w:r>
        <w:t></w:t>
      </w:r>
      <w:r>
        <w:t></w:t>
      </w:r>
      <w:r>
        <w:t></w:t>
      </w:r>
      <w:r>
        <w:t></w:t>
      </w:r>
    </w:p>
    <w:p w:rsidR="005D05FA" w:rsidRPr="005D05FA" w:rsidRDefault="005D05FA" w:rsidP="005D05FA">
      <w:r>
        <w:rPr>
          <w:rFonts w:hint="eastAsia"/>
        </w:rPr>
        <w:t>Таким</w:t>
      </w:r>
      <w:r>
        <w:t></w:t>
      </w:r>
      <w:r>
        <w:rPr>
          <w:rFonts w:hint="eastAsia"/>
        </w:rPr>
        <w:t>образом</w:t>
      </w:r>
      <w:r>
        <w:t></w:t>
      </w:r>
      <w:r>
        <w:t></w:t>
      </w:r>
      <w:r>
        <w:rPr>
          <w:rFonts w:hint="eastAsia"/>
        </w:rPr>
        <w:t>можно</w:t>
      </w:r>
      <w:r>
        <w:t></w:t>
      </w:r>
      <w:r>
        <w:rPr>
          <w:rFonts w:hint="eastAsia"/>
        </w:rPr>
        <w:t>констатировать</w:t>
      </w:r>
      <w:r>
        <w:t></w:t>
      </w:r>
      <w:r>
        <w:t></w:t>
      </w:r>
      <w:r>
        <w:rPr>
          <w:rFonts w:hint="eastAsia"/>
        </w:rPr>
        <w:t>что</w:t>
      </w:r>
      <w:r>
        <w:t></w:t>
      </w:r>
      <w:r>
        <w:rPr>
          <w:rFonts w:hint="eastAsia"/>
        </w:rPr>
        <w:t>результаты</w:t>
      </w:r>
      <w:r>
        <w:t></w:t>
      </w:r>
      <w:r>
        <w:rPr>
          <w:rFonts w:hint="eastAsia"/>
        </w:rPr>
        <w:t>теоретического</w:t>
      </w:r>
      <w:r>
        <w:t></w:t>
      </w:r>
      <w:r>
        <w:rPr>
          <w:rFonts w:hint="eastAsia"/>
        </w:rPr>
        <w:t>анализа</w:t>
      </w:r>
      <w:r>
        <w:t></w:t>
      </w:r>
      <w:r>
        <w:rPr>
          <w:rFonts w:hint="eastAsia"/>
        </w:rPr>
        <w:t>и</w:t>
      </w:r>
      <w:r>
        <w:t></w:t>
      </w:r>
      <w:r>
        <w:rPr>
          <w:rFonts w:hint="eastAsia"/>
        </w:rPr>
        <w:t>опытно</w:t>
      </w:r>
      <w:r>
        <w:t></w:t>
      </w:r>
      <w:r>
        <w:rPr>
          <w:rFonts w:hint="eastAsia"/>
        </w:rPr>
        <w:t>экспериментальной</w:t>
      </w:r>
      <w:r>
        <w:t></w:t>
      </w:r>
      <w:r>
        <w:rPr>
          <w:rFonts w:hint="eastAsia"/>
        </w:rPr>
        <w:t>работы</w:t>
      </w:r>
      <w:r>
        <w:t></w:t>
      </w:r>
      <w:r>
        <w:rPr>
          <w:rFonts w:hint="eastAsia"/>
        </w:rPr>
        <w:t>подтвердили</w:t>
      </w:r>
      <w:r>
        <w:t></w:t>
      </w:r>
      <w:r>
        <w:rPr>
          <w:rFonts w:hint="eastAsia"/>
        </w:rPr>
        <w:t>правомерность</w:t>
      </w:r>
      <w:r>
        <w:t></w:t>
      </w:r>
      <w:r>
        <w:rPr>
          <w:rFonts w:hint="eastAsia"/>
        </w:rPr>
        <w:t>первоначально</w:t>
      </w:r>
      <w:r>
        <w:t></w:t>
      </w:r>
      <w:r>
        <w:rPr>
          <w:rFonts w:hint="eastAsia"/>
        </w:rPr>
        <w:t>выдвинутой</w:t>
      </w:r>
      <w:r>
        <w:t></w:t>
      </w:r>
      <w:r>
        <w:rPr>
          <w:rFonts w:hint="eastAsia"/>
        </w:rPr>
        <w:t>гипотезы</w:t>
      </w:r>
      <w:r>
        <w:t></w:t>
      </w:r>
    </w:p>
    <w:sectPr w:rsidR="005D05FA" w:rsidRPr="005D05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5D05FA" w:rsidRPr="005D05F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A007C-36AD-4133-ACA0-BF095545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24</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2022-11-21T19:25:00Z</dcterms:created>
  <dcterms:modified xsi:type="dcterms:W3CDTF">2022-12-26T11:12:00Z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