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D687"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Шинкевич</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Владимир</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Ефимович</w:t>
      </w:r>
      <w:r w:rsidRPr="00E06F2F">
        <w:rPr>
          <w:rFonts w:ascii="Helvetica" w:hAnsi="Helvetica" w:cs="Helvetica"/>
          <w:b/>
          <w:bCs/>
          <w:color w:val="222222"/>
          <w:sz w:val="21"/>
          <w:szCs w:val="21"/>
        </w:rPr>
        <w:t>.</w:t>
      </w:r>
    </w:p>
    <w:p w14:paraId="0461C805"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Мобилизация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интегральная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учреждениях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силовых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институтов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опыт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проблемы</w:t>
      </w:r>
      <w:r w:rsidRPr="00E06F2F">
        <w:rPr>
          <w:rFonts w:ascii="Helvetica" w:hAnsi="Helvetica" w:cs="Helvetica"/>
          <w:b/>
          <w:bCs/>
          <w:color w:val="222222"/>
          <w:sz w:val="21"/>
          <w:szCs w:val="21"/>
        </w:rPr>
        <w:t xml:space="preserve"> : </w:t>
      </w:r>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материалам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специфики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подготовки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сотрудников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учебных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заведениях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 </w:t>
      </w:r>
      <w:r w:rsidRPr="00E06F2F">
        <w:rPr>
          <w:rFonts w:ascii="Helvetica" w:hAnsi="Helvetica" w:cs="Helvetica" w:hint="eastAsia"/>
          <w:b/>
          <w:bCs/>
          <w:color w:val="222222"/>
          <w:sz w:val="21"/>
          <w:szCs w:val="21"/>
        </w:rPr>
        <w:t>диссертация</w:t>
      </w:r>
      <w:r w:rsidRPr="00E06F2F">
        <w:rPr>
          <w:rFonts w:ascii="Helvetica" w:hAnsi="Helvetica" w:cs="Helvetica"/>
          <w:b/>
          <w:bCs/>
          <w:color w:val="222222"/>
          <w:sz w:val="21"/>
          <w:szCs w:val="21"/>
        </w:rPr>
        <w:t xml:space="preserve"> ... </w:t>
      </w:r>
      <w:r w:rsidRPr="00E06F2F">
        <w:rPr>
          <w:rFonts w:ascii="Helvetica" w:hAnsi="Helvetica" w:cs="Helvetica" w:hint="eastAsia"/>
          <w:b/>
          <w:bCs/>
          <w:color w:val="222222"/>
          <w:sz w:val="21"/>
          <w:szCs w:val="21"/>
        </w:rPr>
        <w:t>доктора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наук</w:t>
      </w:r>
      <w:r w:rsidRPr="00E06F2F">
        <w:rPr>
          <w:rFonts w:ascii="Helvetica" w:hAnsi="Helvetica" w:cs="Helvetica"/>
          <w:b/>
          <w:bCs/>
          <w:color w:val="222222"/>
          <w:sz w:val="21"/>
          <w:szCs w:val="21"/>
        </w:rPr>
        <w:t xml:space="preserve"> : 22.00.04 / </w:t>
      </w:r>
      <w:r w:rsidRPr="00E06F2F">
        <w:rPr>
          <w:rFonts w:ascii="Helvetica" w:hAnsi="Helvetica" w:cs="Helvetica" w:hint="eastAsia"/>
          <w:b/>
          <w:bCs/>
          <w:color w:val="222222"/>
          <w:sz w:val="21"/>
          <w:szCs w:val="21"/>
        </w:rPr>
        <w:t>Шинкевич</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Владимир</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Ефимович</w:t>
      </w:r>
      <w:r w:rsidRPr="00E06F2F">
        <w:rPr>
          <w:rFonts w:ascii="Helvetica" w:hAnsi="Helvetica" w:cs="Helvetica"/>
          <w:b/>
          <w:bCs/>
          <w:color w:val="222222"/>
          <w:sz w:val="21"/>
          <w:szCs w:val="21"/>
        </w:rPr>
        <w:t>; [</w:t>
      </w:r>
      <w:r w:rsidRPr="00E06F2F">
        <w:rPr>
          <w:rFonts w:ascii="Helvetica" w:hAnsi="Helvetica" w:cs="Helvetica" w:hint="eastAsia"/>
          <w:b/>
          <w:bCs/>
          <w:color w:val="222222"/>
          <w:sz w:val="21"/>
          <w:szCs w:val="21"/>
        </w:rPr>
        <w:t>Место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защиты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Алт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гос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ун</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т</w:t>
      </w:r>
      <w:r w:rsidRPr="00E06F2F">
        <w:rPr>
          <w:rFonts w:ascii="Helvetica" w:hAnsi="Helvetica" w:cs="Helvetica"/>
          <w:b/>
          <w:bCs/>
          <w:color w:val="222222"/>
          <w:sz w:val="21"/>
          <w:szCs w:val="21"/>
        </w:rPr>
        <w:t xml:space="preserve">]. - </w:t>
      </w:r>
      <w:r w:rsidRPr="00E06F2F">
        <w:rPr>
          <w:rFonts w:ascii="Helvetica" w:hAnsi="Helvetica" w:cs="Helvetica" w:hint="eastAsia"/>
          <w:b/>
          <w:bCs/>
          <w:color w:val="222222"/>
          <w:sz w:val="21"/>
          <w:szCs w:val="21"/>
        </w:rPr>
        <w:t>Барнаул</w:t>
      </w:r>
      <w:r w:rsidRPr="00E06F2F">
        <w:rPr>
          <w:rFonts w:ascii="Helvetica" w:hAnsi="Helvetica" w:cs="Helvetica"/>
          <w:b/>
          <w:bCs/>
          <w:color w:val="222222"/>
          <w:sz w:val="21"/>
          <w:szCs w:val="21"/>
        </w:rPr>
        <w:t xml:space="preserve">, 2007. - 386 </w:t>
      </w:r>
      <w:r w:rsidRPr="00E06F2F">
        <w:rPr>
          <w:rFonts w:ascii="Helvetica" w:hAnsi="Helvetica" w:cs="Helvetica" w:hint="eastAsia"/>
          <w:b/>
          <w:bCs/>
          <w:color w:val="222222"/>
          <w:sz w:val="21"/>
          <w:szCs w:val="21"/>
        </w:rPr>
        <w:t>с</w:t>
      </w:r>
      <w:r w:rsidRPr="00E06F2F">
        <w:rPr>
          <w:rFonts w:ascii="Helvetica" w:hAnsi="Helvetica" w:cs="Helvetica"/>
          <w:b/>
          <w:bCs/>
          <w:color w:val="222222"/>
          <w:sz w:val="21"/>
          <w:szCs w:val="21"/>
        </w:rPr>
        <w:t xml:space="preserve">. : </w:t>
      </w:r>
      <w:r w:rsidRPr="00E06F2F">
        <w:rPr>
          <w:rFonts w:ascii="Helvetica" w:hAnsi="Helvetica" w:cs="Helvetica" w:hint="eastAsia"/>
          <w:b/>
          <w:bCs/>
          <w:color w:val="222222"/>
          <w:sz w:val="21"/>
          <w:szCs w:val="21"/>
        </w:rPr>
        <w:t>ил</w:t>
      </w:r>
      <w:r w:rsidRPr="00E06F2F">
        <w:rPr>
          <w:rFonts w:ascii="Helvetica" w:hAnsi="Helvetica" w:cs="Helvetica"/>
          <w:b/>
          <w:bCs/>
          <w:color w:val="222222"/>
          <w:sz w:val="21"/>
          <w:szCs w:val="21"/>
        </w:rPr>
        <w:t>.</w:t>
      </w:r>
    </w:p>
    <w:p w14:paraId="36432C87"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больше</w:t>
      </w:r>
    </w:p>
    <w:p w14:paraId="4A10002C"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Цитаты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из</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текста</w:t>
      </w:r>
      <w:r w:rsidRPr="00E06F2F">
        <w:rPr>
          <w:rFonts w:ascii="Helvetica" w:hAnsi="Helvetica" w:cs="Helvetica"/>
          <w:b/>
          <w:bCs/>
          <w:color w:val="222222"/>
          <w:sz w:val="21"/>
          <w:szCs w:val="21"/>
        </w:rPr>
        <w:t>:</w:t>
      </w:r>
    </w:p>
    <w:p w14:paraId="62E37C9C"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стр</w:t>
      </w:r>
      <w:r w:rsidRPr="00E06F2F">
        <w:rPr>
          <w:rFonts w:ascii="Helvetica" w:hAnsi="Helvetica" w:cs="Helvetica"/>
          <w:b/>
          <w:bCs/>
          <w:color w:val="222222"/>
          <w:sz w:val="21"/>
          <w:szCs w:val="21"/>
        </w:rPr>
        <w:t>. 2</w:t>
      </w:r>
    </w:p>
    <w:p w14:paraId="4C306AB3"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СОДЕРЖАНИЕ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ВВЕДЕНИЕ</w:t>
      </w:r>
      <w:r w:rsidRPr="00E06F2F">
        <w:rPr>
          <w:rFonts w:ascii="Helvetica" w:hAnsi="Helvetica" w:cs="Helvetica"/>
          <w:b/>
          <w:bCs/>
          <w:color w:val="222222"/>
          <w:sz w:val="21"/>
          <w:szCs w:val="21"/>
        </w:rPr>
        <w:t xml:space="preserve"> 5 </w:t>
      </w:r>
      <w:r w:rsidRPr="00E06F2F">
        <w:rPr>
          <w:rFonts w:ascii="Helvetica" w:hAnsi="Helvetica" w:cs="Helvetica" w:hint="eastAsia"/>
          <w:b/>
          <w:bCs/>
          <w:color w:val="222222"/>
          <w:sz w:val="21"/>
          <w:szCs w:val="21"/>
        </w:rPr>
        <w:t>ГЛАВА</w:t>
      </w:r>
      <w:r w:rsidRPr="00E06F2F">
        <w:rPr>
          <w:rFonts w:ascii="Helvetica" w:hAnsi="Helvetica" w:cs="Helvetica"/>
          <w:b/>
          <w:bCs/>
          <w:color w:val="222222"/>
          <w:sz w:val="21"/>
          <w:szCs w:val="21"/>
        </w:rPr>
        <w:t xml:space="preserve"> I. </w:t>
      </w:r>
      <w:r w:rsidRPr="00E06F2F">
        <w:rPr>
          <w:rFonts w:ascii="Helvetica" w:hAnsi="Helvetica" w:cs="Helvetica" w:hint="eastAsia"/>
          <w:b/>
          <w:bCs/>
          <w:color w:val="222222"/>
          <w:sz w:val="21"/>
          <w:szCs w:val="21"/>
        </w:rPr>
        <w:t>ТЕОРЕТИКО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МЕТОДОЛОГИЧЕСКИЕ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МЕТОДИЧЕ­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ИЗУЧЕНИЯ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ИНТЕГРАЛЬНОЙ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ТЕЛЬНОМ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СИЛОВЫХ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ИНСТИТУТОВ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РОССИИ</w:t>
      </w:r>
      <w:r w:rsidRPr="00E06F2F">
        <w:rPr>
          <w:rFonts w:ascii="Helvetica" w:hAnsi="Helvetica" w:cs="Helvetica"/>
          <w:b/>
          <w:bCs/>
          <w:color w:val="222222"/>
          <w:sz w:val="21"/>
          <w:szCs w:val="21"/>
        </w:rPr>
        <w:t xml:space="preserve"> 1.1 </w:t>
      </w:r>
      <w:r w:rsidRPr="00E06F2F">
        <w:rPr>
          <w:rFonts w:ascii="Helvetica" w:hAnsi="Helvetica" w:cs="Helvetica" w:hint="eastAsia"/>
          <w:b/>
          <w:bCs/>
          <w:color w:val="222222"/>
          <w:sz w:val="21"/>
          <w:szCs w:val="21"/>
        </w:rPr>
        <w:t>Анализ</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теоретических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подходов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феномена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1.2 </w:t>
      </w:r>
      <w:r w:rsidRPr="00E06F2F">
        <w:rPr>
          <w:rFonts w:ascii="Helvetica" w:hAnsi="Helvetica" w:cs="Helvetica" w:hint="eastAsia"/>
          <w:b/>
          <w:bCs/>
          <w:color w:val="222222"/>
          <w:sz w:val="21"/>
          <w:szCs w:val="21"/>
        </w:rPr>
        <w:t>Основы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теоретико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методологического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анализа</w:t>
      </w:r>
      <w:r w:rsidRPr="00E06F2F">
        <w:rPr>
          <w:rFonts w:ascii="Helvetica" w:hAnsi="Helvetica" w:cs="Helvetica"/>
          <w:b/>
          <w:bCs/>
          <w:color w:val="222222"/>
          <w:sz w:val="21"/>
          <w:szCs w:val="21"/>
        </w:rPr>
        <w:t>...</w:t>
      </w:r>
    </w:p>
    <w:p w14:paraId="787A42CB"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стр</w:t>
      </w:r>
      <w:r w:rsidRPr="00E06F2F">
        <w:rPr>
          <w:rFonts w:ascii="Helvetica" w:hAnsi="Helvetica" w:cs="Helvetica"/>
          <w:b/>
          <w:bCs/>
          <w:color w:val="222222"/>
          <w:sz w:val="21"/>
          <w:szCs w:val="21"/>
        </w:rPr>
        <w:t>. 11</w:t>
      </w:r>
    </w:p>
    <w:p w14:paraId="056169EC"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образовательного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вторых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требуется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определить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возмож­</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ность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учебного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заведения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обозначить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критерии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эффективности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Объектом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диссертационного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является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учебных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заведениях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силовых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институтов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предмета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следования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выступают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социальные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закономерности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w:t>
      </w:r>
    </w:p>
    <w:p w14:paraId="05294619"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стр</w:t>
      </w:r>
      <w:r w:rsidRPr="00E06F2F">
        <w:rPr>
          <w:rFonts w:ascii="Helvetica" w:hAnsi="Helvetica" w:cs="Helvetica"/>
          <w:b/>
          <w:bCs/>
          <w:color w:val="222222"/>
          <w:sz w:val="21"/>
          <w:szCs w:val="21"/>
        </w:rPr>
        <w:t>. 13</w:t>
      </w:r>
    </w:p>
    <w:p w14:paraId="1B72EBE0"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эффективности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14. </w:t>
      </w:r>
      <w:r w:rsidRPr="00E06F2F">
        <w:rPr>
          <w:rFonts w:ascii="Helvetica" w:hAnsi="Helvetica" w:cs="Helvetica" w:hint="eastAsia"/>
          <w:b/>
          <w:bCs/>
          <w:color w:val="222222"/>
          <w:sz w:val="21"/>
          <w:szCs w:val="21"/>
        </w:rPr>
        <w:t>Система</w:t>
      </w:r>
      <w:r w:rsidRPr="00E06F2F">
        <w:rPr>
          <w:rFonts w:ascii="Helvetica" w:hAnsi="Helvetica" w:cs="Helvetica" w:hint="eastAsia"/>
          <w:b/>
          <w:bCs/>
          <w:color w:val="222222"/>
          <w:sz w:val="21"/>
          <w:szCs w:val="21"/>
        </w:rPr>
        <w:lastRenderedPageBreak/>
        <w:t>тизировать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практические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рекомендации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апробировать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циологическую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концепцию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интегральной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w:t>
      </w:r>
      <w:r w:rsidRPr="00E06F2F">
        <w:rPr>
          <w:rFonts w:ascii="Helvetica" w:hAnsi="Helvetica" w:cs="Helvetica"/>
          <w:b/>
          <w:bCs/>
          <w:color w:val="222222"/>
          <w:sz w:val="21"/>
          <w:szCs w:val="21"/>
        </w:rPr>
        <w:t>...</w:t>
      </w:r>
    </w:p>
    <w:p w14:paraId="22CFAC18" w14:textId="77777777" w:rsidR="00E06F2F" w:rsidRPr="00E06F2F" w:rsidRDefault="00E06F2F" w:rsidP="00E06F2F">
      <w:pPr>
        <w:rPr>
          <w:rFonts w:ascii="Helvetica" w:hAnsi="Helvetica" w:cs="Helvetica"/>
          <w:b/>
          <w:bCs/>
          <w:color w:val="222222"/>
          <w:sz w:val="21"/>
          <w:szCs w:val="21"/>
        </w:rPr>
      </w:pPr>
    </w:p>
    <w:p w14:paraId="1409E5A5"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Оглавление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диссертации</w:t>
      </w:r>
    </w:p>
    <w:p w14:paraId="5ABBA502"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hint="eastAsia"/>
          <w:b/>
          <w:bCs/>
          <w:color w:val="222222"/>
          <w:sz w:val="21"/>
          <w:szCs w:val="21"/>
        </w:rPr>
        <w:t>доктор</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Шинкевич</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Владимир</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Ефимович</w:t>
      </w:r>
    </w:p>
    <w:p w14:paraId="6BB63529"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11. </w:t>
      </w:r>
      <w:r w:rsidRPr="00E06F2F">
        <w:rPr>
          <w:rFonts w:ascii="Helvetica" w:hAnsi="Helvetica" w:cs="Helvetica" w:hint="eastAsia"/>
          <w:b/>
          <w:bCs/>
          <w:color w:val="222222"/>
          <w:sz w:val="21"/>
          <w:szCs w:val="21"/>
        </w:rPr>
        <w:t>Исследовать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обусловленность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динамики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общественного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мнения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населения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отношению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институту</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ОВД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уровнем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профессионализма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сотрудников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подходов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обоснована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необходимость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интегральной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курсантов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слушателей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системообразующего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начала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определено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убеждение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w:t>
      </w:r>
    </w:p>
    <w:p w14:paraId="48225444" w14:textId="77777777" w:rsidR="00E06F2F" w:rsidRPr="00E06F2F" w:rsidRDefault="00E06F2F" w:rsidP="00E06F2F">
      <w:pPr>
        <w:rPr>
          <w:rFonts w:ascii="Helvetica" w:hAnsi="Helvetica" w:cs="Helvetica"/>
          <w:b/>
          <w:bCs/>
          <w:color w:val="222222"/>
          <w:sz w:val="21"/>
          <w:szCs w:val="21"/>
        </w:rPr>
      </w:pPr>
    </w:p>
    <w:p w14:paraId="68077D9B"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3. </w:t>
      </w:r>
      <w:r w:rsidRPr="00E06F2F">
        <w:rPr>
          <w:rFonts w:ascii="Helvetica" w:hAnsi="Helvetica" w:cs="Helvetica" w:hint="eastAsia"/>
          <w:b/>
          <w:bCs/>
          <w:color w:val="222222"/>
          <w:sz w:val="21"/>
          <w:szCs w:val="21"/>
        </w:rPr>
        <w:t>Выявлены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дефицит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политики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проводимой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современном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российском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отношении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сотрудников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компенсирующие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возможности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курсантов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слушателей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учреждений</w:t>
      </w:r>
      <w:r w:rsidRPr="00E06F2F">
        <w:rPr>
          <w:rFonts w:ascii="Helvetica" w:hAnsi="Helvetica" w:cs="Helvetica"/>
          <w:b/>
          <w:bCs/>
          <w:color w:val="222222"/>
          <w:sz w:val="21"/>
          <w:szCs w:val="21"/>
        </w:rPr>
        <w:t>.</w:t>
      </w:r>
    </w:p>
    <w:p w14:paraId="026A9966" w14:textId="77777777" w:rsidR="00E06F2F" w:rsidRPr="00E06F2F" w:rsidRDefault="00E06F2F" w:rsidP="00E06F2F">
      <w:pPr>
        <w:rPr>
          <w:rFonts w:ascii="Helvetica" w:hAnsi="Helvetica" w:cs="Helvetica"/>
          <w:b/>
          <w:bCs/>
          <w:color w:val="222222"/>
          <w:sz w:val="21"/>
          <w:szCs w:val="21"/>
        </w:rPr>
      </w:pPr>
    </w:p>
    <w:p w14:paraId="4E8B9BB8"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4. </w:t>
      </w:r>
      <w:r w:rsidRPr="00E06F2F">
        <w:rPr>
          <w:rFonts w:ascii="Helvetica" w:hAnsi="Helvetica" w:cs="Helvetica" w:hint="eastAsia"/>
          <w:b/>
          <w:bCs/>
          <w:color w:val="222222"/>
          <w:sz w:val="21"/>
          <w:szCs w:val="21"/>
        </w:rPr>
        <w:t>Определены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детерминанты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самомобилизации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механизм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взаимодействия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курсантов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слушателей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необходимых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знаний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навыков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умений</w:t>
      </w:r>
      <w:r w:rsidRPr="00E06F2F">
        <w:rPr>
          <w:rFonts w:ascii="Helvetica" w:hAnsi="Helvetica" w:cs="Helvetica"/>
          <w:b/>
          <w:bCs/>
          <w:color w:val="222222"/>
          <w:sz w:val="21"/>
          <w:szCs w:val="21"/>
        </w:rPr>
        <w:t>.</w:t>
      </w:r>
    </w:p>
    <w:p w14:paraId="5CE1CE7E" w14:textId="77777777" w:rsidR="00E06F2F" w:rsidRPr="00E06F2F" w:rsidRDefault="00E06F2F" w:rsidP="00E06F2F">
      <w:pPr>
        <w:rPr>
          <w:rFonts w:ascii="Helvetica" w:hAnsi="Helvetica" w:cs="Helvetica"/>
          <w:b/>
          <w:bCs/>
          <w:color w:val="222222"/>
          <w:sz w:val="21"/>
          <w:szCs w:val="21"/>
        </w:rPr>
      </w:pPr>
    </w:p>
    <w:p w14:paraId="5DBB90C9"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5. </w:t>
      </w:r>
      <w:r w:rsidRPr="00E06F2F">
        <w:rPr>
          <w:rFonts w:ascii="Helvetica" w:hAnsi="Helvetica" w:cs="Helvetica" w:hint="eastAsia"/>
          <w:b/>
          <w:bCs/>
          <w:color w:val="222222"/>
          <w:sz w:val="21"/>
          <w:szCs w:val="21"/>
        </w:rPr>
        <w:t>Выявлены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средства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установки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w:t>
      </w:r>
      <w:r w:rsidRPr="00E06F2F">
        <w:rPr>
          <w:rFonts w:ascii="Helvetica" w:hAnsi="Helvetica" w:cs="Helvetica" w:hint="eastAsia"/>
          <w:b/>
          <w:bCs/>
          <w:color w:val="222222"/>
          <w:sz w:val="21"/>
          <w:szCs w:val="21"/>
        </w:rPr>
        <w:lastRenderedPageBreak/>
        <w:t>реждения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оптимизирующие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ценности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способствующие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повышению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мотивации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службе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период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пребывания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w:t>
      </w:r>
    </w:p>
    <w:p w14:paraId="7FAE6720" w14:textId="77777777" w:rsidR="00E06F2F" w:rsidRPr="00E06F2F" w:rsidRDefault="00E06F2F" w:rsidP="00E06F2F">
      <w:pPr>
        <w:rPr>
          <w:rFonts w:ascii="Helvetica" w:hAnsi="Helvetica" w:cs="Helvetica"/>
          <w:b/>
          <w:bCs/>
          <w:color w:val="222222"/>
          <w:sz w:val="21"/>
          <w:szCs w:val="21"/>
        </w:rPr>
      </w:pPr>
    </w:p>
    <w:p w14:paraId="60B73D58"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6. </w:t>
      </w:r>
      <w:r w:rsidRPr="00E06F2F">
        <w:rPr>
          <w:rFonts w:ascii="Helvetica" w:hAnsi="Helvetica" w:cs="Helvetica" w:hint="eastAsia"/>
          <w:b/>
          <w:bCs/>
          <w:color w:val="222222"/>
          <w:sz w:val="21"/>
          <w:szCs w:val="21"/>
        </w:rPr>
        <w:t>Исследовано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для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вузов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силового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блока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особенное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технологиях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обучаемых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необходимых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знаний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умений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адекватно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отражающих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состояние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современных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общественных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требования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сотрудникам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правоохранительной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службы</w:t>
      </w:r>
      <w:r w:rsidRPr="00E06F2F">
        <w:rPr>
          <w:rFonts w:ascii="Helvetica" w:hAnsi="Helvetica" w:cs="Helvetica"/>
          <w:b/>
          <w:bCs/>
          <w:color w:val="222222"/>
          <w:sz w:val="21"/>
          <w:szCs w:val="21"/>
        </w:rPr>
        <w:t>.</w:t>
      </w:r>
    </w:p>
    <w:p w14:paraId="70B94995" w14:textId="77777777" w:rsidR="00E06F2F" w:rsidRPr="00E06F2F" w:rsidRDefault="00E06F2F" w:rsidP="00E06F2F">
      <w:pPr>
        <w:rPr>
          <w:rFonts w:ascii="Helvetica" w:hAnsi="Helvetica" w:cs="Helvetica"/>
          <w:b/>
          <w:bCs/>
          <w:color w:val="222222"/>
          <w:sz w:val="21"/>
          <w:szCs w:val="21"/>
        </w:rPr>
      </w:pPr>
    </w:p>
    <w:p w14:paraId="0F48D98F"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7. </w:t>
      </w:r>
      <w:r w:rsidRPr="00E06F2F">
        <w:rPr>
          <w:rFonts w:ascii="Helvetica" w:hAnsi="Helvetica" w:cs="Helvetica" w:hint="eastAsia"/>
          <w:b/>
          <w:bCs/>
          <w:color w:val="222222"/>
          <w:sz w:val="21"/>
          <w:szCs w:val="21"/>
        </w:rPr>
        <w:t>Выявлены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основные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ресурсы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курсантов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слушателей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реализацию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личных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целевых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установок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жизнедеятельности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совершенствование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социальной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политики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ОВД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оптимизация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различных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д</w:t>
      </w:r>
      <w:r w:rsidRPr="00E06F2F">
        <w:rPr>
          <w:rFonts w:ascii="Helvetica" w:hAnsi="Helvetica" w:cs="Helvetica"/>
          <w:b/>
          <w:bCs/>
          <w:color w:val="222222"/>
          <w:sz w:val="21"/>
          <w:szCs w:val="21"/>
        </w:rPr>
        <w:t>.).</w:t>
      </w:r>
    </w:p>
    <w:p w14:paraId="78CF034F" w14:textId="77777777" w:rsidR="00E06F2F" w:rsidRPr="00E06F2F" w:rsidRDefault="00E06F2F" w:rsidP="00E06F2F">
      <w:pPr>
        <w:rPr>
          <w:rFonts w:ascii="Helvetica" w:hAnsi="Helvetica" w:cs="Helvetica"/>
          <w:b/>
          <w:bCs/>
          <w:color w:val="222222"/>
          <w:sz w:val="21"/>
          <w:szCs w:val="21"/>
        </w:rPr>
      </w:pPr>
    </w:p>
    <w:p w14:paraId="38BEEF07" w14:textId="77777777" w:rsidR="00E06F2F" w:rsidRPr="00E06F2F" w:rsidRDefault="00E06F2F" w:rsidP="00E06F2F">
      <w:pPr>
        <w:rPr>
          <w:rFonts w:ascii="Helvetica" w:hAnsi="Helvetica" w:cs="Helvetica"/>
          <w:b/>
          <w:bCs/>
          <w:color w:val="222222"/>
          <w:sz w:val="21"/>
          <w:szCs w:val="21"/>
        </w:rPr>
      </w:pPr>
      <w:r w:rsidRPr="00E06F2F">
        <w:rPr>
          <w:rFonts w:ascii="Helvetica" w:hAnsi="Helvetica" w:cs="Helvetica"/>
          <w:b/>
          <w:bCs/>
          <w:color w:val="222222"/>
          <w:sz w:val="21"/>
          <w:szCs w:val="21"/>
        </w:rPr>
        <w:t xml:space="preserve">8. </w:t>
      </w:r>
      <w:r w:rsidRPr="00E06F2F">
        <w:rPr>
          <w:rFonts w:ascii="Helvetica" w:hAnsi="Helvetica" w:cs="Helvetica" w:hint="eastAsia"/>
          <w:b/>
          <w:bCs/>
          <w:color w:val="222222"/>
          <w:sz w:val="21"/>
          <w:szCs w:val="21"/>
        </w:rPr>
        <w:t>Установлены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факторы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обуславливающие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возможность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положительной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динамики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общественного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мнения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населения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отношению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органам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мобилизация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курсантов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слушателей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образовательных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учреждений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ОВД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формирование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профессиональных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качеств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снижение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преступности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повышение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безопасности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граждан</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ле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теоретические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Проблемы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эффективности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подготовки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специалистов</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Иркутск</w:t>
      </w:r>
      <w:r w:rsidRPr="00E06F2F">
        <w:rPr>
          <w:rFonts w:ascii="Helvetica" w:hAnsi="Helvetica" w:cs="Helvetica"/>
          <w:b/>
          <w:bCs/>
          <w:color w:val="222222"/>
          <w:sz w:val="21"/>
          <w:szCs w:val="21"/>
        </w:rPr>
        <w:t xml:space="preserve">, 2000, 2001 </w:t>
      </w:r>
      <w:r w:rsidRPr="00E06F2F">
        <w:rPr>
          <w:rFonts w:ascii="Helvetica" w:hAnsi="Helvetica" w:cs="Helvetica" w:hint="eastAsia"/>
          <w:b/>
          <w:bCs/>
          <w:color w:val="222222"/>
          <w:sz w:val="21"/>
          <w:szCs w:val="21"/>
        </w:rPr>
        <w:t>гг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Демократические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процессы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Сибири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опыт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последнего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десятилетия</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Красноярск</w:t>
      </w:r>
      <w:r w:rsidRPr="00E06F2F">
        <w:rPr>
          <w:rFonts w:ascii="Helvetica" w:hAnsi="Helvetica" w:cs="Helvetica"/>
          <w:b/>
          <w:bCs/>
          <w:color w:val="222222"/>
          <w:sz w:val="21"/>
          <w:szCs w:val="21"/>
        </w:rPr>
        <w:t xml:space="preserve">, 2001 </w:t>
      </w:r>
      <w:r w:rsidRPr="00E06F2F">
        <w:rPr>
          <w:rFonts w:ascii="Helvetica" w:hAnsi="Helvetica" w:cs="Helvetica" w:hint="eastAsia"/>
          <w:b/>
          <w:bCs/>
          <w:color w:val="222222"/>
          <w:sz w:val="21"/>
          <w:szCs w:val="21"/>
        </w:rPr>
        <w:t>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Международная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Судебная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реформа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становление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правового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государства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Российской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Федерации</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Москва</w:t>
      </w:r>
      <w:r w:rsidRPr="00E06F2F">
        <w:rPr>
          <w:rFonts w:ascii="Helvetica" w:hAnsi="Helvetica" w:cs="Helvetica"/>
          <w:b/>
          <w:bCs/>
          <w:color w:val="222222"/>
          <w:sz w:val="21"/>
          <w:szCs w:val="21"/>
        </w:rPr>
        <w:t xml:space="preserve">, 2003 </w:t>
      </w:r>
      <w:r w:rsidRPr="00E06F2F">
        <w:rPr>
          <w:rFonts w:ascii="Helvetica" w:hAnsi="Helvetica" w:cs="Helvetica" w:hint="eastAsia"/>
          <w:b/>
          <w:bCs/>
          <w:color w:val="222222"/>
          <w:sz w:val="21"/>
          <w:szCs w:val="21"/>
        </w:rPr>
        <w:t>г</w:t>
      </w:r>
      <w:r w:rsidRPr="00E06F2F">
        <w:rPr>
          <w:rFonts w:ascii="Helvetica" w:hAnsi="Helvetica" w:cs="Helvetica"/>
          <w:b/>
          <w:bCs/>
          <w:color w:val="222222"/>
          <w:sz w:val="21"/>
          <w:szCs w:val="21"/>
        </w:rPr>
        <w:t xml:space="preserve">.; II </w:t>
      </w:r>
      <w:r w:rsidRPr="00E06F2F">
        <w:rPr>
          <w:rFonts w:ascii="Helvetica" w:hAnsi="Helvetica" w:cs="Helvetica" w:hint="eastAsia"/>
          <w:b/>
          <w:bCs/>
          <w:color w:val="222222"/>
          <w:sz w:val="21"/>
          <w:szCs w:val="21"/>
        </w:rPr>
        <w:t>Всероссийский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конгресс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Российское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XXI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Москва</w:t>
      </w:r>
      <w:r w:rsidRPr="00E06F2F">
        <w:rPr>
          <w:rFonts w:ascii="Helvetica" w:hAnsi="Helvetica" w:cs="Helvetica"/>
          <w:b/>
          <w:bCs/>
          <w:color w:val="222222"/>
          <w:sz w:val="21"/>
          <w:szCs w:val="21"/>
        </w:rPr>
        <w:t xml:space="preserve">, 2003; </w:t>
      </w:r>
      <w:r w:rsidRPr="00E06F2F">
        <w:rPr>
          <w:rFonts w:ascii="Helvetica" w:hAnsi="Helvetica" w:cs="Helvetica" w:hint="eastAsia"/>
          <w:b/>
          <w:bCs/>
          <w:color w:val="222222"/>
          <w:sz w:val="21"/>
          <w:szCs w:val="21"/>
        </w:rPr>
        <w:t>В</w:t>
      </w:r>
      <w:r w:rsidRPr="00E06F2F">
        <w:rPr>
          <w:rFonts w:ascii="Helvetica" w:hAnsi="Helvetica" w:cs="Helvetica" w:hint="eastAsia"/>
          <w:b/>
          <w:bCs/>
          <w:color w:val="222222"/>
          <w:sz w:val="21"/>
          <w:szCs w:val="21"/>
        </w:rPr>
        <w:lastRenderedPageBreak/>
        <w:t>сероссийский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социологический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конгресс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Глобализация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социальные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изменения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современной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России</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Москва</w:t>
      </w:r>
      <w:r w:rsidRPr="00E06F2F">
        <w:rPr>
          <w:rFonts w:ascii="Helvetica" w:hAnsi="Helvetica" w:cs="Helvetica"/>
          <w:b/>
          <w:bCs/>
          <w:color w:val="222222"/>
          <w:sz w:val="21"/>
          <w:szCs w:val="21"/>
        </w:rPr>
        <w:t xml:space="preserve">, 2006 </w:t>
      </w:r>
      <w:r w:rsidRPr="00E06F2F">
        <w:rPr>
          <w:rFonts w:ascii="Helvetica" w:hAnsi="Helvetica" w:cs="Helvetica" w:hint="eastAsia"/>
          <w:b/>
          <w:bCs/>
          <w:color w:val="222222"/>
          <w:sz w:val="21"/>
          <w:szCs w:val="21"/>
        </w:rPr>
        <w:t>гг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Всероссийская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Проблемные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вопросы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внедрения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продукции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деятельность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органов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внутренних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дел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МВД</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механизм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ее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авторского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сопровождения</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Москва</w:t>
      </w:r>
      <w:r w:rsidRPr="00E06F2F">
        <w:rPr>
          <w:rFonts w:ascii="Helvetica" w:hAnsi="Helvetica" w:cs="Helvetica"/>
          <w:b/>
          <w:bCs/>
          <w:color w:val="222222"/>
          <w:sz w:val="21"/>
          <w:szCs w:val="21"/>
        </w:rPr>
        <w:t xml:space="preserve">, 2004 </w:t>
      </w:r>
      <w:r w:rsidRPr="00E06F2F">
        <w:rPr>
          <w:rFonts w:ascii="Helvetica" w:hAnsi="Helvetica" w:cs="Helvetica" w:hint="eastAsia"/>
          <w:b/>
          <w:bCs/>
          <w:color w:val="222222"/>
          <w:sz w:val="21"/>
          <w:szCs w:val="21"/>
        </w:rPr>
        <w:t>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Международная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Правовые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проблемы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становления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развития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гражданского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общества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России</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Новосибирск</w:t>
      </w:r>
      <w:r w:rsidRPr="00E06F2F">
        <w:rPr>
          <w:rFonts w:ascii="Helvetica" w:hAnsi="Helvetica" w:cs="Helvetica"/>
          <w:b/>
          <w:bCs/>
          <w:color w:val="222222"/>
          <w:sz w:val="21"/>
          <w:szCs w:val="21"/>
        </w:rPr>
        <w:t xml:space="preserve">, 2005 </w:t>
      </w:r>
      <w:r w:rsidRPr="00E06F2F">
        <w:rPr>
          <w:rFonts w:ascii="Helvetica" w:hAnsi="Helvetica" w:cs="Helvetica" w:hint="eastAsia"/>
          <w:b/>
          <w:bCs/>
          <w:color w:val="222222"/>
          <w:sz w:val="21"/>
          <w:szCs w:val="21"/>
        </w:rPr>
        <w:t>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Международные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Актуальные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проблемы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борьбы</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преступностью</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Сибирском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регионе</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Красноярск</w:t>
      </w:r>
      <w:r w:rsidRPr="00E06F2F">
        <w:rPr>
          <w:rFonts w:ascii="Helvetica" w:hAnsi="Helvetica" w:cs="Helvetica"/>
          <w:b/>
          <w:bCs/>
          <w:color w:val="222222"/>
          <w:sz w:val="21"/>
          <w:szCs w:val="21"/>
        </w:rPr>
        <w:t xml:space="preserve">, 2000-2004, 2006, 2007 </w:t>
      </w:r>
      <w:r w:rsidRPr="00E06F2F">
        <w:rPr>
          <w:rFonts w:ascii="Helvetica" w:hAnsi="Helvetica" w:cs="Helvetica" w:hint="eastAsia"/>
          <w:b/>
          <w:bCs/>
          <w:color w:val="222222"/>
          <w:sz w:val="21"/>
          <w:szCs w:val="21"/>
        </w:rPr>
        <w:t>гг</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Международная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научно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практическая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конференция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Право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политика</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история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современность</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Омск</w:t>
      </w:r>
      <w:r w:rsidRPr="00E06F2F">
        <w:rPr>
          <w:rFonts w:ascii="Helvetica" w:hAnsi="Helvetica" w:cs="Helvetica"/>
          <w:b/>
          <w:bCs/>
          <w:color w:val="222222"/>
          <w:sz w:val="21"/>
          <w:szCs w:val="21"/>
        </w:rPr>
        <w:t xml:space="preserve">, 2007 </w:t>
      </w:r>
      <w:r w:rsidRPr="00E06F2F">
        <w:rPr>
          <w:rFonts w:ascii="Helvetica" w:hAnsi="Helvetica" w:cs="Helvetica" w:hint="eastAsia"/>
          <w:b/>
          <w:bCs/>
          <w:color w:val="222222"/>
          <w:sz w:val="21"/>
          <w:szCs w:val="21"/>
        </w:rPr>
        <w:t>г</w:t>
      </w:r>
      <w:r w:rsidRPr="00E06F2F">
        <w:rPr>
          <w:rFonts w:ascii="Helvetica" w:hAnsi="Helvetica" w:cs="Helvetica"/>
          <w:b/>
          <w:bCs/>
          <w:color w:val="222222"/>
          <w:sz w:val="21"/>
          <w:szCs w:val="21"/>
        </w:rPr>
        <w:t>.</w:t>
      </w:r>
    </w:p>
    <w:p w14:paraId="0FE4A6CE" w14:textId="77777777" w:rsidR="00E06F2F" w:rsidRPr="00E06F2F" w:rsidRDefault="00E06F2F" w:rsidP="00E06F2F">
      <w:pPr>
        <w:rPr>
          <w:rFonts w:ascii="Helvetica" w:hAnsi="Helvetica" w:cs="Helvetica"/>
          <w:b/>
          <w:bCs/>
          <w:color w:val="222222"/>
          <w:sz w:val="21"/>
          <w:szCs w:val="21"/>
        </w:rPr>
      </w:pPr>
    </w:p>
    <w:p w14:paraId="4A7ADEAA" w14:textId="51DFD658" w:rsidR="00967B66" w:rsidRPr="00E06F2F" w:rsidRDefault="00E06F2F" w:rsidP="00E06F2F">
      <w:r w:rsidRPr="00E06F2F">
        <w:rPr>
          <w:rFonts w:ascii="Helvetica" w:hAnsi="Helvetica" w:cs="Helvetica" w:hint="eastAsia"/>
          <w:b/>
          <w:bCs/>
          <w:color w:val="222222"/>
          <w:sz w:val="21"/>
          <w:szCs w:val="21"/>
        </w:rPr>
        <w:t>По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теме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диссертационного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опубликовано</w:t>
      </w:r>
      <w:r w:rsidRPr="00E06F2F">
        <w:rPr>
          <w:rFonts w:ascii="Helvetica" w:hAnsi="Helvetica" w:cs="Helvetica"/>
          <w:b/>
          <w:bCs/>
          <w:color w:val="222222"/>
          <w:sz w:val="21"/>
          <w:szCs w:val="21"/>
        </w:rPr>
        <w:t xml:space="preserve"> 49 </w:t>
      </w:r>
      <w:r w:rsidRPr="00E06F2F">
        <w:rPr>
          <w:rFonts w:ascii="Helvetica" w:hAnsi="Helvetica" w:cs="Helvetica" w:hint="eastAsia"/>
          <w:b/>
          <w:bCs/>
          <w:color w:val="222222"/>
          <w:sz w:val="21"/>
          <w:szCs w:val="21"/>
        </w:rPr>
        <w:t>работ</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общим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объемом</w:t>
      </w:r>
      <w:r w:rsidRPr="00E06F2F">
        <w:rPr>
          <w:rFonts w:ascii="Helvetica" w:hAnsi="Helvetica" w:cs="Helvetica"/>
          <w:b/>
          <w:bCs/>
          <w:color w:val="222222"/>
          <w:sz w:val="21"/>
          <w:szCs w:val="21"/>
        </w:rPr>
        <w:t xml:space="preserve"> 109,3 </w:t>
      </w:r>
      <w:r w:rsidRPr="00E06F2F">
        <w:rPr>
          <w:rFonts w:ascii="Helvetica" w:hAnsi="Helvetica" w:cs="Helvetica" w:hint="eastAsia"/>
          <w:b/>
          <w:bCs/>
          <w:color w:val="222222"/>
          <w:sz w:val="21"/>
          <w:szCs w:val="21"/>
        </w:rPr>
        <w:t>п</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л</w:t>
      </w:r>
      <w:r w:rsidRPr="00E06F2F">
        <w:rPr>
          <w:rFonts w:ascii="Helvetica" w:hAnsi="Helvetica" w:cs="Helvetica"/>
          <w:b/>
          <w:bCs/>
          <w:color w:val="222222"/>
          <w:sz w:val="21"/>
          <w:szCs w:val="21"/>
        </w:rPr>
        <w:t>. (</w:t>
      </w:r>
      <w:r w:rsidRPr="00E06F2F">
        <w:rPr>
          <w:rFonts w:ascii="Helvetica" w:hAnsi="Helvetica" w:cs="Helvetica" w:hint="eastAsia"/>
          <w:b/>
          <w:bCs/>
          <w:color w:val="222222"/>
          <w:sz w:val="21"/>
          <w:szCs w:val="21"/>
        </w:rPr>
        <w:t>объем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авторского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вклада</w:t>
      </w:r>
      <w:r w:rsidRPr="00E06F2F">
        <w:rPr>
          <w:rFonts w:ascii="Helvetica" w:hAnsi="Helvetica" w:cs="Helvetica"/>
          <w:b/>
          <w:bCs/>
          <w:color w:val="222222"/>
          <w:sz w:val="21"/>
          <w:szCs w:val="21"/>
        </w:rPr>
        <w:t xml:space="preserve"> - 63,3 </w:t>
      </w:r>
      <w:r w:rsidRPr="00E06F2F">
        <w:rPr>
          <w:rFonts w:ascii="Helvetica" w:hAnsi="Helvetica" w:cs="Helvetica" w:hint="eastAsia"/>
          <w:b/>
          <w:bCs/>
          <w:color w:val="222222"/>
          <w:sz w:val="21"/>
          <w:szCs w:val="21"/>
        </w:rPr>
        <w:t>п</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л</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том</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числе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пять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монографий</w:t>
      </w:r>
      <w:r w:rsidRPr="00E06F2F">
        <w:rPr>
          <w:rFonts w:ascii="Helvetica" w:hAnsi="Helvetica" w:cs="Helvetica"/>
          <w:b/>
          <w:bCs/>
          <w:color w:val="222222"/>
          <w:sz w:val="21"/>
          <w:szCs w:val="21"/>
        </w:rPr>
        <w:t xml:space="preserve"> (3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соавторстве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шесть</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статей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журналах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Социально</w:t>
      </w:r>
      <w:r w:rsidRPr="00E06F2F">
        <w:rPr>
          <w:rFonts w:ascii="Helvetica" w:hAnsi="Helvetica" w:cs="Helvetica"/>
          <w:b/>
          <w:bCs/>
          <w:color w:val="222222"/>
          <w:sz w:val="21"/>
          <w:szCs w:val="21"/>
        </w:rPr>
        <w:t>-</w:t>
      </w:r>
      <w:r w:rsidRPr="00E06F2F">
        <w:rPr>
          <w:rFonts w:ascii="Helvetica" w:hAnsi="Helvetica" w:cs="Helvetica" w:hint="eastAsia"/>
          <w:b/>
          <w:bCs/>
          <w:color w:val="222222"/>
          <w:sz w:val="21"/>
          <w:szCs w:val="21"/>
        </w:rPr>
        <w:t>гуманитарные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знания</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Российский</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следователь</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Государство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право</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Социологические</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исследования</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Право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образование</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w:t>
      </w:r>
      <w:r w:rsidRPr="00E06F2F">
        <w:rPr>
          <w:rFonts w:ascii="Helvetica" w:hAnsi="Helvetica" w:cs="Helvetica" w:hint="eastAsia"/>
          <w:b/>
          <w:bCs/>
          <w:color w:val="222222"/>
          <w:sz w:val="21"/>
          <w:szCs w:val="21"/>
        </w:rPr>
        <w:t>Вестник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Красноярского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государственного</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университета</w:t>
      </w:r>
      <w:r w:rsidRPr="00E06F2F">
        <w:rPr>
          <w:rFonts w:ascii="Helvetica" w:hAnsi="Helvetica" w:cs="Helvetica" w:hint="eastAsia"/>
          <w:b/>
          <w:bCs/>
          <w:color w:val="222222"/>
          <w:sz w:val="21"/>
          <w:szCs w:val="21"/>
        </w:rPr>
        <w:t>»</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рекомендованных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ВАК</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для</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публикации</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результатов</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докторских</w:t>
      </w:r>
      <w:r w:rsidRPr="00E06F2F">
        <w:rPr>
          <w:rFonts w:ascii="Helvetica" w:hAnsi="Helvetica" w:cs="Helvetica"/>
          <w:b/>
          <w:bCs/>
          <w:color w:val="222222"/>
          <w:sz w:val="21"/>
          <w:szCs w:val="21"/>
        </w:rPr>
        <w:t xml:space="preserve"> </w:t>
      </w:r>
      <w:r w:rsidRPr="00E06F2F">
        <w:rPr>
          <w:rFonts w:ascii="Helvetica" w:hAnsi="Helvetica" w:cs="Helvetica" w:hint="eastAsia"/>
          <w:b/>
          <w:bCs/>
          <w:color w:val="222222"/>
          <w:sz w:val="21"/>
          <w:szCs w:val="21"/>
        </w:rPr>
        <w:t>исследований</w:t>
      </w:r>
      <w:r w:rsidRPr="00E06F2F">
        <w:rPr>
          <w:rFonts w:ascii="Helvetica" w:hAnsi="Helvetica" w:cs="Helvetica"/>
          <w:b/>
          <w:bCs/>
          <w:color w:val="222222"/>
          <w:sz w:val="21"/>
          <w:szCs w:val="21"/>
        </w:rPr>
        <w:t>.</w:t>
      </w:r>
    </w:p>
    <w:sectPr w:rsidR="00967B66" w:rsidRPr="00E06F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5E408" w14:textId="77777777" w:rsidR="00BD6EBE" w:rsidRDefault="00BD6EBE">
      <w:pPr>
        <w:spacing w:after="0" w:line="240" w:lineRule="auto"/>
      </w:pPr>
      <w:r>
        <w:separator/>
      </w:r>
    </w:p>
  </w:endnote>
  <w:endnote w:type="continuationSeparator" w:id="0">
    <w:p w14:paraId="1A5BCCEC" w14:textId="77777777" w:rsidR="00BD6EBE" w:rsidRDefault="00BD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E05DF" w14:textId="77777777" w:rsidR="00BD6EBE" w:rsidRDefault="00BD6EBE"/>
    <w:p w14:paraId="1E443759" w14:textId="77777777" w:rsidR="00BD6EBE" w:rsidRDefault="00BD6EBE"/>
    <w:p w14:paraId="3A0C0436" w14:textId="77777777" w:rsidR="00BD6EBE" w:rsidRDefault="00BD6EBE"/>
    <w:p w14:paraId="7A0A4BE7" w14:textId="77777777" w:rsidR="00BD6EBE" w:rsidRDefault="00BD6EBE"/>
    <w:p w14:paraId="780ED746" w14:textId="77777777" w:rsidR="00BD6EBE" w:rsidRDefault="00BD6EBE"/>
    <w:p w14:paraId="6C658A18" w14:textId="77777777" w:rsidR="00BD6EBE" w:rsidRDefault="00BD6EBE"/>
    <w:p w14:paraId="0E6FA9B1" w14:textId="77777777" w:rsidR="00BD6EBE" w:rsidRDefault="00BD6E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C0F38B" wp14:editId="304BD9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B1B4" w14:textId="77777777" w:rsidR="00BD6EBE" w:rsidRDefault="00BD6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C0F3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C3B1B4" w14:textId="77777777" w:rsidR="00BD6EBE" w:rsidRDefault="00BD6E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CD9F39" w14:textId="77777777" w:rsidR="00BD6EBE" w:rsidRDefault="00BD6EBE"/>
    <w:p w14:paraId="27624931" w14:textId="77777777" w:rsidR="00BD6EBE" w:rsidRDefault="00BD6EBE"/>
    <w:p w14:paraId="009E9D78" w14:textId="77777777" w:rsidR="00BD6EBE" w:rsidRDefault="00BD6E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DF8627" wp14:editId="622A62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ED6" w14:textId="77777777" w:rsidR="00BD6EBE" w:rsidRDefault="00BD6EBE"/>
                          <w:p w14:paraId="15F5EC92" w14:textId="77777777" w:rsidR="00BD6EBE" w:rsidRDefault="00BD6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DF86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4F5ED6" w14:textId="77777777" w:rsidR="00BD6EBE" w:rsidRDefault="00BD6EBE"/>
                    <w:p w14:paraId="15F5EC92" w14:textId="77777777" w:rsidR="00BD6EBE" w:rsidRDefault="00BD6E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0BAEB4" w14:textId="77777777" w:rsidR="00BD6EBE" w:rsidRDefault="00BD6EBE"/>
    <w:p w14:paraId="3B3A0C61" w14:textId="77777777" w:rsidR="00BD6EBE" w:rsidRDefault="00BD6EBE">
      <w:pPr>
        <w:rPr>
          <w:sz w:val="2"/>
          <w:szCs w:val="2"/>
        </w:rPr>
      </w:pPr>
    </w:p>
    <w:p w14:paraId="3CF9B423" w14:textId="77777777" w:rsidR="00BD6EBE" w:rsidRDefault="00BD6EBE"/>
    <w:p w14:paraId="528086D1" w14:textId="77777777" w:rsidR="00BD6EBE" w:rsidRDefault="00BD6EBE">
      <w:pPr>
        <w:spacing w:after="0" w:line="240" w:lineRule="auto"/>
      </w:pPr>
    </w:p>
  </w:footnote>
  <w:footnote w:type="continuationSeparator" w:id="0">
    <w:p w14:paraId="5B736746" w14:textId="77777777" w:rsidR="00BD6EBE" w:rsidRDefault="00BD6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E"/>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48184</TotalTime>
  <Pages>4</Pages>
  <Words>819</Words>
  <Characters>4674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2217</cp:revision>
  <cp:lastPrinted>2009-02-06T05:36:00Z</cp:lastPrinted>
  <dcterms:created xsi:type="dcterms:W3CDTF">2025-11-25T20:19:00Z</dcterms:created>
  <dcterms:modified xsi:type="dcterms:W3CDTF">2026-01-22T13:22:00Z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