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154E" w14:textId="14508547" w:rsidR="00932BDD" w:rsidRDefault="00521E10" w:rsidP="00521E10">
      <w:r w:rsidRPr="00521E10">
        <w:rPr>
          <w:rFonts w:hint="eastAsia"/>
        </w:rPr>
        <w:t>Юрина</w:t>
      </w:r>
      <w:r w:rsidRPr="00521E10">
        <w:t xml:space="preserve"> </w:t>
      </w:r>
      <w:r w:rsidRPr="00521E10">
        <w:rPr>
          <w:rFonts w:hint="eastAsia"/>
        </w:rPr>
        <w:t>Наталья</w:t>
      </w:r>
      <w:r w:rsidRPr="00521E10">
        <w:t xml:space="preserve"> </w:t>
      </w:r>
      <w:r w:rsidRPr="00521E10">
        <w:rPr>
          <w:rFonts w:hint="eastAsia"/>
        </w:rPr>
        <w:t>Геннадьевна</w:t>
      </w:r>
      <w:r>
        <w:rPr>
          <w:rFonts w:hint="cs"/>
        </w:rPr>
        <w:t xml:space="preserve"> </w:t>
      </w:r>
      <w:r w:rsidRPr="00521E10">
        <w:rPr>
          <w:rFonts w:hint="eastAsia"/>
        </w:rPr>
        <w:t>Литературно</w:t>
      </w:r>
      <w:r w:rsidRPr="00521E10">
        <w:t>-</w:t>
      </w:r>
      <w:r w:rsidRPr="00521E10">
        <w:rPr>
          <w:rFonts w:hint="eastAsia"/>
        </w:rPr>
        <w:t>художественное</w:t>
      </w:r>
      <w:r w:rsidRPr="00521E10">
        <w:t xml:space="preserve"> </w:t>
      </w:r>
      <w:r w:rsidRPr="00521E10">
        <w:rPr>
          <w:rFonts w:hint="eastAsia"/>
        </w:rPr>
        <w:t>творчество</w:t>
      </w:r>
      <w:r w:rsidRPr="00521E10">
        <w:t xml:space="preserve"> </w:t>
      </w:r>
      <w:r w:rsidRPr="00521E10">
        <w:rPr>
          <w:rFonts w:hint="eastAsia"/>
        </w:rPr>
        <w:t>В</w:t>
      </w:r>
      <w:r w:rsidRPr="00521E10">
        <w:t xml:space="preserve">. </w:t>
      </w:r>
      <w:r w:rsidRPr="00521E10">
        <w:rPr>
          <w:rFonts w:hint="eastAsia"/>
        </w:rPr>
        <w:t>С</w:t>
      </w:r>
      <w:r w:rsidRPr="00521E10">
        <w:t xml:space="preserve">. </w:t>
      </w:r>
      <w:r w:rsidRPr="00521E10">
        <w:rPr>
          <w:rFonts w:hint="eastAsia"/>
        </w:rPr>
        <w:t>Соловьёва</w:t>
      </w:r>
      <w:r w:rsidRPr="00521E10">
        <w:t xml:space="preserve"> </w:t>
      </w:r>
      <w:r w:rsidRPr="00521E10">
        <w:rPr>
          <w:rFonts w:hint="eastAsia"/>
        </w:rPr>
        <w:t>в</w:t>
      </w:r>
      <w:r w:rsidRPr="00521E10">
        <w:t xml:space="preserve"> </w:t>
      </w:r>
      <w:r w:rsidRPr="00521E10">
        <w:rPr>
          <w:rFonts w:hint="eastAsia"/>
        </w:rPr>
        <w:t>контексте</w:t>
      </w:r>
      <w:r w:rsidRPr="00521E10">
        <w:t xml:space="preserve"> </w:t>
      </w:r>
      <w:r w:rsidRPr="00521E10">
        <w:rPr>
          <w:rFonts w:hint="eastAsia"/>
        </w:rPr>
        <w:t>русской</w:t>
      </w:r>
      <w:r w:rsidRPr="00521E10">
        <w:t xml:space="preserve"> </w:t>
      </w:r>
      <w:r w:rsidRPr="00521E10">
        <w:rPr>
          <w:rFonts w:hint="eastAsia"/>
        </w:rPr>
        <w:t>словесности</w:t>
      </w:r>
      <w:r w:rsidRPr="00521E10">
        <w:t xml:space="preserve"> </w:t>
      </w:r>
      <w:r w:rsidRPr="00521E10">
        <w:rPr>
          <w:rFonts w:hint="eastAsia"/>
        </w:rPr>
        <w:t>второй</w:t>
      </w:r>
      <w:r w:rsidRPr="00521E10">
        <w:t xml:space="preserve"> </w:t>
      </w:r>
      <w:r w:rsidRPr="00521E10">
        <w:rPr>
          <w:rFonts w:hint="eastAsia"/>
        </w:rPr>
        <w:t>половины</w:t>
      </w:r>
      <w:r w:rsidRPr="00521E10">
        <w:t xml:space="preserve"> XI</w:t>
      </w:r>
      <w:r w:rsidRPr="00521E10">
        <w:rPr>
          <w:rFonts w:hint="eastAsia"/>
        </w:rPr>
        <w:t>Х</w:t>
      </w:r>
      <w:r w:rsidRPr="00521E10">
        <w:t xml:space="preserve"> </w:t>
      </w:r>
      <w:r w:rsidRPr="00521E10">
        <w:rPr>
          <w:rFonts w:hint="eastAsia"/>
        </w:rPr>
        <w:t>века</w:t>
      </w:r>
      <w:r w:rsidRPr="00521E10">
        <w:t xml:space="preserve"> (</w:t>
      </w:r>
      <w:r w:rsidRPr="00521E10">
        <w:rPr>
          <w:rFonts w:hint="eastAsia"/>
        </w:rPr>
        <w:t>эстетика</w:t>
      </w:r>
      <w:r w:rsidRPr="00521E10">
        <w:t xml:space="preserve">, </w:t>
      </w:r>
      <w:r w:rsidRPr="00521E10">
        <w:rPr>
          <w:rFonts w:hint="eastAsia"/>
        </w:rPr>
        <w:t>поэтика</w:t>
      </w:r>
      <w:r w:rsidRPr="00521E10">
        <w:t xml:space="preserve">, </w:t>
      </w:r>
      <w:r w:rsidRPr="00521E10">
        <w:rPr>
          <w:rFonts w:hint="eastAsia"/>
        </w:rPr>
        <w:t>стиль</w:t>
      </w:r>
      <w:r w:rsidRPr="00521E10">
        <w:t>)</w:t>
      </w:r>
    </w:p>
    <w:p w14:paraId="0DB33178" w14:textId="77777777" w:rsidR="00521E10" w:rsidRDefault="00521E10" w:rsidP="00521E10">
      <w:r>
        <w:rPr>
          <w:rFonts w:hint="eastAsia"/>
        </w:rPr>
        <w:t>ОГЛАВЛЕНИЕ</w:t>
      </w:r>
      <w:r>
        <w:t xml:space="preserve"> </w:t>
      </w:r>
      <w:r>
        <w:rPr>
          <w:rFonts w:hint="eastAsia"/>
        </w:rPr>
        <w:t>ДИССЕРТАЦИИ</w:t>
      </w:r>
    </w:p>
    <w:p w14:paraId="2E7D7EEB" w14:textId="77777777" w:rsidR="00521E10" w:rsidRDefault="00521E10" w:rsidP="00521E10">
      <w:r>
        <w:rPr>
          <w:rFonts w:hint="eastAsia"/>
        </w:rPr>
        <w:t>доктор</w:t>
      </w:r>
      <w:r>
        <w:t xml:space="preserve"> </w:t>
      </w:r>
      <w:r>
        <w:rPr>
          <w:rFonts w:hint="eastAsia"/>
        </w:rPr>
        <w:t>наук</w:t>
      </w:r>
      <w:r>
        <w:t xml:space="preserve"> </w:t>
      </w:r>
      <w:r>
        <w:rPr>
          <w:rFonts w:hint="eastAsia"/>
        </w:rPr>
        <w:t>Юрина</w:t>
      </w:r>
      <w:r>
        <w:t xml:space="preserve"> </w:t>
      </w:r>
      <w:r>
        <w:rPr>
          <w:rFonts w:hint="eastAsia"/>
        </w:rPr>
        <w:t>Наталья</w:t>
      </w:r>
      <w:r>
        <w:t xml:space="preserve"> </w:t>
      </w:r>
      <w:r>
        <w:rPr>
          <w:rFonts w:hint="eastAsia"/>
        </w:rPr>
        <w:t>Геннадьевна</w:t>
      </w:r>
    </w:p>
    <w:p w14:paraId="1F7ACB4D" w14:textId="77777777" w:rsidR="00521E10" w:rsidRDefault="00521E10" w:rsidP="00521E10">
      <w:r>
        <w:rPr>
          <w:rFonts w:hint="eastAsia"/>
        </w:rPr>
        <w:t>Содержание</w:t>
      </w:r>
    </w:p>
    <w:p w14:paraId="44D5F8DA" w14:textId="77777777" w:rsidR="00521E10" w:rsidRDefault="00521E10" w:rsidP="00521E10"/>
    <w:p w14:paraId="5FB89FA8" w14:textId="77777777" w:rsidR="00521E10" w:rsidRDefault="00521E10" w:rsidP="00521E10">
      <w:r>
        <w:rPr>
          <w:rFonts w:hint="eastAsia"/>
        </w:rPr>
        <w:t>Введение</w:t>
      </w:r>
    </w:p>
    <w:p w14:paraId="48D1CF6A" w14:textId="77777777" w:rsidR="00521E10" w:rsidRDefault="00521E10" w:rsidP="00521E10"/>
    <w:p w14:paraId="340EF81D" w14:textId="77777777" w:rsidR="00521E10" w:rsidRDefault="00521E10" w:rsidP="00521E10">
      <w:r>
        <w:t xml:space="preserve">1. </w:t>
      </w:r>
      <w:r>
        <w:rPr>
          <w:rFonts w:hint="eastAsia"/>
        </w:rPr>
        <w:t>Эстетико</w:t>
      </w:r>
      <w:r>
        <w:t>-</w:t>
      </w:r>
      <w:r>
        <w:rPr>
          <w:rFonts w:hint="eastAsia"/>
        </w:rPr>
        <w:t>литературные</w:t>
      </w:r>
      <w:r>
        <w:t xml:space="preserve"> </w:t>
      </w:r>
      <w:r>
        <w:rPr>
          <w:rFonts w:hint="eastAsia"/>
        </w:rPr>
        <w:t>основы</w:t>
      </w:r>
      <w:r>
        <w:t xml:space="preserve"> </w:t>
      </w:r>
      <w:r>
        <w:rPr>
          <w:rFonts w:hint="eastAsia"/>
        </w:rPr>
        <w:t>художественного</w:t>
      </w:r>
      <w:r>
        <w:t xml:space="preserve"> </w:t>
      </w:r>
      <w:r>
        <w:rPr>
          <w:rFonts w:hint="eastAsia"/>
        </w:rPr>
        <w:t>творчества</w:t>
      </w:r>
      <w:r>
        <w:t xml:space="preserve"> 23 </w:t>
      </w:r>
      <w:r>
        <w:rPr>
          <w:rFonts w:hint="eastAsia"/>
        </w:rPr>
        <w:t>В</w:t>
      </w:r>
      <w:r>
        <w:t xml:space="preserve">. </w:t>
      </w:r>
      <w:r>
        <w:rPr>
          <w:rFonts w:hint="eastAsia"/>
        </w:rPr>
        <w:t>С</w:t>
      </w:r>
      <w:r>
        <w:t xml:space="preserve">. </w:t>
      </w:r>
      <w:r>
        <w:rPr>
          <w:rFonts w:hint="eastAsia"/>
        </w:rPr>
        <w:t>Соловьёва</w:t>
      </w:r>
    </w:p>
    <w:p w14:paraId="3D514BE0" w14:textId="77777777" w:rsidR="00521E10" w:rsidRDefault="00521E10" w:rsidP="00521E10"/>
    <w:p w14:paraId="72D893F5" w14:textId="77777777" w:rsidR="00521E10" w:rsidRDefault="00521E10" w:rsidP="00521E10">
      <w:r>
        <w:t xml:space="preserve">1.1. </w:t>
      </w:r>
      <w:r>
        <w:rPr>
          <w:rFonts w:hint="eastAsia"/>
        </w:rPr>
        <w:t>Эстетические</w:t>
      </w:r>
      <w:r>
        <w:t xml:space="preserve"> </w:t>
      </w:r>
      <w:r>
        <w:rPr>
          <w:rFonts w:hint="eastAsia"/>
        </w:rPr>
        <w:t>взгляды</w:t>
      </w:r>
      <w:r>
        <w:t xml:space="preserve"> </w:t>
      </w:r>
      <w:r>
        <w:rPr>
          <w:rFonts w:hint="eastAsia"/>
        </w:rPr>
        <w:t>и</w:t>
      </w:r>
      <w:r>
        <w:t xml:space="preserve"> </w:t>
      </w:r>
      <w:r>
        <w:rPr>
          <w:rFonts w:hint="eastAsia"/>
        </w:rPr>
        <w:t>концепция</w:t>
      </w:r>
      <w:r>
        <w:t xml:space="preserve"> </w:t>
      </w:r>
      <w:r>
        <w:rPr>
          <w:rFonts w:hint="eastAsia"/>
        </w:rPr>
        <w:t>литературного</w:t>
      </w:r>
      <w:r>
        <w:t xml:space="preserve"> </w:t>
      </w:r>
      <w:r>
        <w:rPr>
          <w:rFonts w:hint="eastAsia"/>
        </w:rPr>
        <w:t>творчества</w:t>
      </w:r>
      <w:r>
        <w:t xml:space="preserve"> 23 </w:t>
      </w:r>
      <w:r>
        <w:rPr>
          <w:rFonts w:hint="eastAsia"/>
        </w:rPr>
        <w:t>В</w:t>
      </w:r>
      <w:r>
        <w:t xml:space="preserve">. </w:t>
      </w:r>
      <w:r>
        <w:rPr>
          <w:rFonts w:hint="eastAsia"/>
        </w:rPr>
        <w:t>С</w:t>
      </w:r>
      <w:r>
        <w:t xml:space="preserve">. </w:t>
      </w:r>
      <w:r>
        <w:rPr>
          <w:rFonts w:hint="eastAsia"/>
        </w:rPr>
        <w:t>Соловьёва</w:t>
      </w:r>
    </w:p>
    <w:p w14:paraId="79B1180F" w14:textId="77777777" w:rsidR="00521E10" w:rsidRDefault="00521E10" w:rsidP="00521E10"/>
    <w:p w14:paraId="19F4F39C" w14:textId="77777777" w:rsidR="00521E10" w:rsidRDefault="00521E10" w:rsidP="00521E10">
      <w:r>
        <w:t xml:space="preserve">1.2. </w:t>
      </w:r>
      <w:r>
        <w:rPr>
          <w:rFonts w:hint="eastAsia"/>
        </w:rPr>
        <w:t>Специфика</w:t>
      </w:r>
      <w:r>
        <w:t xml:space="preserve"> </w:t>
      </w:r>
      <w:r>
        <w:rPr>
          <w:rFonts w:hint="eastAsia"/>
        </w:rPr>
        <w:t>творческого</w:t>
      </w:r>
      <w:r>
        <w:t xml:space="preserve"> </w:t>
      </w:r>
      <w:r>
        <w:rPr>
          <w:rFonts w:hint="eastAsia"/>
        </w:rPr>
        <w:t>сознания</w:t>
      </w:r>
      <w:r>
        <w:t xml:space="preserve"> </w:t>
      </w:r>
      <w:r>
        <w:rPr>
          <w:rFonts w:hint="eastAsia"/>
        </w:rPr>
        <w:t>и</w:t>
      </w:r>
      <w:r>
        <w:t xml:space="preserve"> </w:t>
      </w:r>
      <w:r>
        <w:rPr>
          <w:rFonts w:hint="eastAsia"/>
        </w:rPr>
        <w:t>художественного</w:t>
      </w:r>
      <w:r>
        <w:t xml:space="preserve"> </w:t>
      </w:r>
      <w:r>
        <w:rPr>
          <w:rFonts w:hint="eastAsia"/>
        </w:rPr>
        <w:t>метода</w:t>
      </w:r>
      <w:r>
        <w:t xml:space="preserve"> 38 </w:t>
      </w:r>
      <w:r>
        <w:rPr>
          <w:rFonts w:hint="eastAsia"/>
        </w:rPr>
        <w:t>В</w:t>
      </w:r>
      <w:r>
        <w:t xml:space="preserve">. </w:t>
      </w:r>
      <w:r>
        <w:rPr>
          <w:rFonts w:hint="eastAsia"/>
        </w:rPr>
        <w:t>С</w:t>
      </w:r>
      <w:r>
        <w:t xml:space="preserve">. </w:t>
      </w:r>
      <w:r>
        <w:rPr>
          <w:rFonts w:hint="eastAsia"/>
        </w:rPr>
        <w:t>Соловьёва</w:t>
      </w:r>
    </w:p>
    <w:p w14:paraId="65325A65" w14:textId="77777777" w:rsidR="00521E10" w:rsidRDefault="00521E10" w:rsidP="00521E10"/>
    <w:p w14:paraId="57C2D3C5" w14:textId="77777777" w:rsidR="00521E10" w:rsidRDefault="00521E10" w:rsidP="00521E10">
      <w:r>
        <w:t xml:space="preserve">1.3. </w:t>
      </w:r>
      <w:r>
        <w:rPr>
          <w:rFonts w:hint="eastAsia"/>
        </w:rPr>
        <w:t>Авторские</w:t>
      </w:r>
      <w:r>
        <w:t xml:space="preserve"> </w:t>
      </w:r>
      <w:r>
        <w:rPr>
          <w:rFonts w:hint="eastAsia"/>
        </w:rPr>
        <w:t>стратегии</w:t>
      </w:r>
      <w:r>
        <w:t xml:space="preserve"> </w:t>
      </w:r>
      <w:r>
        <w:rPr>
          <w:rFonts w:hint="eastAsia"/>
        </w:rPr>
        <w:t>в</w:t>
      </w:r>
      <w:r>
        <w:t xml:space="preserve"> </w:t>
      </w:r>
      <w:r>
        <w:rPr>
          <w:rFonts w:hint="eastAsia"/>
        </w:rPr>
        <w:t>художественном</w:t>
      </w:r>
      <w:r>
        <w:t xml:space="preserve"> </w:t>
      </w:r>
      <w:r>
        <w:rPr>
          <w:rFonts w:hint="eastAsia"/>
        </w:rPr>
        <w:t>творчестве</w:t>
      </w:r>
      <w:r>
        <w:t xml:space="preserve"> 76 </w:t>
      </w:r>
      <w:r>
        <w:rPr>
          <w:rFonts w:hint="eastAsia"/>
        </w:rPr>
        <w:t>В</w:t>
      </w:r>
      <w:r>
        <w:t xml:space="preserve">. </w:t>
      </w:r>
      <w:r>
        <w:rPr>
          <w:rFonts w:hint="eastAsia"/>
        </w:rPr>
        <w:t>С</w:t>
      </w:r>
      <w:r>
        <w:t xml:space="preserve">. </w:t>
      </w:r>
      <w:r>
        <w:rPr>
          <w:rFonts w:hint="eastAsia"/>
        </w:rPr>
        <w:t>Соловьёва</w:t>
      </w:r>
    </w:p>
    <w:p w14:paraId="684308CD" w14:textId="77777777" w:rsidR="00521E10" w:rsidRDefault="00521E10" w:rsidP="00521E10"/>
    <w:p w14:paraId="6EB59150" w14:textId="77777777" w:rsidR="00521E10" w:rsidRDefault="00521E10" w:rsidP="00521E10">
      <w:r>
        <w:t xml:space="preserve">1.4. </w:t>
      </w:r>
      <w:r>
        <w:rPr>
          <w:rFonts w:hint="eastAsia"/>
        </w:rPr>
        <w:t>Жанровый</w:t>
      </w:r>
      <w:r>
        <w:t xml:space="preserve"> </w:t>
      </w:r>
      <w:r>
        <w:rPr>
          <w:rFonts w:hint="eastAsia"/>
        </w:rPr>
        <w:t>состав</w:t>
      </w:r>
      <w:r>
        <w:t xml:space="preserve"> </w:t>
      </w:r>
      <w:r>
        <w:rPr>
          <w:rFonts w:hint="eastAsia"/>
        </w:rPr>
        <w:t>литературного</w:t>
      </w:r>
      <w:r>
        <w:t xml:space="preserve"> </w:t>
      </w:r>
      <w:r>
        <w:rPr>
          <w:rFonts w:hint="eastAsia"/>
        </w:rPr>
        <w:t>наследия</w:t>
      </w:r>
      <w:r>
        <w:t xml:space="preserve"> </w:t>
      </w:r>
      <w:r>
        <w:rPr>
          <w:rFonts w:hint="eastAsia"/>
        </w:rPr>
        <w:t>В</w:t>
      </w:r>
      <w:r>
        <w:t xml:space="preserve">. </w:t>
      </w:r>
      <w:r>
        <w:rPr>
          <w:rFonts w:hint="eastAsia"/>
        </w:rPr>
        <w:t>С</w:t>
      </w:r>
      <w:r>
        <w:t xml:space="preserve">. </w:t>
      </w:r>
      <w:r>
        <w:rPr>
          <w:rFonts w:hint="eastAsia"/>
        </w:rPr>
        <w:t>Соловьёва</w:t>
      </w:r>
    </w:p>
    <w:p w14:paraId="46949908" w14:textId="77777777" w:rsidR="00521E10" w:rsidRDefault="00521E10" w:rsidP="00521E10"/>
    <w:p w14:paraId="4DBFA232" w14:textId="77777777" w:rsidR="00521E10" w:rsidRDefault="00521E10" w:rsidP="00521E10">
      <w:r>
        <w:t xml:space="preserve">2. </w:t>
      </w:r>
      <w:r>
        <w:rPr>
          <w:rFonts w:hint="eastAsia"/>
        </w:rPr>
        <w:t>Поэтический</w:t>
      </w:r>
      <w:r>
        <w:t xml:space="preserve"> </w:t>
      </w:r>
      <w:r>
        <w:rPr>
          <w:rFonts w:hint="eastAsia"/>
        </w:rPr>
        <w:t>мир</w:t>
      </w:r>
      <w:r>
        <w:t xml:space="preserve"> </w:t>
      </w:r>
      <w:r>
        <w:rPr>
          <w:rFonts w:hint="eastAsia"/>
        </w:rPr>
        <w:t>В</w:t>
      </w:r>
      <w:r>
        <w:t xml:space="preserve">. </w:t>
      </w:r>
      <w:r>
        <w:rPr>
          <w:rFonts w:hint="eastAsia"/>
        </w:rPr>
        <w:t>С</w:t>
      </w:r>
      <w:r>
        <w:t xml:space="preserve">. </w:t>
      </w:r>
      <w:r>
        <w:rPr>
          <w:rFonts w:hint="eastAsia"/>
        </w:rPr>
        <w:t>Соловьёва</w:t>
      </w:r>
    </w:p>
    <w:p w14:paraId="4BBE2D48" w14:textId="77777777" w:rsidR="00521E10" w:rsidRDefault="00521E10" w:rsidP="00521E10"/>
    <w:p w14:paraId="59DC0A2E" w14:textId="77777777" w:rsidR="00521E10" w:rsidRDefault="00521E10" w:rsidP="00521E10">
      <w:r>
        <w:t xml:space="preserve">2.1. </w:t>
      </w:r>
      <w:r>
        <w:rPr>
          <w:rFonts w:hint="eastAsia"/>
        </w:rPr>
        <w:t>Тематическое</w:t>
      </w:r>
      <w:r>
        <w:t xml:space="preserve"> </w:t>
      </w:r>
      <w:r>
        <w:rPr>
          <w:rFonts w:hint="eastAsia"/>
        </w:rPr>
        <w:t>своеобразие</w:t>
      </w:r>
      <w:r>
        <w:t xml:space="preserve"> </w:t>
      </w:r>
      <w:r>
        <w:rPr>
          <w:rFonts w:hint="eastAsia"/>
        </w:rPr>
        <w:t>философской</w:t>
      </w:r>
      <w:r>
        <w:t xml:space="preserve"> </w:t>
      </w:r>
      <w:r>
        <w:rPr>
          <w:rFonts w:hint="eastAsia"/>
        </w:rPr>
        <w:t>лирики</w:t>
      </w:r>
      <w:r>
        <w:t xml:space="preserve"> 125 </w:t>
      </w:r>
      <w:r>
        <w:rPr>
          <w:rFonts w:hint="eastAsia"/>
        </w:rPr>
        <w:t>В</w:t>
      </w:r>
      <w:r>
        <w:t xml:space="preserve">. </w:t>
      </w:r>
      <w:r>
        <w:rPr>
          <w:rFonts w:hint="eastAsia"/>
        </w:rPr>
        <w:t>С</w:t>
      </w:r>
      <w:r>
        <w:t xml:space="preserve">. </w:t>
      </w:r>
      <w:r>
        <w:rPr>
          <w:rFonts w:hint="eastAsia"/>
        </w:rPr>
        <w:t>Соловьёва</w:t>
      </w:r>
    </w:p>
    <w:p w14:paraId="697F7D8C" w14:textId="77777777" w:rsidR="00521E10" w:rsidRDefault="00521E10" w:rsidP="00521E10"/>
    <w:p w14:paraId="5B0040D8" w14:textId="77777777" w:rsidR="00521E10" w:rsidRDefault="00521E10" w:rsidP="00521E10">
      <w:r>
        <w:t xml:space="preserve">2.2. </w:t>
      </w:r>
      <w:r>
        <w:rPr>
          <w:rFonts w:hint="eastAsia"/>
        </w:rPr>
        <w:t>Жанрово</w:t>
      </w:r>
      <w:r>
        <w:t>-</w:t>
      </w:r>
      <w:r>
        <w:rPr>
          <w:rFonts w:hint="eastAsia"/>
        </w:rPr>
        <w:t>стилевые</w:t>
      </w:r>
      <w:r>
        <w:t xml:space="preserve"> </w:t>
      </w:r>
      <w:r>
        <w:rPr>
          <w:rFonts w:hint="eastAsia"/>
        </w:rPr>
        <w:t>особенности</w:t>
      </w:r>
      <w:r>
        <w:t xml:space="preserve"> </w:t>
      </w:r>
      <w:r>
        <w:rPr>
          <w:rFonts w:hint="eastAsia"/>
        </w:rPr>
        <w:t>лирического</w:t>
      </w:r>
      <w:r>
        <w:t xml:space="preserve"> </w:t>
      </w:r>
      <w:r>
        <w:rPr>
          <w:rFonts w:hint="eastAsia"/>
        </w:rPr>
        <w:t>творчества</w:t>
      </w:r>
      <w:r>
        <w:t xml:space="preserve"> 179 </w:t>
      </w:r>
      <w:r>
        <w:rPr>
          <w:rFonts w:hint="eastAsia"/>
        </w:rPr>
        <w:t>В</w:t>
      </w:r>
      <w:r>
        <w:t xml:space="preserve">. </w:t>
      </w:r>
      <w:r>
        <w:rPr>
          <w:rFonts w:hint="eastAsia"/>
        </w:rPr>
        <w:t>С</w:t>
      </w:r>
      <w:r>
        <w:t xml:space="preserve">. </w:t>
      </w:r>
      <w:r>
        <w:rPr>
          <w:rFonts w:hint="eastAsia"/>
        </w:rPr>
        <w:t>Соловьёва</w:t>
      </w:r>
    </w:p>
    <w:p w14:paraId="33C48845" w14:textId="77777777" w:rsidR="00521E10" w:rsidRDefault="00521E10" w:rsidP="00521E10"/>
    <w:p w14:paraId="15AC84D4" w14:textId="77777777" w:rsidR="00521E10" w:rsidRDefault="00521E10" w:rsidP="00521E10">
      <w:r>
        <w:t xml:space="preserve">2.3. </w:t>
      </w:r>
      <w:r>
        <w:rPr>
          <w:rFonts w:hint="eastAsia"/>
        </w:rPr>
        <w:t>Поэтическая</w:t>
      </w:r>
      <w:r>
        <w:t xml:space="preserve"> </w:t>
      </w:r>
      <w:r>
        <w:rPr>
          <w:rFonts w:hint="eastAsia"/>
        </w:rPr>
        <w:t>традиция</w:t>
      </w:r>
      <w:r>
        <w:t xml:space="preserve"> </w:t>
      </w:r>
      <w:r>
        <w:rPr>
          <w:rFonts w:hint="eastAsia"/>
        </w:rPr>
        <w:t>в</w:t>
      </w:r>
      <w:r>
        <w:t xml:space="preserve"> </w:t>
      </w:r>
      <w:r>
        <w:rPr>
          <w:rFonts w:hint="eastAsia"/>
        </w:rPr>
        <w:t>лирике</w:t>
      </w:r>
      <w:r>
        <w:t xml:space="preserve"> </w:t>
      </w:r>
      <w:r>
        <w:rPr>
          <w:rFonts w:hint="eastAsia"/>
        </w:rPr>
        <w:t>В</w:t>
      </w:r>
      <w:r>
        <w:t xml:space="preserve">. </w:t>
      </w:r>
      <w:r>
        <w:rPr>
          <w:rFonts w:hint="eastAsia"/>
        </w:rPr>
        <w:t>С</w:t>
      </w:r>
      <w:r>
        <w:t xml:space="preserve">. </w:t>
      </w:r>
      <w:r>
        <w:rPr>
          <w:rFonts w:hint="eastAsia"/>
        </w:rPr>
        <w:t>Соловьёва</w:t>
      </w:r>
    </w:p>
    <w:p w14:paraId="1670709E" w14:textId="77777777" w:rsidR="00521E10" w:rsidRDefault="00521E10" w:rsidP="00521E10"/>
    <w:p w14:paraId="729D0854" w14:textId="77777777" w:rsidR="00521E10" w:rsidRDefault="00521E10" w:rsidP="00521E10">
      <w:r>
        <w:t xml:space="preserve">3. </w:t>
      </w:r>
      <w:r>
        <w:rPr>
          <w:rFonts w:hint="eastAsia"/>
        </w:rPr>
        <w:t>Драматургия</w:t>
      </w:r>
      <w:r>
        <w:t xml:space="preserve"> </w:t>
      </w:r>
      <w:r>
        <w:rPr>
          <w:rFonts w:hint="eastAsia"/>
        </w:rPr>
        <w:t>В</w:t>
      </w:r>
      <w:r>
        <w:t xml:space="preserve">. </w:t>
      </w:r>
      <w:r>
        <w:rPr>
          <w:rFonts w:hint="eastAsia"/>
        </w:rPr>
        <w:t>С</w:t>
      </w:r>
      <w:r>
        <w:t xml:space="preserve">. </w:t>
      </w:r>
      <w:r>
        <w:rPr>
          <w:rFonts w:hint="eastAsia"/>
        </w:rPr>
        <w:t>Соловьёва</w:t>
      </w:r>
      <w:r>
        <w:t xml:space="preserve"> </w:t>
      </w:r>
      <w:r>
        <w:rPr>
          <w:rFonts w:hint="eastAsia"/>
        </w:rPr>
        <w:t>в</w:t>
      </w:r>
      <w:r>
        <w:t xml:space="preserve"> </w:t>
      </w:r>
      <w:r>
        <w:rPr>
          <w:rFonts w:hint="eastAsia"/>
        </w:rPr>
        <w:t>историко</w:t>
      </w:r>
      <w:r>
        <w:t>-</w:t>
      </w:r>
      <w:r>
        <w:rPr>
          <w:rFonts w:hint="eastAsia"/>
        </w:rPr>
        <w:t>литературном</w:t>
      </w:r>
      <w:r>
        <w:t xml:space="preserve"> </w:t>
      </w:r>
      <w:r>
        <w:rPr>
          <w:rFonts w:hint="eastAsia"/>
        </w:rPr>
        <w:t>контек</w:t>
      </w:r>
      <w:r>
        <w:t xml:space="preserve">- 275 </w:t>
      </w:r>
      <w:r>
        <w:rPr>
          <w:rFonts w:hint="eastAsia"/>
        </w:rPr>
        <w:t>сте</w:t>
      </w:r>
      <w:r>
        <w:t xml:space="preserve"> </w:t>
      </w:r>
      <w:r>
        <w:rPr>
          <w:rFonts w:hint="eastAsia"/>
        </w:rPr>
        <w:t>последней</w:t>
      </w:r>
      <w:r>
        <w:t xml:space="preserve"> </w:t>
      </w:r>
      <w:r>
        <w:rPr>
          <w:rFonts w:hint="eastAsia"/>
        </w:rPr>
        <w:t>четверти</w:t>
      </w:r>
      <w:r>
        <w:t xml:space="preserve"> XIX </w:t>
      </w:r>
      <w:r>
        <w:rPr>
          <w:rFonts w:hint="eastAsia"/>
        </w:rPr>
        <w:t>столетия</w:t>
      </w:r>
    </w:p>
    <w:p w14:paraId="0D5581CB" w14:textId="77777777" w:rsidR="00521E10" w:rsidRDefault="00521E10" w:rsidP="00521E10"/>
    <w:p w14:paraId="24610537" w14:textId="77777777" w:rsidR="00521E10" w:rsidRDefault="00521E10" w:rsidP="00521E10">
      <w:r>
        <w:t xml:space="preserve">3.1. </w:t>
      </w:r>
      <w:r>
        <w:rPr>
          <w:rFonts w:hint="eastAsia"/>
        </w:rPr>
        <w:t>Художественное</w:t>
      </w:r>
      <w:r>
        <w:t xml:space="preserve"> </w:t>
      </w:r>
      <w:r>
        <w:rPr>
          <w:rFonts w:hint="eastAsia"/>
        </w:rPr>
        <w:t>своеобразие</w:t>
      </w:r>
      <w:r>
        <w:t xml:space="preserve"> </w:t>
      </w:r>
      <w:r>
        <w:rPr>
          <w:rFonts w:hint="eastAsia"/>
        </w:rPr>
        <w:t>одноактных</w:t>
      </w:r>
      <w:r>
        <w:t xml:space="preserve"> </w:t>
      </w:r>
      <w:r>
        <w:rPr>
          <w:rFonts w:hint="eastAsia"/>
        </w:rPr>
        <w:t>драм</w:t>
      </w:r>
      <w:r>
        <w:t xml:space="preserve"> </w:t>
      </w:r>
      <w:r>
        <w:rPr>
          <w:rFonts w:hint="eastAsia"/>
        </w:rPr>
        <w:t>В</w:t>
      </w:r>
      <w:r>
        <w:t xml:space="preserve">. </w:t>
      </w:r>
      <w:r>
        <w:rPr>
          <w:rFonts w:hint="eastAsia"/>
        </w:rPr>
        <w:t>С</w:t>
      </w:r>
      <w:r>
        <w:t xml:space="preserve">. </w:t>
      </w:r>
      <w:r>
        <w:rPr>
          <w:rFonts w:hint="eastAsia"/>
        </w:rPr>
        <w:t>Соловьё</w:t>
      </w:r>
      <w:r>
        <w:t xml:space="preserve">- 276 </w:t>
      </w:r>
      <w:r>
        <w:rPr>
          <w:rFonts w:hint="eastAsia"/>
        </w:rPr>
        <w:t>ва</w:t>
      </w:r>
    </w:p>
    <w:p w14:paraId="3911D8DC" w14:textId="77777777" w:rsidR="00521E10" w:rsidRDefault="00521E10" w:rsidP="00521E10"/>
    <w:p w14:paraId="7CB94D81" w14:textId="77777777" w:rsidR="00521E10" w:rsidRDefault="00521E10" w:rsidP="00521E10">
      <w:r>
        <w:t xml:space="preserve">3.2. </w:t>
      </w:r>
      <w:r>
        <w:rPr>
          <w:rFonts w:hint="eastAsia"/>
        </w:rPr>
        <w:t>«</w:t>
      </w:r>
      <w:r>
        <w:rPr>
          <w:rFonts w:hint="eastAsia"/>
        </w:rPr>
        <w:t>Белая</w:t>
      </w:r>
      <w:r>
        <w:t xml:space="preserve"> </w:t>
      </w:r>
      <w:r>
        <w:rPr>
          <w:rFonts w:hint="eastAsia"/>
        </w:rPr>
        <w:t>Лилия</w:t>
      </w:r>
      <w:r>
        <w:rPr>
          <w:rFonts w:hint="eastAsia"/>
        </w:rPr>
        <w:t>»</w:t>
      </w:r>
      <w:r>
        <w:t xml:space="preserve"> </w:t>
      </w:r>
      <w:r>
        <w:rPr>
          <w:rFonts w:hint="eastAsia"/>
        </w:rPr>
        <w:t>как</w:t>
      </w:r>
      <w:r>
        <w:t xml:space="preserve"> </w:t>
      </w:r>
      <w:r>
        <w:rPr>
          <w:rFonts w:hint="eastAsia"/>
        </w:rPr>
        <w:t>вершина</w:t>
      </w:r>
      <w:r>
        <w:t xml:space="preserve"> </w:t>
      </w:r>
      <w:r>
        <w:rPr>
          <w:rFonts w:hint="eastAsia"/>
        </w:rPr>
        <w:t>драматургического</w:t>
      </w:r>
      <w:r>
        <w:t xml:space="preserve"> </w:t>
      </w:r>
      <w:r>
        <w:rPr>
          <w:rFonts w:hint="eastAsia"/>
        </w:rPr>
        <w:t>творчества</w:t>
      </w:r>
      <w:r>
        <w:t xml:space="preserve"> 299 </w:t>
      </w:r>
      <w:r>
        <w:rPr>
          <w:rFonts w:hint="eastAsia"/>
        </w:rPr>
        <w:t>В</w:t>
      </w:r>
      <w:r>
        <w:t xml:space="preserve">. </w:t>
      </w:r>
      <w:r>
        <w:rPr>
          <w:rFonts w:hint="eastAsia"/>
        </w:rPr>
        <w:t>С</w:t>
      </w:r>
      <w:r>
        <w:t xml:space="preserve">. </w:t>
      </w:r>
      <w:r>
        <w:rPr>
          <w:rFonts w:hint="eastAsia"/>
        </w:rPr>
        <w:t>Соловьёва</w:t>
      </w:r>
    </w:p>
    <w:p w14:paraId="6BDF490B" w14:textId="77777777" w:rsidR="00521E10" w:rsidRDefault="00521E10" w:rsidP="00521E10"/>
    <w:p w14:paraId="70021C83" w14:textId="77777777" w:rsidR="00521E10" w:rsidRDefault="00521E10" w:rsidP="00521E10">
      <w:r>
        <w:t xml:space="preserve">3.3. </w:t>
      </w:r>
      <w:r>
        <w:rPr>
          <w:rFonts w:hint="eastAsia"/>
        </w:rPr>
        <w:t>Драматургия</w:t>
      </w:r>
      <w:r>
        <w:t xml:space="preserve"> </w:t>
      </w:r>
      <w:r>
        <w:rPr>
          <w:rFonts w:hint="eastAsia"/>
        </w:rPr>
        <w:t>В</w:t>
      </w:r>
      <w:r>
        <w:t xml:space="preserve">. </w:t>
      </w:r>
      <w:r>
        <w:rPr>
          <w:rFonts w:hint="eastAsia"/>
        </w:rPr>
        <w:t>С</w:t>
      </w:r>
      <w:r>
        <w:t xml:space="preserve">. </w:t>
      </w:r>
      <w:r>
        <w:rPr>
          <w:rFonts w:hint="eastAsia"/>
        </w:rPr>
        <w:t>Соловьёва</w:t>
      </w:r>
      <w:r>
        <w:t xml:space="preserve"> </w:t>
      </w:r>
      <w:r>
        <w:rPr>
          <w:rFonts w:hint="eastAsia"/>
        </w:rPr>
        <w:t>и</w:t>
      </w:r>
      <w:r>
        <w:t xml:space="preserve"> </w:t>
      </w:r>
      <w:r>
        <w:rPr>
          <w:rFonts w:hint="eastAsia"/>
        </w:rPr>
        <w:t>русский</w:t>
      </w:r>
      <w:r>
        <w:t xml:space="preserve"> </w:t>
      </w:r>
      <w:r>
        <w:rPr>
          <w:rFonts w:hint="eastAsia"/>
        </w:rPr>
        <w:t>театр</w:t>
      </w:r>
      <w:r>
        <w:t xml:space="preserve"> </w:t>
      </w:r>
      <w:r>
        <w:rPr>
          <w:rFonts w:hint="eastAsia"/>
        </w:rPr>
        <w:t>конца</w:t>
      </w:r>
      <w:r>
        <w:t xml:space="preserve"> XIX </w:t>
      </w:r>
      <w:r>
        <w:rPr>
          <w:rFonts w:hint="eastAsia"/>
        </w:rPr>
        <w:t>века</w:t>
      </w:r>
    </w:p>
    <w:p w14:paraId="1C0CAEA0" w14:textId="77777777" w:rsidR="00521E10" w:rsidRDefault="00521E10" w:rsidP="00521E10"/>
    <w:p w14:paraId="2D93EC4B" w14:textId="77777777" w:rsidR="00521E10" w:rsidRDefault="00521E10" w:rsidP="00521E10">
      <w:r>
        <w:t xml:space="preserve">4. </w:t>
      </w:r>
      <w:r>
        <w:rPr>
          <w:rFonts w:hint="eastAsia"/>
        </w:rPr>
        <w:t>Своеобразие</w:t>
      </w:r>
      <w:r>
        <w:t xml:space="preserve"> </w:t>
      </w:r>
      <w:r>
        <w:rPr>
          <w:rFonts w:hint="eastAsia"/>
        </w:rPr>
        <w:t>философской</w:t>
      </w:r>
      <w:r>
        <w:t xml:space="preserve"> </w:t>
      </w:r>
      <w:r>
        <w:rPr>
          <w:rFonts w:hint="eastAsia"/>
        </w:rPr>
        <w:t>художественной</w:t>
      </w:r>
      <w:r>
        <w:t xml:space="preserve"> </w:t>
      </w:r>
      <w:r>
        <w:rPr>
          <w:rFonts w:hint="eastAsia"/>
        </w:rPr>
        <w:t>прозы</w:t>
      </w:r>
      <w:r>
        <w:t xml:space="preserve"> </w:t>
      </w:r>
      <w:r>
        <w:rPr>
          <w:rFonts w:hint="eastAsia"/>
        </w:rPr>
        <w:t>В</w:t>
      </w:r>
      <w:r>
        <w:t xml:space="preserve">. </w:t>
      </w:r>
      <w:r>
        <w:rPr>
          <w:rFonts w:hint="eastAsia"/>
        </w:rPr>
        <w:t>С</w:t>
      </w:r>
      <w:r>
        <w:t xml:space="preserve">. </w:t>
      </w:r>
      <w:r>
        <w:rPr>
          <w:rFonts w:hint="eastAsia"/>
        </w:rPr>
        <w:t>Соловь</w:t>
      </w:r>
      <w:r>
        <w:t xml:space="preserve">- 350 </w:t>
      </w:r>
      <w:r>
        <w:rPr>
          <w:rFonts w:hint="eastAsia"/>
        </w:rPr>
        <w:t>ёва</w:t>
      </w:r>
    </w:p>
    <w:p w14:paraId="1EDCCD9E" w14:textId="77777777" w:rsidR="00521E10" w:rsidRDefault="00521E10" w:rsidP="00521E10"/>
    <w:p w14:paraId="17C8EE1C" w14:textId="77777777" w:rsidR="00521E10" w:rsidRDefault="00521E10" w:rsidP="00521E10">
      <w:r>
        <w:t xml:space="preserve">4.1. </w:t>
      </w:r>
      <w:r>
        <w:rPr>
          <w:rFonts w:hint="eastAsia"/>
        </w:rPr>
        <w:t>«</w:t>
      </w:r>
      <w:r>
        <w:rPr>
          <w:rFonts w:hint="eastAsia"/>
        </w:rPr>
        <w:t>Вечера</w:t>
      </w:r>
      <w:r>
        <w:t xml:space="preserve"> </w:t>
      </w:r>
      <w:r>
        <w:rPr>
          <w:rFonts w:hint="eastAsia"/>
        </w:rPr>
        <w:t>в</w:t>
      </w:r>
      <w:r>
        <w:t xml:space="preserve"> </w:t>
      </w:r>
      <w:r>
        <w:rPr>
          <w:rFonts w:hint="eastAsia"/>
        </w:rPr>
        <w:t>Каире</w:t>
      </w:r>
      <w:r>
        <w:rPr>
          <w:rFonts w:hint="eastAsia"/>
        </w:rPr>
        <w:t>»</w:t>
      </w:r>
      <w:r>
        <w:t xml:space="preserve"> </w:t>
      </w:r>
      <w:r>
        <w:rPr>
          <w:rFonts w:hint="eastAsia"/>
        </w:rPr>
        <w:t>и</w:t>
      </w:r>
      <w:r>
        <w:t xml:space="preserve"> </w:t>
      </w:r>
      <w:r>
        <w:rPr>
          <w:rFonts w:hint="eastAsia"/>
        </w:rPr>
        <w:t>«</w:t>
      </w:r>
      <w:r>
        <w:rPr>
          <w:rFonts w:hint="eastAsia"/>
        </w:rPr>
        <w:t>София</w:t>
      </w:r>
      <w:r>
        <w:rPr>
          <w:rFonts w:hint="eastAsia"/>
        </w:rPr>
        <w:t>»</w:t>
      </w:r>
      <w:r>
        <w:t xml:space="preserve"> </w:t>
      </w:r>
      <w:r>
        <w:rPr>
          <w:rFonts w:hint="eastAsia"/>
        </w:rPr>
        <w:t>в</w:t>
      </w:r>
      <w:r>
        <w:t xml:space="preserve"> </w:t>
      </w:r>
      <w:r>
        <w:rPr>
          <w:rFonts w:hint="eastAsia"/>
        </w:rPr>
        <w:t>творческом</w:t>
      </w:r>
      <w:r>
        <w:t xml:space="preserve"> </w:t>
      </w:r>
      <w:r>
        <w:rPr>
          <w:rFonts w:hint="eastAsia"/>
        </w:rPr>
        <w:t>становлении</w:t>
      </w:r>
      <w:r>
        <w:t xml:space="preserve"> 350 </w:t>
      </w:r>
      <w:r>
        <w:rPr>
          <w:rFonts w:hint="eastAsia"/>
        </w:rPr>
        <w:t>В</w:t>
      </w:r>
      <w:r>
        <w:t xml:space="preserve">. </w:t>
      </w:r>
      <w:r>
        <w:rPr>
          <w:rFonts w:hint="eastAsia"/>
        </w:rPr>
        <w:t>С</w:t>
      </w:r>
      <w:r>
        <w:t xml:space="preserve">. </w:t>
      </w:r>
      <w:r>
        <w:rPr>
          <w:rFonts w:hint="eastAsia"/>
        </w:rPr>
        <w:t>Соловьёва</w:t>
      </w:r>
      <w:r>
        <w:t>-</w:t>
      </w:r>
      <w:r>
        <w:rPr>
          <w:rFonts w:hint="eastAsia"/>
        </w:rPr>
        <w:t>прозаика</w:t>
      </w:r>
    </w:p>
    <w:p w14:paraId="12635522" w14:textId="77777777" w:rsidR="00521E10" w:rsidRDefault="00521E10" w:rsidP="00521E10"/>
    <w:p w14:paraId="07C5AC3B" w14:textId="77777777" w:rsidR="00521E10" w:rsidRDefault="00521E10" w:rsidP="00521E10">
      <w:r>
        <w:t xml:space="preserve">4.2. </w:t>
      </w:r>
      <w:r>
        <w:rPr>
          <w:rFonts w:hint="eastAsia"/>
        </w:rPr>
        <w:t>Художественные</w:t>
      </w:r>
      <w:r>
        <w:t xml:space="preserve"> </w:t>
      </w:r>
      <w:r>
        <w:rPr>
          <w:rFonts w:hint="eastAsia"/>
        </w:rPr>
        <w:t>особенности</w:t>
      </w:r>
      <w:r>
        <w:t xml:space="preserve"> </w:t>
      </w:r>
      <w:r>
        <w:rPr>
          <w:rFonts w:hint="eastAsia"/>
        </w:rPr>
        <w:t>«</w:t>
      </w:r>
      <w:r>
        <w:rPr>
          <w:rFonts w:hint="eastAsia"/>
        </w:rPr>
        <w:t>Трёх</w:t>
      </w:r>
      <w:r>
        <w:t xml:space="preserve"> </w:t>
      </w:r>
      <w:r>
        <w:rPr>
          <w:rFonts w:hint="eastAsia"/>
        </w:rPr>
        <w:t>разговоров</w:t>
      </w:r>
      <w:r>
        <w:t xml:space="preserve"> </w:t>
      </w:r>
      <w:r>
        <w:rPr>
          <w:rFonts w:hint="eastAsia"/>
        </w:rPr>
        <w:t>о</w:t>
      </w:r>
      <w:r>
        <w:t xml:space="preserve"> </w:t>
      </w:r>
      <w:r>
        <w:rPr>
          <w:rFonts w:hint="eastAsia"/>
        </w:rPr>
        <w:t>войне</w:t>
      </w:r>
      <w:r>
        <w:t xml:space="preserve">, </w:t>
      </w:r>
      <w:r>
        <w:rPr>
          <w:rFonts w:hint="eastAsia"/>
        </w:rPr>
        <w:t>про</w:t>
      </w:r>
      <w:r>
        <w:t xml:space="preserve">- 372 </w:t>
      </w:r>
      <w:r>
        <w:rPr>
          <w:rFonts w:hint="eastAsia"/>
        </w:rPr>
        <w:t>грессе</w:t>
      </w:r>
      <w:r>
        <w:t xml:space="preserve"> </w:t>
      </w:r>
      <w:r>
        <w:rPr>
          <w:rFonts w:hint="eastAsia"/>
        </w:rPr>
        <w:t>и</w:t>
      </w:r>
      <w:r>
        <w:t xml:space="preserve"> </w:t>
      </w:r>
      <w:r>
        <w:rPr>
          <w:rFonts w:hint="eastAsia"/>
        </w:rPr>
        <w:t>конце</w:t>
      </w:r>
      <w:r>
        <w:t xml:space="preserve"> </w:t>
      </w:r>
      <w:r>
        <w:rPr>
          <w:rFonts w:hint="eastAsia"/>
        </w:rPr>
        <w:t>всемирной</w:t>
      </w:r>
      <w:r>
        <w:t xml:space="preserve"> </w:t>
      </w:r>
      <w:r>
        <w:rPr>
          <w:rFonts w:hint="eastAsia"/>
        </w:rPr>
        <w:t>истории</w:t>
      </w:r>
      <w:r>
        <w:rPr>
          <w:rFonts w:hint="eastAsia"/>
        </w:rPr>
        <w:t>»</w:t>
      </w:r>
    </w:p>
    <w:p w14:paraId="456D13B9" w14:textId="77777777" w:rsidR="00521E10" w:rsidRDefault="00521E10" w:rsidP="00521E10"/>
    <w:p w14:paraId="049A7435" w14:textId="77777777" w:rsidR="00521E10" w:rsidRDefault="00521E10" w:rsidP="00521E10">
      <w:r>
        <w:t xml:space="preserve">4.3. </w:t>
      </w:r>
      <w:r>
        <w:rPr>
          <w:rFonts w:hint="eastAsia"/>
        </w:rPr>
        <w:t>«</w:t>
      </w:r>
      <w:r>
        <w:rPr>
          <w:rFonts w:hint="eastAsia"/>
        </w:rPr>
        <w:t>Краткая</w:t>
      </w:r>
      <w:r>
        <w:t xml:space="preserve"> </w:t>
      </w:r>
      <w:r>
        <w:rPr>
          <w:rFonts w:hint="eastAsia"/>
        </w:rPr>
        <w:t>повесть</w:t>
      </w:r>
      <w:r>
        <w:t xml:space="preserve"> </w:t>
      </w:r>
      <w:r>
        <w:rPr>
          <w:rFonts w:hint="eastAsia"/>
        </w:rPr>
        <w:t>об</w:t>
      </w:r>
      <w:r>
        <w:t xml:space="preserve"> </w:t>
      </w:r>
      <w:r>
        <w:rPr>
          <w:rFonts w:hint="eastAsia"/>
        </w:rPr>
        <w:t>антихристе</w:t>
      </w:r>
      <w:r>
        <w:rPr>
          <w:rFonts w:hint="eastAsia"/>
        </w:rPr>
        <w:t>»</w:t>
      </w:r>
      <w:r>
        <w:t xml:space="preserve"> </w:t>
      </w:r>
      <w:r>
        <w:rPr>
          <w:rFonts w:hint="eastAsia"/>
        </w:rPr>
        <w:t>и</w:t>
      </w:r>
      <w:r>
        <w:t xml:space="preserve"> </w:t>
      </w:r>
      <w:r>
        <w:rPr>
          <w:rFonts w:hint="eastAsia"/>
        </w:rPr>
        <w:t>традиции</w:t>
      </w:r>
      <w:r>
        <w:t xml:space="preserve"> </w:t>
      </w:r>
      <w:r>
        <w:rPr>
          <w:rFonts w:hint="eastAsia"/>
        </w:rPr>
        <w:t>русской</w:t>
      </w:r>
      <w:r>
        <w:t xml:space="preserve"> </w:t>
      </w:r>
      <w:r>
        <w:rPr>
          <w:rFonts w:hint="eastAsia"/>
        </w:rPr>
        <w:t>эсхато</w:t>
      </w:r>
      <w:r>
        <w:t xml:space="preserve">- 385 </w:t>
      </w:r>
      <w:r>
        <w:rPr>
          <w:rFonts w:hint="eastAsia"/>
        </w:rPr>
        <w:t>логической</w:t>
      </w:r>
      <w:r>
        <w:t xml:space="preserve"> </w:t>
      </w:r>
      <w:r>
        <w:rPr>
          <w:rFonts w:hint="eastAsia"/>
        </w:rPr>
        <w:t>литературы</w:t>
      </w:r>
    </w:p>
    <w:p w14:paraId="3468BA1F" w14:textId="77777777" w:rsidR="00521E10" w:rsidRDefault="00521E10" w:rsidP="00521E10"/>
    <w:p w14:paraId="30B8F8D3" w14:textId="77777777" w:rsidR="00521E10" w:rsidRDefault="00521E10" w:rsidP="00521E10">
      <w:r>
        <w:t xml:space="preserve">5. </w:t>
      </w:r>
      <w:r>
        <w:rPr>
          <w:rFonts w:hint="eastAsia"/>
        </w:rPr>
        <w:t>Мемуарная</w:t>
      </w:r>
      <w:r>
        <w:t xml:space="preserve"> </w:t>
      </w:r>
      <w:r>
        <w:rPr>
          <w:rFonts w:hint="eastAsia"/>
        </w:rPr>
        <w:t>и</w:t>
      </w:r>
      <w:r>
        <w:t xml:space="preserve"> </w:t>
      </w:r>
      <w:r>
        <w:rPr>
          <w:rFonts w:hint="eastAsia"/>
        </w:rPr>
        <w:t>биографическая</w:t>
      </w:r>
      <w:r>
        <w:t xml:space="preserve"> </w:t>
      </w:r>
      <w:r>
        <w:rPr>
          <w:rFonts w:hint="eastAsia"/>
        </w:rPr>
        <w:t>проза</w:t>
      </w:r>
      <w:r>
        <w:t xml:space="preserve"> </w:t>
      </w:r>
      <w:r>
        <w:rPr>
          <w:rFonts w:hint="eastAsia"/>
        </w:rPr>
        <w:t>В</w:t>
      </w:r>
      <w:r>
        <w:t xml:space="preserve">. </w:t>
      </w:r>
      <w:r>
        <w:rPr>
          <w:rFonts w:hint="eastAsia"/>
        </w:rPr>
        <w:t>С</w:t>
      </w:r>
      <w:r>
        <w:t xml:space="preserve">. </w:t>
      </w:r>
      <w:r>
        <w:rPr>
          <w:rFonts w:hint="eastAsia"/>
        </w:rPr>
        <w:t>Соловьёва</w:t>
      </w:r>
      <w:r>
        <w:t xml:space="preserve"> </w:t>
      </w:r>
      <w:r>
        <w:rPr>
          <w:rFonts w:hint="eastAsia"/>
        </w:rPr>
        <w:t>в</w:t>
      </w:r>
      <w:r>
        <w:t xml:space="preserve"> </w:t>
      </w:r>
      <w:r>
        <w:rPr>
          <w:rFonts w:hint="eastAsia"/>
        </w:rPr>
        <w:t>историко</w:t>
      </w:r>
      <w:r>
        <w:t xml:space="preserve">- 408 </w:t>
      </w:r>
      <w:r>
        <w:rPr>
          <w:rFonts w:hint="eastAsia"/>
        </w:rPr>
        <w:t>литературном</w:t>
      </w:r>
      <w:r>
        <w:t xml:space="preserve"> </w:t>
      </w:r>
      <w:r>
        <w:rPr>
          <w:rFonts w:hint="eastAsia"/>
        </w:rPr>
        <w:t>контексте</w:t>
      </w:r>
      <w:r>
        <w:t xml:space="preserve"> </w:t>
      </w:r>
      <w:r>
        <w:rPr>
          <w:rFonts w:hint="eastAsia"/>
        </w:rPr>
        <w:t>конца</w:t>
      </w:r>
      <w:r>
        <w:t xml:space="preserve"> XIX </w:t>
      </w:r>
      <w:r>
        <w:rPr>
          <w:rFonts w:hint="eastAsia"/>
        </w:rPr>
        <w:t>столетия</w:t>
      </w:r>
    </w:p>
    <w:p w14:paraId="432E8E05" w14:textId="77777777" w:rsidR="00521E10" w:rsidRDefault="00521E10" w:rsidP="00521E10"/>
    <w:p w14:paraId="6C0B27B6" w14:textId="77777777" w:rsidR="00521E10" w:rsidRDefault="00521E10" w:rsidP="00521E10">
      <w:r>
        <w:t xml:space="preserve">5.1. </w:t>
      </w:r>
      <w:r>
        <w:rPr>
          <w:rFonts w:hint="eastAsia"/>
        </w:rPr>
        <w:t>Жанр</w:t>
      </w:r>
      <w:r>
        <w:t xml:space="preserve"> </w:t>
      </w:r>
      <w:r>
        <w:rPr>
          <w:rFonts w:hint="eastAsia"/>
        </w:rPr>
        <w:t>мемуаров</w:t>
      </w:r>
      <w:r>
        <w:t xml:space="preserve"> </w:t>
      </w:r>
      <w:r>
        <w:rPr>
          <w:rFonts w:hint="eastAsia"/>
        </w:rPr>
        <w:t>в</w:t>
      </w:r>
      <w:r>
        <w:t xml:space="preserve"> </w:t>
      </w:r>
      <w:r>
        <w:rPr>
          <w:rFonts w:hint="eastAsia"/>
        </w:rPr>
        <w:t>русской</w:t>
      </w:r>
      <w:r>
        <w:t xml:space="preserve"> </w:t>
      </w:r>
      <w:r>
        <w:rPr>
          <w:rFonts w:hint="eastAsia"/>
        </w:rPr>
        <w:t>словесности</w:t>
      </w:r>
      <w:r>
        <w:t xml:space="preserve"> </w:t>
      </w:r>
      <w:r>
        <w:rPr>
          <w:rFonts w:hint="eastAsia"/>
        </w:rPr>
        <w:t>и</w:t>
      </w:r>
      <w:r>
        <w:t xml:space="preserve"> </w:t>
      </w:r>
      <w:r>
        <w:rPr>
          <w:rFonts w:hint="eastAsia"/>
        </w:rPr>
        <w:t>литературные</w:t>
      </w:r>
      <w:r>
        <w:t xml:space="preserve"> 408 </w:t>
      </w:r>
      <w:r>
        <w:rPr>
          <w:rFonts w:hint="eastAsia"/>
        </w:rPr>
        <w:t>воспоминания</w:t>
      </w:r>
      <w:r>
        <w:t xml:space="preserve"> </w:t>
      </w:r>
      <w:r>
        <w:rPr>
          <w:rFonts w:hint="eastAsia"/>
        </w:rPr>
        <w:t>В</w:t>
      </w:r>
      <w:r>
        <w:t xml:space="preserve">. </w:t>
      </w:r>
      <w:r>
        <w:rPr>
          <w:rFonts w:hint="eastAsia"/>
        </w:rPr>
        <w:t>С</w:t>
      </w:r>
      <w:r>
        <w:t xml:space="preserve">. </w:t>
      </w:r>
      <w:r>
        <w:rPr>
          <w:rFonts w:hint="eastAsia"/>
        </w:rPr>
        <w:t>Соловьёва</w:t>
      </w:r>
    </w:p>
    <w:p w14:paraId="02FF5F6A" w14:textId="77777777" w:rsidR="00521E10" w:rsidRDefault="00521E10" w:rsidP="00521E10"/>
    <w:p w14:paraId="19FC275F" w14:textId="77777777" w:rsidR="00521E10" w:rsidRDefault="00521E10" w:rsidP="00521E10">
      <w:r>
        <w:t xml:space="preserve">5.2. </w:t>
      </w:r>
      <w:r>
        <w:rPr>
          <w:rFonts w:hint="eastAsia"/>
        </w:rPr>
        <w:t>«</w:t>
      </w:r>
      <w:r>
        <w:rPr>
          <w:rFonts w:hint="eastAsia"/>
        </w:rPr>
        <w:t>На</w:t>
      </w:r>
      <w:r>
        <w:t xml:space="preserve"> </w:t>
      </w:r>
      <w:r>
        <w:rPr>
          <w:rFonts w:hint="eastAsia"/>
        </w:rPr>
        <w:t>заре</w:t>
      </w:r>
      <w:r>
        <w:t xml:space="preserve"> </w:t>
      </w:r>
      <w:r>
        <w:rPr>
          <w:rFonts w:hint="eastAsia"/>
        </w:rPr>
        <w:t>туманной</w:t>
      </w:r>
      <w:r>
        <w:t xml:space="preserve"> </w:t>
      </w:r>
      <w:r>
        <w:rPr>
          <w:rFonts w:hint="eastAsia"/>
        </w:rPr>
        <w:t>юности</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русской</w:t>
      </w:r>
      <w:r>
        <w:t xml:space="preserve"> </w:t>
      </w:r>
      <w:r>
        <w:rPr>
          <w:rFonts w:hint="eastAsia"/>
        </w:rPr>
        <w:t>автобиогра</w:t>
      </w:r>
      <w:r>
        <w:t xml:space="preserve">- 434 </w:t>
      </w:r>
      <w:r>
        <w:rPr>
          <w:rFonts w:hint="eastAsia"/>
        </w:rPr>
        <w:t>фической</w:t>
      </w:r>
      <w:r>
        <w:t xml:space="preserve"> </w:t>
      </w:r>
      <w:r>
        <w:rPr>
          <w:rFonts w:hint="eastAsia"/>
        </w:rPr>
        <w:t>прозы</w:t>
      </w:r>
      <w:r>
        <w:t xml:space="preserve"> </w:t>
      </w:r>
      <w:r>
        <w:rPr>
          <w:rFonts w:hint="eastAsia"/>
        </w:rPr>
        <w:t>последней</w:t>
      </w:r>
      <w:r>
        <w:t xml:space="preserve"> </w:t>
      </w:r>
      <w:r>
        <w:rPr>
          <w:rFonts w:hint="eastAsia"/>
        </w:rPr>
        <w:t>четверти</w:t>
      </w:r>
      <w:r>
        <w:t xml:space="preserve"> XIX </w:t>
      </w:r>
      <w:r>
        <w:rPr>
          <w:rFonts w:hint="eastAsia"/>
        </w:rPr>
        <w:t>века</w:t>
      </w:r>
    </w:p>
    <w:p w14:paraId="797F3463" w14:textId="77777777" w:rsidR="00521E10" w:rsidRDefault="00521E10" w:rsidP="00521E10"/>
    <w:p w14:paraId="2009B8BF" w14:textId="77777777" w:rsidR="00521E10" w:rsidRDefault="00521E10" w:rsidP="00521E10">
      <w:r>
        <w:lastRenderedPageBreak/>
        <w:t xml:space="preserve">5.3. </w:t>
      </w:r>
      <w:r>
        <w:rPr>
          <w:rFonts w:hint="eastAsia"/>
        </w:rPr>
        <w:t>Жанр</w:t>
      </w:r>
      <w:r>
        <w:t xml:space="preserve"> </w:t>
      </w:r>
      <w:r>
        <w:rPr>
          <w:rFonts w:hint="eastAsia"/>
        </w:rPr>
        <w:t>биографической</w:t>
      </w:r>
      <w:r>
        <w:t xml:space="preserve"> </w:t>
      </w:r>
      <w:r>
        <w:rPr>
          <w:rFonts w:hint="eastAsia"/>
        </w:rPr>
        <w:t>прозы</w:t>
      </w:r>
      <w:r>
        <w:t xml:space="preserve"> </w:t>
      </w:r>
      <w:r>
        <w:rPr>
          <w:rFonts w:hint="eastAsia"/>
        </w:rPr>
        <w:t>в</w:t>
      </w:r>
      <w:r>
        <w:t xml:space="preserve"> </w:t>
      </w:r>
      <w:r>
        <w:rPr>
          <w:rFonts w:hint="eastAsia"/>
        </w:rPr>
        <w:t>художественном</w:t>
      </w:r>
      <w:r>
        <w:t xml:space="preserve"> </w:t>
      </w:r>
      <w:r>
        <w:rPr>
          <w:rFonts w:hint="eastAsia"/>
        </w:rPr>
        <w:t>творчестве</w:t>
      </w:r>
      <w:r>
        <w:t xml:space="preserve"> 450 </w:t>
      </w:r>
      <w:r>
        <w:rPr>
          <w:rFonts w:hint="eastAsia"/>
        </w:rPr>
        <w:t>В</w:t>
      </w:r>
      <w:r>
        <w:t xml:space="preserve">. </w:t>
      </w:r>
      <w:r>
        <w:rPr>
          <w:rFonts w:hint="eastAsia"/>
        </w:rPr>
        <w:t>С</w:t>
      </w:r>
      <w:r>
        <w:t xml:space="preserve">. </w:t>
      </w:r>
      <w:r>
        <w:rPr>
          <w:rFonts w:hint="eastAsia"/>
        </w:rPr>
        <w:t>Соловьёва</w:t>
      </w:r>
    </w:p>
    <w:p w14:paraId="300137C0" w14:textId="77777777" w:rsidR="00521E10" w:rsidRDefault="00521E10" w:rsidP="00521E10"/>
    <w:p w14:paraId="39C49BB7" w14:textId="77777777" w:rsidR="00521E10" w:rsidRDefault="00521E10" w:rsidP="00521E10">
      <w:r>
        <w:t xml:space="preserve">6. </w:t>
      </w:r>
      <w:r>
        <w:rPr>
          <w:rFonts w:hint="eastAsia"/>
        </w:rPr>
        <w:t>Своеобразие</w:t>
      </w:r>
      <w:r>
        <w:t xml:space="preserve"> </w:t>
      </w:r>
      <w:r>
        <w:rPr>
          <w:rFonts w:hint="eastAsia"/>
        </w:rPr>
        <w:t>литературно</w:t>
      </w:r>
      <w:r>
        <w:t>-</w:t>
      </w:r>
      <w:r>
        <w:rPr>
          <w:rFonts w:hint="eastAsia"/>
        </w:rPr>
        <w:t>критического</w:t>
      </w:r>
      <w:r>
        <w:t xml:space="preserve">, </w:t>
      </w:r>
      <w:r>
        <w:rPr>
          <w:rFonts w:hint="eastAsia"/>
        </w:rPr>
        <w:t>публицистического</w:t>
      </w:r>
      <w:r>
        <w:t xml:space="preserve"> 474 </w:t>
      </w:r>
      <w:r>
        <w:rPr>
          <w:rFonts w:hint="eastAsia"/>
        </w:rPr>
        <w:t>и</w:t>
      </w:r>
      <w:r>
        <w:t xml:space="preserve"> </w:t>
      </w:r>
      <w:r>
        <w:rPr>
          <w:rFonts w:hint="eastAsia"/>
        </w:rPr>
        <w:t>эпистолярного</w:t>
      </w:r>
      <w:r>
        <w:t xml:space="preserve"> </w:t>
      </w:r>
      <w:r>
        <w:rPr>
          <w:rFonts w:hint="eastAsia"/>
        </w:rPr>
        <w:t>наследия</w:t>
      </w:r>
      <w:r>
        <w:t xml:space="preserve"> </w:t>
      </w:r>
      <w:r>
        <w:rPr>
          <w:rFonts w:hint="eastAsia"/>
        </w:rPr>
        <w:t>В</w:t>
      </w:r>
      <w:r>
        <w:t xml:space="preserve">. </w:t>
      </w:r>
      <w:r>
        <w:rPr>
          <w:rFonts w:hint="eastAsia"/>
        </w:rPr>
        <w:t>С</w:t>
      </w:r>
      <w:r>
        <w:t xml:space="preserve">. </w:t>
      </w:r>
      <w:r>
        <w:rPr>
          <w:rFonts w:hint="eastAsia"/>
        </w:rPr>
        <w:t>Соловьёва</w:t>
      </w:r>
    </w:p>
    <w:p w14:paraId="46968296" w14:textId="77777777" w:rsidR="00521E10" w:rsidRDefault="00521E10" w:rsidP="00521E10"/>
    <w:p w14:paraId="171C9CCC" w14:textId="77777777" w:rsidR="00521E10" w:rsidRDefault="00521E10" w:rsidP="00521E10">
      <w:r>
        <w:t xml:space="preserve">6.1. </w:t>
      </w:r>
      <w:r>
        <w:rPr>
          <w:rFonts w:hint="eastAsia"/>
        </w:rPr>
        <w:t>В</w:t>
      </w:r>
      <w:r>
        <w:t xml:space="preserve">. </w:t>
      </w:r>
      <w:r>
        <w:rPr>
          <w:rFonts w:hint="eastAsia"/>
        </w:rPr>
        <w:t>С</w:t>
      </w:r>
      <w:r>
        <w:t xml:space="preserve">. </w:t>
      </w:r>
      <w:r>
        <w:rPr>
          <w:rFonts w:hint="eastAsia"/>
        </w:rPr>
        <w:t>Соловьёв</w:t>
      </w:r>
      <w:r>
        <w:t xml:space="preserve"> </w:t>
      </w:r>
      <w:r>
        <w:rPr>
          <w:rFonts w:hint="eastAsia"/>
        </w:rPr>
        <w:t>как</w:t>
      </w:r>
      <w:r>
        <w:t xml:space="preserve"> </w:t>
      </w:r>
      <w:r>
        <w:rPr>
          <w:rFonts w:hint="eastAsia"/>
        </w:rPr>
        <w:t>основатель</w:t>
      </w:r>
      <w:r>
        <w:t xml:space="preserve"> </w:t>
      </w:r>
      <w:r>
        <w:rPr>
          <w:rFonts w:hint="eastAsia"/>
        </w:rPr>
        <w:t>религиозно</w:t>
      </w:r>
      <w:r>
        <w:t>-</w:t>
      </w:r>
      <w:r>
        <w:rPr>
          <w:rFonts w:hint="eastAsia"/>
        </w:rPr>
        <w:t>философской</w:t>
      </w:r>
      <w:r>
        <w:t xml:space="preserve"> </w:t>
      </w:r>
      <w:r>
        <w:rPr>
          <w:rFonts w:hint="eastAsia"/>
        </w:rPr>
        <w:t>кри</w:t>
      </w:r>
      <w:r>
        <w:t xml:space="preserve">- 474 </w:t>
      </w:r>
      <w:r>
        <w:rPr>
          <w:rFonts w:hint="eastAsia"/>
        </w:rPr>
        <w:t>тики</w:t>
      </w:r>
      <w:r>
        <w:t xml:space="preserve"> </w:t>
      </w:r>
      <w:r>
        <w:rPr>
          <w:rFonts w:hint="eastAsia"/>
        </w:rPr>
        <w:t>рубежа</w:t>
      </w:r>
      <w:r>
        <w:t xml:space="preserve"> XIX - </w:t>
      </w:r>
      <w:r>
        <w:rPr>
          <w:rFonts w:hint="eastAsia"/>
        </w:rPr>
        <w:t>ХХ</w:t>
      </w:r>
      <w:r>
        <w:t xml:space="preserve"> </w:t>
      </w:r>
      <w:r>
        <w:rPr>
          <w:rFonts w:hint="eastAsia"/>
        </w:rPr>
        <w:t>веков</w:t>
      </w:r>
    </w:p>
    <w:p w14:paraId="3FB7EB97" w14:textId="77777777" w:rsidR="00521E10" w:rsidRDefault="00521E10" w:rsidP="00521E10"/>
    <w:p w14:paraId="0DD5E383" w14:textId="77777777" w:rsidR="00521E10" w:rsidRDefault="00521E10" w:rsidP="00521E10">
      <w:r>
        <w:t xml:space="preserve">6.2. </w:t>
      </w:r>
      <w:r>
        <w:rPr>
          <w:rFonts w:hint="eastAsia"/>
        </w:rPr>
        <w:t>Жанрово</w:t>
      </w:r>
      <w:r>
        <w:t>-</w:t>
      </w:r>
      <w:r>
        <w:rPr>
          <w:rFonts w:hint="eastAsia"/>
        </w:rPr>
        <w:t>стилевые</w:t>
      </w:r>
      <w:r>
        <w:t xml:space="preserve"> </w:t>
      </w:r>
      <w:r>
        <w:rPr>
          <w:rFonts w:hint="eastAsia"/>
        </w:rPr>
        <w:t>особенности</w:t>
      </w:r>
      <w:r>
        <w:t xml:space="preserve"> </w:t>
      </w:r>
      <w:r>
        <w:rPr>
          <w:rFonts w:hint="eastAsia"/>
        </w:rPr>
        <w:t>публицистики</w:t>
      </w:r>
      <w:r>
        <w:t xml:space="preserve"> </w:t>
      </w:r>
      <w:r>
        <w:rPr>
          <w:rFonts w:hint="eastAsia"/>
        </w:rPr>
        <w:t>В</w:t>
      </w:r>
      <w:r>
        <w:t xml:space="preserve">. </w:t>
      </w:r>
      <w:r>
        <w:rPr>
          <w:rFonts w:hint="eastAsia"/>
        </w:rPr>
        <w:t>С</w:t>
      </w:r>
      <w:r>
        <w:t xml:space="preserve">. </w:t>
      </w:r>
      <w:r>
        <w:rPr>
          <w:rFonts w:hint="eastAsia"/>
        </w:rPr>
        <w:t>Соловьё</w:t>
      </w:r>
      <w:r>
        <w:t xml:space="preserve">- 568 </w:t>
      </w:r>
      <w:r>
        <w:rPr>
          <w:rFonts w:hint="eastAsia"/>
        </w:rPr>
        <w:t>ва</w:t>
      </w:r>
    </w:p>
    <w:p w14:paraId="6185E264" w14:textId="77777777" w:rsidR="00521E10" w:rsidRDefault="00521E10" w:rsidP="00521E10"/>
    <w:p w14:paraId="684B134E" w14:textId="77777777" w:rsidR="00521E10" w:rsidRDefault="00521E10" w:rsidP="00521E10">
      <w:r>
        <w:t xml:space="preserve">6.3. </w:t>
      </w:r>
      <w:r>
        <w:rPr>
          <w:rFonts w:hint="eastAsia"/>
        </w:rPr>
        <w:t>Эпистолярная</w:t>
      </w:r>
      <w:r>
        <w:t xml:space="preserve"> </w:t>
      </w:r>
      <w:r>
        <w:rPr>
          <w:rFonts w:hint="eastAsia"/>
        </w:rPr>
        <w:t>проза</w:t>
      </w:r>
      <w:r>
        <w:t xml:space="preserve"> </w:t>
      </w:r>
      <w:r>
        <w:rPr>
          <w:rFonts w:hint="eastAsia"/>
        </w:rPr>
        <w:t>В</w:t>
      </w:r>
      <w:r>
        <w:t xml:space="preserve">. </w:t>
      </w:r>
      <w:r>
        <w:rPr>
          <w:rFonts w:hint="eastAsia"/>
        </w:rPr>
        <w:t>С</w:t>
      </w:r>
      <w:r>
        <w:t xml:space="preserve">. </w:t>
      </w:r>
      <w:r>
        <w:rPr>
          <w:rFonts w:hint="eastAsia"/>
        </w:rPr>
        <w:t>Соловьёва</w:t>
      </w:r>
      <w:r>
        <w:t xml:space="preserve">: </w:t>
      </w:r>
      <w:r>
        <w:rPr>
          <w:rFonts w:hint="eastAsia"/>
        </w:rPr>
        <w:t>литературная</w:t>
      </w:r>
      <w:r>
        <w:t xml:space="preserve"> </w:t>
      </w:r>
      <w:r>
        <w:rPr>
          <w:rFonts w:hint="eastAsia"/>
        </w:rPr>
        <w:t>проблема</w:t>
      </w:r>
      <w:r>
        <w:t xml:space="preserve">- 592 </w:t>
      </w:r>
      <w:r>
        <w:rPr>
          <w:rFonts w:hint="eastAsia"/>
        </w:rPr>
        <w:t>тика</w:t>
      </w:r>
      <w:r>
        <w:t xml:space="preserve"> </w:t>
      </w:r>
      <w:r>
        <w:rPr>
          <w:rFonts w:hint="eastAsia"/>
        </w:rPr>
        <w:t>и</w:t>
      </w:r>
      <w:r>
        <w:t xml:space="preserve"> </w:t>
      </w:r>
      <w:r>
        <w:rPr>
          <w:rFonts w:hint="eastAsia"/>
        </w:rPr>
        <w:t>поэтика</w:t>
      </w:r>
    </w:p>
    <w:p w14:paraId="233096A4" w14:textId="77777777" w:rsidR="00521E10" w:rsidRDefault="00521E10" w:rsidP="00521E10"/>
    <w:p w14:paraId="1A0FDC5C" w14:textId="77777777" w:rsidR="00521E10" w:rsidRDefault="00521E10" w:rsidP="00521E10">
      <w:r>
        <w:rPr>
          <w:rFonts w:hint="eastAsia"/>
        </w:rPr>
        <w:t>Заключение</w:t>
      </w:r>
    </w:p>
    <w:p w14:paraId="6D857389" w14:textId="77777777" w:rsidR="00521E10" w:rsidRDefault="00521E10" w:rsidP="00521E10"/>
    <w:p w14:paraId="0D6BC822" w14:textId="33AE3EDD" w:rsidR="00521E10" w:rsidRPr="00521E10" w:rsidRDefault="00521E10" w:rsidP="00521E10">
      <w:r>
        <w:rPr>
          <w:rFonts w:hint="eastAsia"/>
        </w:rPr>
        <w:t>Список</w:t>
      </w:r>
      <w:r>
        <w:t xml:space="preserve"> </w:t>
      </w:r>
      <w:r>
        <w:rPr>
          <w:rFonts w:hint="eastAsia"/>
        </w:rPr>
        <w:t>использованных</w:t>
      </w:r>
      <w:r>
        <w:t xml:space="preserve"> </w:t>
      </w:r>
      <w:r>
        <w:rPr>
          <w:rFonts w:hint="eastAsia"/>
        </w:rPr>
        <w:t>источников</w:t>
      </w:r>
    </w:p>
    <w:sectPr w:rsidR="00521E10" w:rsidRPr="00521E10" w:rsidSect="00061C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1278" w14:textId="77777777" w:rsidR="00061CBF" w:rsidRDefault="00061CBF">
      <w:pPr>
        <w:spacing w:after="0" w:line="240" w:lineRule="auto"/>
      </w:pPr>
      <w:r>
        <w:separator/>
      </w:r>
    </w:p>
  </w:endnote>
  <w:endnote w:type="continuationSeparator" w:id="0">
    <w:p w14:paraId="031B9DCC" w14:textId="77777777" w:rsidR="00061CBF" w:rsidRDefault="0006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ABC3" w14:textId="77777777" w:rsidR="00061CBF" w:rsidRDefault="00061CBF"/>
    <w:p w14:paraId="6C6328E9" w14:textId="77777777" w:rsidR="00061CBF" w:rsidRDefault="00061CBF"/>
    <w:p w14:paraId="33256104" w14:textId="77777777" w:rsidR="00061CBF" w:rsidRDefault="00061CBF"/>
    <w:p w14:paraId="3C079F5C" w14:textId="77777777" w:rsidR="00061CBF" w:rsidRDefault="00061CBF"/>
    <w:p w14:paraId="0B795C26" w14:textId="77777777" w:rsidR="00061CBF" w:rsidRDefault="00061CBF"/>
    <w:p w14:paraId="49D0DB78" w14:textId="77777777" w:rsidR="00061CBF" w:rsidRDefault="00061CBF"/>
    <w:p w14:paraId="6C80773D" w14:textId="77777777" w:rsidR="00061CBF" w:rsidRDefault="00061C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DB5FE3" wp14:editId="3CFA56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E636" w14:textId="77777777" w:rsidR="00061CBF" w:rsidRDefault="00061C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DB5F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FDE636" w14:textId="77777777" w:rsidR="00061CBF" w:rsidRDefault="00061C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6B478A" w14:textId="77777777" w:rsidR="00061CBF" w:rsidRDefault="00061CBF"/>
    <w:p w14:paraId="09A42DA9" w14:textId="77777777" w:rsidR="00061CBF" w:rsidRDefault="00061CBF"/>
    <w:p w14:paraId="7A786C88" w14:textId="77777777" w:rsidR="00061CBF" w:rsidRDefault="00061C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D2F1C2" wp14:editId="39918E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53A0" w14:textId="77777777" w:rsidR="00061CBF" w:rsidRDefault="00061CBF"/>
                          <w:p w14:paraId="7BADDCD7" w14:textId="77777777" w:rsidR="00061CBF" w:rsidRDefault="00061C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D2F1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ED53A0" w14:textId="77777777" w:rsidR="00061CBF" w:rsidRDefault="00061CBF"/>
                    <w:p w14:paraId="7BADDCD7" w14:textId="77777777" w:rsidR="00061CBF" w:rsidRDefault="00061C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E889D3" w14:textId="77777777" w:rsidR="00061CBF" w:rsidRDefault="00061CBF"/>
    <w:p w14:paraId="0BFC5D90" w14:textId="77777777" w:rsidR="00061CBF" w:rsidRDefault="00061CBF">
      <w:pPr>
        <w:rPr>
          <w:sz w:val="2"/>
          <w:szCs w:val="2"/>
        </w:rPr>
      </w:pPr>
    </w:p>
    <w:p w14:paraId="6B9E252B" w14:textId="77777777" w:rsidR="00061CBF" w:rsidRDefault="00061CBF"/>
    <w:p w14:paraId="2D04C3E1" w14:textId="77777777" w:rsidR="00061CBF" w:rsidRDefault="00061CBF">
      <w:pPr>
        <w:spacing w:after="0" w:line="240" w:lineRule="auto"/>
      </w:pPr>
    </w:p>
  </w:footnote>
  <w:footnote w:type="continuationSeparator" w:id="0">
    <w:p w14:paraId="058A24E1" w14:textId="77777777" w:rsidR="00061CBF" w:rsidRDefault="0006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BF"/>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36522</TotalTime>
  <Pages>3</Pages>
  <Words>346</Words>
  <Characters>1977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4923</cp:revision>
  <cp:lastPrinted>2009-02-06T05:36:00Z</cp:lastPrinted>
  <dcterms:created xsi:type="dcterms:W3CDTF">2024-01-07T13:43:00Z</dcterms:created>
  <dcterms:modified xsi:type="dcterms:W3CDTF">2024-03-06T16:24:00Z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