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4B9" w:rsidRDefault="00F354B9" w:rsidP="00F354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Вініченко Сергій Анатолійович, </w:t>
      </w:r>
      <w:r>
        <w:rPr>
          <w:rFonts w:ascii="CIDFont+F4" w:eastAsia="CIDFont+F4" w:hAnsi="CIDFont+F3" w:cs="CIDFont+F4" w:hint="eastAsia"/>
          <w:kern w:val="0"/>
          <w:sz w:val="28"/>
          <w:szCs w:val="28"/>
          <w:lang w:eastAsia="ru-RU"/>
        </w:rPr>
        <w:t>завідувач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дослідного</w:t>
      </w:r>
    </w:p>
    <w:p w:rsidR="00F354B9" w:rsidRDefault="00F354B9" w:rsidP="00F354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господарства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Каховського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агротехнологічного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коледжу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F354B9" w:rsidRDefault="00F354B9" w:rsidP="00F354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маркетингових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стратегій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p>
    <w:p w:rsidR="00F354B9" w:rsidRDefault="00F354B9" w:rsidP="00F354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продукції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бджільництва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(075 </w:t>
      </w:r>
      <w:r>
        <w:rPr>
          <w:rFonts w:ascii="CIDFont+F4" w:eastAsia="CIDFont+F4" w:hAnsi="CIDFont+F3" w:cs="CIDFont+F4" w:hint="eastAsia"/>
          <w:kern w:val="0"/>
          <w:sz w:val="28"/>
          <w:szCs w:val="28"/>
          <w:lang w:eastAsia="ru-RU"/>
        </w:rPr>
        <w:t>Маркетинг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940FA1" w:rsidRPr="00F354B9" w:rsidRDefault="00F354B9" w:rsidP="00F354B9">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70.052.017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Хмельницькому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940FA1" w:rsidRPr="00F354B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F354B9" w:rsidRPr="00F354B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AA693-ACA3-4622-8E48-5B3B33A2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9432</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512</cp:revision>
  <cp:lastPrinted>2009-02-06T05:36:00Z</cp:lastPrinted>
  <dcterms:created xsi:type="dcterms:W3CDTF">2021-12-23T09:52:00Z</dcterms:created>
  <dcterms:modified xsi:type="dcterms:W3CDTF">2022-01-19T17:28:00Z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