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3176F" w14:textId="63214929" w:rsidR="00180604" w:rsidRDefault="00E86BE8" w:rsidP="00E86BE8">
      <w:pPr>
        <w:rPr>
          <w:rFonts w:ascii="Times New Roman" w:eastAsia="Arial Unicode MS" w:hAnsi="Times New Roman" w:cs="Times New Roman"/>
          <w:b/>
          <w:bCs/>
          <w:color w:val="000000"/>
          <w:kern w:val="0"/>
          <w:sz w:val="28"/>
          <w:szCs w:val="28"/>
          <w:lang w:eastAsia="ru-RU" w:bidi="uk-UA"/>
        </w:rPr>
      </w:pPr>
      <w:proofErr w:type="spellStart"/>
      <w:r w:rsidRPr="00E86BE8">
        <w:rPr>
          <w:rFonts w:ascii="Times New Roman" w:eastAsia="Arial Unicode MS" w:hAnsi="Times New Roman" w:cs="Times New Roman" w:hint="eastAsia"/>
          <w:b/>
          <w:bCs/>
          <w:color w:val="000000"/>
          <w:kern w:val="0"/>
          <w:sz w:val="28"/>
          <w:szCs w:val="28"/>
          <w:lang w:eastAsia="ru-RU" w:bidi="uk-UA"/>
        </w:rPr>
        <w:t>Кулибеков</w:t>
      </w:r>
      <w:proofErr w:type="spellEnd"/>
      <w:r w:rsidRPr="00E86BE8">
        <w:rPr>
          <w:rFonts w:ascii="Times New Roman" w:eastAsia="Arial Unicode MS" w:hAnsi="Times New Roman" w:cs="Times New Roman"/>
          <w:b/>
          <w:bCs/>
          <w:color w:val="000000"/>
          <w:kern w:val="0"/>
          <w:sz w:val="28"/>
          <w:szCs w:val="28"/>
          <w:lang w:eastAsia="ru-RU" w:bidi="uk-UA"/>
        </w:rPr>
        <w:t xml:space="preserve"> </w:t>
      </w:r>
      <w:r w:rsidRPr="00E86BE8">
        <w:rPr>
          <w:rFonts w:ascii="Times New Roman" w:eastAsia="Arial Unicode MS" w:hAnsi="Times New Roman" w:cs="Times New Roman" w:hint="eastAsia"/>
          <w:b/>
          <w:bCs/>
          <w:color w:val="000000"/>
          <w:kern w:val="0"/>
          <w:sz w:val="28"/>
          <w:szCs w:val="28"/>
          <w:lang w:eastAsia="ru-RU" w:bidi="uk-UA"/>
        </w:rPr>
        <w:t>Асадулла</w:t>
      </w:r>
      <w:r w:rsidRPr="00E86BE8">
        <w:rPr>
          <w:rFonts w:ascii="Times New Roman" w:eastAsia="Arial Unicode MS" w:hAnsi="Times New Roman" w:cs="Times New Roman"/>
          <w:b/>
          <w:bCs/>
          <w:color w:val="000000"/>
          <w:kern w:val="0"/>
          <w:sz w:val="28"/>
          <w:szCs w:val="28"/>
          <w:lang w:eastAsia="ru-RU" w:bidi="uk-UA"/>
        </w:rPr>
        <w:t xml:space="preserve"> </w:t>
      </w:r>
      <w:proofErr w:type="spellStart"/>
      <w:r w:rsidRPr="00E86BE8">
        <w:rPr>
          <w:rFonts w:ascii="Times New Roman" w:eastAsia="Arial Unicode MS" w:hAnsi="Times New Roman" w:cs="Times New Roman" w:hint="eastAsia"/>
          <w:b/>
          <w:bCs/>
          <w:color w:val="000000"/>
          <w:kern w:val="0"/>
          <w:sz w:val="28"/>
          <w:szCs w:val="28"/>
          <w:lang w:eastAsia="ru-RU" w:bidi="uk-UA"/>
        </w:rPr>
        <w:t>Нуруллаевич</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E86BE8">
        <w:rPr>
          <w:rFonts w:ascii="Times New Roman" w:eastAsia="Arial Unicode MS" w:hAnsi="Times New Roman" w:cs="Times New Roman" w:hint="eastAsia"/>
          <w:b/>
          <w:bCs/>
          <w:color w:val="000000"/>
          <w:kern w:val="0"/>
          <w:sz w:val="28"/>
          <w:szCs w:val="28"/>
          <w:lang w:eastAsia="ru-RU" w:bidi="uk-UA"/>
        </w:rPr>
        <w:t>Формирование</w:t>
      </w:r>
      <w:r w:rsidRPr="00E86BE8">
        <w:rPr>
          <w:rFonts w:ascii="Times New Roman" w:eastAsia="Arial Unicode MS" w:hAnsi="Times New Roman" w:cs="Times New Roman"/>
          <w:b/>
          <w:bCs/>
          <w:color w:val="000000"/>
          <w:kern w:val="0"/>
          <w:sz w:val="28"/>
          <w:szCs w:val="28"/>
          <w:lang w:eastAsia="ru-RU" w:bidi="uk-UA"/>
        </w:rPr>
        <w:t xml:space="preserve"> </w:t>
      </w:r>
      <w:r w:rsidRPr="00E86BE8">
        <w:rPr>
          <w:rFonts w:ascii="Times New Roman" w:eastAsia="Arial Unicode MS" w:hAnsi="Times New Roman" w:cs="Times New Roman" w:hint="eastAsia"/>
          <w:b/>
          <w:bCs/>
          <w:color w:val="000000"/>
          <w:kern w:val="0"/>
          <w:sz w:val="28"/>
          <w:szCs w:val="28"/>
          <w:lang w:eastAsia="ru-RU" w:bidi="uk-UA"/>
        </w:rPr>
        <w:t>профессионально</w:t>
      </w:r>
      <w:r w:rsidRPr="00E86BE8">
        <w:rPr>
          <w:rFonts w:ascii="Times New Roman" w:eastAsia="Arial Unicode MS" w:hAnsi="Times New Roman" w:cs="Times New Roman"/>
          <w:b/>
          <w:bCs/>
          <w:color w:val="000000"/>
          <w:kern w:val="0"/>
          <w:sz w:val="28"/>
          <w:szCs w:val="28"/>
          <w:lang w:eastAsia="ru-RU" w:bidi="uk-UA"/>
        </w:rPr>
        <w:t>-</w:t>
      </w:r>
      <w:r w:rsidRPr="00E86BE8">
        <w:rPr>
          <w:rFonts w:ascii="Times New Roman" w:eastAsia="Arial Unicode MS" w:hAnsi="Times New Roman" w:cs="Times New Roman" w:hint="eastAsia"/>
          <w:b/>
          <w:bCs/>
          <w:color w:val="000000"/>
          <w:kern w:val="0"/>
          <w:sz w:val="28"/>
          <w:szCs w:val="28"/>
          <w:lang w:eastAsia="ru-RU" w:bidi="uk-UA"/>
        </w:rPr>
        <w:t>творческой</w:t>
      </w:r>
      <w:r w:rsidRPr="00E86BE8">
        <w:rPr>
          <w:rFonts w:ascii="Times New Roman" w:eastAsia="Arial Unicode MS" w:hAnsi="Times New Roman" w:cs="Times New Roman"/>
          <w:b/>
          <w:bCs/>
          <w:color w:val="000000"/>
          <w:kern w:val="0"/>
          <w:sz w:val="28"/>
          <w:szCs w:val="28"/>
          <w:lang w:eastAsia="ru-RU" w:bidi="uk-UA"/>
        </w:rPr>
        <w:t xml:space="preserve"> </w:t>
      </w:r>
      <w:r w:rsidRPr="00E86BE8">
        <w:rPr>
          <w:rFonts w:ascii="Times New Roman" w:eastAsia="Arial Unicode MS" w:hAnsi="Times New Roman" w:cs="Times New Roman" w:hint="eastAsia"/>
          <w:b/>
          <w:bCs/>
          <w:color w:val="000000"/>
          <w:kern w:val="0"/>
          <w:sz w:val="28"/>
          <w:szCs w:val="28"/>
          <w:lang w:eastAsia="ru-RU" w:bidi="uk-UA"/>
        </w:rPr>
        <w:t>компетентности</w:t>
      </w:r>
      <w:r w:rsidRPr="00E86BE8">
        <w:rPr>
          <w:rFonts w:ascii="Times New Roman" w:eastAsia="Arial Unicode MS" w:hAnsi="Times New Roman" w:cs="Times New Roman"/>
          <w:b/>
          <w:bCs/>
          <w:color w:val="000000"/>
          <w:kern w:val="0"/>
          <w:sz w:val="28"/>
          <w:szCs w:val="28"/>
          <w:lang w:eastAsia="ru-RU" w:bidi="uk-UA"/>
        </w:rPr>
        <w:t xml:space="preserve"> </w:t>
      </w:r>
      <w:r w:rsidRPr="00E86BE8">
        <w:rPr>
          <w:rFonts w:ascii="Times New Roman" w:eastAsia="Arial Unicode MS" w:hAnsi="Times New Roman" w:cs="Times New Roman" w:hint="eastAsia"/>
          <w:b/>
          <w:bCs/>
          <w:color w:val="000000"/>
          <w:kern w:val="0"/>
          <w:sz w:val="28"/>
          <w:szCs w:val="28"/>
          <w:lang w:eastAsia="ru-RU" w:bidi="uk-UA"/>
        </w:rPr>
        <w:t>будущих</w:t>
      </w:r>
      <w:r w:rsidRPr="00E86BE8">
        <w:rPr>
          <w:rFonts w:ascii="Times New Roman" w:eastAsia="Arial Unicode MS" w:hAnsi="Times New Roman" w:cs="Times New Roman"/>
          <w:b/>
          <w:bCs/>
          <w:color w:val="000000"/>
          <w:kern w:val="0"/>
          <w:sz w:val="28"/>
          <w:szCs w:val="28"/>
          <w:lang w:eastAsia="ru-RU" w:bidi="uk-UA"/>
        </w:rPr>
        <w:t xml:space="preserve"> </w:t>
      </w:r>
      <w:r w:rsidRPr="00E86BE8">
        <w:rPr>
          <w:rFonts w:ascii="Times New Roman" w:eastAsia="Arial Unicode MS" w:hAnsi="Times New Roman" w:cs="Times New Roman" w:hint="eastAsia"/>
          <w:b/>
          <w:bCs/>
          <w:color w:val="000000"/>
          <w:kern w:val="0"/>
          <w:sz w:val="28"/>
          <w:szCs w:val="28"/>
          <w:lang w:eastAsia="ru-RU" w:bidi="uk-UA"/>
        </w:rPr>
        <w:t>магистров</w:t>
      </w:r>
      <w:r w:rsidRPr="00E86BE8">
        <w:rPr>
          <w:rFonts w:ascii="Times New Roman" w:eastAsia="Arial Unicode MS" w:hAnsi="Times New Roman" w:cs="Times New Roman"/>
          <w:b/>
          <w:bCs/>
          <w:color w:val="000000"/>
          <w:kern w:val="0"/>
          <w:sz w:val="28"/>
          <w:szCs w:val="28"/>
          <w:lang w:eastAsia="ru-RU" w:bidi="uk-UA"/>
        </w:rPr>
        <w:t xml:space="preserve"> </w:t>
      </w:r>
      <w:r w:rsidRPr="00E86BE8">
        <w:rPr>
          <w:rFonts w:ascii="Times New Roman" w:eastAsia="Arial Unicode MS" w:hAnsi="Times New Roman" w:cs="Times New Roman" w:hint="eastAsia"/>
          <w:b/>
          <w:bCs/>
          <w:color w:val="000000"/>
          <w:kern w:val="0"/>
          <w:sz w:val="28"/>
          <w:szCs w:val="28"/>
          <w:lang w:eastAsia="ru-RU" w:bidi="uk-UA"/>
        </w:rPr>
        <w:t>с</w:t>
      </w:r>
      <w:r w:rsidRPr="00E86BE8">
        <w:rPr>
          <w:rFonts w:ascii="Times New Roman" w:eastAsia="Arial Unicode MS" w:hAnsi="Times New Roman" w:cs="Times New Roman"/>
          <w:b/>
          <w:bCs/>
          <w:color w:val="000000"/>
          <w:kern w:val="0"/>
          <w:sz w:val="28"/>
          <w:szCs w:val="28"/>
          <w:lang w:eastAsia="ru-RU" w:bidi="uk-UA"/>
        </w:rPr>
        <w:t xml:space="preserve"> </w:t>
      </w:r>
      <w:r w:rsidRPr="00E86BE8">
        <w:rPr>
          <w:rFonts w:ascii="Times New Roman" w:eastAsia="Arial Unicode MS" w:hAnsi="Times New Roman" w:cs="Times New Roman" w:hint="eastAsia"/>
          <w:b/>
          <w:bCs/>
          <w:color w:val="000000"/>
          <w:kern w:val="0"/>
          <w:sz w:val="28"/>
          <w:szCs w:val="28"/>
          <w:lang w:eastAsia="ru-RU" w:bidi="uk-UA"/>
        </w:rPr>
        <w:t>использованием</w:t>
      </w:r>
      <w:r w:rsidRPr="00E86BE8">
        <w:rPr>
          <w:rFonts w:ascii="Times New Roman" w:eastAsia="Arial Unicode MS" w:hAnsi="Times New Roman" w:cs="Times New Roman"/>
          <w:b/>
          <w:bCs/>
          <w:color w:val="000000"/>
          <w:kern w:val="0"/>
          <w:sz w:val="28"/>
          <w:szCs w:val="28"/>
          <w:lang w:eastAsia="ru-RU" w:bidi="uk-UA"/>
        </w:rPr>
        <w:t xml:space="preserve"> </w:t>
      </w:r>
      <w:r w:rsidRPr="00E86BE8">
        <w:rPr>
          <w:rFonts w:ascii="Times New Roman" w:eastAsia="Arial Unicode MS" w:hAnsi="Times New Roman" w:cs="Times New Roman" w:hint="eastAsia"/>
          <w:b/>
          <w:bCs/>
          <w:color w:val="000000"/>
          <w:kern w:val="0"/>
          <w:sz w:val="28"/>
          <w:szCs w:val="28"/>
          <w:lang w:eastAsia="ru-RU" w:bidi="uk-UA"/>
        </w:rPr>
        <w:t>сетевых</w:t>
      </w:r>
      <w:r w:rsidRPr="00E86BE8">
        <w:rPr>
          <w:rFonts w:ascii="Times New Roman" w:eastAsia="Arial Unicode MS" w:hAnsi="Times New Roman" w:cs="Times New Roman"/>
          <w:b/>
          <w:bCs/>
          <w:color w:val="000000"/>
          <w:kern w:val="0"/>
          <w:sz w:val="28"/>
          <w:szCs w:val="28"/>
          <w:lang w:eastAsia="ru-RU" w:bidi="uk-UA"/>
        </w:rPr>
        <w:t xml:space="preserve"> </w:t>
      </w:r>
      <w:r w:rsidRPr="00E86BE8">
        <w:rPr>
          <w:rFonts w:ascii="Times New Roman" w:eastAsia="Arial Unicode MS" w:hAnsi="Times New Roman" w:cs="Times New Roman" w:hint="eastAsia"/>
          <w:b/>
          <w:bCs/>
          <w:color w:val="000000"/>
          <w:kern w:val="0"/>
          <w:sz w:val="28"/>
          <w:szCs w:val="28"/>
          <w:lang w:eastAsia="ru-RU" w:bidi="uk-UA"/>
        </w:rPr>
        <w:t>учебных</w:t>
      </w:r>
      <w:r w:rsidRPr="00E86BE8">
        <w:rPr>
          <w:rFonts w:ascii="Times New Roman" w:eastAsia="Arial Unicode MS" w:hAnsi="Times New Roman" w:cs="Times New Roman"/>
          <w:b/>
          <w:bCs/>
          <w:color w:val="000000"/>
          <w:kern w:val="0"/>
          <w:sz w:val="28"/>
          <w:szCs w:val="28"/>
          <w:lang w:eastAsia="ru-RU" w:bidi="uk-UA"/>
        </w:rPr>
        <w:t xml:space="preserve"> </w:t>
      </w:r>
      <w:r w:rsidRPr="00E86BE8">
        <w:rPr>
          <w:rFonts w:ascii="Times New Roman" w:eastAsia="Arial Unicode MS" w:hAnsi="Times New Roman" w:cs="Times New Roman" w:hint="eastAsia"/>
          <w:b/>
          <w:bCs/>
          <w:color w:val="000000"/>
          <w:kern w:val="0"/>
          <w:sz w:val="28"/>
          <w:szCs w:val="28"/>
          <w:lang w:eastAsia="ru-RU" w:bidi="uk-UA"/>
        </w:rPr>
        <w:t>курсов</w:t>
      </w:r>
    </w:p>
    <w:p w14:paraId="3120E0D5" w14:textId="77777777" w:rsidR="00E86BE8" w:rsidRDefault="00E86BE8" w:rsidP="00E86BE8">
      <w:r>
        <w:rPr>
          <w:rFonts w:hint="eastAsia"/>
        </w:rPr>
        <w:t>ОГЛАВЛЕНИЕ</w:t>
      </w:r>
      <w:r>
        <w:t xml:space="preserve"> </w:t>
      </w:r>
      <w:r>
        <w:rPr>
          <w:rFonts w:hint="eastAsia"/>
        </w:rPr>
        <w:t>ДИССЕРТАЦИИ</w:t>
      </w:r>
    </w:p>
    <w:p w14:paraId="555E0632" w14:textId="77777777" w:rsidR="00E86BE8" w:rsidRDefault="00E86BE8" w:rsidP="00E86BE8">
      <w:r>
        <w:rPr>
          <w:rFonts w:hint="eastAsia"/>
        </w:rPr>
        <w:t>кандидат</w:t>
      </w:r>
      <w:r>
        <w:t xml:space="preserve"> </w:t>
      </w:r>
      <w:r>
        <w:rPr>
          <w:rFonts w:hint="eastAsia"/>
        </w:rPr>
        <w:t>наук</w:t>
      </w:r>
      <w:r>
        <w:t xml:space="preserve"> </w:t>
      </w:r>
      <w:r>
        <w:rPr>
          <w:rFonts w:hint="eastAsia"/>
        </w:rPr>
        <w:t>Кулибеков</w:t>
      </w:r>
      <w:r>
        <w:t xml:space="preserve"> </w:t>
      </w:r>
      <w:r>
        <w:rPr>
          <w:rFonts w:hint="eastAsia"/>
        </w:rPr>
        <w:t>Асадулла</w:t>
      </w:r>
      <w:r>
        <w:t xml:space="preserve"> </w:t>
      </w:r>
      <w:r>
        <w:rPr>
          <w:rFonts w:hint="eastAsia"/>
        </w:rPr>
        <w:t>Нуруллаевич</w:t>
      </w:r>
    </w:p>
    <w:p w14:paraId="13209C8F" w14:textId="77777777" w:rsidR="00E86BE8" w:rsidRDefault="00E86BE8" w:rsidP="00E86BE8">
      <w:r>
        <w:rPr>
          <w:rFonts w:hint="eastAsia"/>
        </w:rPr>
        <w:t>ВВЕДЕНИЕ</w:t>
      </w:r>
    </w:p>
    <w:p w14:paraId="6522DF1B" w14:textId="77777777" w:rsidR="00E86BE8" w:rsidRDefault="00E86BE8" w:rsidP="00E86BE8"/>
    <w:p w14:paraId="05D601C1" w14:textId="77777777" w:rsidR="00E86BE8" w:rsidRDefault="00E86BE8" w:rsidP="00E86BE8">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ПРОФЕССИОНАЛЬНО</w:t>
      </w:r>
      <w:r>
        <w:t xml:space="preserve"> - </w:t>
      </w:r>
      <w:r>
        <w:rPr>
          <w:rFonts w:hint="eastAsia"/>
        </w:rPr>
        <w:t>ТВОРЧЕСКОЙ</w:t>
      </w:r>
      <w:r>
        <w:t xml:space="preserve"> </w:t>
      </w:r>
      <w:r>
        <w:rPr>
          <w:rFonts w:hint="eastAsia"/>
        </w:rPr>
        <w:t>КОМПЕТЕНТНОСТИ</w:t>
      </w:r>
      <w:r>
        <w:t xml:space="preserve"> </w:t>
      </w:r>
      <w:r>
        <w:rPr>
          <w:rFonts w:hint="eastAsia"/>
        </w:rPr>
        <w:t>БУДУЩИХ</w:t>
      </w:r>
      <w:r>
        <w:t xml:space="preserve"> </w:t>
      </w:r>
      <w:r>
        <w:rPr>
          <w:rFonts w:hint="eastAsia"/>
        </w:rPr>
        <w:t>МАГИСТРОВ</w:t>
      </w:r>
      <w:r>
        <w:t xml:space="preserve"> </w:t>
      </w:r>
      <w:r>
        <w:rPr>
          <w:rFonts w:hint="eastAsia"/>
        </w:rPr>
        <w:t>С</w:t>
      </w:r>
      <w:r>
        <w:t xml:space="preserve"> </w:t>
      </w:r>
      <w:r>
        <w:rPr>
          <w:rFonts w:hint="eastAsia"/>
        </w:rPr>
        <w:t>ИСПОЛЬЗОВАНИЕМ</w:t>
      </w:r>
      <w:r>
        <w:t xml:space="preserve"> </w:t>
      </w:r>
      <w:r>
        <w:rPr>
          <w:rFonts w:hint="eastAsia"/>
        </w:rPr>
        <w:t>СЕТЕВЫХ</w:t>
      </w:r>
      <w:r>
        <w:t xml:space="preserve"> </w:t>
      </w:r>
      <w:r>
        <w:rPr>
          <w:rFonts w:hint="eastAsia"/>
        </w:rPr>
        <w:t>УЧЕБНЫХ</w:t>
      </w:r>
      <w:r>
        <w:t xml:space="preserve"> </w:t>
      </w:r>
      <w:r>
        <w:rPr>
          <w:rFonts w:hint="eastAsia"/>
        </w:rPr>
        <w:t>КУРСОВ</w:t>
      </w:r>
    </w:p>
    <w:p w14:paraId="7E0DEEA6" w14:textId="77777777" w:rsidR="00E86BE8" w:rsidRDefault="00E86BE8" w:rsidP="00E86BE8"/>
    <w:p w14:paraId="77895694" w14:textId="77777777" w:rsidR="00E86BE8" w:rsidRDefault="00E86BE8" w:rsidP="00E86BE8">
      <w:r>
        <w:t xml:space="preserve">1.1. </w:t>
      </w:r>
      <w:r>
        <w:rPr>
          <w:rFonts w:hint="eastAsia"/>
        </w:rPr>
        <w:t>Профессионально</w:t>
      </w:r>
      <w:r>
        <w:t>-</w:t>
      </w:r>
      <w:r>
        <w:rPr>
          <w:rFonts w:hint="eastAsia"/>
        </w:rPr>
        <w:t>творческая</w:t>
      </w:r>
      <w:r>
        <w:t xml:space="preserve"> </w:t>
      </w:r>
      <w:r>
        <w:rPr>
          <w:rFonts w:hint="eastAsia"/>
        </w:rPr>
        <w:t>компетентность</w:t>
      </w:r>
      <w:r>
        <w:t xml:space="preserve"> </w:t>
      </w:r>
      <w:r>
        <w:rPr>
          <w:rFonts w:hint="eastAsia"/>
        </w:rPr>
        <w:t>в</w:t>
      </w:r>
      <w:r>
        <w:t xml:space="preserve"> </w:t>
      </w:r>
      <w:r>
        <w:rPr>
          <w:rFonts w:hint="eastAsia"/>
        </w:rPr>
        <w:t>теории</w:t>
      </w:r>
      <w:r>
        <w:t xml:space="preserve"> </w:t>
      </w:r>
      <w:r>
        <w:rPr>
          <w:rFonts w:hint="eastAsia"/>
        </w:rPr>
        <w:t>и</w:t>
      </w:r>
      <w:r>
        <w:t xml:space="preserve"> </w:t>
      </w:r>
      <w:r>
        <w:rPr>
          <w:rFonts w:hint="eastAsia"/>
        </w:rPr>
        <w:t>практике</w:t>
      </w:r>
      <w:r>
        <w:t xml:space="preserve"> </w:t>
      </w:r>
      <w:r>
        <w:rPr>
          <w:rFonts w:hint="eastAsia"/>
        </w:rPr>
        <w:t>высшего</w:t>
      </w:r>
      <w:r>
        <w:t xml:space="preserve"> </w:t>
      </w:r>
      <w:r>
        <w:rPr>
          <w:rFonts w:hint="eastAsia"/>
        </w:rPr>
        <w:t>образования</w:t>
      </w:r>
    </w:p>
    <w:p w14:paraId="6ACB6AC4" w14:textId="77777777" w:rsidR="00E86BE8" w:rsidRDefault="00E86BE8" w:rsidP="00E86BE8"/>
    <w:p w14:paraId="18CBDCEA" w14:textId="77777777" w:rsidR="00E86BE8" w:rsidRDefault="00E86BE8" w:rsidP="00E86BE8">
      <w:r>
        <w:t xml:space="preserve">1.2. </w:t>
      </w:r>
      <w:r>
        <w:rPr>
          <w:rFonts w:hint="eastAsia"/>
        </w:rPr>
        <w:t>Сетевые</w:t>
      </w:r>
      <w:r>
        <w:t xml:space="preserve"> </w:t>
      </w:r>
      <w:r>
        <w:rPr>
          <w:rFonts w:hint="eastAsia"/>
        </w:rPr>
        <w:t>технологии</w:t>
      </w:r>
      <w:r>
        <w:t xml:space="preserve"> </w:t>
      </w:r>
      <w:r>
        <w:rPr>
          <w:rFonts w:hint="eastAsia"/>
        </w:rPr>
        <w:t>в</w:t>
      </w:r>
      <w:r>
        <w:t xml:space="preserve"> </w:t>
      </w:r>
      <w:r>
        <w:rPr>
          <w:rFonts w:hint="eastAsia"/>
        </w:rPr>
        <w:t>профессиональной</w:t>
      </w:r>
      <w:r>
        <w:t xml:space="preserve"> </w:t>
      </w:r>
      <w:r>
        <w:rPr>
          <w:rFonts w:hint="eastAsia"/>
        </w:rPr>
        <w:t>подготовке</w:t>
      </w:r>
      <w:r>
        <w:t xml:space="preserve"> </w:t>
      </w:r>
      <w:r>
        <w:rPr>
          <w:rFonts w:hint="eastAsia"/>
        </w:rPr>
        <w:t>специалистов</w:t>
      </w:r>
    </w:p>
    <w:p w14:paraId="5FE6AC49" w14:textId="77777777" w:rsidR="00E86BE8" w:rsidRDefault="00E86BE8" w:rsidP="00E86BE8"/>
    <w:p w14:paraId="2F6C5DF6" w14:textId="77777777" w:rsidR="00E86BE8" w:rsidRDefault="00E86BE8" w:rsidP="00E86BE8">
      <w:r>
        <w:t xml:space="preserve">1.3. </w:t>
      </w:r>
      <w:r>
        <w:rPr>
          <w:rFonts w:hint="eastAsia"/>
        </w:rPr>
        <w:t>Модель</w:t>
      </w:r>
      <w:r>
        <w:t xml:space="preserve"> </w:t>
      </w:r>
      <w:r>
        <w:rPr>
          <w:rFonts w:hint="eastAsia"/>
        </w:rPr>
        <w:t>формирования</w:t>
      </w:r>
      <w:r>
        <w:t xml:space="preserve"> </w:t>
      </w:r>
      <w:r>
        <w:rPr>
          <w:rFonts w:hint="eastAsia"/>
        </w:rPr>
        <w:t>профессионально</w:t>
      </w:r>
      <w:r>
        <w:t xml:space="preserve"> - </w:t>
      </w:r>
      <w:r>
        <w:rPr>
          <w:rFonts w:hint="eastAsia"/>
        </w:rPr>
        <w:t>творческой</w:t>
      </w:r>
      <w:r>
        <w:t xml:space="preserve"> </w:t>
      </w:r>
      <w:r>
        <w:rPr>
          <w:rFonts w:hint="eastAsia"/>
        </w:rPr>
        <w:t>компетентности</w:t>
      </w:r>
      <w:r>
        <w:t xml:space="preserve"> </w:t>
      </w:r>
      <w:r>
        <w:rPr>
          <w:rFonts w:hint="eastAsia"/>
        </w:rPr>
        <w:t>будущих</w:t>
      </w:r>
      <w:r>
        <w:t xml:space="preserve"> </w:t>
      </w:r>
      <w:r>
        <w:rPr>
          <w:rFonts w:hint="eastAsia"/>
        </w:rPr>
        <w:t>магистров</w:t>
      </w:r>
      <w:r>
        <w:t xml:space="preserve"> </w:t>
      </w:r>
      <w:r>
        <w:rPr>
          <w:rFonts w:hint="eastAsia"/>
        </w:rPr>
        <w:t>с</w:t>
      </w:r>
      <w:r>
        <w:t xml:space="preserve"> </w:t>
      </w:r>
      <w:r>
        <w:rPr>
          <w:rFonts w:hint="eastAsia"/>
        </w:rPr>
        <w:t>использованием</w:t>
      </w:r>
      <w:r>
        <w:t xml:space="preserve"> </w:t>
      </w:r>
      <w:r>
        <w:rPr>
          <w:rFonts w:hint="eastAsia"/>
        </w:rPr>
        <w:t>сетевых</w:t>
      </w:r>
      <w:r>
        <w:t xml:space="preserve"> </w:t>
      </w:r>
      <w:r>
        <w:rPr>
          <w:rFonts w:hint="eastAsia"/>
        </w:rPr>
        <w:t>учебных</w:t>
      </w:r>
      <w:r>
        <w:t xml:space="preserve"> </w:t>
      </w:r>
      <w:r>
        <w:rPr>
          <w:rFonts w:hint="eastAsia"/>
        </w:rPr>
        <w:t>курсов</w:t>
      </w:r>
    </w:p>
    <w:p w14:paraId="6B5D805B" w14:textId="77777777" w:rsidR="00E86BE8" w:rsidRDefault="00E86BE8" w:rsidP="00E86BE8"/>
    <w:p w14:paraId="7D1202AA" w14:textId="77777777" w:rsidR="00E86BE8" w:rsidRDefault="00E86BE8" w:rsidP="00E86BE8">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36FD2B45" w14:textId="77777777" w:rsidR="00E86BE8" w:rsidRDefault="00E86BE8" w:rsidP="00E86BE8"/>
    <w:p w14:paraId="2971C51E" w14:textId="77777777" w:rsidR="00E86BE8" w:rsidRDefault="00E86BE8" w:rsidP="00E86BE8">
      <w:r>
        <w:rPr>
          <w:rFonts w:hint="eastAsia"/>
        </w:rPr>
        <w:t>ГЛАВА</w:t>
      </w:r>
      <w:r>
        <w:t xml:space="preserve"> II. </w:t>
      </w:r>
      <w:r>
        <w:rPr>
          <w:rFonts w:hint="eastAsia"/>
        </w:rPr>
        <w:t>ПРАКТИКА</w:t>
      </w:r>
      <w:r>
        <w:t xml:space="preserve"> </w:t>
      </w:r>
      <w:r>
        <w:rPr>
          <w:rFonts w:hint="eastAsia"/>
        </w:rPr>
        <w:t>ФОРМИРОВАНИЯ</w:t>
      </w:r>
      <w:r>
        <w:t xml:space="preserve"> </w:t>
      </w:r>
      <w:r>
        <w:rPr>
          <w:rFonts w:hint="eastAsia"/>
        </w:rPr>
        <w:t>ПРОФЕССИОНАЛЬНО</w:t>
      </w:r>
      <w:r>
        <w:t xml:space="preserve"> -</w:t>
      </w:r>
      <w:r>
        <w:rPr>
          <w:rFonts w:hint="eastAsia"/>
        </w:rPr>
        <w:t>ТВОРЧЕСКОЙ</w:t>
      </w:r>
      <w:r>
        <w:t xml:space="preserve"> </w:t>
      </w:r>
      <w:r>
        <w:rPr>
          <w:rFonts w:hint="eastAsia"/>
        </w:rPr>
        <w:t>КОМПЕТЕНТНОСТИ</w:t>
      </w:r>
      <w:r>
        <w:t xml:space="preserve"> </w:t>
      </w:r>
      <w:r>
        <w:rPr>
          <w:rFonts w:hint="eastAsia"/>
        </w:rPr>
        <w:t>БУДУЩИХ</w:t>
      </w:r>
      <w:r>
        <w:t xml:space="preserve"> </w:t>
      </w:r>
      <w:r>
        <w:rPr>
          <w:rFonts w:hint="eastAsia"/>
        </w:rPr>
        <w:t>МАГИСТРОВ</w:t>
      </w:r>
      <w:r>
        <w:t xml:space="preserve"> </w:t>
      </w:r>
      <w:r>
        <w:rPr>
          <w:rFonts w:hint="eastAsia"/>
        </w:rPr>
        <w:t>С</w:t>
      </w:r>
      <w:r>
        <w:t xml:space="preserve"> </w:t>
      </w:r>
      <w:r>
        <w:rPr>
          <w:rFonts w:hint="eastAsia"/>
        </w:rPr>
        <w:t>ИСПОЛЬЗОВАНИЕМ</w:t>
      </w:r>
      <w:r>
        <w:t xml:space="preserve"> </w:t>
      </w:r>
      <w:r>
        <w:rPr>
          <w:rFonts w:hint="eastAsia"/>
        </w:rPr>
        <w:t>СЕТЕВЫХ</w:t>
      </w:r>
      <w:r>
        <w:t xml:space="preserve"> </w:t>
      </w:r>
      <w:r>
        <w:rPr>
          <w:rFonts w:hint="eastAsia"/>
        </w:rPr>
        <w:t>УЧЕБНЫХ</w:t>
      </w:r>
      <w:r>
        <w:t xml:space="preserve"> </w:t>
      </w:r>
      <w:r>
        <w:rPr>
          <w:rFonts w:hint="eastAsia"/>
        </w:rPr>
        <w:t>КУРСОВ</w:t>
      </w:r>
      <w:r>
        <w:t xml:space="preserve"> (</w:t>
      </w:r>
      <w:r>
        <w:rPr>
          <w:rFonts w:hint="eastAsia"/>
        </w:rPr>
        <w:t>магистерская</w:t>
      </w:r>
      <w:r>
        <w:t xml:space="preserve"> </w:t>
      </w:r>
      <w:r>
        <w:rPr>
          <w:rFonts w:hint="eastAsia"/>
        </w:rPr>
        <w:t>программа</w:t>
      </w:r>
      <w:r>
        <w:t xml:space="preserve"> </w:t>
      </w:r>
      <w:r>
        <w:rPr>
          <w:rFonts w:hint="eastAsia"/>
        </w:rPr>
        <w:t>«</w:t>
      </w:r>
      <w:r>
        <w:rPr>
          <w:rFonts w:hint="eastAsia"/>
        </w:rPr>
        <w:t>Информационные</w:t>
      </w:r>
      <w:r>
        <w:t xml:space="preserve"> </w:t>
      </w:r>
      <w:r>
        <w:rPr>
          <w:rFonts w:hint="eastAsia"/>
        </w:rPr>
        <w:t>технологии</w:t>
      </w:r>
      <w:r>
        <w:t xml:space="preserve"> </w:t>
      </w:r>
      <w:r>
        <w:rPr>
          <w:rFonts w:hint="eastAsia"/>
        </w:rPr>
        <w:t>в</w:t>
      </w:r>
      <w:r>
        <w:t xml:space="preserve"> </w:t>
      </w:r>
      <w:r>
        <w:rPr>
          <w:rFonts w:hint="eastAsia"/>
        </w:rPr>
        <w:t>физико</w:t>
      </w:r>
      <w:r>
        <w:t>-</w:t>
      </w:r>
      <w:r>
        <w:rPr>
          <w:rFonts w:hint="eastAsia"/>
        </w:rPr>
        <w:t>математическом</w:t>
      </w:r>
      <w:r>
        <w:t xml:space="preserve"> </w:t>
      </w:r>
      <w:r>
        <w:rPr>
          <w:rFonts w:hint="eastAsia"/>
        </w:rPr>
        <w:t>образовании</w:t>
      </w:r>
      <w:r>
        <w:rPr>
          <w:rFonts w:hint="eastAsia"/>
        </w:rPr>
        <w:t>»</w:t>
      </w:r>
      <w:r>
        <w:t>)</w:t>
      </w:r>
    </w:p>
    <w:p w14:paraId="0CA3DB94" w14:textId="77777777" w:rsidR="00E86BE8" w:rsidRDefault="00E86BE8" w:rsidP="00E86BE8"/>
    <w:p w14:paraId="052B81C7" w14:textId="77777777" w:rsidR="00E86BE8" w:rsidRDefault="00E86BE8" w:rsidP="00E86BE8">
      <w:r>
        <w:t xml:space="preserve">2.1. </w:t>
      </w:r>
      <w:r>
        <w:rPr>
          <w:rFonts w:hint="eastAsia"/>
        </w:rPr>
        <w:t>Организационно</w:t>
      </w:r>
      <w:r>
        <w:t>-</w:t>
      </w:r>
      <w:r>
        <w:rPr>
          <w:rFonts w:hint="eastAsia"/>
        </w:rPr>
        <w:t>педагогические</w:t>
      </w:r>
      <w:r>
        <w:t xml:space="preserve"> </w:t>
      </w:r>
      <w:r>
        <w:rPr>
          <w:rFonts w:hint="eastAsia"/>
        </w:rPr>
        <w:t>условия</w:t>
      </w:r>
      <w:r>
        <w:t xml:space="preserve"> </w:t>
      </w:r>
      <w:r>
        <w:rPr>
          <w:rFonts w:hint="eastAsia"/>
        </w:rPr>
        <w:t>формирования</w:t>
      </w:r>
      <w:r>
        <w:t xml:space="preserve"> </w:t>
      </w:r>
      <w:r>
        <w:rPr>
          <w:rFonts w:hint="eastAsia"/>
        </w:rPr>
        <w:t>профессионально</w:t>
      </w:r>
      <w:r>
        <w:t>-</w:t>
      </w:r>
      <w:r>
        <w:rPr>
          <w:rFonts w:hint="eastAsia"/>
        </w:rPr>
        <w:t>творческой</w:t>
      </w:r>
      <w:r>
        <w:t xml:space="preserve"> </w:t>
      </w:r>
      <w:r>
        <w:rPr>
          <w:rFonts w:hint="eastAsia"/>
        </w:rPr>
        <w:t>компетентности</w:t>
      </w:r>
      <w:r>
        <w:t xml:space="preserve"> </w:t>
      </w:r>
      <w:r>
        <w:rPr>
          <w:rFonts w:hint="eastAsia"/>
        </w:rPr>
        <w:t>будущих</w:t>
      </w:r>
      <w:r>
        <w:t xml:space="preserve"> </w:t>
      </w:r>
      <w:r>
        <w:rPr>
          <w:rFonts w:hint="eastAsia"/>
        </w:rPr>
        <w:t>магистров</w:t>
      </w:r>
      <w:r>
        <w:t xml:space="preserve"> </w:t>
      </w:r>
      <w:r>
        <w:rPr>
          <w:rFonts w:hint="eastAsia"/>
        </w:rPr>
        <w:t>с</w:t>
      </w:r>
      <w:r>
        <w:t xml:space="preserve"> </w:t>
      </w:r>
      <w:r>
        <w:rPr>
          <w:rFonts w:hint="eastAsia"/>
        </w:rPr>
        <w:t>использованием</w:t>
      </w:r>
      <w:r>
        <w:t xml:space="preserve"> </w:t>
      </w:r>
      <w:r>
        <w:rPr>
          <w:rFonts w:hint="eastAsia"/>
        </w:rPr>
        <w:t>сетевых</w:t>
      </w:r>
      <w:r>
        <w:t xml:space="preserve"> </w:t>
      </w:r>
      <w:r>
        <w:rPr>
          <w:rFonts w:hint="eastAsia"/>
        </w:rPr>
        <w:t>учебных</w:t>
      </w:r>
      <w:r>
        <w:t xml:space="preserve"> </w:t>
      </w:r>
      <w:r>
        <w:rPr>
          <w:rFonts w:hint="eastAsia"/>
        </w:rPr>
        <w:t>курсов</w:t>
      </w:r>
    </w:p>
    <w:p w14:paraId="711E6DEE" w14:textId="77777777" w:rsidR="00E86BE8" w:rsidRDefault="00E86BE8" w:rsidP="00E86BE8"/>
    <w:p w14:paraId="376C3DF8" w14:textId="77777777" w:rsidR="00E86BE8" w:rsidRDefault="00E86BE8" w:rsidP="00E86BE8">
      <w:r>
        <w:t xml:space="preserve">2.2. </w:t>
      </w:r>
      <w:r>
        <w:rPr>
          <w:rFonts w:hint="eastAsia"/>
        </w:rPr>
        <w:t>Сетевой</w:t>
      </w:r>
      <w:r>
        <w:t xml:space="preserve"> </w:t>
      </w:r>
      <w:r>
        <w:rPr>
          <w:rFonts w:hint="eastAsia"/>
        </w:rPr>
        <w:t>учебный</w:t>
      </w:r>
      <w:r>
        <w:t xml:space="preserve"> </w:t>
      </w:r>
      <w:r>
        <w:rPr>
          <w:rFonts w:hint="eastAsia"/>
        </w:rPr>
        <w:t>курс</w:t>
      </w:r>
      <w:r>
        <w:t xml:space="preserve"> </w:t>
      </w:r>
      <w:r>
        <w:rPr>
          <w:rFonts w:hint="eastAsia"/>
        </w:rPr>
        <w:t>«</w:t>
      </w:r>
      <w:r>
        <w:rPr>
          <w:rFonts w:hint="eastAsia"/>
        </w:rPr>
        <w:t>Портальная</w:t>
      </w:r>
      <w:r>
        <w:t xml:space="preserve"> </w:t>
      </w:r>
      <w:r>
        <w:rPr>
          <w:rFonts w:hint="eastAsia"/>
        </w:rPr>
        <w:t>технология</w:t>
      </w:r>
      <w:r>
        <w:t xml:space="preserve"> </w:t>
      </w:r>
      <w:r>
        <w:rPr>
          <w:rFonts w:hint="eastAsia"/>
        </w:rPr>
        <w:t>в</w:t>
      </w:r>
      <w:r>
        <w:t xml:space="preserve"> </w:t>
      </w:r>
      <w:r>
        <w:rPr>
          <w:rFonts w:hint="eastAsia"/>
        </w:rPr>
        <w:t>педагогическом</w:t>
      </w:r>
      <w:r>
        <w:t xml:space="preserve"> </w:t>
      </w:r>
      <w:r>
        <w:rPr>
          <w:rFonts w:hint="eastAsia"/>
        </w:rPr>
        <w:t>образовании</w:t>
      </w:r>
      <w:r>
        <w:rPr>
          <w:rFonts w:hint="eastAsia"/>
        </w:rPr>
        <w:t>»</w:t>
      </w:r>
      <w:r>
        <w:t xml:space="preserve"> </w:t>
      </w:r>
      <w:r>
        <w:rPr>
          <w:rFonts w:hint="eastAsia"/>
        </w:rPr>
        <w:t>в</w:t>
      </w:r>
      <w:r>
        <w:t xml:space="preserve"> </w:t>
      </w:r>
      <w:r>
        <w:rPr>
          <w:rFonts w:hint="eastAsia"/>
        </w:rPr>
        <w:t>процессе</w:t>
      </w:r>
      <w:r>
        <w:t xml:space="preserve"> </w:t>
      </w:r>
      <w:r>
        <w:rPr>
          <w:rFonts w:hint="eastAsia"/>
        </w:rPr>
        <w:t>формирова</w:t>
      </w:r>
      <w:r>
        <w:rPr>
          <w:rFonts w:hint="eastAsia"/>
        </w:rPr>
        <w:lastRenderedPageBreak/>
        <w:t>ния</w:t>
      </w:r>
      <w:r>
        <w:t xml:space="preserve"> </w:t>
      </w:r>
      <w:r>
        <w:rPr>
          <w:rFonts w:hint="eastAsia"/>
        </w:rPr>
        <w:t>профессионально</w:t>
      </w:r>
      <w:r>
        <w:t>-</w:t>
      </w:r>
      <w:r>
        <w:rPr>
          <w:rFonts w:hint="eastAsia"/>
        </w:rPr>
        <w:t>творческой</w:t>
      </w:r>
      <w:r>
        <w:t xml:space="preserve"> </w:t>
      </w:r>
      <w:r>
        <w:rPr>
          <w:rFonts w:hint="eastAsia"/>
        </w:rPr>
        <w:t>компетентности</w:t>
      </w:r>
      <w:r>
        <w:t xml:space="preserve"> </w:t>
      </w:r>
      <w:r>
        <w:rPr>
          <w:rFonts w:hint="eastAsia"/>
        </w:rPr>
        <w:t>будущих</w:t>
      </w:r>
      <w:r>
        <w:t xml:space="preserve"> </w:t>
      </w:r>
      <w:r>
        <w:rPr>
          <w:rFonts w:hint="eastAsia"/>
        </w:rPr>
        <w:t>магистров</w:t>
      </w:r>
    </w:p>
    <w:p w14:paraId="4E922C55" w14:textId="77777777" w:rsidR="00E86BE8" w:rsidRDefault="00E86BE8" w:rsidP="00E86BE8"/>
    <w:p w14:paraId="58BB9F88" w14:textId="77777777" w:rsidR="00E86BE8" w:rsidRDefault="00E86BE8" w:rsidP="00E86BE8">
      <w:r>
        <w:t xml:space="preserve">2.3. </w:t>
      </w:r>
      <w:r>
        <w:rPr>
          <w:rFonts w:hint="eastAsia"/>
        </w:rPr>
        <w:t>Организация</w:t>
      </w:r>
      <w:r>
        <w:t xml:space="preserve"> </w:t>
      </w:r>
      <w:r>
        <w:rPr>
          <w:rFonts w:hint="eastAsia"/>
        </w:rPr>
        <w:t>и</w:t>
      </w:r>
      <w:r>
        <w:t xml:space="preserve"> </w:t>
      </w:r>
      <w:r>
        <w:rPr>
          <w:rFonts w:hint="eastAsia"/>
        </w:rPr>
        <w:t>анализ</w:t>
      </w:r>
      <w:r>
        <w:t xml:space="preserve"> </w:t>
      </w:r>
      <w:r>
        <w:rPr>
          <w:rFonts w:hint="eastAsia"/>
        </w:rPr>
        <w:t>опытно</w:t>
      </w:r>
      <w:r>
        <w:t>-</w:t>
      </w:r>
      <w:r>
        <w:rPr>
          <w:rFonts w:hint="eastAsia"/>
        </w:rPr>
        <w:t>экспериментальной</w:t>
      </w:r>
      <w:r>
        <w:t xml:space="preserve"> </w:t>
      </w:r>
      <w:r>
        <w:rPr>
          <w:rFonts w:hint="eastAsia"/>
        </w:rPr>
        <w:t>работы</w:t>
      </w:r>
    </w:p>
    <w:p w14:paraId="30E3F867" w14:textId="77777777" w:rsidR="00E86BE8" w:rsidRDefault="00E86BE8" w:rsidP="00E86BE8"/>
    <w:p w14:paraId="34BD52A6" w14:textId="77777777" w:rsidR="00E86BE8" w:rsidRDefault="00E86BE8" w:rsidP="00E86BE8">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5E186BDE" w14:textId="77777777" w:rsidR="00E86BE8" w:rsidRDefault="00E86BE8" w:rsidP="00E86BE8"/>
    <w:p w14:paraId="69EEFB03" w14:textId="77777777" w:rsidR="00E86BE8" w:rsidRDefault="00E86BE8" w:rsidP="00E86BE8">
      <w:r>
        <w:rPr>
          <w:rFonts w:hint="eastAsia"/>
        </w:rPr>
        <w:t>ЗАКЛЮЧЕНИЕ</w:t>
      </w:r>
    </w:p>
    <w:p w14:paraId="10209A5A" w14:textId="77777777" w:rsidR="00E86BE8" w:rsidRDefault="00E86BE8" w:rsidP="00E86BE8"/>
    <w:p w14:paraId="4DCE36A0" w14:textId="77777777" w:rsidR="00E86BE8" w:rsidRDefault="00E86BE8" w:rsidP="00E86BE8">
      <w:r>
        <w:rPr>
          <w:rFonts w:hint="eastAsia"/>
        </w:rPr>
        <w:t>СПИСОК</w:t>
      </w:r>
      <w:r>
        <w:t xml:space="preserve"> </w:t>
      </w:r>
      <w:r>
        <w:rPr>
          <w:rFonts w:hint="eastAsia"/>
        </w:rPr>
        <w:t>ИСПОЛЬЗОВАННОЙ</w:t>
      </w:r>
      <w:r>
        <w:t xml:space="preserve"> </w:t>
      </w:r>
      <w:r>
        <w:rPr>
          <w:rFonts w:hint="eastAsia"/>
        </w:rPr>
        <w:t>ЛИТЕРАТУРЫ</w:t>
      </w:r>
    </w:p>
    <w:p w14:paraId="7B128059" w14:textId="77777777" w:rsidR="00E86BE8" w:rsidRDefault="00E86BE8" w:rsidP="00E86BE8"/>
    <w:p w14:paraId="24FDD01D" w14:textId="0FD2C993" w:rsidR="00E86BE8" w:rsidRPr="00E86BE8" w:rsidRDefault="00E86BE8" w:rsidP="00E86BE8">
      <w:r>
        <w:rPr>
          <w:rFonts w:hint="eastAsia"/>
        </w:rPr>
        <w:t>ПРИЛОЖЕНИЕ</w:t>
      </w:r>
    </w:p>
    <w:sectPr w:rsidR="00E86BE8" w:rsidRPr="00E86BE8" w:rsidSect="00097B7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0E87F" w14:textId="77777777" w:rsidR="00097B75" w:rsidRDefault="00097B75">
      <w:pPr>
        <w:spacing w:after="0" w:line="240" w:lineRule="auto"/>
      </w:pPr>
      <w:r>
        <w:separator/>
      </w:r>
    </w:p>
  </w:endnote>
  <w:endnote w:type="continuationSeparator" w:id="0">
    <w:p w14:paraId="58130E82" w14:textId="77777777" w:rsidR="00097B75" w:rsidRDefault="00097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62B8A" w14:textId="77777777" w:rsidR="00097B75" w:rsidRDefault="00097B75"/>
    <w:p w14:paraId="32110C26" w14:textId="77777777" w:rsidR="00097B75" w:rsidRDefault="00097B75"/>
    <w:p w14:paraId="530BDE6D" w14:textId="77777777" w:rsidR="00097B75" w:rsidRDefault="00097B75"/>
    <w:p w14:paraId="0960E686" w14:textId="77777777" w:rsidR="00097B75" w:rsidRDefault="00097B75"/>
    <w:p w14:paraId="65785DDF" w14:textId="77777777" w:rsidR="00097B75" w:rsidRDefault="00097B75"/>
    <w:p w14:paraId="55B620E2" w14:textId="77777777" w:rsidR="00097B75" w:rsidRDefault="00097B75"/>
    <w:p w14:paraId="47185505" w14:textId="77777777" w:rsidR="00097B75" w:rsidRDefault="00097B7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A4C10B" wp14:editId="748E9D2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E9CE1" w14:textId="77777777" w:rsidR="00097B75" w:rsidRDefault="00097B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A4C10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6AE9CE1" w14:textId="77777777" w:rsidR="00097B75" w:rsidRDefault="00097B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826F45" w14:textId="77777777" w:rsidR="00097B75" w:rsidRDefault="00097B75"/>
    <w:p w14:paraId="25F3645D" w14:textId="77777777" w:rsidR="00097B75" w:rsidRDefault="00097B75"/>
    <w:p w14:paraId="055E0367" w14:textId="77777777" w:rsidR="00097B75" w:rsidRDefault="00097B7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2F0EE6" wp14:editId="0E5B569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01BE8" w14:textId="77777777" w:rsidR="00097B75" w:rsidRDefault="00097B75"/>
                          <w:p w14:paraId="3E1B8998" w14:textId="77777777" w:rsidR="00097B75" w:rsidRDefault="00097B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2F0EE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C601BE8" w14:textId="77777777" w:rsidR="00097B75" w:rsidRDefault="00097B75"/>
                    <w:p w14:paraId="3E1B8998" w14:textId="77777777" w:rsidR="00097B75" w:rsidRDefault="00097B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B54211" w14:textId="77777777" w:rsidR="00097B75" w:rsidRDefault="00097B75"/>
    <w:p w14:paraId="7EB429C3" w14:textId="77777777" w:rsidR="00097B75" w:rsidRDefault="00097B75">
      <w:pPr>
        <w:rPr>
          <w:sz w:val="2"/>
          <w:szCs w:val="2"/>
        </w:rPr>
      </w:pPr>
    </w:p>
    <w:p w14:paraId="60B328C2" w14:textId="77777777" w:rsidR="00097B75" w:rsidRDefault="00097B75"/>
    <w:p w14:paraId="542F8240" w14:textId="77777777" w:rsidR="00097B75" w:rsidRDefault="00097B75">
      <w:pPr>
        <w:spacing w:after="0" w:line="240" w:lineRule="auto"/>
      </w:pPr>
    </w:p>
  </w:footnote>
  <w:footnote w:type="continuationSeparator" w:id="0">
    <w:p w14:paraId="36ACA4AB" w14:textId="77777777" w:rsidR="00097B75" w:rsidRDefault="00097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75"/>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9499</TotalTime>
  <Pages>2</Pages>
  <Words>202</Words>
  <Characters>1158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864</cp:revision>
  <cp:lastPrinted>2009-02-06T05:36:00Z</cp:lastPrinted>
  <dcterms:created xsi:type="dcterms:W3CDTF">2024-01-07T13:43:00Z</dcterms:created>
  <dcterms:modified xsi:type="dcterms:W3CDTF">2024-01-22T15:14:00Z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