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48706" w14:textId="544D3665" w:rsidR="004F4FD6" w:rsidRDefault="00FB3FA1" w:rsidP="00FB3FA1">
      <w:pPr>
        <w:rPr>
          <w:rFonts w:ascii="Times New Roman" w:eastAsia="Arial Unicode MS" w:hAnsi="Times New Roman" w:cs="Times New Roman"/>
          <w:b/>
          <w:bCs/>
          <w:color w:val="000000"/>
          <w:kern w:val="0"/>
          <w:sz w:val="28"/>
          <w:szCs w:val="28"/>
          <w:lang w:eastAsia="ru-RU" w:bidi="uk-UA"/>
        </w:rPr>
      </w:pPr>
      <w:r w:rsidRPr="00FB3FA1">
        <w:rPr>
          <w:rFonts w:ascii="Times New Roman" w:eastAsia="Arial Unicode MS" w:hAnsi="Times New Roman" w:cs="Times New Roman" w:hint="eastAsia"/>
          <w:b/>
          <w:bCs/>
          <w:color w:val="000000"/>
          <w:kern w:val="0"/>
          <w:sz w:val="28"/>
          <w:szCs w:val="28"/>
          <w:lang w:eastAsia="ru-RU" w:bidi="uk-UA"/>
        </w:rPr>
        <w:t>Антипова</w:t>
      </w:r>
      <w:r w:rsidRPr="00FB3FA1">
        <w:rPr>
          <w:rFonts w:ascii="Times New Roman" w:eastAsia="Arial Unicode MS" w:hAnsi="Times New Roman" w:cs="Times New Roman"/>
          <w:b/>
          <w:bCs/>
          <w:color w:val="000000"/>
          <w:kern w:val="0"/>
          <w:sz w:val="28"/>
          <w:szCs w:val="28"/>
          <w:lang w:eastAsia="ru-RU" w:bidi="uk-UA"/>
        </w:rPr>
        <w:t xml:space="preserve"> </w:t>
      </w:r>
      <w:r w:rsidRPr="00FB3FA1">
        <w:rPr>
          <w:rFonts w:ascii="Times New Roman" w:eastAsia="Arial Unicode MS" w:hAnsi="Times New Roman" w:cs="Times New Roman" w:hint="eastAsia"/>
          <w:b/>
          <w:bCs/>
          <w:color w:val="000000"/>
          <w:kern w:val="0"/>
          <w:sz w:val="28"/>
          <w:szCs w:val="28"/>
          <w:lang w:eastAsia="ru-RU" w:bidi="uk-UA"/>
        </w:rPr>
        <w:t>Наталья</w:t>
      </w:r>
      <w:r w:rsidRPr="00FB3FA1">
        <w:rPr>
          <w:rFonts w:ascii="Times New Roman" w:eastAsia="Arial Unicode MS" w:hAnsi="Times New Roman" w:cs="Times New Roman"/>
          <w:b/>
          <w:bCs/>
          <w:color w:val="000000"/>
          <w:kern w:val="0"/>
          <w:sz w:val="28"/>
          <w:szCs w:val="28"/>
          <w:lang w:eastAsia="ru-RU" w:bidi="uk-UA"/>
        </w:rPr>
        <w:t xml:space="preserve"> </w:t>
      </w:r>
      <w:r w:rsidRPr="00FB3FA1">
        <w:rPr>
          <w:rFonts w:ascii="Times New Roman" w:eastAsia="Arial Unicode MS" w:hAnsi="Times New Roman" w:cs="Times New Roman" w:hint="eastAsia"/>
          <w:b/>
          <w:bCs/>
          <w:color w:val="000000"/>
          <w:kern w:val="0"/>
          <w:sz w:val="28"/>
          <w:szCs w:val="28"/>
          <w:lang w:eastAsia="ru-RU" w:bidi="uk-UA"/>
        </w:rPr>
        <w:t>Борисовна</w:t>
      </w:r>
      <w:r>
        <w:rPr>
          <w:rFonts w:ascii="Times New Roman" w:eastAsia="Arial Unicode MS" w:hAnsi="Times New Roman" w:cs="Times New Roman" w:hint="eastAsia"/>
          <w:b/>
          <w:bCs/>
          <w:color w:val="000000"/>
          <w:kern w:val="0"/>
          <w:sz w:val="28"/>
          <w:szCs w:val="28"/>
          <w:lang w:eastAsia="ru-RU" w:bidi="uk-UA"/>
        </w:rPr>
        <w:t xml:space="preserve"> </w:t>
      </w:r>
      <w:r w:rsidRPr="00FB3FA1">
        <w:rPr>
          <w:rFonts w:ascii="Times New Roman" w:eastAsia="Arial Unicode MS" w:hAnsi="Times New Roman" w:cs="Times New Roman" w:hint="eastAsia"/>
          <w:b/>
          <w:bCs/>
          <w:color w:val="000000"/>
          <w:kern w:val="0"/>
          <w:sz w:val="28"/>
          <w:szCs w:val="28"/>
          <w:lang w:eastAsia="ru-RU" w:bidi="uk-UA"/>
        </w:rPr>
        <w:t>Развитие</w:t>
      </w:r>
      <w:r w:rsidRPr="00FB3FA1">
        <w:rPr>
          <w:rFonts w:ascii="Times New Roman" w:eastAsia="Arial Unicode MS" w:hAnsi="Times New Roman" w:cs="Times New Roman"/>
          <w:b/>
          <w:bCs/>
          <w:color w:val="000000"/>
          <w:kern w:val="0"/>
          <w:sz w:val="28"/>
          <w:szCs w:val="28"/>
          <w:lang w:eastAsia="ru-RU" w:bidi="uk-UA"/>
        </w:rPr>
        <w:t xml:space="preserve"> </w:t>
      </w:r>
      <w:r w:rsidRPr="00FB3FA1">
        <w:rPr>
          <w:rFonts w:ascii="Times New Roman" w:eastAsia="Arial Unicode MS" w:hAnsi="Times New Roman" w:cs="Times New Roman" w:hint="eastAsia"/>
          <w:b/>
          <w:bCs/>
          <w:color w:val="000000"/>
          <w:kern w:val="0"/>
          <w:sz w:val="28"/>
          <w:szCs w:val="28"/>
          <w:lang w:eastAsia="ru-RU" w:bidi="uk-UA"/>
        </w:rPr>
        <w:t>навыков</w:t>
      </w:r>
      <w:r w:rsidRPr="00FB3FA1">
        <w:rPr>
          <w:rFonts w:ascii="Times New Roman" w:eastAsia="Arial Unicode MS" w:hAnsi="Times New Roman" w:cs="Times New Roman"/>
          <w:b/>
          <w:bCs/>
          <w:color w:val="000000"/>
          <w:kern w:val="0"/>
          <w:sz w:val="28"/>
          <w:szCs w:val="28"/>
          <w:lang w:eastAsia="ru-RU" w:bidi="uk-UA"/>
        </w:rPr>
        <w:t xml:space="preserve"> </w:t>
      </w:r>
      <w:r w:rsidRPr="00FB3FA1">
        <w:rPr>
          <w:rFonts w:ascii="Times New Roman" w:eastAsia="Arial Unicode MS" w:hAnsi="Times New Roman" w:cs="Times New Roman" w:hint="eastAsia"/>
          <w:b/>
          <w:bCs/>
          <w:color w:val="000000"/>
          <w:kern w:val="0"/>
          <w:sz w:val="28"/>
          <w:szCs w:val="28"/>
          <w:lang w:eastAsia="ru-RU" w:bidi="uk-UA"/>
        </w:rPr>
        <w:t>говорения</w:t>
      </w:r>
      <w:r w:rsidRPr="00FB3FA1">
        <w:rPr>
          <w:rFonts w:ascii="Times New Roman" w:eastAsia="Arial Unicode MS" w:hAnsi="Times New Roman" w:cs="Times New Roman"/>
          <w:b/>
          <w:bCs/>
          <w:color w:val="000000"/>
          <w:kern w:val="0"/>
          <w:sz w:val="28"/>
          <w:szCs w:val="28"/>
          <w:lang w:eastAsia="ru-RU" w:bidi="uk-UA"/>
        </w:rPr>
        <w:t xml:space="preserve"> </w:t>
      </w:r>
      <w:r w:rsidRPr="00FB3FA1">
        <w:rPr>
          <w:rFonts w:ascii="Times New Roman" w:eastAsia="Arial Unicode MS" w:hAnsi="Times New Roman" w:cs="Times New Roman" w:hint="eastAsia"/>
          <w:b/>
          <w:bCs/>
          <w:color w:val="000000"/>
          <w:kern w:val="0"/>
          <w:sz w:val="28"/>
          <w:szCs w:val="28"/>
          <w:lang w:eastAsia="ru-RU" w:bidi="uk-UA"/>
        </w:rPr>
        <w:t>с</w:t>
      </w:r>
      <w:r w:rsidRPr="00FB3FA1">
        <w:rPr>
          <w:rFonts w:ascii="Times New Roman" w:eastAsia="Arial Unicode MS" w:hAnsi="Times New Roman" w:cs="Times New Roman"/>
          <w:b/>
          <w:bCs/>
          <w:color w:val="000000"/>
          <w:kern w:val="0"/>
          <w:sz w:val="28"/>
          <w:szCs w:val="28"/>
          <w:lang w:eastAsia="ru-RU" w:bidi="uk-UA"/>
        </w:rPr>
        <w:t xml:space="preserve"> </w:t>
      </w:r>
      <w:r w:rsidRPr="00FB3FA1">
        <w:rPr>
          <w:rFonts w:ascii="Times New Roman" w:eastAsia="Arial Unicode MS" w:hAnsi="Times New Roman" w:cs="Times New Roman" w:hint="eastAsia"/>
          <w:b/>
          <w:bCs/>
          <w:color w:val="000000"/>
          <w:kern w:val="0"/>
          <w:sz w:val="28"/>
          <w:szCs w:val="28"/>
          <w:lang w:eastAsia="ru-RU" w:bidi="uk-UA"/>
        </w:rPr>
        <w:t>использованием</w:t>
      </w:r>
      <w:r w:rsidRPr="00FB3FA1">
        <w:rPr>
          <w:rFonts w:ascii="Times New Roman" w:eastAsia="Arial Unicode MS" w:hAnsi="Times New Roman" w:cs="Times New Roman"/>
          <w:b/>
          <w:bCs/>
          <w:color w:val="000000"/>
          <w:kern w:val="0"/>
          <w:sz w:val="28"/>
          <w:szCs w:val="28"/>
          <w:lang w:eastAsia="ru-RU" w:bidi="uk-UA"/>
        </w:rPr>
        <w:t xml:space="preserve"> </w:t>
      </w:r>
      <w:r w:rsidRPr="00FB3FA1">
        <w:rPr>
          <w:rFonts w:ascii="Times New Roman" w:eastAsia="Arial Unicode MS" w:hAnsi="Times New Roman" w:cs="Times New Roman" w:hint="eastAsia"/>
          <w:b/>
          <w:bCs/>
          <w:color w:val="000000"/>
          <w:kern w:val="0"/>
          <w:sz w:val="28"/>
          <w:szCs w:val="28"/>
          <w:lang w:eastAsia="ru-RU" w:bidi="uk-UA"/>
        </w:rPr>
        <w:t>визуальных</w:t>
      </w:r>
      <w:r w:rsidRPr="00FB3FA1">
        <w:rPr>
          <w:rFonts w:ascii="Times New Roman" w:eastAsia="Arial Unicode MS" w:hAnsi="Times New Roman" w:cs="Times New Roman"/>
          <w:b/>
          <w:bCs/>
          <w:color w:val="000000"/>
          <w:kern w:val="0"/>
          <w:sz w:val="28"/>
          <w:szCs w:val="28"/>
          <w:lang w:eastAsia="ru-RU" w:bidi="uk-UA"/>
        </w:rPr>
        <w:t xml:space="preserve"> </w:t>
      </w:r>
      <w:r w:rsidRPr="00FB3FA1">
        <w:rPr>
          <w:rFonts w:ascii="Times New Roman" w:eastAsia="Arial Unicode MS" w:hAnsi="Times New Roman" w:cs="Times New Roman" w:hint="eastAsia"/>
          <w:b/>
          <w:bCs/>
          <w:color w:val="000000"/>
          <w:kern w:val="0"/>
          <w:sz w:val="28"/>
          <w:szCs w:val="28"/>
          <w:lang w:eastAsia="ru-RU" w:bidi="uk-UA"/>
        </w:rPr>
        <w:t>опор</w:t>
      </w:r>
      <w:r w:rsidRPr="00FB3FA1">
        <w:rPr>
          <w:rFonts w:ascii="Times New Roman" w:eastAsia="Arial Unicode MS" w:hAnsi="Times New Roman" w:cs="Times New Roman"/>
          <w:b/>
          <w:bCs/>
          <w:color w:val="000000"/>
          <w:kern w:val="0"/>
          <w:sz w:val="28"/>
          <w:szCs w:val="28"/>
          <w:lang w:eastAsia="ru-RU" w:bidi="uk-UA"/>
        </w:rPr>
        <w:t xml:space="preserve"> </w:t>
      </w:r>
      <w:r w:rsidRPr="00FB3FA1">
        <w:rPr>
          <w:rFonts w:ascii="Times New Roman" w:eastAsia="Arial Unicode MS" w:hAnsi="Times New Roman" w:cs="Times New Roman" w:hint="eastAsia"/>
          <w:b/>
          <w:bCs/>
          <w:color w:val="000000"/>
          <w:kern w:val="0"/>
          <w:sz w:val="28"/>
          <w:szCs w:val="28"/>
          <w:lang w:eastAsia="ru-RU" w:bidi="uk-UA"/>
        </w:rPr>
        <w:t>на</w:t>
      </w:r>
      <w:r w:rsidRPr="00FB3FA1">
        <w:rPr>
          <w:rFonts w:ascii="Times New Roman" w:eastAsia="Arial Unicode MS" w:hAnsi="Times New Roman" w:cs="Times New Roman"/>
          <w:b/>
          <w:bCs/>
          <w:color w:val="000000"/>
          <w:kern w:val="0"/>
          <w:sz w:val="28"/>
          <w:szCs w:val="28"/>
          <w:lang w:eastAsia="ru-RU" w:bidi="uk-UA"/>
        </w:rPr>
        <w:t xml:space="preserve"> </w:t>
      </w:r>
      <w:r w:rsidRPr="00FB3FA1">
        <w:rPr>
          <w:rFonts w:ascii="Times New Roman" w:eastAsia="Arial Unicode MS" w:hAnsi="Times New Roman" w:cs="Times New Roman" w:hint="eastAsia"/>
          <w:b/>
          <w:bCs/>
          <w:color w:val="000000"/>
          <w:kern w:val="0"/>
          <w:sz w:val="28"/>
          <w:szCs w:val="28"/>
          <w:lang w:eastAsia="ru-RU" w:bidi="uk-UA"/>
        </w:rPr>
        <w:t>начальном</w:t>
      </w:r>
      <w:r w:rsidRPr="00FB3FA1">
        <w:rPr>
          <w:rFonts w:ascii="Times New Roman" w:eastAsia="Arial Unicode MS" w:hAnsi="Times New Roman" w:cs="Times New Roman"/>
          <w:b/>
          <w:bCs/>
          <w:color w:val="000000"/>
          <w:kern w:val="0"/>
          <w:sz w:val="28"/>
          <w:szCs w:val="28"/>
          <w:lang w:eastAsia="ru-RU" w:bidi="uk-UA"/>
        </w:rPr>
        <w:t xml:space="preserve"> </w:t>
      </w:r>
      <w:r w:rsidRPr="00FB3FA1">
        <w:rPr>
          <w:rFonts w:ascii="Times New Roman" w:eastAsia="Arial Unicode MS" w:hAnsi="Times New Roman" w:cs="Times New Roman" w:hint="eastAsia"/>
          <w:b/>
          <w:bCs/>
          <w:color w:val="000000"/>
          <w:kern w:val="0"/>
          <w:sz w:val="28"/>
          <w:szCs w:val="28"/>
          <w:lang w:eastAsia="ru-RU" w:bidi="uk-UA"/>
        </w:rPr>
        <w:t>этапе</w:t>
      </w:r>
      <w:r w:rsidRPr="00FB3FA1">
        <w:rPr>
          <w:rFonts w:ascii="Times New Roman" w:eastAsia="Arial Unicode MS" w:hAnsi="Times New Roman" w:cs="Times New Roman"/>
          <w:b/>
          <w:bCs/>
          <w:color w:val="000000"/>
          <w:kern w:val="0"/>
          <w:sz w:val="28"/>
          <w:szCs w:val="28"/>
          <w:lang w:eastAsia="ru-RU" w:bidi="uk-UA"/>
        </w:rPr>
        <w:t xml:space="preserve"> </w:t>
      </w:r>
      <w:r w:rsidRPr="00FB3FA1">
        <w:rPr>
          <w:rFonts w:ascii="Times New Roman" w:eastAsia="Arial Unicode MS" w:hAnsi="Times New Roman" w:cs="Times New Roman" w:hint="eastAsia"/>
          <w:b/>
          <w:bCs/>
          <w:color w:val="000000"/>
          <w:kern w:val="0"/>
          <w:sz w:val="28"/>
          <w:szCs w:val="28"/>
          <w:lang w:eastAsia="ru-RU" w:bidi="uk-UA"/>
        </w:rPr>
        <w:t>обучения</w:t>
      </w:r>
      <w:r w:rsidRPr="00FB3FA1">
        <w:rPr>
          <w:rFonts w:ascii="Times New Roman" w:eastAsia="Arial Unicode MS" w:hAnsi="Times New Roman" w:cs="Times New Roman"/>
          <w:b/>
          <w:bCs/>
          <w:color w:val="000000"/>
          <w:kern w:val="0"/>
          <w:sz w:val="28"/>
          <w:szCs w:val="28"/>
          <w:lang w:eastAsia="ru-RU" w:bidi="uk-UA"/>
        </w:rPr>
        <w:t xml:space="preserve"> </w:t>
      </w:r>
      <w:r w:rsidRPr="00FB3FA1">
        <w:rPr>
          <w:rFonts w:ascii="Times New Roman" w:eastAsia="Arial Unicode MS" w:hAnsi="Times New Roman" w:cs="Times New Roman" w:hint="eastAsia"/>
          <w:b/>
          <w:bCs/>
          <w:color w:val="000000"/>
          <w:kern w:val="0"/>
          <w:sz w:val="28"/>
          <w:szCs w:val="28"/>
          <w:lang w:eastAsia="ru-RU" w:bidi="uk-UA"/>
        </w:rPr>
        <w:t>русскому</w:t>
      </w:r>
      <w:r w:rsidRPr="00FB3FA1">
        <w:rPr>
          <w:rFonts w:ascii="Times New Roman" w:eastAsia="Arial Unicode MS" w:hAnsi="Times New Roman" w:cs="Times New Roman"/>
          <w:b/>
          <w:bCs/>
          <w:color w:val="000000"/>
          <w:kern w:val="0"/>
          <w:sz w:val="28"/>
          <w:szCs w:val="28"/>
          <w:lang w:eastAsia="ru-RU" w:bidi="uk-UA"/>
        </w:rPr>
        <w:t xml:space="preserve"> </w:t>
      </w:r>
      <w:r w:rsidRPr="00FB3FA1">
        <w:rPr>
          <w:rFonts w:ascii="Times New Roman" w:eastAsia="Arial Unicode MS" w:hAnsi="Times New Roman" w:cs="Times New Roman" w:hint="eastAsia"/>
          <w:b/>
          <w:bCs/>
          <w:color w:val="000000"/>
          <w:kern w:val="0"/>
          <w:sz w:val="28"/>
          <w:szCs w:val="28"/>
          <w:lang w:eastAsia="ru-RU" w:bidi="uk-UA"/>
        </w:rPr>
        <w:t>языку</w:t>
      </w:r>
      <w:r w:rsidRPr="00FB3FA1">
        <w:rPr>
          <w:rFonts w:ascii="Times New Roman" w:eastAsia="Arial Unicode MS" w:hAnsi="Times New Roman" w:cs="Times New Roman"/>
          <w:b/>
          <w:bCs/>
          <w:color w:val="000000"/>
          <w:kern w:val="0"/>
          <w:sz w:val="28"/>
          <w:szCs w:val="28"/>
          <w:lang w:eastAsia="ru-RU" w:bidi="uk-UA"/>
        </w:rPr>
        <w:t xml:space="preserve"> </w:t>
      </w:r>
      <w:r w:rsidRPr="00FB3FA1">
        <w:rPr>
          <w:rFonts w:ascii="Times New Roman" w:eastAsia="Arial Unicode MS" w:hAnsi="Times New Roman" w:cs="Times New Roman" w:hint="eastAsia"/>
          <w:b/>
          <w:bCs/>
          <w:color w:val="000000"/>
          <w:kern w:val="0"/>
          <w:sz w:val="28"/>
          <w:szCs w:val="28"/>
          <w:lang w:eastAsia="ru-RU" w:bidi="uk-UA"/>
        </w:rPr>
        <w:t>как</w:t>
      </w:r>
      <w:r w:rsidRPr="00FB3FA1">
        <w:rPr>
          <w:rFonts w:ascii="Times New Roman" w:eastAsia="Arial Unicode MS" w:hAnsi="Times New Roman" w:cs="Times New Roman"/>
          <w:b/>
          <w:bCs/>
          <w:color w:val="000000"/>
          <w:kern w:val="0"/>
          <w:sz w:val="28"/>
          <w:szCs w:val="28"/>
          <w:lang w:eastAsia="ru-RU" w:bidi="uk-UA"/>
        </w:rPr>
        <w:t xml:space="preserve"> </w:t>
      </w:r>
      <w:r w:rsidRPr="00FB3FA1">
        <w:rPr>
          <w:rFonts w:ascii="Times New Roman" w:eastAsia="Arial Unicode MS" w:hAnsi="Times New Roman" w:cs="Times New Roman" w:hint="eastAsia"/>
          <w:b/>
          <w:bCs/>
          <w:color w:val="000000"/>
          <w:kern w:val="0"/>
          <w:sz w:val="28"/>
          <w:szCs w:val="28"/>
          <w:lang w:eastAsia="ru-RU" w:bidi="uk-UA"/>
        </w:rPr>
        <w:t>иностранному</w:t>
      </w:r>
      <w:r w:rsidRPr="00FB3FA1">
        <w:rPr>
          <w:rFonts w:ascii="Times New Roman" w:eastAsia="Arial Unicode MS" w:hAnsi="Times New Roman" w:cs="Times New Roman"/>
          <w:b/>
          <w:bCs/>
          <w:color w:val="000000"/>
          <w:kern w:val="0"/>
          <w:sz w:val="28"/>
          <w:szCs w:val="28"/>
          <w:lang w:eastAsia="ru-RU" w:bidi="uk-UA"/>
        </w:rPr>
        <w:t xml:space="preserve"> </w:t>
      </w:r>
      <w:r w:rsidRPr="00FB3FA1">
        <w:rPr>
          <w:rFonts w:ascii="Times New Roman" w:eastAsia="Arial Unicode MS" w:hAnsi="Times New Roman" w:cs="Times New Roman" w:hint="eastAsia"/>
          <w:b/>
          <w:bCs/>
          <w:color w:val="000000"/>
          <w:kern w:val="0"/>
          <w:sz w:val="28"/>
          <w:szCs w:val="28"/>
          <w:lang w:eastAsia="ru-RU" w:bidi="uk-UA"/>
        </w:rPr>
        <w:t>в</w:t>
      </w:r>
      <w:r w:rsidRPr="00FB3FA1">
        <w:rPr>
          <w:rFonts w:ascii="Times New Roman" w:eastAsia="Arial Unicode MS" w:hAnsi="Times New Roman" w:cs="Times New Roman"/>
          <w:b/>
          <w:bCs/>
          <w:color w:val="000000"/>
          <w:kern w:val="0"/>
          <w:sz w:val="28"/>
          <w:szCs w:val="28"/>
          <w:lang w:eastAsia="ru-RU" w:bidi="uk-UA"/>
        </w:rPr>
        <w:t xml:space="preserve"> </w:t>
      </w:r>
      <w:proofErr w:type="spellStart"/>
      <w:r w:rsidRPr="00FB3FA1">
        <w:rPr>
          <w:rFonts w:ascii="Times New Roman" w:eastAsia="Arial Unicode MS" w:hAnsi="Times New Roman" w:cs="Times New Roman" w:hint="eastAsia"/>
          <w:b/>
          <w:bCs/>
          <w:color w:val="000000"/>
          <w:kern w:val="0"/>
          <w:sz w:val="28"/>
          <w:szCs w:val="28"/>
          <w:lang w:eastAsia="ru-RU" w:bidi="uk-UA"/>
        </w:rPr>
        <w:t>полилингвальной</w:t>
      </w:r>
      <w:proofErr w:type="spellEnd"/>
      <w:r w:rsidRPr="00FB3FA1">
        <w:rPr>
          <w:rFonts w:ascii="Times New Roman" w:eastAsia="Arial Unicode MS" w:hAnsi="Times New Roman" w:cs="Times New Roman"/>
          <w:b/>
          <w:bCs/>
          <w:color w:val="000000"/>
          <w:kern w:val="0"/>
          <w:sz w:val="28"/>
          <w:szCs w:val="28"/>
          <w:lang w:eastAsia="ru-RU" w:bidi="uk-UA"/>
        </w:rPr>
        <w:t xml:space="preserve"> </w:t>
      </w:r>
      <w:r w:rsidRPr="00FB3FA1">
        <w:rPr>
          <w:rFonts w:ascii="Times New Roman" w:eastAsia="Arial Unicode MS" w:hAnsi="Times New Roman" w:cs="Times New Roman" w:hint="eastAsia"/>
          <w:b/>
          <w:bCs/>
          <w:color w:val="000000"/>
          <w:kern w:val="0"/>
          <w:sz w:val="28"/>
          <w:szCs w:val="28"/>
          <w:lang w:eastAsia="ru-RU" w:bidi="uk-UA"/>
        </w:rPr>
        <w:t>аудитории</w:t>
      </w:r>
    </w:p>
    <w:p w14:paraId="7D9BC5A7" w14:textId="77777777" w:rsidR="00FB3FA1" w:rsidRDefault="00FB3FA1" w:rsidP="00FB3FA1">
      <w:pPr>
        <w:rPr>
          <w:lang w:bidi="uk-UA"/>
        </w:rPr>
      </w:pPr>
      <w:r>
        <w:rPr>
          <w:rFonts w:hint="eastAsia"/>
          <w:lang w:bidi="uk-UA"/>
        </w:rPr>
        <w:t>ОГЛАВЛЕНИЕ</w:t>
      </w:r>
      <w:r>
        <w:rPr>
          <w:lang w:bidi="uk-UA"/>
        </w:rPr>
        <w:t xml:space="preserve"> </w:t>
      </w:r>
      <w:r>
        <w:rPr>
          <w:rFonts w:hint="eastAsia"/>
          <w:lang w:bidi="uk-UA"/>
        </w:rPr>
        <w:t>ДИССЕРТАЦИИ</w:t>
      </w:r>
    </w:p>
    <w:p w14:paraId="5BFA909A" w14:textId="77777777" w:rsidR="00FB3FA1" w:rsidRDefault="00FB3FA1" w:rsidP="00FB3FA1">
      <w:pPr>
        <w:rPr>
          <w:lang w:bidi="uk-UA"/>
        </w:rPr>
      </w:pPr>
      <w:r>
        <w:rPr>
          <w:rFonts w:hint="eastAsia"/>
          <w:lang w:bidi="uk-UA"/>
        </w:rPr>
        <w:t>кандидат</w:t>
      </w:r>
      <w:r>
        <w:rPr>
          <w:lang w:bidi="uk-UA"/>
        </w:rPr>
        <w:t xml:space="preserve"> </w:t>
      </w:r>
      <w:r>
        <w:rPr>
          <w:rFonts w:hint="eastAsia"/>
          <w:lang w:bidi="uk-UA"/>
        </w:rPr>
        <w:t>наук</w:t>
      </w:r>
      <w:r>
        <w:rPr>
          <w:lang w:bidi="uk-UA"/>
        </w:rPr>
        <w:t xml:space="preserve"> </w:t>
      </w:r>
      <w:r>
        <w:rPr>
          <w:rFonts w:hint="eastAsia"/>
          <w:lang w:bidi="uk-UA"/>
        </w:rPr>
        <w:t>Антипова</w:t>
      </w:r>
      <w:r>
        <w:rPr>
          <w:lang w:bidi="uk-UA"/>
        </w:rPr>
        <w:t xml:space="preserve"> </w:t>
      </w:r>
      <w:r>
        <w:rPr>
          <w:rFonts w:hint="eastAsia"/>
          <w:lang w:bidi="uk-UA"/>
        </w:rPr>
        <w:t>Наталья</w:t>
      </w:r>
      <w:r>
        <w:rPr>
          <w:lang w:bidi="uk-UA"/>
        </w:rPr>
        <w:t xml:space="preserve"> </w:t>
      </w:r>
      <w:r>
        <w:rPr>
          <w:rFonts w:hint="eastAsia"/>
          <w:lang w:bidi="uk-UA"/>
        </w:rPr>
        <w:t>Борисовна</w:t>
      </w:r>
    </w:p>
    <w:p w14:paraId="368A4461" w14:textId="77777777" w:rsidR="00FB3FA1" w:rsidRDefault="00FB3FA1" w:rsidP="00FB3FA1">
      <w:pPr>
        <w:rPr>
          <w:lang w:bidi="uk-UA"/>
        </w:rPr>
      </w:pPr>
      <w:r>
        <w:rPr>
          <w:rFonts w:hint="eastAsia"/>
          <w:lang w:bidi="uk-UA"/>
        </w:rPr>
        <w:t>ОГЛАВЛЕНИЕ</w:t>
      </w:r>
    </w:p>
    <w:p w14:paraId="716E0E4F" w14:textId="77777777" w:rsidR="00FB3FA1" w:rsidRDefault="00FB3FA1" w:rsidP="00FB3FA1">
      <w:pPr>
        <w:rPr>
          <w:lang w:bidi="uk-UA"/>
        </w:rPr>
      </w:pPr>
    </w:p>
    <w:p w14:paraId="2627DB12" w14:textId="77777777" w:rsidR="00FB3FA1" w:rsidRDefault="00FB3FA1" w:rsidP="00FB3FA1">
      <w:pPr>
        <w:rPr>
          <w:lang w:bidi="uk-UA"/>
        </w:rPr>
      </w:pPr>
      <w:r>
        <w:rPr>
          <w:rFonts w:hint="eastAsia"/>
          <w:lang w:bidi="uk-UA"/>
        </w:rPr>
        <w:t>ВВЕДЕНИЕ</w:t>
      </w:r>
    </w:p>
    <w:p w14:paraId="620C0A71" w14:textId="77777777" w:rsidR="00FB3FA1" w:rsidRDefault="00FB3FA1" w:rsidP="00FB3FA1">
      <w:pPr>
        <w:rPr>
          <w:lang w:bidi="uk-UA"/>
        </w:rPr>
      </w:pPr>
    </w:p>
    <w:p w14:paraId="02F98724" w14:textId="77777777" w:rsidR="00FB3FA1" w:rsidRDefault="00FB3FA1" w:rsidP="00FB3FA1">
      <w:pPr>
        <w:rPr>
          <w:lang w:bidi="uk-UA"/>
        </w:rPr>
      </w:pPr>
      <w:r>
        <w:rPr>
          <w:rFonts w:hint="eastAsia"/>
          <w:lang w:bidi="uk-UA"/>
        </w:rPr>
        <w:t>ОСНОВНАЯ</w:t>
      </w:r>
      <w:r>
        <w:rPr>
          <w:lang w:bidi="uk-UA"/>
        </w:rPr>
        <w:t xml:space="preserve"> </w:t>
      </w:r>
      <w:r>
        <w:rPr>
          <w:rFonts w:hint="eastAsia"/>
          <w:lang w:bidi="uk-UA"/>
        </w:rPr>
        <w:t>ЧАСТЬ</w:t>
      </w:r>
    </w:p>
    <w:p w14:paraId="39C22DBF" w14:textId="77777777" w:rsidR="00FB3FA1" w:rsidRDefault="00FB3FA1" w:rsidP="00FB3FA1">
      <w:pPr>
        <w:rPr>
          <w:lang w:bidi="uk-UA"/>
        </w:rPr>
      </w:pPr>
    </w:p>
    <w:p w14:paraId="6961BEAB" w14:textId="77777777" w:rsidR="00FB3FA1" w:rsidRDefault="00FB3FA1" w:rsidP="00FB3FA1">
      <w:pPr>
        <w:rPr>
          <w:lang w:bidi="uk-UA"/>
        </w:rPr>
      </w:pPr>
      <w:r>
        <w:rPr>
          <w:rFonts w:hint="eastAsia"/>
          <w:lang w:bidi="uk-UA"/>
        </w:rPr>
        <w:t>ГЛАВА</w:t>
      </w:r>
      <w:r>
        <w:rPr>
          <w:lang w:bidi="uk-UA"/>
        </w:rPr>
        <w:t xml:space="preserve"> 1. </w:t>
      </w:r>
      <w:r>
        <w:rPr>
          <w:rFonts w:hint="eastAsia"/>
          <w:lang w:bidi="uk-UA"/>
        </w:rPr>
        <w:t>ТЕОРЕТИЧЕСКИЕ</w:t>
      </w:r>
      <w:r>
        <w:rPr>
          <w:lang w:bidi="uk-UA"/>
        </w:rPr>
        <w:t xml:space="preserve"> </w:t>
      </w:r>
      <w:r>
        <w:rPr>
          <w:rFonts w:hint="eastAsia"/>
          <w:lang w:bidi="uk-UA"/>
        </w:rPr>
        <w:t>ОСНОВЫ</w:t>
      </w:r>
      <w:r>
        <w:rPr>
          <w:lang w:bidi="uk-UA"/>
        </w:rPr>
        <w:t xml:space="preserve"> </w:t>
      </w:r>
      <w:r>
        <w:rPr>
          <w:rFonts w:hint="eastAsia"/>
          <w:lang w:bidi="uk-UA"/>
        </w:rPr>
        <w:t>ИССЛЕДОВАНИЯ</w:t>
      </w:r>
    </w:p>
    <w:p w14:paraId="65DCA57F" w14:textId="77777777" w:rsidR="00FB3FA1" w:rsidRDefault="00FB3FA1" w:rsidP="00FB3FA1">
      <w:pPr>
        <w:rPr>
          <w:lang w:bidi="uk-UA"/>
        </w:rPr>
      </w:pPr>
    </w:p>
    <w:p w14:paraId="5CC5F13F" w14:textId="77777777" w:rsidR="00FB3FA1" w:rsidRDefault="00FB3FA1" w:rsidP="00FB3FA1">
      <w:pPr>
        <w:rPr>
          <w:lang w:bidi="uk-UA"/>
        </w:rPr>
      </w:pPr>
      <w:r>
        <w:rPr>
          <w:lang w:bidi="uk-UA"/>
        </w:rPr>
        <w:t xml:space="preserve">1.1. </w:t>
      </w:r>
      <w:r>
        <w:rPr>
          <w:rFonts w:hint="eastAsia"/>
          <w:lang w:bidi="uk-UA"/>
        </w:rPr>
        <w:t>Полилингвизм</w:t>
      </w:r>
      <w:r>
        <w:rPr>
          <w:lang w:bidi="uk-UA"/>
        </w:rPr>
        <w:t xml:space="preserve"> </w:t>
      </w:r>
      <w:r>
        <w:rPr>
          <w:rFonts w:hint="eastAsia"/>
          <w:lang w:bidi="uk-UA"/>
        </w:rPr>
        <w:t>как</w:t>
      </w:r>
      <w:r>
        <w:rPr>
          <w:lang w:bidi="uk-UA"/>
        </w:rPr>
        <w:t xml:space="preserve"> </w:t>
      </w:r>
      <w:r>
        <w:rPr>
          <w:rFonts w:hint="eastAsia"/>
          <w:lang w:bidi="uk-UA"/>
        </w:rPr>
        <w:t>характеристика</w:t>
      </w:r>
      <w:r>
        <w:rPr>
          <w:lang w:bidi="uk-UA"/>
        </w:rPr>
        <w:t xml:space="preserve"> </w:t>
      </w:r>
      <w:r>
        <w:rPr>
          <w:rFonts w:hint="eastAsia"/>
          <w:lang w:bidi="uk-UA"/>
        </w:rPr>
        <w:t>языковой</w:t>
      </w:r>
      <w:r>
        <w:rPr>
          <w:lang w:bidi="uk-UA"/>
        </w:rPr>
        <w:t xml:space="preserve"> </w:t>
      </w:r>
      <w:r>
        <w:rPr>
          <w:rFonts w:hint="eastAsia"/>
          <w:lang w:bidi="uk-UA"/>
        </w:rPr>
        <w:t>личности</w:t>
      </w:r>
      <w:r>
        <w:rPr>
          <w:lang w:bidi="uk-UA"/>
        </w:rPr>
        <w:t xml:space="preserve"> </w:t>
      </w:r>
      <w:r>
        <w:rPr>
          <w:rFonts w:hint="eastAsia"/>
          <w:lang w:bidi="uk-UA"/>
        </w:rPr>
        <w:t>студента</w:t>
      </w:r>
      <w:r>
        <w:rPr>
          <w:lang w:bidi="uk-UA"/>
        </w:rPr>
        <w:t xml:space="preserve"> </w:t>
      </w:r>
      <w:r>
        <w:rPr>
          <w:rFonts w:hint="eastAsia"/>
          <w:lang w:bidi="uk-UA"/>
        </w:rPr>
        <w:t>современного</w:t>
      </w:r>
      <w:r>
        <w:rPr>
          <w:lang w:bidi="uk-UA"/>
        </w:rPr>
        <w:t xml:space="preserve"> </w:t>
      </w:r>
      <w:r>
        <w:rPr>
          <w:rFonts w:hint="eastAsia"/>
          <w:lang w:bidi="uk-UA"/>
        </w:rPr>
        <w:t>зарубежного</w:t>
      </w:r>
      <w:r>
        <w:rPr>
          <w:lang w:bidi="uk-UA"/>
        </w:rPr>
        <w:t xml:space="preserve"> </w:t>
      </w:r>
      <w:r>
        <w:rPr>
          <w:rFonts w:hint="eastAsia"/>
          <w:lang w:bidi="uk-UA"/>
        </w:rPr>
        <w:t>вуза</w:t>
      </w:r>
    </w:p>
    <w:p w14:paraId="30C4DE3F" w14:textId="77777777" w:rsidR="00FB3FA1" w:rsidRDefault="00FB3FA1" w:rsidP="00FB3FA1">
      <w:pPr>
        <w:rPr>
          <w:lang w:bidi="uk-UA"/>
        </w:rPr>
      </w:pPr>
    </w:p>
    <w:p w14:paraId="0B8EE0FF" w14:textId="77777777" w:rsidR="00FB3FA1" w:rsidRDefault="00FB3FA1" w:rsidP="00FB3FA1">
      <w:pPr>
        <w:rPr>
          <w:lang w:bidi="uk-UA"/>
        </w:rPr>
      </w:pPr>
      <w:r>
        <w:rPr>
          <w:lang w:bidi="uk-UA"/>
        </w:rPr>
        <w:t xml:space="preserve">1.2. </w:t>
      </w:r>
      <w:r>
        <w:rPr>
          <w:rFonts w:hint="eastAsia"/>
          <w:lang w:bidi="uk-UA"/>
        </w:rPr>
        <w:t>Современные</w:t>
      </w:r>
      <w:r>
        <w:rPr>
          <w:lang w:bidi="uk-UA"/>
        </w:rPr>
        <w:t xml:space="preserve"> </w:t>
      </w:r>
      <w:r>
        <w:rPr>
          <w:rFonts w:hint="eastAsia"/>
          <w:lang w:bidi="uk-UA"/>
        </w:rPr>
        <w:t>подходы</w:t>
      </w:r>
      <w:r>
        <w:rPr>
          <w:lang w:bidi="uk-UA"/>
        </w:rPr>
        <w:t xml:space="preserve"> </w:t>
      </w:r>
      <w:r>
        <w:rPr>
          <w:rFonts w:hint="eastAsia"/>
          <w:lang w:bidi="uk-UA"/>
        </w:rPr>
        <w:t>к</w:t>
      </w:r>
      <w:r>
        <w:rPr>
          <w:lang w:bidi="uk-UA"/>
        </w:rPr>
        <w:t xml:space="preserve"> </w:t>
      </w:r>
      <w:r>
        <w:rPr>
          <w:rFonts w:hint="eastAsia"/>
          <w:lang w:bidi="uk-UA"/>
        </w:rPr>
        <w:t>обучению</w:t>
      </w:r>
      <w:r>
        <w:rPr>
          <w:lang w:bidi="uk-UA"/>
        </w:rPr>
        <w:t xml:space="preserve"> </w:t>
      </w:r>
      <w:r>
        <w:rPr>
          <w:rFonts w:hint="eastAsia"/>
          <w:lang w:bidi="uk-UA"/>
        </w:rPr>
        <w:t>русскому</w:t>
      </w:r>
      <w:r>
        <w:rPr>
          <w:lang w:bidi="uk-UA"/>
        </w:rPr>
        <w:t xml:space="preserve"> </w:t>
      </w:r>
      <w:r>
        <w:rPr>
          <w:rFonts w:hint="eastAsia"/>
          <w:lang w:bidi="uk-UA"/>
        </w:rPr>
        <w:t>языку</w:t>
      </w:r>
      <w:r>
        <w:rPr>
          <w:lang w:bidi="uk-UA"/>
        </w:rPr>
        <w:t xml:space="preserve"> </w:t>
      </w:r>
      <w:r>
        <w:rPr>
          <w:rFonts w:hint="eastAsia"/>
          <w:lang w:bidi="uk-UA"/>
        </w:rPr>
        <w:t>как</w:t>
      </w:r>
      <w:r>
        <w:rPr>
          <w:lang w:bidi="uk-UA"/>
        </w:rPr>
        <w:t xml:space="preserve"> </w:t>
      </w:r>
      <w:r>
        <w:rPr>
          <w:rFonts w:hint="eastAsia"/>
          <w:lang w:bidi="uk-UA"/>
        </w:rPr>
        <w:t>иностранному</w:t>
      </w:r>
      <w:r>
        <w:rPr>
          <w:lang w:bidi="uk-UA"/>
        </w:rPr>
        <w:t xml:space="preserve"> </w:t>
      </w:r>
      <w:r>
        <w:rPr>
          <w:rFonts w:hint="eastAsia"/>
          <w:lang w:bidi="uk-UA"/>
        </w:rPr>
        <w:t>в</w:t>
      </w:r>
      <w:r>
        <w:rPr>
          <w:lang w:bidi="uk-UA"/>
        </w:rPr>
        <w:t xml:space="preserve"> </w:t>
      </w:r>
      <w:r>
        <w:rPr>
          <w:rFonts w:hint="eastAsia"/>
          <w:lang w:bidi="uk-UA"/>
        </w:rPr>
        <w:t>условиях</w:t>
      </w:r>
      <w:r>
        <w:rPr>
          <w:lang w:bidi="uk-UA"/>
        </w:rPr>
        <w:t xml:space="preserve"> </w:t>
      </w:r>
      <w:r>
        <w:rPr>
          <w:rFonts w:hint="eastAsia"/>
          <w:lang w:bidi="uk-UA"/>
        </w:rPr>
        <w:t>полилингвизма</w:t>
      </w:r>
    </w:p>
    <w:p w14:paraId="035A3C68" w14:textId="77777777" w:rsidR="00FB3FA1" w:rsidRDefault="00FB3FA1" w:rsidP="00FB3FA1">
      <w:pPr>
        <w:rPr>
          <w:lang w:bidi="uk-UA"/>
        </w:rPr>
      </w:pPr>
    </w:p>
    <w:p w14:paraId="37CC03E0" w14:textId="77777777" w:rsidR="00FB3FA1" w:rsidRDefault="00FB3FA1" w:rsidP="00FB3FA1">
      <w:pPr>
        <w:rPr>
          <w:lang w:bidi="uk-UA"/>
        </w:rPr>
      </w:pPr>
      <w:r>
        <w:rPr>
          <w:lang w:bidi="uk-UA"/>
        </w:rPr>
        <w:t xml:space="preserve">1.3. </w:t>
      </w:r>
      <w:r>
        <w:rPr>
          <w:rFonts w:hint="eastAsia"/>
          <w:lang w:bidi="uk-UA"/>
        </w:rPr>
        <w:t>Опыт</w:t>
      </w:r>
      <w:r>
        <w:rPr>
          <w:lang w:bidi="uk-UA"/>
        </w:rPr>
        <w:t xml:space="preserve"> </w:t>
      </w:r>
      <w:r>
        <w:rPr>
          <w:rFonts w:hint="eastAsia"/>
          <w:lang w:bidi="uk-UA"/>
        </w:rPr>
        <w:t>развития</w:t>
      </w:r>
      <w:r>
        <w:rPr>
          <w:lang w:bidi="uk-UA"/>
        </w:rPr>
        <w:t xml:space="preserve"> </w:t>
      </w:r>
      <w:r>
        <w:rPr>
          <w:rFonts w:hint="eastAsia"/>
          <w:lang w:bidi="uk-UA"/>
        </w:rPr>
        <w:t>навыков</w:t>
      </w:r>
      <w:r>
        <w:rPr>
          <w:lang w:bidi="uk-UA"/>
        </w:rPr>
        <w:t xml:space="preserve"> </w:t>
      </w:r>
      <w:r>
        <w:rPr>
          <w:rFonts w:hint="eastAsia"/>
          <w:lang w:bidi="uk-UA"/>
        </w:rPr>
        <w:t>говорения</w:t>
      </w:r>
      <w:r>
        <w:rPr>
          <w:lang w:bidi="uk-UA"/>
        </w:rPr>
        <w:t xml:space="preserve"> </w:t>
      </w:r>
      <w:r>
        <w:rPr>
          <w:rFonts w:hint="eastAsia"/>
          <w:lang w:bidi="uk-UA"/>
        </w:rPr>
        <w:t>в</w:t>
      </w:r>
      <w:r>
        <w:rPr>
          <w:lang w:bidi="uk-UA"/>
        </w:rPr>
        <w:t xml:space="preserve"> </w:t>
      </w:r>
      <w:r>
        <w:rPr>
          <w:rFonts w:hint="eastAsia"/>
          <w:lang w:bidi="uk-UA"/>
        </w:rPr>
        <w:t>теории</w:t>
      </w:r>
      <w:r>
        <w:rPr>
          <w:lang w:bidi="uk-UA"/>
        </w:rPr>
        <w:t xml:space="preserve"> </w:t>
      </w:r>
      <w:r>
        <w:rPr>
          <w:rFonts w:hint="eastAsia"/>
          <w:lang w:bidi="uk-UA"/>
        </w:rPr>
        <w:t>и</w:t>
      </w:r>
      <w:r>
        <w:rPr>
          <w:lang w:bidi="uk-UA"/>
        </w:rPr>
        <w:t xml:space="preserve"> </w:t>
      </w:r>
      <w:r>
        <w:rPr>
          <w:rFonts w:hint="eastAsia"/>
          <w:lang w:bidi="uk-UA"/>
        </w:rPr>
        <w:t>методике</w:t>
      </w:r>
      <w:r>
        <w:rPr>
          <w:lang w:bidi="uk-UA"/>
        </w:rPr>
        <w:t xml:space="preserve"> </w:t>
      </w:r>
      <w:r>
        <w:rPr>
          <w:rFonts w:hint="eastAsia"/>
          <w:lang w:bidi="uk-UA"/>
        </w:rPr>
        <w:t>обучения</w:t>
      </w:r>
      <w:r>
        <w:rPr>
          <w:lang w:bidi="uk-UA"/>
        </w:rPr>
        <w:t xml:space="preserve"> </w:t>
      </w:r>
      <w:r>
        <w:rPr>
          <w:rFonts w:hint="eastAsia"/>
          <w:lang w:bidi="uk-UA"/>
        </w:rPr>
        <w:t>русскому</w:t>
      </w:r>
      <w:r>
        <w:rPr>
          <w:lang w:bidi="uk-UA"/>
        </w:rPr>
        <w:t xml:space="preserve"> </w:t>
      </w:r>
      <w:r>
        <w:rPr>
          <w:rFonts w:hint="eastAsia"/>
          <w:lang w:bidi="uk-UA"/>
        </w:rPr>
        <w:t>языку</w:t>
      </w:r>
      <w:r>
        <w:rPr>
          <w:lang w:bidi="uk-UA"/>
        </w:rPr>
        <w:t xml:space="preserve"> </w:t>
      </w:r>
      <w:r>
        <w:rPr>
          <w:rFonts w:hint="eastAsia"/>
          <w:lang w:bidi="uk-UA"/>
        </w:rPr>
        <w:t>как</w:t>
      </w:r>
      <w:r>
        <w:rPr>
          <w:lang w:bidi="uk-UA"/>
        </w:rPr>
        <w:t xml:space="preserve"> </w:t>
      </w:r>
      <w:r>
        <w:rPr>
          <w:rFonts w:hint="eastAsia"/>
          <w:lang w:bidi="uk-UA"/>
        </w:rPr>
        <w:t>иностранному</w:t>
      </w:r>
    </w:p>
    <w:p w14:paraId="28BD74A7" w14:textId="77777777" w:rsidR="00FB3FA1" w:rsidRDefault="00FB3FA1" w:rsidP="00FB3FA1">
      <w:pPr>
        <w:rPr>
          <w:lang w:bidi="uk-UA"/>
        </w:rPr>
      </w:pPr>
    </w:p>
    <w:p w14:paraId="07310110" w14:textId="77777777" w:rsidR="00FB3FA1" w:rsidRDefault="00FB3FA1" w:rsidP="00FB3FA1">
      <w:pPr>
        <w:rPr>
          <w:lang w:bidi="uk-UA"/>
        </w:rPr>
      </w:pPr>
      <w:r>
        <w:rPr>
          <w:lang w:bidi="uk-UA"/>
        </w:rPr>
        <w:t xml:space="preserve">1.4. </w:t>
      </w:r>
      <w:r>
        <w:rPr>
          <w:rFonts w:hint="eastAsia"/>
          <w:lang w:bidi="uk-UA"/>
        </w:rPr>
        <w:t>Принцип</w:t>
      </w:r>
      <w:r>
        <w:rPr>
          <w:lang w:bidi="uk-UA"/>
        </w:rPr>
        <w:t xml:space="preserve"> </w:t>
      </w:r>
      <w:r>
        <w:rPr>
          <w:rFonts w:hint="eastAsia"/>
          <w:lang w:bidi="uk-UA"/>
        </w:rPr>
        <w:t>наглядности</w:t>
      </w:r>
      <w:r>
        <w:rPr>
          <w:lang w:bidi="uk-UA"/>
        </w:rPr>
        <w:t xml:space="preserve"> </w:t>
      </w:r>
      <w:r>
        <w:rPr>
          <w:rFonts w:hint="eastAsia"/>
          <w:lang w:bidi="uk-UA"/>
        </w:rPr>
        <w:t>в</w:t>
      </w:r>
      <w:r>
        <w:rPr>
          <w:lang w:bidi="uk-UA"/>
        </w:rPr>
        <w:t xml:space="preserve"> </w:t>
      </w:r>
      <w:r>
        <w:rPr>
          <w:rFonts w:hint="eastAsia"/>
          <w:lang w:bidi="uk-UA"/>
        </w:rPr>
        <w:t>истории</w:t>
      </w:r>
      <w:r>
        <w:rPr>
          <w:lang w:bidi="uk-UA"/>
        </w:rPr>
        <w:t xml:space="preserve"> </w:t>
      </w:r>
      <w:r>
        <w:rPr>
          <w:rFonts w:hint="eastAsia"/>
          <w:lang w:bidi="uk-UA"/>
        </w:rPr>
        <w:t>педагогики</w:t>
      </w:r>
      <w:r>
        <w:rPr>
          <w:lang w:bidi="uk-UA"/>
        </w:rPr>
        <w:t xml:space="preserve"> </w:t>
      </w:r>
      <w:r>
        <w:rPr>
          <w:rFonts w:hint="eastAsia"/>
          <w:lang w:bidi="uk-UA"/>
        </w:rPr>
        <w:t>и</w:t>
      </w:r>
      <w:r>
        <w:rPr>
          <w:lang w:bidi="uk-UA"/>
        </w:rPr>
        <w:t xml:space="preserve"> </w:t>
      </w:r>
      <w:r>
        <w:rPr>
          <w:rFonts w:hint="eastAsia"/>
          <w:lang w:bidi="uk-UA"/>
        </w:rPr>
        <w:t>на</w:t>
      </w:r>
      <w:r>
        <w:rPr>
          <w:lang w:bidi="uk-UA"/>
        </w:rPr>
        <w:t xml:space="preserve"> </w:t>
      </w:r>
      <w:r>
        <w:rPr>
          <w:rFonts w:hint="eastAsia"/>
          <w:lang w:bidi="uk-UA"/>
        </w:rPr>
        <w:t>современном</w:t>
      </w:r>
      <w:r>
        <w:rPr>
          <w:lang w:bidi="uk-UA"/>
        </w:rPr>
        <w:t xml:space="preserve"> </w:t>
      </w:r>
      <w:r>
        <w:rPr>
          <w:rFonts w:hint="eastAsia"/>
          <w:lang w:bidi="uk-UA"/>
        </w:rPr>
        <w:t>этапе</w:t>
      </w:r>
      <w:r>
        <w:rPr>
          <w:lang w:bidi="uk-UA"/>
        </w:rPr>
        <w:t xml:space="preserve"> </w:t>
      </w:r>
      <w:r>
        <w:rPr>
          <w:rFonts w:hint="eastAsia"/>
          <w:lang w:bidi="uk-UA"/>
        </w:rPr>
        <w:t>развития</w:t>
      </w:r>
      <w:r>
        <w:rPr>
          <w:lang w:bidi="uk-UA"/>
        </w:rPr>
        <w:t xml:space="preserve"> </w:t>
      </w:r>
      <w:r>
        <w:rPr>
          <w:rFonts w:hint="eastAsia"/>
          <w:lang w:bidi="uk-UA"/>
        </w:rPr>
        <w:t>лингводидактики</w:t>
      </w:r>
    </w:p>
    <w:p w14:paraId="7E0286D8" w14:textId="77777777" w:rsidR="00FB3FA1" w:rsidRDefault="00FB3FA1" w:rsidP="00FB3FA1">
      <w:pPr>
        <w:rPr>
          <w:lang w:bidi="uk-UA"/>
        </w:rPr>
      </w:pPr>
    </w:p>
    <w:p w14:paraId="41FC09F9" w14:textId="77777777" w:rsidR="00FB3FA1" w:rsidRDefault="00FB3FA1" w:rsidP="00FB3FA1">
      <w:pPr>
        <w:rPr>
          <w:lang w:bidi="uk-UA"/>
        </w:rPr>
      </w:pPr>
      <w:r>
        <w:rPr>
          <w:lang w:bidi="uk-UA"/>
        </w:rPr>
        <w:t xml:space="preserve">1.4.1. </w:t>
      </w:r>
      <w:r>
        <w:rPr>
          <w:rFonts w:hint="eastAsia"/>
          <w:lang w:bidi="uk-UA"/>
        </w:rPr>
        <w:t>Тенденции</w:t>
      </w:r>
      <w:r>
        <w:rPr>
          <w:lang w:bidi="uk-UA"/>
        </w:rPr>
        <w:t xml:space="preserve"> </w:t>
      </w:r>
      <w:r>
        <w:rPr>
          <w:rFonts w:hint="eastAsia"/>
          <w:lang w:bidi="uk-UA"/>
        </w:rPr>
        <w:t>развития</w:t>
      </w:r>
      <w:r>
        <w:rPr>
          <w:lang w:bidi="uk-UA"/>
        </w:rPr>
        <w:t xml:space="preserve"> </w:t>
      </w:r>
      <w:r>
        <w:rPr>
          <w:rFonts w:hint="eastAsia"/>
          <w:lang w:bidi="uk-UA"/>
        </w:rPr>
        <w:t>средств</w:t>
      </w:r>
      <w:r>
        <w:rPr>
          <w:lang w:bidi="uk-UA"/>
        </w:rPr>
        <w:t xml:space="preserve"> </w:t>
      </w:r>
      <w:r>
        <w:rPr>
          <w:rFonts w:hint="eastAsia"/>
          <w:lang w:bidi="uk-UA"/>
        </w:rPr>
        <w:t>наглядности</w:t>
      </w:r>
      <w:r>
        <w:rPr>
          <w:lang w:bidi="uk-UA"/>
        </w:rPr>
        <w:t xml:space="preserve"> </w:t>
      </w:r>
      <w:r>
        <w:rPr>
          <w:rFonts w:hint="eastAsia"/>
          <w:lang w:bidi="uk-UA"/>
        </w:rPr>
        <w:t>в</w:t>
      </w:r>
      <w:r>
        <w:rPr>
          <w:lang w:bidi="uk-UA"/>
        </w:rPr>
        <w:t xml:space="preserve"> </w:t>
      </w:r>
      <w:r>
        <w:rPr>
          <w:rFonts w:hint="eastAsia"/>
          <w:lang w:bidi="uk-UA"/>
        </w:rPr>
        <w:t>истории</w:t>
      </w:r>
      <w:r>
        <w:rPr>
          <w:lang w:bidi="uk-UA"/>
        </w:rPr>
        <w:t xml:space="preserve"> </w:t>
      </w:r>
      <w:r>
        <w:rPr>
          <w:rFonts w:hint="eastAsia"/>
          <w:lang w:bidi="uk-UA"/>
        </w:rPr>
        <w:t>педагогики</w:t>
      </w:r>
    </w:p>
    <w:p w14:paraId="7D1778E2" w14:textId="77777777" w:rsidR="00FB3FA1" w:rsidRDefault="00FB3FA1" w:rsidP="00FB3FA1">
      <w:pPr>
        <w:rPr>
          <w:lang w:bidi="uk-UA"/>
        </w:rPr>
      </w:pPr>
    </w:p>
    <w:p w14:paraId="088577BB" w14:textId="77777777" w:rsidR="00FB3FA1" w:rsidRDefault="00FB3FA1" w:rsidP="00FB3FA1">
      <w:pPr>
        <w:rPr>
          <w:lang w:bidi="uk-UA"/>
        </w:rPr>
      </w:pPr>
      <w:r>
        <w:rPr>
          <w:lang w:bidi="uk-UA"/>
        </w:rPr>
        <w:t xml:space="preserve">1.4.2. </w:t>
      </w:r>
      <w:r>
        <w:rPr>
          <w:rFonts w:hint="eastAsia"/>
          <w:lang w:bidi="uk-UA"/>
        </w:rPr>
        <w:t>Роль</w:t>
      </w:r>
      <w:r>
        <w:rPr>
          <w:lang w:bidi="uk-UA"/>
        </w:rPr>
        <w:t xml:space="preserve"> </w:t>
      </w:r>
      <w:r>
        <w:rPr>
          <w:rFonts w:hint="eastAsia"/>
          <w:lang w:bidi="uk-UA"/>
        </w:rPr>
        <w:t>визуализации</w:t>
      </w:r>
      <w:r>
        <w:rPr>
          <w:lang w:bidi="uk-UA"/>
        </w:rPr>
        <w:t xml:space="preserve"> </w:t>
      </w:r>
      <w:r>
        <w:rPr>
          <w:rFonts w:hint="eastAsia"/>
          <w:lang w:bidi="uk-UA"/>
        </w:rPr>
        <w:t>в</w:t>
      </w:r>
      <w:r>
        <w:rPr>
          <w:lang w:bidi="uk-UA"/>
        </w:rPr>
        <w:t xml:space="preserve"> </w:t>
      </w:r>
      <w:r>
        <w:rPr>
          <w:rFonts w:hint="eastAsia"/>
          <w:lang w:bidi="uk-UA"/>
        </w:rPr>
        <w:t>учебной</w:t>
      </w:r>
      <w:r>
        <w:rPr>
          <w:lang w:bidi="uk-UA"/>
        </w:rPr>
        <w:t xml:space="preserve"> </w:t>
      </w:r>
      <w:r>
        <w:rPr>
          <w:rFonts w:hint="eastAsia"/>
          <w:lang w:bidi="uk-UA"/>
        </w:rPr>
        <w:t>деятельности</w:t>
      </w:r>
    </w:p>
    <w:p w14:paraId="034EFDB4" w14:textId="77777777" w:rsidR="00FB3FA1" w:rsidRDefault="00FB3FA1" w:rsidP="00FB3FA1">
      <w:pPr>
        <w:rPr>
          <w:lang w:bidi="uk-UA"/>
        </w:rPr>
      </w:pPr>
    </w:p>
    <w:p w14:paraId="0867A1C9" w14:textId="77777777" w:rsidR="00FB3FA1" w:rsidRDefault="00FB3FA1" w:rsidP="00FB3FA1">
      <w:pPr>
        <w:rPr>
          <w:lang w:bidi="uk-UA"/>
        </w:rPr>
      </w:pPr>
      <w:r>
        <w:rPr>
          <w:lang w:bidi="uk-UA"/>
        </w:rPr>
        <w:t xml:space="preserve">1.4.3. </w:t>
      </w:r>
      <w:r>
        <w:rPr>
          <w:rFonts w:hint="eastAsia"/>
          <w:lang w:bidi="uk-UA"/>
        </w:rPr>
        <w:t>Дидактические</w:t>
      </w:r>
      <w:r>
        <w:rPr>
          <w:lang w:bidi="uk-UA"/>
        </w:rPr>
        <w:t xml:space="preserve"> </w:t>
      </w:r>
      <w:r>
        <w:rPr>
          <w:rFonts w:hint="eastAsia"/>
          <w:lang w:bidi="uk-UA"/>
        </w:rPr>
        <w:t>функции</w:t>
      </w:r>
      <w:r>
        <w:rPr>
          <w:lang w:bidi="uk-UA"/>
        </w:rPr>
        <w:t xml:space="preserve"> </w:t>
      </w:r>
      <w:r>
        <w:rPr>
          <w:rFonts w:hint="eastAsia"/>
          <w:lang w:bidi="uk-UA"/>
        </w:rPr>
        <w:t>визуальной</w:t>
      </w:r>
      <w:r>
        <w:rPr>
          <w:lang w:bidi="uk-UA"/>
        </w:rPr>
        <w:t xml:space="preserve"> </w:t>
      </w:r>
      <w:r>
        <w:rPr>
          <w:rFonts w:hint="eastAsia"/>
          <w:lang w:bidi="uk-UA"/>
        </w:rPr>
        <w:t>опоры</w:t>
      </w:r>
      <w:r>
        <w:rPr>
          <w:lang w:bidi="uk-UA"/>
        </w:rPr>
        <w:t xml:space="preserve"> </w:t>
      </w:r>
      <w:r>
        <w:rPr>
          <w:rFonts w:hint="eastAsia"/>
          <w:lang w:bidi="uk-UA"/>
        </w:rPr>
        <w:t>при</w:t>
      </w:r>
      <w:r>
        <w:rPr>
          <w:lang w:bidi="uk-UA"/>
        </w:rPr>
        <w:t xml:space="preserve"> </w:t>
      </w:r>
      <w:r>
        <w:rPr>
          <w:rFonts w:hint="eastAsia"/>
          <w:lang w:bidi="uk-UA"/>
        </w:rPr>
        <w:t>обучении</w:t>
      </w:r>
      <w:r>
        <w:rPr>
          <w:lang w:bidi="uk-UA"/>
        </w:rPr>
        <w:t xml:space="preserve"> </w:t>
      </w:r>
      <w:r>
        <w:rPr>
          <w:rFonts w:hint="eastAsia"/>
          <w:lang w:bidi="uk-UA"/>
        </w:rPr>
        <w:t>говорению</w:t>
      </w:r>
      <w:r>
        <w:rPr>
          <w:lang w:bidi="uk-UA"/>
        </w:rPr>
        <w:t xml:space="preserve"> </w:t>
      </w:r>
      <w:r>
        <w:rPr>
          <w:rFonts w:hint="eastAsia"/>
          <w:lang w:bidi="uk-UA"/>
        </w:rPr>
        <w:t>на</w:t>
      </w:r>
      <w:r>
        <w:rPr>
          <w:lang w:bidi="uk-UA"/>
        </w:rPr>
        <w:t xml:space="preserve"> </w:t>
      </w:r>
      <w:r>
        <w:rPr>
          <w:rFonts w:hint="eastAsia"/>
          <w:lang w:bidi="uk-UA"/>
        </w:rPr>
        <w:t>русском</w:t>
      </w:r>
      <w:r>
        <w:rPr>
          <w:lang w:bidi="uk-UA"/>
        </w:rPr>
        <w:t xml:space="preserve"> </w:t>
      </w:r>
      <w:r>
        <w:rPr>
          <w:rFonts w:hint="eastAsia"/>
          <w:lang w:bidi="uk-UA"/>
        </w:rPr>
        <w:t>языке</w:t>
      </w:r>
      <w:r>
        <w:rPr>
          <w:lang w:bidi="uk-UA"/>
        </w:rPr>
        <w:t xml:space="preserve"> </w:t>
      </w:r>
      <w:r>
        <w:rPr>
          <w:rFonts w:hint="eastAsia"/>
          <w:lang w:bidi="uk-UA"/>
        </w:rPr>
        <w:t>на</w:t>
      </w:r>
      <w:r>
        <w:rPr>
          <w:lang w:bidi="uk-UA"/>
        </w:rPr>
        <w:t xml:space="preserve"> </w:t>
      </w:r>
      <w:r>
        <w:rPr>
          <w:rFonts w:hint="eastAsia"/>
          <w:lang w:bidi="uk-UA"/>
        </w:rPr>
        <w:t>начальном</w:t>
      </w:r>
      <w:r>
        <w:rPr>
          <w:lang w:bidi="uk-UA"/>
        </w:rPr>
        <w:t xml:space="preserve"> </w:t>
      </w:r>
      <w:r>
        <w:rPr>
          <w:rFonts w:hint="eastAsia"/>
          <w:lang w:bidi="uk-UA"/>
        </w:rPr>
        <w:t>этапе</w:t>
      </w:r>
    </w:p>
    <w:p w14:paraId="0AB642C3" w14:textId="77777777" w:rsidR="00FB3FA1" w:rsidRDefault="00FB3FA1" w:rsidP="00FB3FA1">
      <w:pPr>
        <w:rPr>
          <w:lang w:bidi="uk-UA"/>
        </w:rPr>
      </w:pPr>
    </w:p>
    <w:p w14:paraId="0D2BF9CA" w14:textId="77777777" w:rsidR="00FB3FA1" w:rsidRDefault="00FB3FA1" w:rsidP="00FB3FA1">
      <w:pPr>
        <w:rPr>
          <w:lang w:bidi="uk-UA"/>
        </w:rPr>
      </w:pPr>
      <w:r>
        <w:rPr>
          <w:rFonts w:hint="eastAsia"/>
          <w:lang w:bidi="uk-UA"/>
        </w:rPr>
        <w:t>в</w:t>
      </w:r>
      <w:r>
        <w:rPr>
          <w:lang w:bidi="uk-UA"/>
        </w:rPr>
        <w:t xml:space="preserve"> </w:t>
      </w:r>
      <w:r>
        <w:rPr>
          <w:rFonts w:hint="eastAsia"/>
          <w:lang w:bidi="uk-UA"/>
        </w:rPr>
        <w:t>полилингвальной</w:t>
      </w:r>
      <w:r>
        <w:rPr>
          <w:lang w:bidi="uk-UA"/>
        </w:rPr>
        <w:t xml:space="preserve"> </w:t>
      </w:r>
      <w:r>
        <w:rPr>
          <w:rFonts w:hint="eastAsia"/>
          <w:lang w:bidi="uk-UA"/>
        </w:rPr>
        <w:t>аудитории</w:t>
      </w:r>
    </w:p>
    <w:p w14:paraId="6B1A857D" w14:textId="77777777" w:rsidR="00FB3FA1" w:rsidRDefault="00FB3FA1" w:rsidP="00FB3FA1">
      <w:pPr>
        <w:rPr>
          <w:lang w:bidi="uk-UA"/>
        </w:rPr>
      </w:pPr>
    </w:p>
    <w:p w14:paraId="737FEDCE" w14:textId="77777777" w:rsidR="00FB3FA1" w:rsidRDefault="00FB3FA1" w:rsidP="00FB3FA1">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главе</w:t>
      </w:r>
      <w:r>
        <w:rPr>
          <w:lang w:bidi="uk-UA"/>
        </w:rPr>
        <w:t xml:space="preserve"> 1 47-48 </w:t>
      </w:r>
      <w:r>
        <w:rPr>
          <w:rFonts w:hint="eastAsia"/>
          <w:lang w:bidi="uk-UA"/>
        </w:rPr>
        <w:t>ГЛАВА</w:t>
      </w:r>
      <w:r>
        <w:rPr>
          <w:lang w:bidi="uk-UA"/>
        </w:rPr>
        <w:t xml:space="preserve"> 2. </w:t>
      </w:r>
      <w:r>
        <w:rPr>
          <w:rFonts w:hint="eastAsia"/>
          <w:lang w:bidi="uk-UA"/>
        </w:rPr>
        <w:t>ДИАГНОСТИКА</w:t>
      </w:r>
      <w:r>
        <w:rPr>
          <w:lang w:bidi="uk-UA"/>
        </w:rPr>
        <w:t xml:space="preserve"> </w:t>
      </w:r>
      <w:r>
        <w:rPr>
          <w:rFonts w:hint="eastAsia"/>
          <w:lang w:bidi="uk-UA"/>
        </w:rPr>
        <w:t>УМЕНИЙ</w:t>
      </w:r>
      <w:r>
        <w:rPr>
          <w:lang w:bidi="uk-UA"/>
        </w:rPr>
        <w:t xml:space="preserve"> </w:t>
      </w:r>
      <w:r>
        <w:rPr>
          <w:rFonts w:hint="eastAsia"/>
          <w:lang w:bidi="uk-UA"/>
        </w:rPr>
        <w:t>ГОВОРЕНИЯ</w:t>
      </w:r>
      <w:r>
        <w:rPr>
          <w:lang w:bidi="uk-UA"/>
        </w:rPr>
        <w:t xml:space="preserve"> </w:t>
      </w:r>
      <w:r>
        <w:rPr>
          <w:rFonts w:hint="eastAsia"/>
          <w:lang w:bidi="uk-UA"/>
        </w:rPr>
        <w:t>НА</w:t>
      </w:r>
      <w:r>
        <w:rPr>
          <w:lang w:bidi="uk-UA"/>
        </w:rPr>
        <w:t xml:space="preserve"> </w:t>
      </w:r>
      <w:r>
        <w:rPr>
          <w:rFonts w:hint="eastAsia"/>
          <w:lang w:bidi="uk-UA"/>
        </w:rPr>
        <w:t>НАЧАЛЬНОМ</w:t>
      </w:r>
      <w:r>
        <w:rPr>
          <w:lang w:bidi="uk-UA"/>
        </w:rPr>
        <w:t xml:space="preserve"> </w:t>
      </w:r>
      <w:r>
        <w:rPr>
          <w:rFonts w:hint="eastAsia"/>
          <w:lang w:bidi="uk-UA"/>
        </w:rPr>
        <w:t>ЭТАПЕ</w:t>
      </w:r>
      <w:r>
        <w:rPr>
          <w:lang w:bidi="uk-UA"/>
        </w:rPr>
        <w:t xml:space="preserve"> </w:t>
      </w:r>
      <w:r>
        <w:rPr>
          <w:rFonts w:hint="eastAsia"/>
          <w:lang w:bidi="uk-UA"/>
        </w:rPr>
        <w:t>ОБУЧЕНИЯ</w:t>
      </w:r>
      <w:r>
        <w:rPr>
          <w:lang w:bidi="uk-UA"/>
        </w:rPr>
        <w:t xml:space="preserve"> </w:t>
      </w:r>
      <w:r>
        <w:rPr>
          <w:rFonts w:hint="eastAsia"/>
          <w:lang w:bidi="uk-UA"/>
        </w:rPr>
        <w:t>РУССКОМУ</w:t>
      </w:r>
      <w:r>
        <w:rPr>
          <w:lang w:bidi="uk-UA"/>
        </w:rPr>
        <w:t xml:space="preserve"> </w:t>
      </w:r>
      <w:r>
        <w:rPr>
          <w:rFonts w:hint="eastAsia"/>
          <w:lang w:bidi="uk-UA"/>
        </w:rPr>
        <w:t>ЯЗЫКУ</w:t>
      </w:r>
    </w:p>
    <w:p w14:paraId="0DD2EE00" w14:textId="77777777" w:rsidR="00FB3FA1" w:rsidRDefault="00FB3FA1" w:rsidP="00FB3FA1">
      <w:pPr>
        <w:rPr>
          <w:lang w:bidi="uk-UA"/>
        </w:rPr>
      </w:pPr>
    </w:p>
    <w:p w14:paraId="70013AB5" w14:textId="77777777" w:rsidR="00FB3FA1" w:rsidRDefault="00FB3FA1" w:rsidP="00FB3FA1">
      <w:pPr>
        <w:rPr>
          <w:lang w:bidi="uk-UA"/>
        </w:rPr>
      </w:pPr>
      <w:r>
        <w:rPr>
          <w:rFonts w:hint="eastAsia"/>
          <w:lang w:bidi="uk-UA"/>
        </w:rPr>
        <w:t>КАК</w:t>
      </w:r>
      <w:r>
        <w:rPr>
          <w:lang w:bidi="uk-UA"/>
        </w:rPr>
        <w:t xml:space="preserve"> </w:t>
      </w:r>
      <w:r>
        <w:rPr>
          <w:rFonts w:hint="eastAsia"/>
          <w:lang w:bidi="uk-UA"/>
        </w:rPr>
        <w:t>ИНОСТРАННОМУ</w:t>
      </w:r>
      <w:r>
        <w:rPr>
          <w:lang w:bidi="uk-UA"/>
        </w:rPr>
        <w:t xml:space="preserve"> </w:t>
      </w:r>
      <w:r>
        <w:rPr>
          <w:rFonts w:hint="eastAsia"/>
          <w:lang w:bidi="uk-UA"/>
        </w:rPr>
        <w:t>В</w:t>
      </w:r>
      <w:r>
        <w:rPr>
          <w:lang w:bidi="uk-UA"/>
        </w:rPr>
        <w:t xml:space="preserve"> </w:t>
      </w:r>
      <w:r>
        <w:rPr>
          <w:rFonts w:hint="eastAsia"/>
          <w:lang w:bidi="uk-UA"/>
        </w:rPr>
        <w:t>ЗАРУБЕЖНОМ</w:t>
      </w:r>
      <w:r>
        <w:rPr>
          <w:lang w:bidi="uk-UA"/>
        </w:rPr>
        <w:t xml:space="preserve"> </w:t>
      </w:r>
      <w:r>
        <w:rPr>
          <w:rFonts w:hint="eastAsia"/>
          <w:lang w:bidi="uk-UA"/>
        </w:rPr>
        <w:t>ВУЗЕ</w:t>
      </w:r>
    </w:p>
    <w:p w14:paraId="7A36213E" w14:textId="77777777" w:rsidR="00FB3FA1" w:rsidRDefault="00FB3FA1" w:rsidP="00FB3FA1">
      <w:pPr>
        <w:rPr>
          <w:lang w:bidi="uk-UA"/>
        </w:rPr>
      </w:pPr>
    </w:p>
    <w:p w14:paraId="09A65285" w14:textId="77777777" w:rsidR="00FB3FA1" w:rsidRDefault="00FB3FA1" w:rsidP="00FB3FA1">
      <w:pPr>
        <w:rPr>
          <w:lang w:bidi="uk-UA"/>
        </w:rPr>
      </w:pPr>
      <w:r>
        <w:rPr>
          <w:lang w:bidi="uk-UA"/>
        </w:rPr>
        <w:t xml:space="preserve">2.1. </w:t>
      </w:r>
      <w:r>
        <w:rPr>
          <w:rFonts w:hint="eastAsia"/>
          <w:lang w:bidi="uk-UA"/>
        </w:rPr>
        <w:t>Организация</w:t>
      </w:r>
      <w:r>
        <w:rPr>
          <w:lang w:bidi="uk-UA"/>
        </w:rPr>
        <w:t xml:space="preserve"> </w:t>
      </w:r>
      <w:r>
        <w:rPr>
          <w:rFonts w:hint="eastAsia"/>
          <w:lang w:bidi="uk-UA"/>
        </w:rPr>
        <w:t>учебного</w:t>
      </w:r>
      <w:r>
        <w:rPr>
          <w:lang w:bidi="uk-UA"/>
        </w:rPr>
        <w:t xml:space="preserve"> </w:t>
      </w:r>
      <w:r>
        <w:rPr>
          <w:rFonts w:hint="eastAsia"/>
          <w:lang w:bidi="uk-UA"/>
        </w:rPr>
        <w:t>процесса</w:t>
      </w:r>
      <w:r>
        <w:rPr>
          <w:lang w:bidi="uk-UA"/>
        </w:rPr>
        <w:t xml:space="preserve"> </w:t>
      </w:r>
      <w:r>
        <w:rPr>
          <w:rFonts w:hint="eastAsia"/>
          <w:lang w:bidi="uk-UA"/>
        </w:rPr>
        <w:t>вне</w:t>
      </w:r>
      <w:r>
        <w:rPr>
          <w:lang w:bidi="uk-UA"/>
        </w:rPr>
        <w:t xml:space="preserve"> </w:t>
      </w:r>
      <w:r>
        <w:rPr>
          <w:rFonts w:hint="eastAsia"/>
          <w:lang w:bidi="uk-UA"/>
        </w:rPr>
        <w:t>языковой</w:t>
      </w:r>
      <w:r>
        <w:rPr>
          <w:lang w:bidi="uk-UA"/>
        </w:rPr>
        <w:t xml:space="preserve"> </w:t>
      </w:r>
      <w:r>
        <w:rPr>
          <w:rFonts w:hint="eastAsia"/>
          <w:lang w:bidi="uk-UA"/>
        </w:rPr>
        <w:t>среды</w:t>
      </w:r>
    </w:p>
    <w:p w14:paraId="4CB869B2" w14:textId="77777777" w:rsidR="00FB3FA1" w:rsidRDefault="00FB3FA1" w:rsidP="00FB3FA1">
      <w:pPr>
        <w:rPr>
          <w:lang w:bidi="uk-UA"/>
        </w:rPr>
      </w:pPr>
    </w:p>
    <w:p w14:paraId="59BBA00A" w14:textId="77777777" w:rsidR="00FB3FA1" w:rsidRDefault="00FB3FA1" w:rsidP="00FB3FA1">
      <w:pPr>
        <w:rPr>
          <w:lang w:bidi="uk-UA"/>
        </w:rPr>
      </w:pPr>
      <w:r>
        <w:rPr>
          <w:rFonts w:hint="eastAsia"/>
          <w:lang w:bidi="uk-UA"/>
        </w:rPr>
        <w:t>в</w:t>
      </w:r>
      <w:r>
        <w:rPr>
          <w:lang w:bidi="uk-UA"/>
        </w:rPr>
        <w:t xml:space="preserve"> </w:t>
      </w:r>
      <w:r>
        <w:rPr>
          <w:rFonts w:hint="eastAsia"/>
          <w:lang w:bidi="uk-UA"/>
        </w:rPr>
        <w:t>зарубежном</w:t>
      </w:r>
      <w:r>
        <w:rPr>
          <w:lang w:bidi="uk-UA"/>
        </w:rPr>
        <w:t xml:space="preserve"> </w:t>
      </w:r>
      <w:r>
        <w:rPr>
          <w:rFonts w:hint="eastAsia"/>
          <w:lang w:bidi="uk-UA"/>
        </w:rPr>
        <w:t>вузе</w:t>
      </w:r>
    </w:p>
    <w:p w14:paraId="0DF77953" w14:textId="77777777" w:rsidR="00FB3FA1" w:rsidRDefault="00FB3FA1" w:rsidP="00FB3FA1">
      <w:pPr>
        <w:rPr>
          <w:lang w:bidi="uk-UA"/>
        </w:rPr>
      </w:pPr>
    </w:p>
    <w:p w14:paraId="69F628E3" w14:textId="77777777" w:rsidR="00FB3FA1" w:rsidRDefault="00FB3FA1" w:rsidP="00FB3FA1">
      <w:pPr>
        <w:rPr>
          <w:lang w:bidi="uk-UA"/>
        </w:rPr>
      </w:pPr>
      <w:r>
        <w:rPr>
          <w:lang w:bidi="uk-UA"/>
        </w:rPr>
        <w:t xml:space="preserve">2.2. </w:t>
      </w:r>
      <w:r>
        <w:rPr>
          <w:rFonts w:hint="eastAsia"/>
          <w:lang w:bidi="uk-UA"/>
        </w:rPr>
        <w:t>Результаты</w:t>
      </w:r>
      <w:r>
        <w:rPr>
          <w:lang w:bidi="uk-UA"/>
        </w:rPr>
        <w:t xml:space="preserve"> </w:t>
      </w:r>
      <w:r>
        <w:rPr>
          <w:rFonts w:hint="eastAsia"/>
          <w:lang w:bidi="uk-UA"/>
        </w:rPr>
        <w:t>анкетирования</w:t>
      </w:r>
      <w:r>
        <w:rPr>
          <w:lang w:bidi="uk-UA"/>
        </w:rPr>
        <w:t xml:space="preserve"> </w:t>
      </w:r>
      <w:r>
        <w:rPr>
          <w:rFonts w:hint="eastAsia"/>
          <w:lang w:bidi="uk-UA"/>
        </w:rPr>
        <w:t>учащихся</w:t>
      </w:r>
      <w:r>
        <w:rPr>
          <w:lang w:bidi="uk-UA"/>
        </w:rPr>
        <w:t xml:space="preserve"> </w:t>
      </w:r>
      <w:r>
        <w:rPr>
          <w:rFonts w:hint="eastAsia"/>
          <w:lang w:bidi="uk-UA"/>
        </w:rPr>
        <w:t>на</w:t>
      </w:r>
      <w:r>
        <w:rPr>
          <w:lang w:bidi="uk-UA"/>
        </w:rPr>
        <w:t xml:space="preserve"> </w:t>
      </w:r>
      <w:r>
        <w:rPr>
          <w:rFonts w:hint="eastAsia"/>
          <w:lang w:bidi="uk-UA"/>
        </w:rPr>
        <w:t>предмет</w:t>
      </w:r>
      <w:r>
        <w:rPr>
          <w:lang w:bidi="uk-UA"/>
        </w:rPr>
        <w:t xml:space="preserve"> </w:t>
      </w:r>
      <w:r>
        <w:rPr>
          <w:rFonts w:hint="eastAsia"/>
          <w:lang w:bidi="uk-UA"/>
        </w:rPr>
        <w:t>выявления</w:t>
      </w:r>
      <w:r>
        <w:rPr>
          <w:lang w:bidi="uk-UA"/>
        </w:rPr>
        <w:t xml:space="preserve"> </w:t>
      </w:r>
      <w:r>
        <w:rPr>
          <w:rFonts w:hint="eastAsia"/>
          <w:lang w:bidi="uk-UA"/>
        </w:rPr>
        <w:t>особенностей</w:t>
      </w:r>
      <w:r>
        <w:rPr>
          <w:lang w:bidi="uk-UA"/>
        </w:rPr>
        <w:t xml:space="preserve"> </w:t>
      </w:r>
      <w:r>
        <w:rPr>
          <w:rFonts w:hint="eastAsia"/>
          <w:lang w:bidi="uk-UA"/>
        </w:rPr>
        <w:t>полилингвальной</w:t>
      </w:r>
      <w:r>
        <w:rPr>
          <w:lang w:bidi="uk-UA"/>
        </w:rPr>
        <w:t xml:space="preserve"> </w:t>
      </w:r>
      <w:r>
        <w:rPr>
          <w:rFonts w:hint="eastAsia"/>
          <w:lang w:bidi="uk-UA"/>
        </w:rPr>
        <w:t>аудитории</w:t>
      </w:r>
    </w:p>
    <w:p w14:paraId="238B6E19" w14:textId="77777777" w:rsidR="00FB3FA1" w:rsidRDefault="00FB3FA1" w:rsidP="00FB3FA1">
      <w:pPr>
        <w:rPr>
          <w:lang w:bidi="uk-UA"/>
        </w:rPr>
      </w:pPr>
    </w:p>
    <w:p w14:paraId="370B828F" w14:textId="77777777" w:rsidR="00FB3FA1" w:rsidRDefault="00FB3FA1" w:rsidP="00FB3FA1">
      <w:pPr>
        <w:rPr>
          <w:lang w:bidi="uk-UA"/>
        </w:rPr>
      </w:pPr>
      <w:r>
        <w:rPr>
          <w:lang w:bidi="uk-UA"/>
        </w:rPr>
        <w:t xml:space="preserve">2.3. </w:t>
      </w:r>
      <w:r>
        <w:rPr>
          <w:rFonts w:hint="eastAsia"/>
          <w:lang w:bidi="uk-UA"/>
        </w:rPr>
        <w:t>Результаты</w:t>
      </w:r>
      <w:r>
        <w:rPr>
          <w:lang w:bidi="uk-UA"/>
        </w:rPr>
        <w:t xml:space="preserve"> </w:t>
      </w:r>
      <w:r>
        <w:rPr>
          <w:rFonts w:hint="eastAsia"/>
          <w:lang w:bidi="uk-UA"/>
        </w:rPr>
        <w:t>исследования</w:t>
      </w:r>
      <w:r>
        <w:rPr>
          <w:lang w:bidi="uk-UA"/>
        </w:rPr>
        <w:t xml:space="preserve"> </w:t>
      </w:r>
      <w:r>
        <w:rPr>
          <w:rFonts w:hint="eastAsia"/>
          <w:lang w:bidi="uk-UA"/>
        </w:rPr>
        <w:t>умений</w:t>
      </w:r>
      <w:r>
        <w:rPr>
          <w:lang w:bidi="uk-UA"/>
        </w:rPr>
        <w:t xml:space="preserve"> </w:t>
      </w:r>
      <w:r>
        <w:rPr>
          <w:rFonts w:hint="eastAsia"/>
          <w:lang w:bidi="uk-UA"/>
        </w:rPr>
        <w:t>говорения</w:t>
      </w:r>
      <w:r>
        <w:rPr>
          <w:lang w:bidi="uk-UA"/>
        </w:rPr>
        <w:t xml:space="preserve"> </w:t>
      </w:r>
      <w:r>
        <w:rPr>
          <w:rFonts w:hint="eastAsia"/>
          <w:lang w:bidi="uk-UA"/>
        </w:rPr>
        <w:t>студентов</w:t>
      </w:r>
      <w:r>
        <w:rPr>
          <w:lang w:bidi="uk-UA"/>
        </w:rPr>
        <w:t xml:space="preserve"> </w:t>
      </w:r>
      <w:r>
        <w:rPr>
          <w:rFonts w:hint="eastAsia"/>
          <w:lang w:bidi="uk-UA"/>
        </w:rPr>
        <w:t>зарубежного</w:t>
      </w:r>
      <w:r>
        <w:rPr>
          <w:lang w:bidi="uk-UA"/>
        </w:rPr>
        <w:t xml:space="preserve"> </w:t>
      </w:r>
      <w:r>
        <w:rPr>
          <w:rFonts w:hint="eastAsia"/>
          <w:lang w:bidi="uk-UA"/>
        </w:rPr>
        <w:t>вуза</w:t>
      </w:r>
      <w:r>
        <w:rPr>
          <w:lang w:bidi="uk-UA"/>
        </w:rPr>
        <w:t xml:space="preserve"> </w:t>
      </w:r>
      <w:r>
        <w:rPr>
          <w:rFonts w:hint="eastAsia"/>
          <w:lang w:bidi="uk-UA"/>
        </w:rPr>
        <w:t>на</w:t>
      </w:r>
      <w:r>
        <w:rPr>
          <w:lang w:bidi="uk-UA"/>
        </w:rPr>
        <w:t xml:space="preserve"> </w:t>
      </w:r>
      <w:r>
        <w:rPr>
          <w:rFonts w:hint="eastAsia"/>
          <w:lang w:bidi="uk-UA"/>
        </w:rPr>
        <w:t>начальном</w:t>
      </w:r>
      <w:r>
        <w:rPr>
          <w:lang w:bidi="uk-UA"/>
        </w:rPr>
        <w:t xml:space="preserve"> </w:t>
      </w:r>
      <w:r>
        <w:rPr>
          <w:rFonts w:hint="eastAsia"/>
          <w:lang w:bidi="uk-UA"/>
        </w:rPr>
        <w:t>этапе</w:t>
      </w:r>
      <w:r>
        <w:rPr>
          <w:lang w:bidi="uk-UA"/>
        </w:rPr>
        <w:t xml:space="preserve"> </w:t>
      </w:r>
      <w:r>
        <w:rPr>
          <w:rFonts w:hint="eastAsia"/>
          <w:lang w:bidi="uk-UA"/>
        </w:rPr>
        <w:t>обучения</w:t>
      </w:r>
      <w:r>
        <w:rPr>
          <w:lang w:bidi="uk-UA"/>
        </w:rPr>
        <w:t xml:space="preserve"> </w:t>
      </w:r>
      <w:r>
        <w:rPr>
          <w:rFonts w:hint="eastAsia"/>
          <w:lang w:bidi="uk-UA"/>
        </w:rPr>
        <w:t>русскому</w:t>
      </w:r>
      <w:r>
        <w:rPr>
          <w:lang w:bidi="uk-UA"/>
        </w:rPr>
        <w:t xml:space="preserve"> </w:t>
      </w:r>
      <w:r>
        <w:rPr>
          <w:rFonts w:hint="eastAsia"/>
          <w:lang w:bidi="uk-UA"/>
        </w:rPr>
        <w:t>языку</w:t>
      </w:r>
      <w:r>
        <w:rPr>
          <w:lang w:bidi="uk-UA"/>
        </w:rPr>
        <w:t xml:space="preserve"> </w:t>
      </w:r>
      <w:r>
        <w:rPr>
          <w:rFonts w:hint="eastAsia"/>
          <w:lang w:bidi="uk-UA"/>
        </w:rPr>
        <w:t>как</w:t>
      </w:r>
      <w:r>
        <w:rPr>
          <w:lang w:bidi="uk-UA"/>
        </w:rPr>
        <w:t xml:space="preserve"> </w:t>
      </w:r>
      <w:r>
        <w:rPr>
          <w:rFonts w:hint="eastAsia"/>
          <w:lang w:bidi="uk-UA"/>
        </w:rPr>
        <w:t>иностранному</w:t>
      </w:r>
      <w:r>
        <w:rPr>
          <w:lang w:bidi="uk-UA"/>
        </w:rPr>
        <w:t xml:space="preserve"> 63-74 </w:t>
      </w: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главе</w:t>
      </w:r>
    </w:p>
    <w:p w14:paraId="4F9C7ABF" w14:textId="77777777" w:rsidR="00FB3FA1" w:rsidRDefault="00FB3FA1" w:rsidP="00FB3FA1">
      <w:pPr>
        <w:rPr>
          <w:lang w:bidi="uk-UA"/>
        </w:rPr>
      </w:pPr>
    </w:p>
    <w:p w14:paraId="411DC036" w14:textId="77777777" w:rsidR="00FB3FA1" w:rsidRDefault="00FB3FA1" w:rsidP="00FB3FA1">
      <w:pPr>
        <w:rPr>
          <w:lang w:bidi="uk-UA"/>
        </w:rPr>
      </w:pPr>
      <w:r>
        <w:rPr>
          <w:rFonts w:hint="eastAsia"/>
          <w:lang w:bidi="uk-UA"/>
        </w:rPr>
        <w:t>ГЛАВА</w:t>
      </w:r>
      <w:r>
        <w:rPr>
          <w:lang w:bidi="uk-UA"/>
        </w:rPr>
        <w:t xml:space="preserve"> 3. </w:t>
      </w:r>
      <w:r>
        <w:rPr>
          <w:rFonts w:hint="eastAsia"/>
          <w:lang w:bidi="uk-UA"/>
        </w:rPr>
        <w:t>МЕТОДИКА</w:t>
      </w:r>
      <w:r>
        <w:rPr>
          <w:lang w:bidi="uk-UA"/>
        </w:rPr>
        <w:t xml:space="preserve"> </w:t>
      </w:r>
      <w:r>
        <w:rPr>
          <w:rFonts w:hint="eastAsia"/>
          <w:lang w:bidi="uk-UA"/>
        </w:rPr>
        <w:t>РАЗВИТИЯ</w:t>
      </w:r>
      <w:r>
        <w:rPr>
          <w:lang w:bidi="uk-UA"/>
        </w:rPr>
        <w:t xml:space="preserve"> </w:t>
      </w:r>
      <w:r>
        <w:rPr>
          <w:rFonts w:hint="eastAsia"/>
          <w:lang w:bidi="uk-UA"/>
        </w:rPr>
        <w:t>НАВЫКОВ</w:t>
      </w:r>
      <w:r>
        <w:rPr>
          <w:lang w:bidi="uk-UA"/>
        </w:rPr>
        <w:t xml:space="preserve"> </w:t>
      </w:r>
      <w:r>
        <w:rPr>
          <w:rFonts w:hint="eastAsia"/>
          <w:lang w:bidi="uk-UA"/>
        </w:rPr>
        <w:t>ГОВОРЕНИЯ</w:t>
      </w:r>
      <w:r>
        <w:rPr>
          <w:lang w:bidi="uk-UA"/>
        </w:rPr>
        <w:t xml:space="preserve"> </w:t>
      </w:r>
      <w:r>
        <w:rPr>
          <w:rFonts w:hint="eastAsia"/>
          <w:lang w:bidi="uk-UA"/>
        </w:rPr>
        <w:t>ПОЛИЛИНГВАЛЬНОЙ</w:t>
      </w:r>
      <w:r>
        <w:rPr>
          <w:lang w:bidi="uk-UA"/>
        </w:rPr>
        <w:t xml:space="preserve"> </w:t>
      </w:r>
      <w:r>
        <w:rPr>
          <w:rFonts w:hint="eastAsia"/>
          <w:lang w:bidi="uk-UA"/>
        </w:rPr>
        <w:t>ГРУППЫ</w:t>
      </w:r>
      <w:r>
        <w:rPr>
          <w:lang w:bidi="uk-UA"/>
        </w:rPr>
        <w:t xml:space="preserve"> </w:t>
      </w:r>
      <w:r>
        <w:rPr>
          <w:rFonts w:hint="eastAsia"/>
          <w:lang w:bidi="uk-UA"/>
        </w:rPr>
        <w:t>НА</w:t>
      </w:r>
      <w:r>
        <w:rPr>
          <w:lang w:bidi="uk-UA"/>
        </w:rPr>
        <w:t xml:space="preserve"> </w:t>
      </w:r>
      <w:r>
        <w:rPr>
          <w:rFonts w:hint="eastAsia"/>
          <w:lang w:bidi="uk-UA"/>
        </w:rPr>
        <w:t>НАЧАЛЬНОМ</w:t>
      </w:r>
      <w:r>
        <w:rPr>
          <w:lang w:bidi="uk-UA"/>
        </w:rPr>
        <w:t xml:space="preserve"> </w:t>
      </w:r>
      <w:r>
        <w:rPr>
          <w:rFonts w:hint="eastAsia"/>
          <w:lang w:bidi="uk-UA"/>
        </w:rPr>
        <w:t>ЭТАПЕ</w:t>
      </w:r>
    </w:p>
    <w:p w14:paraId="2D63B4C1" w14:textId="77777777" w:rsidR="00FB3FA1" w:rsidRDefault="00FB3FA1" w:rsidP="00FB3FA1">
      <w:pPr>
        <w:rPr>
          <w:lang w:bidi="uk-UA"/>
        </w:rPr>
      </w:pPr>
    </w:p>
    <w:p w14:paraId="651A217C" w14:textId="77777777" w:rsidR="00FB3FA1" w:rsidRDefault="00FB3FA1" w:rsidP="00FB3FA1">
      <w:pPr>
        <w:rPr>
          <w:lang w:bidi="uk-UA"/>
        </w:rPr>
      </w:pPr>
      <w:r>
        <w:rPr>
          <w:rFonts w:hint="eastAsia"/>
          <w:lang w:bidi="uk-UA"/>
        </w:rPr>
        <w:t>С</w:t>
      </w:r>
      <w:r>
        <w:rPr>
          <w:lang w:bidi="uk-UA"/>
        </w:rPr>
        <w:t xml:space="preserve"> </w:t>
      </w:r>
      <w:r>
        <w:rPr>
          <w:rFonts w:hint="eastAsia"/>
          <w:lang w:bidi="uk-UA"/>
        </w:rPr>
        <w:t>ПОМОЩЬЮ</w:t>
      </w:r>
      <w:r>
        <w:rPr>
          <w:lang w:bidi="uk-UA"/>
        </w:rPr>
        <w:t xml:space="preserve"> </w:t>
      </w:r>
      <w:r>
        <w:rPr>
          <w:rFonts w:hint="eastAsia"/>
          <w:lang w:bidi="uk-UA"/>
        </w:rPr>
        <w:t>ВИЗУАЛЬНЫХ</w:t>
      </w:r>
      <w:r>
        <w:rPr>
          <w:lang w:bidi="uk-UA"/>
        </w:rPr>
        <w:t xml:space="preserve"> </w:t>
      </w:r>
      <w:r>
        <w:rPr>
          <w:rFonts w:hint="eastAsia"/>
          <w:lang w:bidi="uk-UA"/>
        </w:rPr>
        <w:t>ОПОР</w:t>
      </w:r>
    </w:p>
    <w:p w14:paraId="368375ED" w14:textId="77777777" w:rsidR="00FB3FA1" w:rsidRDefault="00FB3FA1" w:rsidP="00FB3FA1">
      <w:pPr>
        <w:rPr>
          <w:lang w:bidi="uk-UA"/>
        </w:rPr>
      </w:pPr>
    </w:p>
    <w:p w14:paraId="6C4FE3CE" w14:textId="77777777" w:rsidR="00FB3FA1" w:rsidRDefault="00FB3FA1" w:rsidP="00FB3FA1">
      <w:pPr>
        <w:rPr>
          <w:lang w:bidi="uk-UA"/>
        </w:rPr>
      </w:pPr>
      <w:r>
        <w:rPr>
          <w:lang w:bidi="uk-UA"/>
        </w:rPr>
        <w:t xml:space="preserve">3.1. </w:t>
      </w:r>
      <w:r>
        <w:rPr>
          <w:rFonts w:hint="eastAsia"/>
          <w:lang w:bidi="uk-UA"/>
        </w:rPr>
        <w:t>Программа</w:t>
      </w:r>
      <w:r>
        <w:rPr>
          <w:lang w:bidi="uk-UA"/>
        </w:rPr>
        <w:t xml:space="preserve"> </w:t>
      </w:r>
      <w:r>
        <w:rPr>
          <w:rFonts w:hint="eastAsia"/>
          <w:lang w:bidi="uk-UA"/>
        </w:rPr>
        <w:t>обучения</w:t>
      </w:r>
      <w:r>
        <w:rPr>
          <w:lang w:bidi="uk-UA"/>
        </w:rPr>
        <w:t xml:space="preserve"> </w:t>
      </w:r>
      <w:r>
        <w:rPr>
          <w:rFonts w:hint="eastAsia"/>
          <w:lang w:bidi="uk-UA"/>
        </w:rPr>
        <w:t>говорению</w:t>
      </w:r>
      <w:r>
        <w:rPr>
          <w:lang w:bidi="uk-UA"/>
        </w:rPr>
        <w:t xml:space="preserve"> </w:t>
      </w:r>
      <w:r>
        <w:rPr>
          <w:rFonts w:hint="eastAsia"/>
          <w:lang w:bidi="uk-UA"/>
        </w:rPr>
        <w:t>полилингвальной</w:t>
      </w:r>
      <w:r>
        <w:rPr>
          <w:lang w:bidi="uk-UA"/>
        </w:rPr>
        <w:t xml:space="preserve"> </w:t>
      </w:r>
      <w:r>
        <w:rPr>
          <w:rFonts w:hint="eastAsia"/>
          <w:lang w:bidi="uk-UA"/>
        </w:rPr>
        <w:t>аудитории</w:t>
      </w:r>
    </w:p>
    <w:p w14:paraId="4FE34674" w14:textId="77777777" w:rsidR="00FB3FA1" w:rsidRDefault="00FB3FA1" w:rsidP="00FB3FA1">
      <w:pPr>
        <w:rPr>
          <w:lang w:bidi="uk-UA"/>
        </w:rPr>
      </w:pPr>
    </w:p>
    <w:p w14:paraId="5D12AA47" w14:textId="77777777" w:rsidR="00FB3FA1" w:rsidRDefault="00FB3FA1" w:rsidP="00FB3FA1">
      <w:pPr>
        <w:rPr>
          <w:lang w:bidi="uk-UA"/>
        </w:rPr>
      </w:pPr>
      <w:r>
        <w:rPr>
          <w:rFonts w:hint="eastAsia"/>
          <w:lang w:bidi="uk-UA"/>
        </w:rPr>
        <w:t>на</w:t>
      </w:r>
      <w:r>
        <w:rPr>
          <w:lang w:bidi="uk-UA"/>
        </w:rPr>
        <w:t xml:space="preserve"> </w:t>
      </w:r>
      <w:r>
        <w:rPr>
          <w:rFonts w:hint="eastAsia"/>
          <w:lang w:bidi="uk-UA"/>
        </w:rPr>
        <w:t>начальном</w:t>
      </w:r>
      <w:r>
        <w:rPr>
          <w:lang w:bidi="uk-UA"/>
        </w:rPr>
        <w:t xml:space="preserve"> </w:t>
      </w:r>
      <w:r>
        <w:rPr>
          <w:rFonts w:hint="eastAsia"/>
          <w:lang w:bidi="uk-UA"/>
        </w:rPr>
        <w:t>этапе</w:t>
      </w:r>
    </w:p>
    <w:p w14:paraId="301B5357" w14:textId="77777777" w:rsidR="00FB3FA1" w:rsidRDefault="00FB3FA1" w:rsidP="00FB3FA1">
      <w:pPr>
        <w:rPr>
          <w:lang w:bidi="uk-UA"/>
        </w:rPr>
      </w:pPr>
    </w:p>
    <w:p w14:paraId="2358F983" w14:textId="77777777" w:rsidR="00FB3FA1" w:rsidRDefault="00FB3FA1" w:rsidP="00FB3FA1">
      <w:pPr>
        <w:rPr>
          <w:lang w:bidi="uk-UA"/>
        </w:rPr>
      </w:pPr>
      <w:r>
        <w:rPr>
          <w:lang w:bidi="uk-UA"/>
        </w:rPr>
        <w:t xml:space="preserve">3.2. </w:t>
      </w:r>
      <w:r>
        <w:rPr>
          <w:rFonts w:hint="eastAsia"/>
          <w:lang w:bidi="uk-UA"/>
        </w:rPr>
        <w:t>Создание</w:t>
      </w:r>
      <w:r>
        <w:rPr>
          <w:lang w:bidi="uk-UA"/>
        </w:rPr>
        <w:t xml:space="preserve"> </w:t>
      </w:r>
      <w:r>
        <w:rPr>
          <w:rFonts w:hint="eastAsia"/>
          <w:lang w:bidi="uk-UA"/>
        </w:rPr>
        <w:t>визуальной</w:t>
      </w:r>
      <w:r>
        <w:rPr>
          <w:lang w:bidi="uk-UA"/>
        </w:rPr>
        <w:t xml:space="preserve"> </w:t>
      </w:r>
      <w:r>
        <w:rPr>
          <w:rFonts w:hint="eastAsia"/>
          <w:lang w:bidi="uk-UA"/>
        </w:rPr>
        <w:t>опоры</w:t>
      </w:r>
      <w:r>
        <w:rPr>
          <w:lang w:bidi="uk-UA"/>
        </w:rPr>
        <w:t xml:space="preserve"> </w:t>
      </w:r>
      <w:r>
        <w:rPr>
          <w:rFonts w:hint="eastAsia"/>
          <w:lang w:bidi="uk-UA"/>
        </w:rPr>
        <w:t>и</w:t>
      </w:r>
      <w:r>
        <w:rPr>
          <w:lang w:bidi="uk-UA"/>
        </w:rPr>
        <w:t xml:space="preserve"> </w:t>
      </w:r>
      <w:r>
        <w:rPr>
          <w:rFonts w:hint="eastAsia"/>
          <w:lang w:bidi="uk-UA"/>
        </w:rPr>
        <w:t>технология</w:t>
      </w:r>
      <w:r>
        <w:rPr>
          <w:lang w:bidi="uk-UA"/>
        </w:rPr>
        <w:t xml:space="preserve"> </w:t>
      </w:r>
      <w:r>
        <w:rPr>
          <w:rFonts w:hint="eastAsia"/>
          <w:lang w:bidi="uk-UA"/>
        </w:rPr>
        <w:t>работы</w:t>
      </w:r>
      <w:r>
        <w:rPr>
          <w:lang w:bidi="uk-UA"/>
        </w:rPr>
        <w:t xml:space="preserve"> </w:t>
      </w:r>
      <w:r>
        <w:rPr>
          <w:rFonts w:hint="eastAsia"/>
          <w:lang w:bidi="uk-UA"/>
        </w:rPr>
        <w:t>с</w:t>
      </w:r>
      <w:r>
        <w:rPr>
          <w:lang w:bidi="uk-UA"/>
        </w:rPr>
        <w:t xml:space="preserve"> </w:t>
      </w:r>
      <w:r>
        <w:rPr>
          <w:rFonts w:hint="eastAsia"/>
          <w:lang w:bidi="uk-UA"/>
        </w:rPr>
        <w:t>ней</w:t>
      </w:r>
    </w:p>
    <w:p w14:paraId="2768E651" w14:textId="77777777" w:rsidR="00FB3FA1" w:rsidRDefault="00FB3FA1" w:rsidP="00FB3FA1">
      <w:pPr>
        <w:rPr>
          <w:lang w:bidi="uk-UA"/>
        </w:rPr>
      </w:pPr>
    </w:p>
    <w:p w14:paraId="7E586F17" w14:textId="77777777" w:rsidR="00FB3FA1" w:rsidRDefault="00FB3FA1" w:rsidP="00FB3FA1">
      <w:pPr>
        <w:rPr>
          <w:lang w:bidi="uk-UA"/>
        </w:rPr>
      </w:pPr>
      <w:r>
        <w:rPr>
          <w:lang w:bidi="uk-UA"/>
        </w:rPr>
        <w:t xml:space="preserve">3.3. </w:t>
      </w:r>
      <w:r>
        <w:rPr>
          <w:rFonts w:hint="eastAsia"/>
          <w:lang w:bidi="uk-UA"/>
        </w:rPr>
        <w:t>Результаты</w:t>
      </w:r>
      <w:r>
        <w:rPr>
          <w:lang w:bidi="uk-UA"/>
        </w:rPr>
        <w:t xml:space="preserve"> </w:t>
      </w:r>
      <w:r>
        <w:rPr>
          <w:rFonts w:hint="eastAsia"/>
          <w:lang w:bidi="uk-UA"/>
        </w:rPr>
        <w:t>обучающего</w:t>
      </w:r>
      <w:r>
        <w:rPr>
          <w:lang w:bidi="uk-UA"/>
        </w:rPr>
        <w:t xml:space="preserve"> </w:t>
      </w:r>
      <w:r>
        <w:rPr>
          <w:rFonts w:hint="eastAsia"/>
          <w:lang w:bidi="uk-UA"/>
        </w:rPr>
        <w:t>эксперимента</w:t>
      </w:r>
      <w:r>
        <w:rPr>
          <w:lang w:bidi="uk-UA"/>
        </w:rPr>
        <w:t xml:space="preserve"> 98-121 </w:t>
      </w: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главе</w:t>
      </w:r>
      <w:r>
        <w:rPr>
          <w:lang w:bidi="uk-UA"/>
        </w:rPr>
        <w:t xml:space="preserve"> 3 122-124 </w:t>
      </w:r>
      <w:r>
        <w:rPr>
          <w:rFonts w:hint="eastAsia"/>
          <w:lang w:bidi="uk-UA"/>
        </w:rPr>
        <w:t>ЗАКЛЮЧЕНИЕ</w:t>
      </w:r>
      <w:r>
        <w:rPr>
          <w:lang w:bidi="uk-UA"/>
        </w:rPr>
        <w:t xml:space="preserve"> 125-128 </w:t>
      </w:r>
      <w:r>
        <w:rPr>
          <w:rFonts w:hint="eastAsia"/>
          <w:lang w:bidi="uk-UA"/>
        </w:rPr>
        <w:t>СПИСОК</w:t>
      </w:r>
      <w:r>
        <w:rPr>
          <w:lang w:bidi="uk-UA"/>
        </w:rPr>
        <w:t xml:space="preserve"> </w:t>
      </w:r>
      <w:r>
        <w:rPr>
          <w:rFonts w:hint="eastAsia"/>
          <w:lang w:bidi="uk-UA"/>
        </w:rPr>
        <w:t>ЛИТЕРАТУРЫ</w:t>
      </w:r>
      <w:r>
        <w:rPr>
          <w:lang w:bidi="uk-UA"/>
        </w:rPr>
        <w:t xml:space="preserve"> 129-149 </w:t>
      </w:r>
      <w:r>
        <w:rPr>
          <w:rFonts w:hint="eastAsia"/>
          <w:lang w:bidi="uk-UA"/>
        </w:rPr>
        <w:t>ПРИЛОЖЕНИЯ</w:t>
      </w:r>
      <w:r>
        <w:rPr>
          <w:lang w:bidi="uk-UA"/>
        </w:rPr>
        <w:t xml:space="preserve"> 150-170 </w:t>
      </w:r>
      <w:r>
        <w:rPr>
          <w:rFonts w:hint="eastAsia"/>
          <w:lang w:bidi="uk-UA"/>
        </w:rPr>
        <w:t>Приложение</w:t>
      </w:r>
      <w:r>
        <w:rPr>
          <w:lang w:bidi="uk-UA"/>
        </w:rPr>
        <w:t xml:space="preserve"> 1. </w:t>
      </w:r>
      <w:r>
        <w:rPr>
          <w:rFonts w:hint="eastAsia"/>
          <w:lang w:bidi="uk-UA"/>
        </w:rPr>
        <w:t>Банк</w:t>
      </w:r>
      <w:r>
        <w:rPr>
          <w:lang w:bidi="uk-UA"/>
        </w:rPr>
        <w:t xml:space="preserve"> </w:t>
      </w:r>
      <w:r>
        <w:rPr>
          <w:rFonts w:hint="eastAsia"/>
          <w:lang w:bidi="uk-UA"/>
        </w:rPr>
        <w:t>визуальных</w:t>
      </w:r>
      <w:r>
        <w:rPr>
          <w:lang w:bidi="uk-UA"/>
        </w:rPr>
        <w:t xml:space="preserve"> </w:t>
      </w:r>
      <w:r>
        <w:rPr>
          <w:rFonts w:hint="eastAsia"/>
          <w:lang w:bidi="uk-UA"/>
        </w:rPr>
        <w:t>опор</w:t>
      </w:r>
      <w:r>
        <w:rPr>
          <w:lang w:bidi="uk-UA"/>
        </w:rPr>
        <w:t xml:space="preserve"> </w:t>
      </w:r>
      <w:r>
        <w:rPr>
          <w:rFonts w:hint="eastAsia"/>
          <w:lang w:bidi="uk-UA"/>
        </w:rPr>
        <w:t>типа</w:t>
      </w:r>
      <w:r>
        <w:rPr>
          <w:lang w:bidi="uk-UA"/>
        </w:rPr>
        <w:t xml:space="preserve"> </w:t>
      </w:r>
      <w:r>
        <w:rPr>
          <w:rFonts w:hint="eastAsia"/>
          <w:lang w:bidi="uk-UA"/>
        </w:rPr>
        <w:t>коллаж</w:t>
      </w:r>
      <w:r>
        <w:rPr>
          <w:lang w:bidi="uk-UA"/>
        </w:rPr>
        <w:t xml:space="preserve"> 150-159 </w:t>
      </w:r>
      <w:r>
        <w:rPr>
          <w:rFonts w:hint="eastAsia"/>
          <w:lang w:bidi="uk-UA"/>
        </w:rPr>
        <w:t>Приложение</w:t>
      </w:r>
      <w:r>
        <w:rPr>
          <w:lang w:bidi="uk-UA"/>
        </w:rPr>
        <w:t xml:space="preserve"> 2. </w:t>
      </w:r>
      <w:r>
        <w:rPr>
          <w:rFonts w:hint="eastAsia"/>
          <w:lang w:bidi="uk-UA"/>
        </w:rPr>
        <w:t>Визуальные</w:t>
      </w:r>
      <w:r>
        <w:rPr>
          <w:lang w:bidi="uk-UA"/>
        </w:rPr>
        <w:t xml:space="preserve"> </w:t>
      </w:r>
      <w:r>
        <w:rPr>
          <w:rFonts w:hint="eastAsia"/>
          <w:lang w:bidi="uk-UA"/>
        </w:rPr>
        <w:t>опоры</w:t>
      </w:r>
      <w:r>
        <w:rPr>
          <w:lang w:bidi="uk-UA"/>
        </w:rPr>
        <w:t xml:space="preserve"> </w:t>
      </w:r>
      <w:r>
        <w:rPr>
          <w:rFonts w:hint="eastAsia"/>
          <w:lang w:bidi="uk-UA"/>
        </w:rPr>
        <w:t>по</w:t>
      </w:r>
      <w:r>
        <w:rPr>
          <w:lang w:bidi="uk-UA"/>
        </w:rPr>
        <w:t xml:space="preserve"> </w:t>
      </w:r>
      <w:r>
        <w:rPr>
          <w:rFonts w:hint="eastAsia"/>
          <w:lang w:bidi="uk-UA"/>
        </w:rPr>
        <w:t>теме</w:t>
      </w:r>
      <w:r>
        <w:rPr>
          <w:lang w:bidi="uk-UA"/>
        </w:rPr>
        <w:t xml:space="preserve"> </w:t>
      </w:r>
      <w:r>
        <w:rPr>
          <w:rFonts w:hint="eastAsia"/>
          <w:lang w:bidi="uk-UA"/>
        </w:rPr>
        <w:t>«</w:t>
      </w:r>
      <w:r>
        <w:rPr>
          <w:rFonts w:hint="eastAsia"/>
          <w:lang w:bidi="uk-UA"/>
        </w:rPr>
        <w:t>Друг</w:t>
      </w:r>
      <w:r>
        <w:rPr>
          <w:rFonts w:hint="eastAsia"/>
          <w:lang w:bidi="uk-UA"/>
        </w:rPr>
        <w:t>»</w:t>
      </w:r>
      <w:r>
        <w:rPr>
          <w:lang w:bidi="uk-UA"/>
        </w:rPr>
        <w:t xml:space="preserve">, </w:t>
      </w:r>
      <w:r>
        <w:rPr>
          <w:rFonts w:hint="eastAsia"/>
          <w:lang w:bidi="uk-UA"/>
        </w:rPr>
        <w:t>разработанные</w:t>
      </w:r>
      <w:r>
        <w:rPr>
          <w:lang w:bidi="uk-UA"/>
        </w:rPr>
        <w:t xml:space="preserve"> </w:t>
      </w:r>
      <w:r>
        <w:rPr>
          <w:rFonts w:hint="eastAsia"/>
          <w:lang w:bidi="uk-UA"/>
        </w:rPr>
        <w:t>студентами</w:t>
      </w:r>
      <w:r>
        <w:rPr>
          <w:lang w:bidi="uk-UA"/>
        </w:rPr>
        <w:t xml:space="preserve"> 160-165 </w:t>
      </w:r>
      <w:r>
        <w:rPr>
          <w:rFonts w:hint="eastAsia"/>
          <w:lang w:bidi="uk-UA"/>
        </w:rPr>
        <w:t>Приложение</w:t>
      </w:r>
      <w:r>
        <w:rPr>
          <w:lang w:bidi="uk-UA"/>
        </w:rPr>
        <w:t xml:space="preserve"> 3. </w:t>
      </w:r>
      <w:r>
        <w:rPr>
          <w:rFonts w:hint="eastAsia"/>
          <w:lang w:bidi="uk-UA"/>
        </w:rPr>
        <w:t>Учебно</w:t>
      </w:r>
      <w:r>
        <w:rPr>
          <w:lang w:bidi="uk-UA"/>
        </w:rPr>
        <w:t>-</w:t>
      </w:r>
      <w:r>
        <w:rPr>
          <w:rFonts w:hint="eastAsia"/>
          <w:lang w:bidi="uk-UA"/>
        </w:rPr>
        <w:t>тематическое</w:t>
      </w:r>
      <w:r>
        <w:rPr>
          <w:lang w:bidi="uk-UA"/>
        </w:rPr>
        <w:t xml:space="preserve"> </w:t>
      </w:r>
      <w:r>
        <w:rPr>
          <w:rFonts w:hint="eastAsia"/>
          <w:lang w:bidi="uk-UA"/>
        </w:rPr>
        <w:t>планирование</w:t>
      </w:r>
      <w:r>
        <w:rPr>
          <w:lang w:bidi="uk-UA"/>
        </w:rPr>
        <w:t xml:space="preserve"> </w:t>
      </w:r>
      <w:r>
        <w:rPr>
          <w:rFonts w:hint="eastAsia"/>
          <w:lang w:bidi="uk-UA"/>
        </w:rPr>
        <w:t>на</w:t>
      </w:r>
      <w:r>
        <w:rPr>
          <w:lang w:bidi="uk-UA"/>
        </w:rPr>
        <w:t xml:space="preserve"> I </w:t>
      </w:r>
      <w:r>
        <w:rPr>
          <w:rFonts w:hint="eastAsia"/>
          <w:lang w:bidi="uk-UA"/>
        </w:rPr>
        <w:t>и</w:t>
      </w:r>
      <w:r>
        <w:rPr>
          <w:lang w:bidi="uk-UA"/>
        </w:rPr>
        <w:t xml:space="preserve"> II</w:t>
      </w:r>
    </w:p>
    <w:p w14:paraId="21AAB201" w14:textId="77777777" w:rsidR="00FB3FA1" w:rsidRDefault="00FB3FA1" w:rsidP="00FB3FA1">
      <w:pPr>
        <w:rPr>
          <w:lang w:bidi="uk-UA"/>
        </w:rPr>
      </w:pPr>
    </w:p>
    <w:p w14:paraId="2C7B9287" w14:textId="77777777" w:rsidR="00FB3FA1" w:rsidRDefault="00FB3FA1" w:rsidP="00FB3FA1">
      <w:pPr>
        <w:rPr>
          <w:lang w:bidi="uk-UA"/>
        </w:rPr>
      </w:pPr>
      <w:r>
        <w:rPr>
          <w:rFonts w:hint="eastAsia"/>
          <w:lang w:bidi="uk-UA"/>
        </w:rPr>
        <w:t>семестр</w:t>
      </w:r>
    </w:p>
    <w:p w14:paraId="1BB1076F" w14:textId="77777777" w:rsidR="00FB3FA1" w:rsidRDefault="00FB3FA1" w:rsidP="00FB3FA1">
      <w:pPr>
        <w:rPr>
          <w:lang w:bidi="uk-UA"/>
        </w:rPr>
      </w:pPr>
    </w:p>
    <w:p w14:paraId="15C6F560" w14:textId="7176DE40" w:rsidR="00FB3FA1" w:rsidRPr="00FB3FA1" w:rsidRDefault="00FB3FA1" w:rsidP="00FB3FA1">
      <w:pPr>
        <w:rPr>
          <w:lang w:bidi="uk-UA"/>
        </w:rPr>
      </w:pPr>
      <w:r>
        <w:rPr>
          <w:rFonts w:hint="eastAsia"/>
          <w:lang w:bidi="uk-UA"/>
        </w:rPr>
        <w:t>ВВЕДЕНИЕ</w:t>
      </w:r>
    </w:p>
    <w:sectPr w:rsidR="00FB3FA1" w:rsidRPr="00FB3FA1" w:rsidSect="0086779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A8256" w14:textId="77777777" w:rsidR="0086779A" w:rsidRDefault="0086779A">
      <w:pPr>
        <w:spacing w:after="0" w:line="240" w:lineRule="auto"/>
      </w:pPr>
      <w:r>
        <w:separator/>
      </w:r>
    </w:p>
  </w:endnote>
  <w:endnote w:type="continuationSeparator" w:id="0">
    <w:p w14:paraId="126083A2" w14:textId="77777777" w:rsidR="0086779A" w:rsidRDefault="00867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altName w:val="Verdana"/>
    <w:panose1 w:val="020B0604030504040204"/>
    <w:charset w:val="CC"/>
    <w:family w:val="swiss"/>
    <w:pitch w:val="variable"/>
    <w:sig w:usb0="A00006FF" w:usb1="4000205B" w:usb2="00000010" w:usb3="00000000" w:csb0="0000019F" w:csb1="00000000"/>
  </w:font>
  <w:font w:name="Calibri Light">
    <w:altName w:val="Calibri"/>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9C218" w14:textId="77777777" w:rsidR="0086779A" w:rsidRDefault="0086779A"/>
    <w:p w14:paraId="3887E00C" w14:textId="77777777" w:rsidR="0086779A" w:rsidRDefault="0086779A"/>
    <w:p w14:paraId="4FAAF138" w14:textId="77777777" w:rsidR="0086779A" w:rsidRDefault="0086779A"/>
    <w:p w14:paraId="6BF4C868" w14:textId="77777777" w:rsidR="0086779A" w:rsidRDefault="0086779A"/>
    <w:p w14:paraId="28B94088" w14:textId="77777777" w:rsidR="0086779A" w:rsidRDefault="0086779A"/>
    <w:p w14:paraId="65ED79E5" w14:textId="77777777" w:rsidR="0086779A" w:rsidRDefault="0086779A"/>
    <w:p w14:paraId="626A33E2" w14:textId="77777777" w:rsidR="0086779A" w:rsidRDefault="0086779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C189F5" wp14:editId="0BD6427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E209E" w14:textId="77777777" w:rsidR="0086779A" w:rsidRDefault="008677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C189F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95E209E" w14:textId="77777777" w:rsidR="0086779A" w:rsidRDefault="008677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55624F" w14:textId="77777777" w:rsidR="0086779A" w:rsidRDefault="0086779A"/>
    <w:p w14:paraId="29A9382F" w14:textId="77777777" w:rsidR="0086779A" w:rsidRDefault="0086779A"/>
    <w:p w14:paraId="5BDD217D" w14:textId="77777777" w:rsidR="0086779A" w:rsidRDefault="0086779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BF92A3" wp14:editId="116949C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6DD78" w14:textId="77777777" w:rsidR="0086779A" w:rsidRDefault="0086779A"/>
                          <w:p w14:paraId="1FDB25EE" w14:textId="77777777" w:rsidR="0086779A" w:rsidRDefault="0086779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BF92A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C36DD78" w14:textId="77777777" w:rsidR="0086779A" w:rsidRDefault="0086779A"/>
                    <w:p w14:paraId="1FDB25EE" w14:textId="77777777" w:rsidR="0086779A" w:rsidRDefault="0086779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5A9E03" w14:textId="77777777" w:rsidR="0086779A" w:rsidRDefault="0086779A"/>
    <w:p w14:paraId="286CBE9F" w14:textId="77777777" w:rsidR="0086779A" w:rsidRDefault="0086779A">
      <w:pPr>
        <w:rPr>
          <w:sz w:val="2"/>
          <w:szCs w:val="2"/>
        </w:rPr>
      </w:pPr>
    </w:p>
    <w:p w14:paraId="6ED991F5" w14:textId="77777777" w:rsidR="0086779A" w:rsidRDefault="0086779A"/>
    <w:p w14:paraId="2BC146B0" w14:textId="77777777" w:rsidR="0086779A" w:rsidRDefault="0086779A">
      <w:pPr>
        <w:spacing w:after="0" w:line="240" w:lineRule="auto"/>
      </w:pPr>
    </w:p>
  </w:footnote>
  <w:footnote w:type="continuationSeparator" w:id="0">
    <w:p w14:paraId="39206779" w14:textId="77777777" w:rsidR="0086779A" w:rsidRDefault="00867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9A"/>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D32"/>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5579</TotalTime>
  <Pages>3</Pages>
  <Words>302</Words>
  <Characters>1728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513</cp:revision>
  <cp:lastPrinted>2009-02-06T05:36:00Z</cp:lastPrinted>
  <dcterms:created xsi:type="dcterms:W3CDTF">2024-01-07T13:43:00Z</dcterms:created>
  <dcterms:modified xsi:type="dcterms:W3CDTF">2024-01-17T22:04:00Z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