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BC6B" w14:textId="77777777" w:rsidR="00FA7024" w:rsidRDefault="00FA7024" w:rsidP="00FA7024">
      <w:pPr>
        <w:pStyle w:val="afffffffffffffffffffffffffff5"/>
        <w:rPr>
          <w:rFonts w:ascii="Verdana" w:hAnsi="Verdana"/>
          <w:color w:val="000000"/>
          <w:sz w:val="21"/>
          <w:szCs w:val="21"/>
        </w:rPr>
      </w:pPr>
      <w:r>
        <w:rPr>
          <w:rStyle w:val="af2"/>
          <w:rFonts w:ascii="Helvetica" w:hAnsi="Helvetica" w:cs="Helvetica"/>
          <w:color w:val="222222"/>
          <w:sz w:val="21"/>
          <w:szCs w:val="21"/>
        </w:rPr>
        <w:t>Абед, Сами Абдулла Абед.</w:t>
      </w:r>
      <w:r>
        <w:rPr>
          <w:rFonts w:ascii="Helvetica" w:hAnsi="Helvetica" w:cs="Helvetica"/>
          <w:color w:val="222222"/>
          <w:sz w:val="21"/>
          <w:szCs w:val="21"/>
        </w:rPr>
        <w:br/>
        <w:t>Выпуклые функции и характеризация следовых функционалов на алгебрах фон Неймана : диссертация ... кандидата физико-математических наук : 01.01.01 / Абед Сами Абдулла Абед; [Место защиты: ФГАОУ ВО «Казанский (Приволжский) федеральный университет»]. - Казань, 2020. - 77 с.</w:t>
      </w:r>
    </w:p>
    <w:p w14:paraId="303E3B00" w14:textId="77777777" w:rsidR="00FA7024" w:rsidRDefault="00FA7024" w:rsidP="00FA7024">
      <w:pPr>
        <w:pStyle w:val="20"/>
        <w:spacing w:before="0" w:after="312"/>
        <w:rPr>
          <w:rFonts w:ascii="Arial" w:hAnsi="Arial" w:cs="Arial"/>
          <w:caps/>
          <w:color w:val="333333"/>
          <w:sz w:val="27"/>
          <w:szCs w:val="27"/>
        </w:rPr>
      </w:pPr>
      <w:r>
        <w:rPr>
          <w:rFonts w:ascii="Arial" w:hAnsi="Arial" w:cs="Arial"/>
          <w:caps/>
          <w:color w:val="333333"/>
          <w:sz w:val="27"/>
          <w:szCs w:val="27"/>
        </w:rPr>
        <w:t> </w:t>
      </w:r>
    </w:p>
    <w:p w14:paraId="5E6A3894" w14:textId="77777777" w:rsidR="00FA7024" w:rsidRDefault="00FA7024" w:rsidP="00FA70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Абед Сами Абдулла Абед</w:t>
      </w:r>
    </w:p>
    <w:p w14:paraId="2C096DD8"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C7B66A"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Предварительные сведения и обозначения</w:t>
      </w:r>
    </w:p>
    <w:p w14:paraId="08ADA3CE"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0871B828"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Неравенства для проекторов и непрерывных</w:t>
      </w:r>
    </w:p>
    <w:p w14:paraId="0DB29CDB"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функций</w:t>
      </w:r>
    </w:p>
    <w:p w14:paraId="18382FE0"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Неравенства Йенсена для проекторов</w:t>
      </w:r>
    </w:p>
    <w:p w14:paraId="3E9169F2"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Коммутативность проекторов</w:t>
      </w:r>
    </w:p>
    <w:p w14:paraId="6B9A48A2"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Характеризация следовых функционалов</w:t>
      </w:r>
    </w:p>
    <w:p w14:paraId="18E15D99"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Коммутативность проекторов и</w:t>
      </w:r>
    </w:p>
    <w:p w14:paraId="18D07C0B"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характеризация следа</w:t>
      </w:r>
    </w:p>
    <w:p w14:paraId="11337416"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и свойства паранормальных элементов в нормированной алгебре</w:t>
      </w:r>
    </w:p>
    <w:p w14:paraId="7DF92B68"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Новые критерии коммутативности проекторов</w:t>
      </w:r>
    </w:p>
    <w:p w14:paraId="5B03368E"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Характеризация следовых функционалов</w:t>
      </w:r>
    </w:p>
    <w:p w14:paraId="2550D681"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41E270"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условных обозначений</w:t>
      </w:r>
    </w:p>
    <w:p w14:paraId="5F98B8C7"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0F59F2F" w14:textId="77777777" w:rsidR="00FA7024" w:rsidRDefault="00FA7024" w:rsidP="00FA70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7D7B7798" w:rsidR="00BD642D" w:rsidRPr="00FA7024" w:rsidRDefault="00BD642D" w:rsidP="00FA7024"/>
    <w:sectPr w:rsidR="00BD642D" w:rsidRPr="00FA70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E025" w14:textId="77777777" w:rsidR="00161AB6" w:rsidRDefault="00161AB6">
      <w:pPr>
        <w:spacing w:after="0" w:line="240" w:lineRule="auto"/>
      </w:pPr>
      <w:r>
        <w:separator/>
      </w:r>
    </w:p>
  </w:endnote>
  <w:endnote w:type="continuationSeparator" w:id="0">
    <w:p w14:paraId="784D9CCA" w14:textId="77777777" w:rsidR="00161AB6" w:rsidRDefault="0016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A85E" w14:textId="77777777" w:rsidR="00161AB6" w:rsidRDefault="00161AB6"/>
    <w:p w14:paraId="723C1F66" w14:textId="77777777" w:rsidR="00161AB6" w:rsidRDefault="00161AB6"/>
    <w:p w14:paraId="078D72A3" w14:textId="77777777" w:rsidR="00161AB6" w:rsidRDefault="00161AB6"/>
    <w:p w14:paraId="58737DF4" w14:textId="77777777" w:rsidR="00161AB6" w:rsidRDefault="00161AB6"/>
    <w:p w14:paraId="61B3CFF5" w14:textId="77777777" w:rsidR="00161AB6" w:rsidRDefault="00161AB6"/>
    <w:p w14:paraId="4A3DCD6F" w14:textId="77777777" w:rsidR="00161AB6" w:rsidRDefault="00161AB6"/>
    <w:p w14:paraId="3FFEF696" w14:textId="77777777" w:rsidR="00161AB6" w:rsidRDefault="00161A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D71FF" wp14:editId="3ACB27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3A02" w14:textId="77777777" w:rsidR="00161AB6" w:rsidRDefault="00161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D7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473A02" w14:textId="77777777" w:rsidR="00161AB6" w:rsidRDefault="00161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6BB79" w14:textId="77777777" w:rsidR="00161AB6" w:rsidRDefault="00161AB6"/>
    <w:p w14:paraId="3B92E8C6" w14:textId="77777777" w:rsidR="00161AB6" w:rsidRDefault="00161AB6"/>
    <w:p w14:paraId="0DF8C947" w14:textId="77777777" w:rsidR="00161AB6" w:rsidRDefault="00161A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C5242" wp14:editId="53DC69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3E066" w14:textId="77777777" w:rsidR="00161AB6" w:rsidRDefault="00161AB6"/>
                          <w:p w14:paraId="22347615" w14:textId="77777777" w:rsidR="00161AB6" w:rsidRDefault="00161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C52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3E066" w14:textId="77777777" w:rsidR="00161AB6" w:rsidRDefault="00161AB6"/>
                    <w:p w14:paraId="22347615" w14:textId="77777777" w:rsidR="00161AB6" w:rsidRDefault="00161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E5800" w14:textId="77777777" w:rsidR="00161AB6" w:rsidRDefault="00161AB6"/>
    <w:p w14:paraId="0492BC1D" w14:textId="77777777" w:rsidR="00161AB6" w:rsidRDefault="00161AB6">
      <w:pPr>
        <w:rPr>
          <w:sz w:val="2"/>
          <w:szCs w:val="2"/>
        </w:rPr>
      </w:pPr>
    </w:p>
    <w:p w14:paraId="0C475C49" w14:textId="77777777" w:rsidR="00161AB6" w:rsidRDefault="00161AB6"/>
    <w:p w14:paraId="28AC1564" w14:textId="77777777" w:rsidR="00161AB6" w:rsidRDefault="00161AB6">
      <w:pPr>
        <w:spacing w:after="0" w:line="240" w:lineRule="auto"/>
      </w:pPr>
    </w:p>
  </w:footnote>
  <w:footnote w:type="continuationSeparator" w:id="0">
    <w:p w14:paraId="163D2379" w14:textId="77777777" w:rsidR="00161AB6" w:rsidRDefault="0016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B6"/>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102431</TotalTime>
  <Pages>2</Pages>
  <Words>131</Words>
  <Characters>750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1033</cp:revision>
  <cp:lastPrinted>2009-02-06T05:36:00Z</cp:lastPrinted>
  <dcterms:created xsi:type="dcterms:W3CDTF">2024-01-07T13:43:00Z</dcterms:created>
  <dcterms:modified xsi:type="dcterms:W3CDTF">2025-05-30T20:50:00Z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