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58E78"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Урманцева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Валентина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Васильевна</w:t>
      </w:r>
      <w:r w:rsidRPr="00794CD9">
        <w:rPr>
          <w:rFonts w:ascii="Helvetica" w:hAnsi="Helvetica" w:cs="Helvetica"/>
          <w:b/>
          <w:bCs/>
          <w:color w:val="222222"/>
          <w:sz w:val="21"/>
          <w:szCs w:val="21"/>
        </w:rPr>
        <w:t>.</w:t>
      </w:r>
    </w:p>
    <w:p w14:paraId="78B7557A"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Особенности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углеводородного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обмена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разных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штаммов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тканей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r w:rsidRPr="00794CD9">
        <w:rPr>
          <w:rFonts w:ascii="Helvetica" w:hAnsi="Helvetica" w:cs="Helvetica"/>
          <w:b/>
          <w:bCs/>
          <w:color w:val="222222"/>
          <w:sz w:val="21"/>
          <w:szCs w:val="21"/>
        </w:rPr>
        <w:t xml:space="preserve"> : </w:t>
      </w:r>
      <w:r w:rsidRPr="00794CD9">
        <w:rPr>
          <w:rFonts w:ascii="Helvetica" w:hAnsi="Helvetica" w:cs="Helvetica" w:hint="eastAsia"/>
          <w:b/>
          <w:bCs/>
          <w:color w:val="222222"/>
          <w:sz w:val="21"/>
          <w:szCs w:val="21"/>
        </w:rPr>
        <w:t>диссертация</w:t>
      </w:r>
      <w:r w:rsidRPr="00794CD9">
        <w:rPr>
          <w:rFonts w:ascii="Helvetica" w:hAnsi="Helvetica" w:cs="Helvetica"/>
          <w:b/>
          <w:bCs/>
          <w:color w:val="222222"/>
          <w:sz w:val="21"/>
          <w:szCs w:val="21"/>
        </w:rPr>
        <w:t xml:space="preserve"> ... </w:t>
      </w:r>
      <w:r w:rsidRPr="00794CD9">
        <w:rPr>
          <w:rFonts w:ascii="Helvetica" w:hAnsi="Helvetica" w:cs="Helvetica" w:hint="eastAsia"/>
          <w:b/>
          <w:bCs/>
          <w:color w:val="222222"/>
          <w:sz w:val="21"/>
          <w:szCs w:val="21"/>
        </w:rPr>
        <w:t>кандидата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биологических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наук</w:t>
      </w:r>
      <w:r w:rsidRPr="00794CD9">
        <w:rPr>
          <w:rFonts w:ascii="Helvetica" w:hAnsi="Helvetica" w:cs="Helvetica"/>
          <w:b/>
          <w:bCs/>
          <w:color w:val="222222"/>
          <w:sz w:val="21"/>
          <w:szCs w:val="21"/>
        </w:rPr>
        <w:t xml:space="preserve"> : 03.00.12. - </w:t>
      </w:r>
      <w:r w:rsidRPr="00794CD9">
        <w:rPr>
          <w:rFonts w:ascii="Helvetica" w:hAnsi="Helvetica" w:cs="Helvetica" w:hint="eastAsia"/>
          <w:b/>
          <w:bCs/>
          <w:color w:val="222222"/>
          <w:sz w:val="21"/>
          <w:szCs w:val="21"/>
        </w:rPr>
        <w:t>Москва</w:t>
      </w:r>
      <w:r w:rsidRPr="00794CD9">
        <w:rPr>
          <w:rFonts w:ascii="Helvetica" w:hAnsi="Helvetica" w:cs="Helvetica"/>
          <w:b/>
          <w:bCs/>
          <w:color w:val="222222"/>
          <w:sz w:val="21"/>
          <w:szCs w:val="21"/>
        </w:rPr>
        <w:t xml:space="preserve">, 1985. - 179 </w:t>
      </w:r>
      <w:r w:rsidRPr="00794CD9">
        <w:rPr>
          <w:rFonts w:ascii="Helvetica" w:hAnsi="Helvetica" w:cs="Helvetica" w:hint="eastAsia"/>
          <w:b/>
          <w:bCs/>
          <w:color w:val="222222"/>
          <w:sz w:val="21"/>
          <w:szCs w:val="21"/>
        </w:rPr>
        <w:t>с</w:t>
      </w:r>
      <w:r w:rsidRPr="00794CD9">
        <w:rPr>
          <w:rFonts w:ascii="Helvetica" w:hAnsi="Helvetica" w:cs="Helvetica"/>
          <w:b/>
          <w:bCs/>
          <w:color w:val="222222"/>
          <w:sz w:val="21"/>
          <w:szCs w:val="21"/>
        </w:rPr>
        <w:t xml:space="preserve">. : </w:t>
      </w:r>
      <w:r w:rsidRPr="00794CD9">
        <w:rPr>
          <w:rFonts w:ascii="Helvetica" w:hAnsi="Helvetica" w:cs="Helvetica" w:hint="eastAsia"/>
          <w:b/>
          <w:bCs/>
          <w:color w:val="222222"/>
          <w:sz w:val="21"/>
          <w:szCs w:val="21"/>
        </w:rPr>
        <w:t>ил</w:t>
      </w:r>
      <w:r w:rsidRPr="00794CD9">
        <w:rPr>
          <w:rFonts w:ascii="Helvetica" w:hAnsi="Helvetica" w:cs="Helvetica"/>
          <w:b/>
          <w:bCs/>
          <w:color w:val="222222"/>
          <w:sz w:val="21"/>
          <w:szCs w:val="21"/>
        </w:rPr>
        <w:t>.</w:t>
      </w:r>
    </w:p>
    <w:p w14:paraId="2C5718E4"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больше</w:t>
      </w:r>
    </w:p>
    <w:p w14:paraId="2462A824"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Цитаты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из</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текста</w:t>
      </w:r>
      <w:r w:rsidRPr="00794CD9">
        <w:rPr>
          <w:rFonts w:ascii="Helvetica" w:hAnsi="Helvetica" w:cs="Helvetica"/>
          <w:b/>
          <w:bCs/>
          <w:color w:val="222222"/>
          <w:sz w:val="21"/>
          <w:szCs w:val="21"/>
        </w:rPr>
        <w:t>:</w:t>
      </w:r>
    </w:p>
    <w:p w14:paraId="77D9213A"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стр</w:t>
      </w:r>
      <w:r w:rsidRPr="00794CD9">
        <w:rPr>
          <w:rFonts w:ascii="Helvetica" w:hAnsi="Helvetica" w:cs="Helvetica"/>
          <w:b/>
          <w:bCs/>
          <w:color w:val="222222"/>
          <w:sz w:val="21"/>
          <w:szCs w:val="21"/>
        </w:rPr>
        <w:t>. 1</w:t>
      </w:r>
    </w:p>
    <w:p w14:paraId="5FDC9818"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АКАДЕМИЯ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НАУК</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СССР</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ОРДЕНА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ТРУДОВОГО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КРАСНОГО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ЗНАМЕНИ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ИНСТИТУТ</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ФИЗИОЛОГИИ</w:t>
      </w:r>
      <w:r w:rsidRPr="00794CD9">
        <w:rPr>
          <w:rFonts w:ascii="Helvetica" w:hAnsi="Helvetica" w:cs="Helvetica"/>
          <w:b/>
          <w:bCs/>
          <w:color w:val="222222"/>
          <w:sz w:val="21"/>
          <w:szCs w:val="21"/>
        </w:rPr>
        <w:t xml:space="preserve"> PACTEHHi'i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м</w:t>
      </w:r>
      <w:r w:rsidRPr="00794CD9">
        <w:rPr>
          <w:rFonts w:ascii="Helvetica" w:hAnsi="Helvetica" w:cs="Helvetica"/>
          <w:b/>
          <w:bCs/>
          <w:color w:val="222222"/>
          <w:sz w:val="21"/>
          <w:szCs w:val="21"/>
        </w:rPr>
        <w:t xml:space="preserve"> . </w:t>
      </w:r>
      <w:r w:rsidRPr="00794CD9">
        <w:rPr>
          <w:rFonts w:ascii="Helvetica" w:hAnsi="Helvetica" w:cs="Helvetica" w:hint="eastAsia"/>
          <w:b/>
          <w:bCs/>
          <w:color w:val="222222"/>
          <w:sz w:val="21"/>
          <w:szCs w:val="21"/>
        </w:rPr>
        <w:t>К</w:t>
      </w:r>
      <w:r w:rsidRPr="00794CD9">
        <w:rPr>
          <w:rFonts w:ascii="Helvetica" w:hAnsi="Helvetica" w:cs="Helvetica"/>
          <w:b/>
          <w:bCs/>
          <w:color w:val="222222"/>
          <w:sz w:val="21"/>
          <w:szCs w:val="21"/>
        </w:rPr>
        <w:t>.</w:t>
      </w:r>
      <w:r w:rsidRPr="00794CD9">
        <w:rPr>
          <w:rFonts w:ascii="Helvetica" w:hAnsi="Helvetica" w:cs="Helvetica" w:hint="eastAsia"/>
          <w:b/>
          <w:bCs/>
          <w:color w:val="222222"/>
          <w:sz w:val="21"/>
          <w:szCs w:val="21"/>
        </w:rPr>
        <w:t>А</w:t>
      </w:r>
      <w:r w:rsidRPr="00794CD9">
        <w:rPr>
          <w:rFonts w:ascii="Helvetica" w:hAnsi="Helvetica" w:cs="Helvetica"/>
          <w:b/>
          <w:bCs/>
          <w:color w:val="222222"/>
          <w:sz w:val="21"/>
          <w:szCs w:val="21"/>
        </w:rPr>
        <w:t>.</w:t>
      </w:r>
      <w:r w:rsidRPr="00794CD9">
        <w:rPr>
          <w:rFonts w:ascii="Helvetica" w:hAnsi="Helvetica" w:cs="Helvetica" w:hint="eastAsia"/>
          <w:b/>
          <w:bCs/>
          <w:color w:val="222222"/>
          <w:sz w:val="21"/>
          <w:szCs w:val="21"/>
        </w:rPr>
        <w:t>ТШЛИРЯЗЕВА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На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правах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рукописи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УДК</w:t>
      </w:r>
      <w:r w:rsidRPr="00794CD9">
        <w:rPr>
          <w:rFonts w:ascii="Helvetica" w:hAnsi="Helvetica" w:cs="Helvetica"/>
          <w:b/>
          <w:bCs/>
          <w:color w:val="222222"/>
          <w:sz w:val="21"/>
          <w:szCs w:val="21"/>
        </w:rPr>
        <w:t xml:space="preserve"> 581.143.6 </w:t>
      </w:r>
      <w:r w:rsidRPr="00794CD9">
        <w:rPr>
          <w:rFonts w:ascii="Helvetica" w:hAnsi="Helvetica" w:cs="Helvetica" w:hint="eastAsia"/>
          <w:b/>
          <w:bCs/>
          <w:color w:val="222222"/>
          <w:sz w:val="21"/>
          <w:szCs w:val="21"/>
        </w:rPr>
        <w:t>УРМАНЦЕВА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ВАЛЕНТИНА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ВАСИЛЬЕВНА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ОСОБЕННОСТИ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УГЛЕВОДНОГО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ОШЕНА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РАЗНЫХ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ШТАММОВ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ТКАНЕЙ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САК</w:t>
      </w:r>
      <w:r w:rsidRPr="00794CD9">
        <w:rPr>
          <w:rFonts w:ascii="Helvetica" w:hAnsi="Helvetica" w:cs="Helvetica"/>
          <w:b/>
          <w:bCs/>
          <w:color w:val="222222"/>
          <w:sz w:val="21"/>
          <w:szCs w:val="21"/>
        </w:rPr>
        <w:t>1</w:t>
      </w:r>
      <w:r w:rsidRPr="00794CD9">
        <w:rPr>
          <w:rFonts w:ascii="Helvetica" w:hAnsi="Helvetica" w:cs="Helvetica" w:hint="eastAsia"/>
          <w:b/>
          <w:bCs/>
          <w:color w:val="222222"/>
          <w:sz w:val="21"/>
          <w:szCs w:val="21"/>
        </w:rPr>
        <w:t>РН</w:t>
      </w:r>
      <w:r w:rsidRPr="00794CD9">
        <w:rPr>
          <w:rFonts w:ascii="Helvetica" w:hAnsi="Helvetica" w:cs="Helvetica"/>
          <w:b/>
          <w:bCs/>
          <w:color w:val="222222"/>
          <w:sz w:val="21"/>
          <w:szCs w:val="21"/>
        </w:rPr>
        <w:t>0</w:t>
      </w:r>
      <w:r w:rsidRPr="00794CD9">
        <w:rPr>
          <w:rFonts w:ascii="Helvetica" w:hAnsi="Helvetica" w:cs="Helvetica" w:hint="eastAsia"/>
          <w:b/>
          <w:bCs/>
          <w:color w:val="222222"/>
          <w:sz w:val="21"/>
          <w:szCs w:val="21"/>
        </w:rPr>
        <w:t>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r w:rsidRPr="00794CD9">
        <w:rPr>
          <w:rFonts w:ascii="Helvetica" w:hAnsi="Helvetica" w:cs="Helvetica"/>
          <w:b/>
          <w:bCs/>
          <w:color w:val="222222"/>
          <w:sz w:val="21"/>
          <w:szCs w:val="21"/>
        </w:rPr>
        <w:t xml:space="preserve"> (03.00,12 - </w:t>
      </w:r>
      <w:r w:rsidRPr="00794CD9">
        <w:rPr>
          <w:rFonts w:ascii="Helvetica" w:hAnsi="Helvetica" w:cs="Helvetica" w:hint="eastAsia"/>
          <w:b/>
          <w:bCs/>
          <w:color w:val="222222"/>
          <w:sz w:val="21"/>
          <w:szCs w:val="21"/>
        </w:rPr>
        <w:t>физиология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растений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Диссертация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на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соискание</w:t>
      </w:r>
    </w:p>
    <w:p w14:paraId="2CC3AB75"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стр</w:t>
      </w:r>
      <w:r w:rsidRPr="00794CD9">
        <w:rPr>
          <w:rFonts w:ascii="Helvetica" w:hAnsi="Helvetica" w:cs="Helvetica"/>
          <w:b/>
          <w:bCs/>
          <w:color w:val="222222"/>
          <w:sz w:val="21"/>
          <w:szCs w:val="21"/>
        </w:rPr>
        <w:t>. 3</w:t>
      </w:r>
    </w:p>
    <w:p w14:paraId="69958011"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Содержание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активность</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инвертазы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корне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сеглядодях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проростка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r w:rsidRPr="00794CD9">
        <w:rPr>
          <w:rFonts w:ascii="Helvetica" w:hAnsi="Helvetica" w:cs="Helvetica"/>
          <w:b/>
          <w:bCs/>
          <w:color w:val="222222"/>
          <w:sz w:val="21"/>
          <w:szCs w:val="21"/>
        </w:rPr>
        <w:t xml:space="preserve"> ... 4.2. </w:t>
      </w:r>
      <w:r w:rsidRPr="00794CD9">
        <w:rPr>
          <w:rFonts w:ascii="Helvetica" w:hAnsi="Helvetica" w:cs="Helvetica" w:hint="eastAsia"/>
          <w:b/>
          <w:bCs/>
          <w:color w:val="222222"/>
          <w:sz w:val="21"/>
          <w:szCs w:val="21"/>
        </w:rPr>
        <w:t>Содержание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тканях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семядольного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корневого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штаммов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r w:rsidRPr="00794CD9">
        <w:rPr>
          <w:rFonts w:ascii="Helvetica" w:hAnsi="Helvetica" w:cs="Helvetica"/>
          <w:b/>
          <w:bCs/>
          <w:color w:val="222222"/>
          <w:sz w:val="21"/>
          <w:szCs w:val="21"/>
        </w:rPr>
        <w:t xml:space="preserve"> 4.3. </w:t>
      </w:r>
      <w:r w:rsidRPr="00794CD9">
        <w:rPr>
          <w:rFonts w:ascii="Helvetica" w:hAnsi="Helvetica" w:cs="Helvetica" w:hint="eastAsia"/>
          <w:b/>
          <w:bCs/>
          <w:color w:val="222222"/>
          <w:sz w:val="21"/>
          <w:szCs w:val="21"/>
        </w:rPr>
        <w:t>Активность</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инвертазы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r w:rsidRPr="00794CD9">
        <w:rPr>
          <w:rFonts w:ascii="Helvetica" w:hAnsi="Helvetica" w:cs="Helvetica"/>
          <w:b/>
          <w:bCs/>
          <w:color w:val="222222"/>
          <w:sz w:val="21"/>
          <w:szCs w:val="21"/>
        </w:rPr>
        <w:t xml:space="preserve"> 4.4. </w:t>
      </w:r>
      <w:r w:rsidRPr="00794CD9">
        <w:rPr>
          <w:rFonts w:ascii="Helvetica" w:hAnsi="Helvetica" w:cs="Helvetica" w:hint="eastAsia"/>
          <w:b/>
          <w:bCs/>
          <w:color w:val="222222"/>
          <w:sz w:val="21"/>
          <w:szCs w:val="21"/>
        </w:rPr>
        <w:t>Активность</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сахарозосинтетазы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r w:rsidRPr="00794CD9">
        <w:rPr>
          <w:rFonts w:ascii="Helvetica" w:hAnsi="Helvetica" w:cs="Helvetica"/>
          <w:b/>
          <w:bCs/>
          <w:color w:val="222222"/>
          <w:sz w:val="21"/>
          <w:szCs w:val="21"/>
        </w:rPr>
        <w:t xml:space="preserve"> 4.5. </w:t>
      </w:r>
      <w:r w:rsidRPr="00794CD9">
        <w:rPr>
          <w:rFonts w:ascii="Helvetica" w:hAnsi="Helvetica" w:cs="Helvetica" w:hint="eastAsia"/>
          <w:b/>
          <w:bCs/>
          <w:color w:val="222222"/>
          <w:sz w:val="21"/>
          <w:szCs w:val="21"/>
        </w:rPr>
        <w:t>Изучение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поглощения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w:t>
      </w:r>
      <w:r w:rsidRPr="00794CD9">
        <w:rPr>
          <w:rFonts w:ascii="Helvetica" w:hAnsi="Helvetica" w:cs="Helvetica"/>
          <w:b/>
          <w:bCs/>
          <w:color w:val="222222"/>
          <w:sz w:val="21"/>
          <w:szCs w:val="21"/>
        </w:rPr>
        <w:t>-</w:t>
      </w:r>
      <w:r w:rsidRPr="00794CD9">
        <w:rPr>
          <w:rFonts w:ascii="Helvetica" w:hAnsi="Helvetica" w:cs="Helvetica" w:hint="eastAsia"/>
          <w:b/>
          <w:bCs/>
          <w:color w:val="222222"/>
          <w:sz w:val="21"/>
          <w:szCs w:val="21"/>
        </w:rPr>
        <w:t>сахарозЫ</w:t>
      </w:r>
      <w:r w:rsidRPr="00794CD9">
        <w:rPr>
          <w:rFonts w:ascii="Helvetica" w:hAnsi="Helvetica" w:cs="Helvetica"/>
          <w:b/>
          <w:bCs/>
          <w:color w:val="222222"/>
          <w:sz w:val="21"/>
          <w:szCs w:val="21"/>
        </w:rPr>
        <w:t>'</w:t>
      </w:r>
      <w:r w:rsidRPr="00794CD9">
        <w:rPr>
          <w:rFonts w:ascii="Helvetica" w:hAnsi="Helvetica" w:cs="Helvetica" w:hint="eastAsia"/>
          <w:b/>
          <w:bCs/>
          <w:color w:val="222222"/>
          <w:sz w:val="21"/>
          <w:szCs w:val="21"/>
        </w:rPr>
        <w:t>штаммами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мядольного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корневого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происхождения</w:t>
      </w:r>
      <w:r w:rsidRPr="00794CD9">
        <w:rPr>
          <w:rFonts w:ascii="Helvetica" w:hAnsi="Helvetica" w:cs="Helvetica"/>
          <w:b/>
          <w:bCs/>
          <w:color w:val="222222"/>
          <w:sz w:val="21"/>
          <w:szCs w:val="21"/>
        </w:rPr>
        <w:t>...</w:t>
      </w:r>
    </w:p>
    <w:p w14:paraId="275F00D7"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стр</w:t>
      </w:r>
      <w:r w:rsidRPr="00794CD9">
        <w:rPr>
          <w:rFonts w:ascii="Helvetica" w:hAnsi="Helvetica" w:cs="Helvetica"/>
          <w:b/>
          <w:bCs/>
          <w:color w:val="222222"/>
          <w:sz w:val="21"/>
          <w:szCs w:val="21"/>
        </w:rPr>
        <w:t>. 6</w:t>
      </w:r>
    </w:p>
    <w:p w14:paraId="02B00AD5"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Основная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цель</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настоящей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работы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сводилась</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сравнительному</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изучению</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роста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углеводного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метаболизма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разных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происхождению</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штаммов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тканей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разных</w:t>
      </w:r>
      <w:r w:rsidRPr="00794CD9">
        <w:rPr>
          <w:rFonts w:ascii="Helvetica" w:hAnsi="Helvetica" w:cs="Helvetica"/>
          <w:b/>
          <w:bCs/>
          <w:color w:val="222222"/>
          <w:sz w:val="21"/>
          <w:szCs w:val="21"/>
        </w:rPr>
        <w:t xml:space="preserve"> - </w:t>
      </w:r>
      <w:r w:rsidRPr="00794CD9">
        <w:rPr>
          <w:rFonts w:ascii="Helvetica" w:hAnsi="Helvetica" w:cs="Helvetica" w:hint="eastAsia"/>
          <w:b/>
          <w:bCs/>
          <w:color w:val="222222"/>
          <w:sz w:val="21"/>
          <w:szCs w:val="21"/>
        </w:rPr>
        <w:t>прежде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всего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составу</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Сахаров</w:t>
      </w:r>
      <w:r w:rsidRPr="00794CD9">
        <w:rPr>
          <w:rFonts w:ascii="Helvetica" w:hAnsi="Helvetica" w:cs="Helvetica"/>
          <w:b/>
          <w:bCs/>
          <w:color w:val="222222"/>
          <w:sz w:val="21"/>
          <w:szCs w:val="21"/>
        </w:rPr>
        <w:t xml:space="preserve"> - </w:t>
      </w:r>
      <w:r w:rsidRPr="00794CD9">
        <w:rPr>
          <w:rFonts w:ascii="Helvetica" w:hAnsi="Helvetica" w:cs="Helvetica" w:hint="eastAsia"/>
          <w:b/>
          <w:bCs/>
          <w:color w:val="222222"/>
          <w:sz w:val="21"/>
          <w:szCs w:val="21"/>
        </w:rPr>
        <w:t>питательных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средах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Выращивая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тканей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полученные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из</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мядолей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корня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проростка</w:t>
      </w:r>
      <w:r w:rsidRPr="00794CD9">
        <w:rPr>
          <w:rFonts w:ascii="Helvetica" w:hAnsi="Helvetica" w:cs="Helvetica"/>
          <w:b/>
          <w:bCs/>
          <w:color w:val="222222"/>
          <w:sz w:val="21"/>
          <w:szCs w:val="21"/>
        </w:rPr>
        <w:t>,</w:t>
      </w:r>
    </w:p>
    <w:p w14:paraId="369C2EDF" w14:textId="77777777" w:rsidR="00794CD9" w:rsidRPr="00794CD9" w:rsidRDefault="00794CD9" w:rsidP="00794CD9">
      <w:pPr>
        <w:rPr>
          <w:rFonts w:ascii="Helvetica" w:hAnsi="Helvetica" w:cs="Helvetica"/>
          <w:b/>
          <w:bCs/>
          <w:color w:val="222222"/>
          <w:sz w:val="21"/>
          <w:szCs w:val="21"/>
        </w:rPr>
      </w:pPr>
    </w:p>
    <w:p w14:paraId="20BF0246"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Оглавление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диссертации</w:t>
      </w:r>
    </w:p>
    <w:p w14:paraId="5AC6F911"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кандидат</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биологических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наук</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Урманцева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Валентина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Васильевна</w:t>
      </w:r>
    </w:p>
    <w:p w14:paraId="1E4DDF83"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lastRenderedPageBreak/>
        <w:t>ВВЕДЕНИЕ</w:t>
      </w:r>
      <w:r w:rsidRPr="00794CD9">
        <w:rPr>
          <w:rFonts w:ascii="Helvetica" w:hAnsi="Helvetica" w:cs="Helvetica"/>
          <w:b/>
          <w:bCs/>
          <w:color w:val="222222"/>
          <w:sz w:val="21"/>
          <w:szCs w:val="21"/>
        </w:rPr>
        <w:t>.</w:t>
      </w:r>
    </w:p>
    <w:p w14:paraId="2C84725E" w14:textId="77777777" w:rsidR="00794CD9" w:rsidRPr="00794CD9" w:rsidRDefault="00794CD9" w:rsidP="00794CD9">
      <w:pPr>
        <w:rPr>
          <w:rFonts w:ascii="Helvetica" w:hAnsi="Helvetica" w:cs="Helvetica"/>
          <w:b/>
          <w:bCs/>
          <w:color w:val="222222"/>
          <w:sz w:val="21"/>
          <w:szCs w:val="21"/>
        </w:rPr>
      </w:pPr>
    </w:p>
    <w:p w14:paraId="70244874"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Глава</w:t>
      </w:r>
      <w:r w:rsidRPr="00794CD9">
        <w:rPr>
          <w:rFonts w:ascii="Helvetica" w:hAnsi="Helvetica" w:cs="Helvetica"/>
          <w:b/>
          <w:bCs/>
          <w:color w:val="222222"/>
          <w:sz w:val="21"/>
          <w:szCs w:val="21"/>
        </w:rPr>
        <w:t xml:space="preserve"> I. </w:t>
      </w:r>
      <w:r w:rsidRPr="00794CD9">
        <w:rPr>
          <w:rFonts w:ascii="Helvetica" w:hAnsi="Helvetica" w:cs="Helvetica" w:hint="eastAsia"/>
          <w:b/>
          <w:bCs/>
          <w:color w:val="222222"/>
          <w:sz w:val="21"/>
          <w:szCs w:val="21"/>
        </w:rPr>
        <w:t>ОБЗОР</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ЛИТЕРАТУРЫ</w:t>
      </w:r>
    </w:p>
    <w:p w14:paraId="3AFC6ED8" w14:textId="77777777" w:rsidR="00794CD9" w:rsidRPr="00794CD9" w:rsidRDefault="00794CD9" w:rsidP="00794CD9">
      <w:pPr>
        <w:rPr>
          <w:rFonts w:ascii="Helvetica" w:hAnsi="Helvetica" w:cs="Helvetica"/>
          <w:b/>
          <w:bCs/>
          <w:color w:val="222222"/>
          <w:sz w:val="21"/>
          <w:szCs w:val="21"/>
        </w:rPr>
      </w:pPr>
    </w:p>
    <w:p w14:paraId="0135331B"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1.1. </w:t>
      </w:r>
      <w:r w:rsidRPr="00794CD9">
        <w:rPr>
          <w:rFonts w:ascii="Helvetica" w:hAnsi="Helvetica" w:cs="Helvetica" w:hint="eastAsia"/>
          <w:b/>
          <w:bCs/>
          <w:color w:val="222222"/>
          <w:sz w:val="21"/>
          <w:szCs w:val="21"/>
        </w:rPr>
        <w:t>Использование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различных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утлеводов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для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роста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изолированных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тканей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клеток</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разных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растений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гексозы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олигосахариды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пентозы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многоатомные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спирты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полисахариды</w:t>
      </w:r>
      <w:r w:rsidRPr="00794CD9">
        <w:rPr>
          <w:rFonts w:ascii="Helvetica" w:hAnsi="Helvetica" w:cs="Helvetica"/>
          <w:b/>
          <w:bCs/>
          <w:color w:val="222222"/>
          <w:sz w:val="21"/>
          <w:szCs w:val="21"/>
        </w:rPr>
        <w:t>)</w:t>
      </w:r>
    </w:p>
    <w:p w14:paraId="70F65617" w14:textId="77777777" w:rsidR="00794CD9" w:rsidRPr="00794CD9" w:rsidRDefault="00794CD9" w:rsidP="00794CD9">
      <w:pPr>
        <w:rPr>
          <w:rFonts w:ascii="Helvetica" w:hAnsi="Helvetica" w:cs="Helvetica"/>
          <w:b/>
          <w:bCs/>
          <w:color w:val="222222"/>
          <w:sz w:val="21"/>
          <w:szCs w:val="21"/>
        </w:rPr>
      </w:pPr>
    </w:p>
    <w:p w14:paraId="3551B4E8"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1.2. </w:t>
      </w:r>
      <w:r w:rsidRPr="00794CD9">
        <w:rPr>
          <w:rFonts w:ascii="Helvetica" w:hAnsi="Helvetica" w:cs="Helvetica" w:hint="eastAsia"/>
          <w:b/>
          <w:bCs/>
          <w:color w:val="222222"/>
          <w:sz w:val="21"/>
          <w:szCs w:val="21"/>
        </w:rPr>
        <w:t>Вовлечение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сахарозы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метаболизм</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тканей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клеток</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растений</w:t>
      </w:r>
    </w:p>
    <w:p w14:paraId="1A95F3BD" w14:textId="77777777" w:rsidR="00794CD9" w:rsidRPr="00794CD9" w:rsidRDefault="00794CD9" w:rsidP="00794CD9">
      <w:pPr>
        <w:rPr>
          <w:rFonts w:ascii="Helvetica" w:hAnsi="Helvetica" w:cs="Helvetica"/>
          <w:b/>
          <w:bCs/>
          <w:color w:val="222222"/>
          <w:sz w:val="21"/>
          <w:szCs w:val="21"/>
        </w:rPr>
      </w:pPr>
    </w:p>
    <w:p w14:paraId="05B449C5"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1.2.1. </w:t>
      </w:r>
      <w:r w:rsidRPr="00794CD9">
        <w:rPr>
          <w:rFonts w:ascii="Helvetica" w:hAnsi="Helvetica" w:cs="Helvetica" w:hint="eastAsia"/>
          <w:b/>
          <w:bCs/>
          <w:color w:val="222222"/>
          <w:sz w:val="21"/>
          <w:szCs w:val="21"/>
        </w:rPr>
        <w:t>Инвертаза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тканей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растений</w:t>
      </w:r>
    </w:p>
    <w:p w14:paraId="707EAF34" w14:textId="77777777" w:rsidR="00794CD9" w:rsidRPr="00794CD9" w:rsidRDefault="00794CD9" w:rsidP="00794CD9">
      <w:pPr>
        <w:rPr>
          <w:rFonts w:ascii="Helvetica" w:hAnsi="Helvetica" w:cs="Helvetica"/>
          <w:b/>
          <w:bCs/>
          <w:color w:val="222222"/>
          <w:sz w:val="21"/>
          <w:szCs w:val="21"/>
        </w:rPr>
      </w:pPr>
    </w:p>
    <w:p w14:paraId="47145746"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1.2.2. </w:t>
      </w:r>
      <w:r w:rsidRPr="00794CD9">
        <w:rPr>
          <w:rFonts w:ascii="Helvetica" w:hAnsi="Helvetica" w:cs="Helvetica" w:hint="eastAsia"/>
          <w:b/>
          <w:bCs/>
          <w:color w:val="222222"/>
          <w:sz w:val="21"/>
          <w:szCs w:val="21"/>
        </w:rPr>
        <w:t>Сахарозосинтетаза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тканей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растений</w:t>
      </w:r>
      <w:r w:rsidRPr="00794CD9">
        <w:rPr>
          <w:rFonts w:ascii="Helvetica" w:hAnsi="Helvetica" w:cs="Helvetica"/>
          <w:b/>
          <w:bCs/>
          <w:color w:val="222222"/>
          <w:sz w:val="21"/>
          <w:szCs w:val="21"/>
        </w:rPr>
        <w:t>.</w:t>
      </w:r>
    </w:p>
    <w:p w14:paraId="7264FC28" w14:textId="77777777" w:rsidR="00794CD9" w:rsidRPr="00794CD9" w:rsidRDefault="00794CD9" w:rsidP="00794CD9">
      <w:pPr>
        <w:rPr>
          <w:rFonts w:ascii="Helvetica" w:hAnsi="Helvetica" w:cs="Helvetica"/>
          <w:b/>
          <w:bCs/>
          <w:color w:val="222222"/>
          <w:sz w:val="21"/>
          <w:szCs w:val="21"/>
        </w:rPr>
      </w:pPr>
    </w:p>
    <w:p w14:paraId="272A81AB"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1.3. </w:t>
      </w:r>
      <w:r w:rsidRPr="00794CD9">
        <w:rPr>
          <w:rFonts w:ascii="Helvetica" w:hAnsi="Helvetica" w:cs="Helvetica" w:hint="eastAsia"/>
          <w:b/>
          <w:bCs/>
          <w:color w:val="222222"/>
          <w:sz w:val="21"/>
          <w:szCs w:val="21"/>
        </w:rPr>
        <w:t>Метаболизм</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лактозы</w:t>
      </w:r>
    </w:p>
    <w:p w14:paraId="24BD4FC5" w14:textId="77777777" w:rsidR="00794CD9" w:rsidRPr="00794CD9" w:rsidRDefault="00794CD9" w:rsidP="00794CD9">
      <w:pPr>
        <w:rPr>
          <w:rFonts w:ascii="Helvetica" w:hAnsi="Helvetica" w:cs="Helvetica"/>
          <w:b/>
          <w:bCs/>
          <w:color w:val="222222"/>
          <w:sz w:val="21"/>
          <w:szCs w:val="21"/>
        </w:rPr>
      </w:pPr>
    </w:p>
    <w:p w14:paraId="0DA9F975"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I.3.I* </w:t>
      </w:r>
      <w:r w:rsidRPr="00794CD9">
        <w:rPr>
          <w:rFonts w:ascii="Helvetica" w:hAnsi="Helvetica" w:cs="Helvetica" w:hint="eastAsia"/>
          <w:b/>
          <w:bCs/>
          <w:color w:val="222222"/>
          <w:sz w:val="21"/>
          <w:szCs w:val="21"/>
        </w:rPr>
        <w:t>р</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галактозидаза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высших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растений</w:t>
      </w:r>
    </w:p>
    <w:p w14:paraId="4CD3BC85" w14:textId="77777777" w:rsidR="00794CD9" w:rsidRPr="00794CD9" w:rsidRDefault="00794CD9" w:rsidP="00794CD9">
      <w:pPr>
        <w:rPr>
          <w:rFonts w:ascii="Helvetica" w:hAnsi="Helvetica" w:cs="Helvetica"/>
          <w:b/>
          <w:bCs/>
          <w:color w:val="222222"/>
          <w:sz w:val="21"/>
          <w:szCs w:val="21"/>
        </w:rPr>
      </w:pPr>
    </w:p>
    <w:p w14:paraId="71F40AF0"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1.3.2. ^-</w:t>
      </w:r>
      <w:r w:rsidRPr="00794CD9">
        <w:rPr>
          <w:rFonts w:ascii="Helvetica" w:hAnsi="Helvetica" w:cs="Helvetica" w:hint="eastAsia"/>
          <w:b/>
          <w:bCs/>
          <w:color w:val="222222"/>
          <w:sz w:val="21"/>
          <w:szCs w:val="21"/>
        </w:rPr>
        <w:t>галактозидаза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культивируемых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клеток</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растений</w:t>
      </w:r>
      <w:r w:rsidRPr="00794CD9">
        <w:rPr>
          <w:rFonts w:ascii="Helvetica" w:hAnsi="Helvetica" w:cs="Helvetica"/>
          <w:b/>
          <w:bCs/>
          <w:color w:val="222222"/>
          <w:sz w:val="21"/>
          <w:szCs w:val="21"/>
        </w:rPr>
        <w:t>.</w:t>
      </w:r>
    </w:p>
    <w:p w14:paraId="3A54841C" w14:textId="77777777" w:rsidR="00794CD9" w:rsidRPr="00794CD9" w:rsidRDefault="00794CD9" w:rsidP="00794CD9">
      <w:pPr>
        <w:rPr>
          <w:rFonts w:ascii="Helvetica" w:hAnsi="Helvetica" w:cs="Helvetica"/>
          <w:b/>
          <w:bCs/>
          <w:color w:val="222222"/>
          <w:sz w:val="21"/>
          <w:szCs w:val="21"/>
        </w:rPr>
      </w:pPr>
    </w:p>
    <w:p w14:paraId="575D07CD"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1.4. </w:t>
      </w:r>
      <w:r w:rsidRPr="00794CD9">
        <w:rPr>
          <w:rFonts w:ascii="Helvetica" w:hAnsi="Helvetica" w:cs="Helvetica" w:hint="eastAsia"/>
          <w:b/>
          <w:bCs/>
          <w:color w:val="222222"/>
          <w:sz w:val="21"/>
          <w:szCs w:val="21"/>
        </w:rPr>
        <w:t>Метаболизм</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галактозы</w:t>
      </w:r>
      <w:r w:rsidRPr="00794CD9">
        <w:rPr>
          <w:rFonts w:ascii="Helvetica" w:hAnsi="Helvetica" w:cs="Helvetica"/>
          <w:b/>
          <w:bCs/>
          <w:color w:val="222222"/>
          <w:sz w:val="21"/>
          <w:szCs w:val="21"/>
        </w:rPr>
        <w:t>.</w:t>
      </w:r>
    </w:p>
    <w:p w14:paraId="27013750" w14:textId="77777777" w:rsidR="00794CD9" w:rsidRPr="00794CD9" w:rsidRDefault="00794CD9" w:rsidP="00794CD9">
      <w:pPr>
        <w:rPr>
          <w:rFonts w:ascii="Helvetica" w:hAnsi="Helvetica" w:cs="Helvetica"/>
          <w:b/>
          <w:bCs/>
          <w:color w:val="222222"/>
          <w:sz w:val="21"/>
          <w:szCs w:val="21"/>
        </w:rPr>
      </w:pPr>
    </w:p>
    <w:p w14:paraId="74B3CADB"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I.4.I. </w:t>
      </w:r>
      <w:r w:rsidRPr="00794CD9">
        <w:rPr>
          <w:rFonts w:ascii="Helvetica" w:hAnsi="Helvetica" w:cs="Helvetica" w:hint="eastAsia"/>
          <w:b/>
          <w:bCs/>
          <w:color w:val="222222"/>
          <w:sz w:val="21"/>
          <w:szCs w:val="21"/>
        </w:rPr>
        <w:t>Метаболизм</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галактозы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растениях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культурах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тканей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растений</w:t>
      </w:r>
    </w:p>
    <w:p w14:paraId="307A28BF" w14:textId="77777777" w:rsidR="00794CD9" w:rsidRPr="00794CD9" w:rsidRDefault="00794CD9" w:rsidP="00794CD9">
      <w:pPr>
        <w:rPr>
          <w:rFonts w:ascii="Helvetica" w:hAnsi="Helvetica" w:cs="Helvetica"/>
          <w:b/>
          <w:bCs/>
          <w:color w:val="222222"/>
          <w:sz w:val="21"/>
          <w:szCs w:val="21"/>
        </w:rPr>
      </w:pPr>
    </w:p>
    <w:p w14:paraId="597A0485"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1.5. </w:t>
      </w:r>
      <w:r w:rsidRPr="00794CD9">
        <w:rPr>
          <w:rFonts w:ascii="Helvetica" w:hAnsi="Helvetica" w:cs="Helvetica" w:hint="eastAsia"/>
          <w:b/>
          <w:bCs/>
          <w:color w:val="222222"/>
          <w:sz w:val="21"/>
          <w:szCs w:val="21"/>
        </w:rPr>
        <w:t>Штаммовые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различия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тканей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клеток</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растений</w:t>
      </w:r>
      <w:r w:rsidRPr="00794CD9">
        <w:rPr>
          <w:rFonts w:ascii="Helvetica" w:hAnsi="Helvetica" w:cs="Helvetica"/>
          <w:b/>
          <w:bCs/>
          <w:color w:val="222222"/>
          <w:sz w:val="21"/>
          <w:szCs w:val="21"/>
        </w:rPr>
        <w:t>.</w:t>
      </w:r>
    </w:p>
    <w:p w14:paraId="390C5A0D" w14:textId="77777777" w:rsidR="00794CD9" w:rsidRPr="00794CD9" w:rsidRDefault="00794CD9" w:rsidP="00794CD9">
      <w:pPr>
        <w:rPr>
          <w:rFonts w:ascii="Helvetica" w:hAnsi="Helvetica" w:cs="Helvetica"/>
          <w:b/>
          <w:bCs/>
          <w:color w:val="222222"/>
          <w:sz w:val="21"/>
          <w:szCs w:val="21"/>
        </w:rPr>
      </w:pPr>
    </w:p>
    <w:p w14:paraId="29E7889B"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ЭКСПЕРИМЕНТАЛЬНАЯ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ЧАСТЬ</w:t>
      </w:r>
    </w:p>
    <w:p w14:paraId="32705AA8" w14:textId="77777777" w:rsidR="00794CD9" w:rsidRPr="00794CD9" w:rsidRDefault="00794CD9" w:rsidP="00794CD9">
      <w:pPr>
        <w:rPr>
          <w:rFonts w:ascii="Helvetica" w:hAnsi="Helvetica" w:cs="Helvetica"/>
          <w:b/>
          <w:bCs/>
          <w:color w:val="222222"/>
          <w:sz w:val="21"/>
          <w:szCs w:val="21"/>
        </w:rPr>
      </w:pPr>
    </w:p>
    <w:p w14:paraId="1B52A94A"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Глава</w:t>
      </w:r>
      <w:r w:rsidRPr="00794CD9">
        <w:rPr>
          <w:rFonts w:ascii="Helvetica" w:hAnsi="Helvetica" w:cs="Helvetica"/>
          <w:b/>
          <w:bCs/>
          <w:color w:val="222222"/>
          <w:sz w:val="21"/>
          <w:szCs w:val="21"/>
        </w:rPr>
        <w:t xml:space="preserve"> 2. </w:t>
      </w:r>
      <w:r w:rsidRPr="00794CD9">
        <w:rPr>
          <w:rFonts w:ascii="Helvetica" w:hAnsi="Helvetica" w:cs="Helvetica" w:hint="eastAsia"/>
          <w:b/>
          <w:bCs/>
          <w:color w:val="222222"/>
          <w:sz w:val="21"/>
          <w:szCs w:val="21"/>
        </w:rPr>
        <w:t>ОБЪЕКТЫ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МЕТОДЫ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ИССЛЕДОВАНИЯ</w:t>
      </w:r>
      <w:r w:rsidRPr="00794CD9">
        <w:rPr>
          <w:rFonts w:ascii="Helvetica" w:hAnsi="Helvetica" w:cs="Helvetica"/>
          <w:b/>
          <w:bCs/>
          <w:color w:val="222222"/>
          <w:sz w:val="21"/>
          <w:szCs w:val="21"/>
        </w:rPr>
        <w:t>.</w:t>
      </w:r>
    </w:p>
    <w:p w14:paraId="4D352F95" w14:textId="77777777" w:rsidR="00794CD9" w:rsidRPr="00794CD9" w:rsidRDefault="00794CD9" w:rsidP="00794CD9">
      <w:pPr>
        <w:rPr>
          <w:rFonts w:ascii="Helvetica" w:hAnsi="Helvetica" w:cs="Helvetica"/>
          <w:b/>
          <w:bCs/>
          <w:color w:val="222222"/>
          <w:sz w:val="21"/>
          <w:szCs w:val="21"/>
        </w:rPr>
      </w:pPr>
    </w:p>
    <w:p w14:paraId="0C6F4DB6"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2.1. </w:t>
      </w:r>
      <w:r w:rsidRPr="00794CD9">
        <w:rPr>
          <w:rFonts w:ascii="Helvetica" w:hAnsi="Helvetica" w:cs="Helvetica" w:hint="eastAsia"/>
          <w:b/>
          <w:bCs/>
          <w:color w:val="222222"/>
          <w:sz w:val="21"/>
          <w:szCs w:val="21"/>
        </w:rPr>
        <w:t>Определение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содержания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Сахаров</w:t>
      </w:r>
    </w:p>
    <w:p w14:paraId="2504E5C8" w14:textId="77777777" w:rsidR="00794CD9" w:rsidRPr="00794CD9" w:rsidRDefault="00794CD9" w:rsidP="00794CD9">
      <w:pPr>
        <w:rPr>
          <w:rFonts w:ascii="Helvetica" w:hAnsi="Helvetica" w:cs="Helvetica"/>
          <w:b/>
          <w:bCs/>
          <w:color w:val="222222"/>
          <w:sz w:val="21"/>
          <w:szCs w:val="21"/>
        </w:rPr>
      </w:pPr>
    </w:p>
    <w:p w14:paraId="47EFF901"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2.2. </w:t>
      </w:r>
      <w:r w:rsidRPr="00794CD9">
        <w:rPr>
          <w:rFonts w:ascii="Helvetica" w:hAnsi="Helvetica" w:cs="Helvetica" w:hint="eastAsia"/>
          <w:b/>
          <w:bCs/>
          <w:color w:val="222222"/>
          <w:sz w:val="21"/>
          <w:szCs w:val="21"/>
        </w:rPr>
        <w:t>Определение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активности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инвертазы</w:t>
      </w:r>
    </w:p>
    <w:p w14:paraId="5C3082EA" w14:textId="77777777" w:rsidR="00794CD9" w:rsidRPr="00794CD9" w:rsidRDefault="00794CD9" w:rsidP="00794CD9">
      <w:pPr>
        <w:rPr>
          <w:rFonts w:ascii="Helvetica" w:hAnsi="Helvetica" w:cs="Helvetica"/>
          <w:b/>
          <w:bCs/>
          <w:color w:val="222222"/>
          <w:sz w:val="21"/>
          <w:szCs w:val="21"/>
        </w:rPr>
      </w:pPr>
    </w:p>
    <w:p w14:paraId="4C1B25E5"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2.3. </w:t>
      </w:r>
      <w:r w:rsidRPr="00794CD9">
        <w:rPr>
          <w:rFonts w:ascii="Helvetica" w:hAnsi="Helvetica" w:cs="Helvetica" w:hint="eastAsia"/>
          <w:b/>
          <w:bCs/>
          <w:color w:val="222222"/>
          <w:sz w:val="21"/>
          <w:szCs w:val="21"/>
        </w:rPr>
        <w:t>Определение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активности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сахарозосинтетазы</w:t>
      </w:r>
    </w:p>
    <w:p w14:paraId="4889A8B1" w14:textId="77777777" w:rsidR="00794CD9" w:rsidRPr="00794CD9" w:rsidRDefault="00794CD9" w:rsidP="00794CD9">
      <w:pPr>
        <w:rPr>
          <w:rFonts w:ascii="Helvetica" w:hAnsi="Helvetica" w:cs="Helvetica"/>
          <w:b/>
          <w:bCs/>
          <w:color w:val="222222"/>
          <w:sz w:val="21"/>
          <w:szCs w:val="21"/>
        </w:rPr>
      </w:pPr>
    </w:p>
    <w:p w14:paraId="64197AB8"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2.4. </w:t>
      </w:r>
      <w:r w:rsidRPr="00794CD9">
        <w:rPr>
          <w:rFonts w:ascii="Helvetica" w:hAnsi="Helvetica" w:cs="Helvetica" w:hint="eastAsia"/>
          <w:b/>
          <w:bCs/>
          <w:color w:val="222222"/>
          <w:sz w:val="21"/>
          <w:szCs w:val="21"/>
        </w:rPr>
        <w:t>Определение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активности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галактозидазы</w:t>
      </w:r>
    </w:p>
    <w:p w14:paraId="4085DEAD" w14:textId="77777777" w:rsidR="00794CD9" w:rsidRPr="00794CD9" w:rsidRDefault="00794CD9" w:rsidP="00794CD9">
      <w:pPr>
        <w:rPr>
          <w:rFonts w:ascii="Helvetica" w:hAnsi="Helvetica" w:cs="Helvetica"/>
          <w:b/>
          <w:bCs/>
          <w:color w:val="222222"/>
          <w:sz w:val="21"/>
          <w:szCs w:val="21"/>
        </w:rPr>
      </w:pPr>
    </w:p>
    <w:p w14:paraId="6ABC7A06"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2.5. </w:t>
      </w:r>
      <w:r w:rsidRPr="00794CD9">
        <w:rPr>
          <w:rFonts w:ascii="Helvetica" w:hAnsi="Helvetica" w:cs="Helvetica" w:hint="eastAsia"/>
          <w:b/>
          <w:bCs/>
          <w:color w:val="222222"/>
          <w:sz w:val="21"/>
          <w:szCs w:val="21"/>
        </w:rPr>
        <w:t>Определение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активности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ферментов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обмена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галактозы</w:t>
      </w:r>
      <w:r w:rsidRPr="00794CD9">
        <w:rPr>
          <w:rFonts w:ascii="Helvetica" w:hAnsi="Helvetica" w:cs="Helvetica"/>
          <w:b/>
          <w:bCs/>
          <w:color w:val="222222"/>
          <w:sz w:val="21"/>
          <w:szCs w:val="21"/>
        </w:rPr>
        <w:t>.</w:t>
      </w:r>
    </w:p>
    <w:p w14:paraId="5BA21697" w14:textId="77777777" w:rsidR="00794CD9" w:rsidRPr="00794CD9" w:rsidRDefault="00794CD9" w:rsidP="00794CD9">
      <w:pPr>
        <w:rPr>
          <w:rFonts w:ascii="Helvetica" w:hAnsi="Helvetica" w:cs="Helvetica"/>
          <w:b/>
          <w:bCs/>
          <w:color w:val="222222"/>
          <w:sz w:val="21"/>
          <w:szCs w:val="21"/>
        </w:rPr>
      </w:pPr>
    </w:p>
    <w:p w14:paraId="74497399"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2.6. </w:t>
      </w:r>
      <w:r w:rsidRPr="00794CD9">
        <w:rPr>
          <w:rFonts w:ascii="Helvetica" w:hAnsi="Helvetica" w:cs="Helvetica" w:hint="eastAsia"/>
          <w:b/>
          <w:bCs/>
          <w:color w:val="222222"/>
          <w:sz w:val="21"/>
          <w:szCs w:val="21"/>
        </w:rPr>
        <w:t>Изучение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поглощения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меченых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Сахаров</w:t>
      </w:r>
    </w:p>
    <w:p w14:paraId="40E49F21" w14:textId="77777777" w:rsidR="00794CD9" w:rsidRPr="00794CD9" w:rsidRDefault="00794CD9" w:rsidP="00794CD9">
      <w:pPr>
        <w:rPr>
          <w:rFonts w:ascii="Helvetica" w:hAnsi="Helvetica" w:cs="Helvetica"/>
          <w:b/>
          <w:bCs/>
          <w:color w:val="222222"/>
          <w:sz w:val="21"/>
          <w:szCs w:val="21"/>
        </w:rPr>
      </w:pPr>
    </w:p>
    <w:p w14:paraId="1DB99A38"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Глава</w:t>
      </w:r>
      <w:r w:rsidRPr="00794CD9">
        <w:rPr>
          <w:rFonts w:ascii="Helvetica" w:hAnsi="Helvetica" w:cs="Helvetica"/>
          <w:b/>
          <w:bCs/>
          <w:color w:val="222222"/>
          <w:sz w:val="21"/>
          <w:szCs w:val="21"/>
        </w:rPr>
        <w:t xml:space="preserve"> 3. </w:t>
      </w:r>
      <w:r w:rsidRPr="00794CD9">
        <w:rPr>
          <w:rFonts w:ascii="Helvetica" w:hAnsi="Helvetica" w:cs="Helvetica" w:hint="eastAsia"/>
          <w:b/>
          <w:bCs/>
          <w:color w:val="222222"/>
          <w:sz w:val="21"/>
          <w:szCs w:val="21"/>
        </w:rPr>
        <w:t>ИССЛЕДОВАНИЕ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ЭФФЕКТИВНОСТИ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КОМПОНЕНТОВ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ПИТАТЕЛЬНОЙ</w:t>
      </w:r>
    </w:p>
    <w:p w14:paraId="745E1907" w14:textId="77777777" w:rsidR="00794CD9" w:rsidRPr="00794CD9" w:rsidRDefault="00794CD9" w:rsidP="00794CD9">
      <w:pPr>
        <w:rPr>
          <w:rFonts w:ascii="Helvetica" w:hAnsi="Helvetica" w:cs="Helvetica"/>
          <w:b/>
          <w:bCs/>
          <w:color w:val="222222"/>
          <w:sz w:val="21"/>
          <w:szCs w:val="21"/>
        </w:rPr>
      </w:pPr>
    </w:p>
    <w:p w14:paraId="58F314B5"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СРБЩЫ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ДЛЯ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РОСТА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ШТАММОВ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ТКАНЕЙ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p>
    <w:p w14:paraId="006E44A4" w14:textId="77777777" w:rsidR="00794CD9" w:rsidRPr="00794CD9" w:rsidRDefault="00794CD9" w:rsidP="00794CD9">
      <w:pPr>
        <w:rPr>
          <w:rFonts w:ascii="Helvetica" w:hAnsi="Helvetica" w:cs="Helvetica"/>
          <w:b/>
          <w:bCs/>
          <w:color w:val="222222"/>
          <w:sz w:val="21"/>
          <w:szCs w:val="21"/>
        </w:rPr>
      </w:pPr>
    </w:p>
    <w:p w14:paraId="214BF5BC"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СВЕКЛЫ</w:t>
      </w:r>
    </w:p>
    <w:p w14:paraId="7A1F02F0" w14:textId="77777777" w:rsidR="00794CD9" w:rsidRPr="00794CD9" w:rsidRDefault="00794CD9" w:rsidP="00794CD9">
      <w:pPr>
        <w:rPr>
          <w:rFonts w:ascii="Helvetica" w:hAnsi="Helvetica" w:cs="Helvetica"/>
          <w:b/>
          <w:bCs/>
          <w:color w:val="222222"/>
          <w:sz w:val="21"/>
          <w:szCs w:val="21"/>
        </w:rPr>
      </w:pPr>
    </w:p>
    <w:p w14:paraId="12C0AE22"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3.1. </w:t>
      </w:r>
      <w:r w:rsidRPr="00794CD9">
        <w:rPr>
          <w:rFonts w:ascii="Helvetica" w:hAnsi="Helvetica" w:cs="Helvetica" w:hint="eastAsia"/>
          <w:b/>
          <w:bCs/>
          <w:color w:val="222222"/>
          <w:sz w:val="21"/>
          <w:szCs w:val="21"/>
        </w:rPr>
        <w:t>Оптимизация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состава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питательной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среды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методом</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математического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планирования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эксперимента</w:t>
      </w:r>
    </w:p>
    <w:p w14:paraId="04E510AB" w14:textId="77777777" w:rsidR="00794CD9" w:rsidRPr="00794CD9" w:rsidRDefault="00794CD9" w:rsidP="00794CD9">
      <w:pPr>
        <w:rPr>
          <w:rFonts w:ascii="Helvetica" w:hAnsi="Helvetica" w:cs="Helvetica"/>
          <w:b/>
          <w:bCs/>
          <w:color w:val="222222"/>
          <w:sz w:val="21"/>
          <w:szCs w:val="21"/>
        </w:rPr>
      </w:pPr>
    </w:p>
    <w:p w14:paraId="62BD1A14"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3.2. </w:t>
      </w:r>
      <w:r w:rsidRPr="00794CD9">
        <w:rPr>
          <w:rFonts w:ascii="Helvetica" w:hAnsi="Helvetica" w:cs="Helvetica" w:hint="eastAsia"/>
          <w:b/>
          <w:bCs/>
          <w:color w:val="222222"/>
          <w:sz w:val="21"/>
          <w:szCs w:val="21"/>
        </w:rPr>
        <w:t>Использование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углеводов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разными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штаммами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w:t>
      </w:r>
      <w:r w:rsidRPr="00794CD9">
        <w:rPr>
          <w:rFonts w:ascii="Helvetica" w:hAnsi="Helvetica" w:cs="Helvetica" w:hint="eastAsia"/>
          <w:b/>
          <w:bCs/>
          <w:color w:val="222222"/>
          <w:sz w:val="21"/>
          <w:szCs w:val="21"/>
        </w:rPr>
        <w:lastRenderedPageBreak/>
        <w:t>ультуры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тканей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p>
    <w:p w14:paraId="0B9E66AF" w14:textId="77777777" w:rsidR="00794CD9" w:rsidRPr="00794CD9" w:rsidRDefault="00794CD9" w:rsidP="00794CD9">
      <w:pPr>
        <w:rPr>
          <w:rFonts w:ascii="Helvetica" w:hAnsi="Helvetica" w:cs="Helvetica"/>
          <w:b/>
          <w:bCs/>
          <w:color w:val="222222"/>
          <w:sz w:val="21"/>
          <w:szCs w:val="21"/>
        </w:rPr>
      </w:pPr>
    </w:p>
    <w:p w14:paraId="56D5ECE3"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3.2.1. </w:t>
      </w:r>
      <w:r w:rsidRPr="00794CD9">
        <w:rPr>
          <w:rFonts w:ascii="Helvetica" w:hAnsi="Helvetica" w:cs="Helvetica" w:hint="eastAsia"/>
          <w:b/>
          <w:bCs/>
          <w:color w:val="222222"/>
          <w:sz w:val="21"/>
          <w:szCs w:val="21"/>
        </w:rPr>
        <w:t>Действие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различных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концентраций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на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рост</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p>
    <w:p w14:paraId="67EDABD6" w14:textId="77777777" w:rsidR="00794CD9" w:rsidRPr="00794CD9" w:rsidRDefault="00794CD9" w:rsidP="00794CD9">
      <w:pPr>
        <w:rPr>
          <w:rFonts w:ascii="Helvetica" w:hAnsi="Helvetica" w:cs="Helvetica"/>
          <w:b/>
          <w:bCs/>
          <w:color w:val="222222"/>
          <w:sz w:val="21"/>
          <w:szCs w:val="21"/>
        </w:rPr>
      </w:pPr>
    </w:p>
    <w:p w14:paraId="23E615BF"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Глава</w:t>
      </w:r>
      <w:r w:rsidRPr="00794CD9">
        <w:rPr>
          <w:rFonts w:ascii="Helvetica" w:hAnsi="Helvetica" w:cs="Helvetica"/>
          <w:b/>
          <w:bCs/>
          <w:color w:val="222222"/>
          <w:sz w:val="21"/>
          <w:szCs w:val="21"/>
        </w:rPr>
        <w:t xml:space="preserve"> 4. </w:t>
      </w:r>
      <w:r w:rsidRPr="00794CD9">
        <w:rPr>
          <w:rFonts w:ascii="Helvetica" w:hAnsi="Helvetica" w:cs="Helvetica" w:hint="eastAsia"/>
          <w:b/>
          <w:bCs/>
          <w:color w:val="222222"/>
          <w:sz w:val="21"/>
          <w:szCs w:val="21"/>
        </w:rPr>
        <w:t>ШТАММОВЫЕ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РАЗЛИЧИЯ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ТКАНЕЙ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r w:rsidRPr="00794CD9">
        <w:rPr>
          <w:rFonts w:ascii="Helvetica" w:hAnsi="Helvetica" w:cs="Helvetica"/>
          <w:b/>
          <w:bCs/>
          <w:color w:val="222222"/>
          <w:sz w:val="21"/>
          <w:szCs w:val="21"/>
        </w:rPr>
        <w:t>.</w:t>
      </w:r>
    </w:p>
    <w:p w14:paraId="4CDD1488" w14:textId="77777777" w:rsidR="00794CD9" w:rsidRPr="00794CD9" w:rsidRDefault="00794CD9" w:rsidP="00794CD9">
      <w:pPr>
        <w:rPr>
          <w:rFonts w:ascii="Helvetica" w:hAnsi="Helvetica" w:cs="Helvetica"/>
          <w:b/>
          <w:bCs/>
          <w:color w:val="222222"/>
          <w:sz w:val="21"/>
          <w:szCs w:val="21"/>
        </w:rPr>
      </w:pPr>
    </w:p>
    <w:p w14:paraId="58697E92"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4.1. </w:t>
      </w:r>
      <w:r w:rsidRPr="00794CD9">
        <w:rPr>
          <w:rFonts w:ascii="Helvetica" w:hAnsi="Helvetica" w:cs="Helvetica" w:hint="eastAsia"/>
          <w:b/>
          <w:bCs/>
          <w:color w:val="222222"/>
          <w:sz w:val="21"/>
          <w:szCs w:val="21"/>
        </w:rPr>
        <w:t>Содержание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активность</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инвертазы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корне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семядолях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проростка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p>
    <w:p w14:paraId="622986B9" w14:textId="77777777" w:rsidR="00794CD9" w:rsidRPr="00794CD9" w:rsidRDefault="00794CD9" w:rsidP="00794CD9">
      <w:pPr>
        <w:rPr>
          <w:rFonts w:ascii="Helvetica" w:hAnsi="Helvetica" w:cs="Helvetica"/>
          <w:b/>
          <w:bCs/>
          <w:color w:val="222222"/>
          <w:sz w:val="21"/>
          <w:szCs w:val="21"/>
        </w:rPr>
      </w:pPr>
    </w:p>
    <w:p w14:paraId="6E223F52"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4.2. </w:t>
      </w:r>
      <w:r w:rsidRPr="00794CD9">
        <w:rPr>
          <w:rFonts w:ascii="Helvetica" w:hAnsi="Helvetica" w:cs="Helvetica" w:hint="eastAsia"/>
          <w:b/>
          <w:bCs/>
          <w:color w:val="222222"/>
          <w:sz w:val="21"/>
          <w:szCs w:val="21"/>
        </w:rPr>
        <w:t>Содержание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тканях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семядольного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корневого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штаммов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p>
    <w:p w14:paraId="32E41E02" w14:textId="77777777" w:rsidR="00794CD9" w:rsidRPr="00794CD9" w:rsidRDefault="00794CD9" w:rsidP="00794CD9">
      <w:pPr>
        <w:rPr>
          <w:rFonts w:ascii="Helvetica" w:hAnsi="Helvetica" w:cs="Helvetica"/>
          <w:b/>
          <w:bCs/>
          <w:color w:val="222222"/>
          <w:sz w:val="21"/>
          <w:szCs w:val="21"/>
        </w:rPr>
      </w:pPr>
    </w:p>
    <w:p w14:paraId="745FF7E2"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4.3. </w:t>
      </w:r>
      <w:r w:rsidRPr="00794CD9">
        <w:rPr>
          <w:rFonts w:ascii="Helvetica" w:hAnsi="Helvetica" w:cs="Helvetica" w:hint="eastAsia"/>
          <w:b/>
          <w:bCs/>
          <w:color w:val="222222"/>
          <w:sz w:val="21"/>
          <w:szCs w:val="21"/>
        </w:rPr>
        <w:t>Активность</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инвертазы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p>
    <w:p w14:paraId="20B58C0B" w14:textId="77777777" w:rsidR="00794CD9" w:rsidRPr="00794CD9" w:rsidRDefault="00794CD9" w:rsidP="00794CD9">
      <w:pPr>
        <w:rPr>
          <w:rFonts w:ascii="Helvetica" w:hAnsi="Helvetica" w:cs="Helvetica"/>
          <w:b/>
          <w:bCs/>
          <w:color w:val="222222"/>
          <w:sz w:val="21"/>
          <w:szCs w:val="21"/>
        </w:rPr>
      </w:pPr>
    </w:p>
    <w:p w14:paraId="6FCA4E0C"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4.4. </w:t>
      </w:r>
      <w:r w:rsidRPr="00794CD9">
        <w:rPr>
          <w:rFonts w:ascii="Helvetica" w:hAnsi="Helvetica" w:cs="Helvetica" w:hint="eastAsia"/>
          <w:b/>
          <w:bCs/>
          <w:color w:val="222222"/>
          <w:sz w:val="21"/>
          <w:szCs w:val="21"/>
        </w:rPr>
        <w:t>Активность</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сахарозосинтетазы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культур</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p>
    <w:p w14:paraId="3F210A36" w14:textId="77777777" w:rsidR="00794CD9" w:rsidRPr="00794CD9" w:rsidRDefault="00794CD9" w:rsidP="00794CD9">
      <w:pPr>
        <w:rPr>
          <w:rFonts w:ascii="Helvetica" w:hAnsi="Helvetica" w:cs="Helvetica"/>
          <w:b/>
          <w:bCs/>
          <w:color w:val="222222"/>
          <w:sz w:val="21"/>
          <w:szCs w:val="21"/>
        </w:rPr>
      </w:pPr>
    </w:p>
    <w:p w14:paraId="71918A2A"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4.5. </w:t>
      </w:r>
      <w:r w:rsidRPr="00794CD9">
        <w:rPr>
          <w:rFonts w:ascii="Helvetica" w:hAnsi="Helvetica" w:cs="Helvetica" w:hint="eastAsia"/>
          <w:b/>
          <w:bCs/>
          <w:color w:val="222222"/>
          <w:sz w:val="21"/>
          <w:szCs w:val="21"/>
        </w:rPr>
        <w:t>Изучение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поглощения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w:t>
      </w:r>
      <w:r w:rsidRPr="00794CD9">
        <w:rPr>
          <w:rFonts w:ascii="Helvetica" w:hAnsi="Helvetica" w:cs="Helvetica"/>
          <w:b/>
          <w:bCs/>
          <w:color w:val="222222"/>
          <w:sz w:val="21"/>
          <w:szCs w:val="21"/>
        </w:rPr>
        <w:t>-</w:t>
      </w:r>
      <w:r w:rsidRPr="00794CD9">
        <w:rPr>
          <w:rFonts w:ascii="Helvetica" w:hAnsi="Helvetica" w:cs="Helvetica" w:hint="eastAsia"/>
          <w:b/>
          <w:bCs/>
          <w:color w:val="222222"/>
          <w:sz w:val="21"/>
          <w:szCs w:val="21"/>
        </w:rPr>
        <w:t>сахарозы</w:t>
      </w:r>
      <w:r w:rsidRPr="00794CD9">
        <w:rPr>
          <w:rFonts w:ascii="Helvetica" w:hAnsi="Helvetica" w:cs="Helvetica"/>
          <w:b/>
          <w:bCs/>
          <w:color w:val="222222"/>
          <w:sz w:val="21"/>
          <w:szCs w:val="21"/>
        </w:rPr>
        <w:t>'</w:t>
      </w:r>
      <w:r w:rsidRPr="00794CD9">
        <w:rPr>
          <w:rFonts w:ascii="Helvetica" w:hAnsi="Helvetica" w:cs="Helvetica" w:hint="eastAsia"/>
          <w:b/>
          <w:bCs/>
          <w:color w:val="222222"/>
          <w:sz w:val="21"/>
          <w:szCs w:val="21"/>
        </w:rPr>
        <w:t>Штаммами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семядольного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корневого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происхождения</w:t>
      </w:r>
    </w:p>
    <w:p w14:paraId="776E5136" w14:textId="77777777" w:rsidR="00794CD9" w:rsidRPr="00794CD9" w:rsidRDefault="00794CD9" w:rsidP="00794CD9">
      <w:pPr>
        <w:rPr>
          <w:rFonts w:ascii="Helvetica" w:hAnsi="Helvetica" w:cs="Helvetica"/>
          <w:b/>
          <w:bCs/>
          <w:color w:val="222222"/>
          <w:sz w:val="21"/>
          <w:szCs w:val="21"/>
        </w:rPr>
      </w:pPr>
    </w:p>
    <w:p w14:paraId="5E2E6A71"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4.6. </w:t>
      </w:r>
      <w:r w:rsidRPr="00794CD9">
        <w:rPr>
          <w:rFonts w:ascii="Helvetica" w:hAnsi="Helvetica" w:cs="Helvetica" w:hint="eastAsia"/>
          <w:b/>
          <w:bCs/>
          <w:color w:val="222222"/>
          <w:sz w:val="21"/>
          <w:szCs w:val="21"/>
        </w:rPr>
        <w:t>Обсуждение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главы</w:t>
      </w:r>
      <w:r w:rsidRPr="00794CD9">
        <w:rPr>
          <w:rFonts w:ascii="Helvetica" w:hAnsi="Helvetica" w:cs="Helvetica"/>
          <w:b/>
          <w:bCs/>
          <w:color w:val="222222"/>
          <w:sz w:val="21"/>
          <w:szCs w:val="21"/>
        </w:rPr>
        <w:t xml:space="preserve"> 4.</w:t>
      </w:r>
    </w:p>
    <w:p w14:paraId="35B66B8F" w14:textId="77777777" w:rsidR="00794CD9" w:rsidRPr="00794CD9" w:rsidRDefault="00794CD9" w:rsidP="00794CD9">
      <w:pPr>
        <w:rPr>
          <w:rFonts w:ascii="Helvetica" w:hAnsi="Helvetica" w:cs="Helvetica"/>
          <w:b/>
          <w:bCs/>
          <w:color w:val="222222"/>
          <w:sz w:val="21"/>
          <w:szCs w:val="21"/>
        </w:rPr>
      </w:pPr>
    </w:p>
    <w:p w14:paraId="3249261D"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Глава</w:t>
      </w:r>
      <w:r w:rsidRPr="00794CD9">
        <w:rPr>
          <w:rFonts w:ascii="Helvetica" w:hAnsi="Helvetica" w:cs="Helvetica"/>
          <w:b/>
          <w:bCs/>
          <w:color w:val="222222"/>
          <w:sz w:val="21"/>
          <w:szCs w:val="21"/>
        </w:rPr>
        <w:t xml:space="preserve"> 5. </w:t>
      </w:r>
      <w:r w:rsidRPr="00794CD9">
        <w:rPr>
          <w:rFonts w:ascii="Helvetica" w:hAnsi="Helvetica" w:cs="Helvetica" w:hint="eastAsia"/>
          <w:b/>
          <w:bCs/>
          <w:color w:val="222222"/>
          <w:sz w:val="21"/>
          <w:szCs w:val="21"/>
        </w:rPr>
        <w:t>ИСПОЛЬЗОВАНИЕ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ЛАКТОЗЫ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ШТАММАМИ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СЕМЯДОЛЬНОГО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p>
    <w:p w14:paraId="3B480638" w14:textId="77777777" w:rsidR="00794CD9" w:rsidRPr="00794CD9" w:rsidRDefault="00794CD9" w:rsidP="00794CD9">
      <w:pPr>
        <w:rPr>
          <w:rFonts w:ascii="Helvetica" w:hAnsi="Helvetica" w:cs="Helvetica"/>
          <w:b/>
          <w:bCs/>
          <w:color w:val="222222"/>
          <w:sz w:val="21"/>
          <w:szCs w:val="21"/>
        </w:rPr>
      </w:pPr>
    </w:p>
    <w:p w14:paraId="55236A75"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hint="eastAsia"/>
          <w:b/>
          <w:bCs/>
          <w:color w:val="222222"/>
          <w:sz w:val="21"/>
          <w:szCs w:val="21"/>
        </w:rPr>
        <w:t>КОРНЕВОГО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ПРОИСХОЖДЕНИЯ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ИЗ</w:t>
      </w:r>
    </w:p>
    <w:p w14:paraId="4AB7FBB8" w14:textId="77777777" w:rsidR="00794CD9" w:rsidRPr="00794CD9" w:rsidRDefault="00794CD9" w:rsidP="00794CD9">
      <w:pPr>
        <w:rPr>
          <w:rFonts w:ascii="Helvetica" w:hAnsi="Helvetica" w:cs="Helvetica"/>
          <w:b/>
          <w:bCs/>
          <w:color w:val="222222"/>
          <w:sz w:val="21"/>
          <w:szCs w:val="21"/>
        </w:rPr>
      </w:pPr>
    </w:p>
    <w:p w14:paraId="0F40AD4B"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5.1. </w:t>
      </w:r>
      <w:r w:rsidRPr="00794CD9">
        <w:rPr>
          <w:rFonts w:ascii="Helvetica" w:hAnsi="Helvetica" w:cs="Helvetica" w:hint="eastAsia"/>
          <w:b/>
          <w:bCs/>
          <w:color w:val="222222"/>
          <w:sz w:val="21"/>
          <w:szCs w:val="21"/>
        </w:rPr>
        <w:t>Рост</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штаммов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семядольного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корневого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проис</w:t>
      </w:r>
      <w:r w:rsidRPr="00794CD9">
        <w:rPr>
          <w:rFonts w:ascii="Helvetica" w:hAnsi="Helvetica" w:cs="Helvetica" w:hint="eastAsia"/>
          <w:b/>
          <w:bCs/>
          <w:color w:val="222222"/>
          <w:sz w:val="21"/>
          <w:szCs w:val="21"/>
        </w:rPr>
        <w:lastRenderedPageBreak/>
        <w:t>хождения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на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средах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лактозой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галактозой</w:t>
      </w:r>
      <w:r w:rsidRPr="00794CD9">
        <w:rPr>
          <w:rFonts w:ascii="Helvetica" w:hAnsi="Helvetica" w:cs="Helvetica"/>
          <w:b/>
          <w:bCs/>
          <w:color w:val="222222"/>
          <w:sz w:val="21"/>
          <w:szCs w:val="21"/>
        </w:rPr>
        <w:t xml:space="preserve"> . </w:t>
      </w:r>
      <w:r w:rsidRPr="00794CD9">
        <w:rPr>
          <w:rFonts w:ascii="Helvetica" w:hAnsi="Helvetica" w:cs="Helvetica" w:hint="eastAsia"/>
          <w:b/>
          <w:bCs/>
          <w:color w:val="222222"/>
          <w:sz w:val="21"/>
          <w:szCs w:val="21"/>
        </w:rPr>
        <w:t>ИЗ</w:t>
      </w:r>
    </w:p>
    <w:p w14:paraId="3F44DBDB" w14:textId="77777777" w:rsidR="00794CD9" w:rsidRPr="00794CD9" w:rsidRDefault="00794CD9" w:rsidP="00794CD9">
      <w:pPr>
        <w:rPr>
          <w:rFonts w:ascii="Helvetica" w:hAnsi="Helvetica" w:cs="Helvetica"/>
          <w:b/>
          <w:bCs/>
          <w:color w:val="222222"/>
          <w:sz w:val="21"/>
          <w:szCs w:val="21"/>
        </w:rPr>
      </w:pPr>
    </w:p>
    <w:p w14:paraId="4FB33095"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5.2. </w:t>
      </w:r>
      <w:r w:rsidRPr="00794CD9">
        <w:rPr>
          <w:rFonts w:ascii="Helvetica" w:hAnsi="Helvetica" w:cs="Helvetica" w:hint="eastAsia"/>
          <w:b/>
          <w:bCs/>
          <w:color w:val="222222"/>
          <w:sz w:val="21"/>
          <w:szCs w:val="21"/>
        </w:rPr>
        <w:t>Закономерности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накопления</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биомассы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семядольным</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корневым</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штаммами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на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средах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различным</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содержанием</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глюкозы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галактозы</w:t>
      </w:r>
      <w:r w:rsidRPr="00794CD9">
        <w:rPr>
          <w:rFonts w:ascii="Helvetica" w:hAnsi="Helvetica" w:cs="Helvetica"/>
          <w:b/>
          <w:bCs/>
          <w:color w:val="222222"/>
          <w:sz w:val="21"/>
          <w:szCs w:val="21"/>
        </w:rPr>
        <w:t>.</w:t>
      </w:r>
    </w:p>
    <w:p w14:paraId="285B9DAC" w14:textId="77777777" w:rsidR="00794CD9" w:rsidRPr="00794CD9" w:rsidRDefault="00794CD9" w:rsidP="00794CD9">
      <w:pPr>
        <w:rPr>
          <w:rFonts w:ascii="Helvetica" w:hAnsi="Helvetica" w:cs="Helvetica"/>
          <w:b/>
          <w:bCs/>
          <w:color w:val="222222"/>
          <w:sz w:val="21"/>
          <w:szCs w:val="21"/>
        </w:rPr>
      </w:pPr>
    </w:p>
    <w:p w14:paraId="5DBC8548"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5.3. </w:t>
      </w:r>
      <w:r w:rsidRPr="00794CD9">
        <w:rPr>
          <w:rFonts w:ascii="Helvetica" w:hAnsi="Helvetica" w:cs="Helvetica" w:hint="eastAsia"/>
          <w:b/>
          <w:bCs/>
          <w:color w:val="222222"/>
          <w:sz w:val="21"/>
          <w:szCs w:val="21"/>
        </w:rPr>
        <w:t>Содержание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тканях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штаммов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сахарной</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свеклы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при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выращивании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на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среде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лактозой</w:t>
      </w:r>
    </w:p>
    <w:p w14:paraId="24520508" w14:textId="77777777" w:rsidR="00794CD9" w:rsidRPr="00794CD9" w:rsidRDefault="00794CD9" w:rsidP="00794CD9">
      <w:pPr>
        <w:rPr>
          <w:rFonts w:ascii="Helvetica" w:hAnsi="Helvetica" w:cs="Helvetica"/>
          <w:b/>
          <w:bCs/>
          <w:color w:val="222222"/>
          <w:sz w:val="21"/>
          <w:szCs w:val="21"/>
        </w:rPr>
      </w:pPr>
    </w:p>
    <w:p w14:paraId="7997D0A1"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5.4. </w:t>
      </w:r>
      <w:r w:rsidRPr="00794CD9">
        <w:rPr>
          <w:rFonts w:ascii="Helvetica" w:hAnsi="Helvetica" w:cs="Helvetica" w:hint="eastAsia"/>
          <w:b/>
          <w:bCs/>
          <w:color w:val="222222"/>
          <w:sz w:val="21"/>
          <w:szCs w:val="21"/>
        </w:rPr>
        <w:t>Активность</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уЗ</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галактозидазы</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тканях</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семядольного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корневого</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штаммов</w:t>
      </w:r>
    </w:p>
    <w:p w14:paraId="502BB0B1" w14:textId="77777777" w:rsidR="00794CD9" w:rsidRPr="00794CD9" w:rsidRDefault="00794CD9" w:rsidP="00794CD9">
      <w:pPr>
        <w:rPr>
          <w:rFonts w:ascii="Helvetica" w:hAnsi="Helvetica" w:cs="Helvetica"/>
          <w:b/>
          <w:bCs/>
          <w:color w:val="222222"/>
          <w:sz w:val="21"/>
          <w:szCs w:val="21"/>
        </w:rPr>
      </w:pPr>
    </w:p>
    <w:p w14:paraId="3726480C" w14:textId="77777777" w:rsidR="00794CD9" w:rsidRPr="00794CD9" w:rsidRDefault="00794CD9" w:rsidP="00794CD9">
      <w:pPr>
        <w:rPr>
          <w:rFonts w:ascii="Helvetica" w:hAnsi="Helvetica" w:cs="Helvetica"/>
          <w:b/>
          <w:bCs/>
          <w:color w:val="222222"/>
          <w:sz w:val="21"/>
          <w:szCs w:val="21"/>
        </w:rPr>
      </w:pPr>
      <w:r w:rsidRPr="00794CD9">
        <w:rPr>
          <w:rFonts w:ascii="Helvetica" w:hAnsi="Helvetica" w:cs="Helvetica"/>
          <w:b/>
          <w:bCs/>
          <w:color w:val="222222"/>
          <w:sz w:val="21"/>
          <w:szCs w:val="21"/>
        </w:rPr>
        <w:t xml:space="preserve">5.5. </w:t>
      </w:r>
      <w:r w:rsidRPr="00794CD9">
        <w:rPr>
          <w:rFonts w:ascii="Helvetica" w:hAnsi="Helvetica" w:cs="Helvetica" w:hint="eastAsia"/>
          <w:b/>
          <w:bCs/>
          <w:color w:val="222222"/>
          <w:sz w:val="21"/>
          <w:szCs w:val="21"/>
        </w:rPr>
        <w:t>Изучение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активности</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ферментов</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обмена</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галактозы</w:t>
      </w:r>
      <w:r w:rsidRPr="00794CD9">
        <w:rPr>
          <w:rFonts w:ascii="Helvetica" w:hAnsi="Helvetica" w:cs="Helvetica"/>
          <w:b/>
          <w:bCs/>
          <w:color w:val="222222"/>
          <w:sz w:val="21"/>
          <w:szCs w:val="21"/>
        </w:rPr>
        <w:t>.</w:t>
      </w:r>
    </w:p>
    <w:p w14:paraId="52A6D4B7" w14:textId="77777777" w:rsidR="00794CD9" w:rsidRPr="00794CD9" w:rsidRDefault="00794CD9" w:rsidP="00794CD9">
      <w:pPr>
        <w:rPr>
          <w:rFonts w:ascii="Helvetica" w:hAnsi="Helvetica" w:cs="Helvetica"/>
          <w:b/>
          <w:bCs/>
          <w:color w:val="222222"/>
          <w:sz w:val="21"/>
          <w:szCs w:val="21"/>
        </w:rPr>
      </w:pPr>
    </w:p>
    <w:p w14:paraId="109CC004" w14:textId="653B60F2" w:rsidR="00484EB4" w:rsidRPr="00794CD9" w:rsidRDefault="00794CD9" w:rsidP="00794CD9">
      <w:r w:rsidRPr="00794CD9">
        <w:rPr>
          <w:rFonts w:ascii="Helvetica" w:hAnsi="Helvetica" w:cs="Helvetica"/>
          <w:b/>
          <w:bCs/>
          <w:color w:val="222222"/>
          <w:sz w:val="21"/>
          <w:szCs w:val="21"/>
        </w:rPr>
        <w:t xml:space="preserve">5.6. </w:t>
      </w:r>
      <w:r w:rsidRPr="00794CD9">
        <w:rPr>
          <w:rFonts w:ascii="Helvetica" w:hAnsi="Helvetica" w:cs="Helvetica" w:hint="eastAsia"/>
          <w:b/>
          <w:bCs/>
          <w:color w:val="222222"/>
          <w:sz w:val="21"/>
          <w:szCs w:val="21"/>
        </w:rPr>
        <w:t>Обсуждение</w:t>
      </w:r>
      <w:r w:rsidRPr="00794CD9">
        <w:rPr>
          <w:rFonts w:ascii="Helvetica" w:hAnsi="Helvetica" w:cs="Helvetica"/>
          <w:b/>
          <w:bCs/>
          <w:color w:val="222222"/>
          <w:sz w:val="21"/>
          <w:szCs w:val="21"/>
        </w:rPr>
        <w:t xml:space="preserve"> </w:t>
      </w:r>
      <w:r w:rsidRPr="00794CD9">
        <w:rPr>
          <w:rFonts w:ascii="Helvetica" w:hAnsi="Helvetica" w:cs="Helvetica" w:hint="eastAsia"/>
          <w:b/>
          <w:bCs/>
          <w:color w:val="222222"/>
          <w:sz w:val="21"/>
          <w:szCs w:val="21"/>
        </w:rPr>
        <w:t>главы</w:t>
      </w:r>
    </w:p>
    <w:sectPr w:rsidR="00484EB4" w:rsidRPr="00794CD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4981" w14:textId="77777777" w:rsidR="00014C03" w:rsidRDefault="00014C03">
      <w:pPr>
        <w:spacing w:after="0" w:line="240" w:lineRule="auto"/>
      </w:pPr>
      <w:r>
        <w:separator/>
      </w:r>
    </w:p>
  </w:endnote>
  <w:endnote w:type="continuationSeparator" w:id="0">
    <w:p w14:paraId="52AD0710" w14:textId="77777777" w:rsidR="00014C03" w:rsidRDefault="0001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AA3C0" w14:textId="77777777" w:rsidR="00014C03" w:rsidRDefault="00014C03"/>
    <w:p w14:paraId="17F8B64C" w14:textId="77777777" w:rsidR="00014C03" w:rsidRDefault="00014C03"/>
    <w:p w14:paraId="3B764844" w14:textId="77777777" w:rsidR="00014C03" w:rsidRDefault="00014C03"/>
    <w:p w14:paraId="43BF3D8F" w14:textId="77777777" w:rsidR="00014C03" w:rsidRDefault="00014C03"/>
    <w:p w14:paraId="1AA95D29" w14:textId="77777777" w:rsidR="00014C03" w:rsidRDefault="00014C03"/>
    <w:p w14:paraId="6E67A8EF" w14:textId="77777777" w:rsidR="00014C03" w:rsidRDefault="00014C03"/>
    <w:p w14:paraId="19C8DE20" w14:textId="77777777" w:rsidR="00014C03" w:rsidRDefault="00014C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A4E101" wp14:editId="4C58AB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42770" w14:textId="77777777" w:rsidR="00014C03" w:rsidRDefault="00014C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A4E1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142770" w14:textId="77777777" w:rsidR="00014C03" w:rsidRDefault="00014C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FE2A7F" w14:textId="77777777" w:rsidR="00014C03" w:rsidRDefault="00014C03"/>
    <w:p w14:paraId="36B11ECE" w14:textId="77777777" w:rsidR="00014C03" w:rsidRDefault="00014C03"/>
    <w:p w14:paraId="43F7A86A" w14:textId="77777777" w:rsidR="00014C03" w:rsidRDefault="00014C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AD72FE" wp14:editId="192120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64787" w14:textId="77777777" w:rsidR="00014C03" w:rsidRDefault="00014C03"/>
                          <w:p w14:paraId="25D2CC67" w14:textId="77777777" w:rsidR="00014C03" w:rsidRDefault="00014C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AD72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664787" w14:textId="77777777" w:rsidR="00014C03" w:rsidRDefault="00014C03"/>
                    <w:p w14:paraId="25D2CC67" w14:textId="77777777" w:rsidR="00014C03" w:rsidRDefault="00014C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04D3B6" w14:textId="77777777" w:rsidR="00014C03" w:rsidRDefault="00014C03"/>
    <w:p w14:paraId="473AA17E" w14:textId="77777777" w:rsidR="00014C03" w:rsidRDefault="00014C03">
      <w:pPr>
        <w:rPr>
          <w:sz w:val="2"/>
          <w:szCs w:val="2"/>
        </w:rPr>
      </w:pPr>
    </w:p>
    <w:p w14:paraId="2F523757" w14:textId="77777777" w:rsidR="00014C03" w:rsidRDefault="00014C03"/>
    <w:p w14:paraId="0021D2E9" w14:textId="77777777" w:rsidR="00014C03" w:rsidRDefault="00014C03">
      <w:pPr>
        <w:spacing w:after="0" w:line="240" w:lineRule="auto"/>
      </w:pPr>
    </w:p>
  </w:footnote>
  <w:footnote w:type="continuationSeparator" w:id="0">
    <w:p w14:paraId="0BD8FC07" w14:textId="77777777" w:rsidR="00014C03" w:rsidRDefault="00014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03"/>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214491</TotalTime>
  <Pages>5</Pages>
  <Words>559</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2468</cp:revision>
  <cp:lastPrinted>2009-02-06T05:36:00Z</cp:lastPrinted>
  <dcterms:created xsi:type="dcterms:W3CDTF">2024-01-07T13:43:00Z</dcterms:created>
  <dcterms:modified xsi:type="dcterms:W3CDTF">2025-11-23T22:08:00Z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