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570F" w14:textId="7ACC9DA7" w:rsidR="009D145E" w:rsidRDefault="00E85857" w:rsidP="00E85857">
      <w:r w:rsidRPr="00E85857">
        <w:rPr>
          <w:rFonts w:hint="eastAsia"/>
        </w:rPr>
        <w:t>Евсеев</w:t>
      </w:r>
      <w:r w:rsidRPr="00E85857">
        <w:t xml:space="preserve"> </w:t>
      </w:r>
      <w:r w:rsidRPr="00E85857">
        <w:rPr>
          <w:rFonts w:hint="eastAsia"/>
        </w:rPr>
        <w:t>Николай</w:t>
      </w:r>
      <w:r w:rsidRPr="00E85857">
        <w:t xml:space="preserve"> </w:t>
      </w:r>
      <w:r w:rsidRPr="00E85857">
        <w:rPr>
          <w:rFonts w:hint="eastAsia"/>
        </w:rPr>
        <w:t>Николаевич</w:t>
      </w:r>
      <w:r>
        <w:t xml:space="preserve"> </w:t>
      </w:r>
      <w:r w:rsidRPr="00E85857">
        <w:rPr>
          <w:rFonts w:hint="eastAsia"/>
        </w:rPr>
        <w:t>Русская</w:t>
      </w:r>
      <w:r w:rsidRPr="00E85857">
        <w:t xml:space="preserve"> </w:t>
      </w:r>
      <w:r w:rsidRPr="00E85857">
        <w:rPr>
          <w:rFonts w:hint="eastAsia"/>
        </w:rPr>
        <w:t>Православная</w:t>
      </w:r>
      <w:r w:rsidRPr="00E85857">
        <w:t xml:space="preserve"> </w:t>
      </w:r>
      <w:r w:rsidRPr="00E85857">
        <w:rPr>
          <w:rFonts w:hint="eastAsia"/>
        </w:rPr>
        <w:t>Церковь</w:t>
      </w:r>
      <w:r w:rsidRPr="00E85857">
        <w:t xml:space="preserve"> </w:t>
      </w:r>
      <w:r w:rsidRPr="00E85857">
        <w:rPr>
          <w:rFonts w:hint="eastAsia"/>
        </w:rPr>
        <w:t>в</w:t>
      </w:r>
      <w:r w:rsidRPr="00E85857">
        <w:t xml:space="preserve"> </w:t>
      </w:r>
      <w:r w:rsidRPr="00E85857">
        <w:rPr>
          <w:rFonts w:hint="eastAsia"/>
        </w:rPr>
        <w:t>контексте</w:t>
      </w:r>
      <w:r w:rsidRPr="00E85857">
        <w:t xml:space="preserve"> </w:t>
      </w:r>
      <w:r w:rsidRPr="00E85857">
        <w:rPr>
          <w:rFonts w:hint="eastAsia"/>
        </w:rPr>
        <w:t>взаимоотношений</w:t>
      </w:r>
      <w:r w:rsidRPr="00E85857">
        <w:t xml:space="preserve"> </w:t>
      </w:r>
      <w:r w:rsidRPr="00E85857">
        <w:rPr>
          <w:rFonts w:hint="eastAsia"/>
        </w:rPr>
        <w:t>с</w:t>
      </w:r>
      <w:r w:rsidRPr="00E85857">
        <w:t xml:space="preserve"> </w:t>
      </w:r>
      <w:r w:rsidRPr="00E85857">
        <w:rPr>
          <w:rFonts w:hint="eastAsia"/>
        </w:rPr>
        <w:t>государственной</w:t>
      </w:r>
      <w:r w:rsidRPr="00E85857">
        <w:t xml:space="preserve"> </w:t>
      </w:r>
      <w:r w:rsidRPr="00E85857">
        <w:rPr>
          <w:rFonts w:hint="eastAsia"/>
        </w:rPr>
        <w:t>властью</w:t>
      </w:r>
      <w:r w:rsidRPr="00E85857">
        <w:t xml:space="preserve"> </w:t>
      </w:r>
      <w:r w:rsidRPr="00E85857">
        <w:rPr>
          <w:rFonts w:hint="eastAsia"/>
        </w:rPr>
        <w:t>в</w:t>
      </w:r>
      <w:r w:rsidRPr="00E85857">
        <w:t xml:space="preserve"> 1917-1927 </w:t>
      </w:r>
      <w:r w:rsidRPr="00E85857">
        <w:rPr>
          <w:rFonts w:hint="eastAsia"/>
        </w:rPr>
        <w:t>гг</w:t>
      </w:r>
      <w:r w:rsidRPr="00E85857">
        <w:t>. (</w:t>
      </w:r>
      <w:r w:rsidRPr="00E85857">
        <w:rPr>
          <w:rFonts w:hint="eastAsia"/>
        </w:rPr>
        <w:t>на</w:t>
      </w:r>
      <w:r w:rsidRPr="00E85857">
        <w:t xml:space="preserve"> </w:t>
      </w:r>
      <w:r w:rsidRPr="00E85857">
        <w:rPr>
          <w:rFonts w:hint="eastAsia"/>
        </w:rPr>
        <w:t>примере</w:t>
      </w:r>
      <w:r w:rsidRPr="00E85857">
        <w:t xml:space="preserve"> </w:t>
      </w:r>
      <w:r w:rsidRPr="00E85857">
        <w:rPr>
          <w:rFonts w:hint="eastAsia"/>
        </w:rPr>
        <w:t>Тульской</w:t>
      </w:r>
      <w:r w:rsidRPr="00E85857">
        <w:t xml:space="preserve"> </w:t>
      </w:r>
      <w:r w:rsidRPr="00E85857">
        <w:rPr>
          <w:rFonts w:hint="eastAsia"/>
        </w:rPr>
        <w:t>епархии</w:t>
      </w:r>
      <w:r w:rsidRPr="00E85857">
        <w:t>)</w:t>
      </w:r>
    </w:p>
    <w:p w14:paraId="452FAA09" w14:textId="77777777" w:rsidR="00E85857" w:rsidRDefault="00E85857" w:rsidP="00E85857">
      <w:r>
        <w:rPr>
          <w:rFonts w:hint="eastAsia"/>
        </w:rPr>
        <w:t>ОГЛАВЛЕНИЕ</w:t>
      </w:r>
      <w:r>
        <w:t xml:space="preserve"> </w:t>
      </w:r>
      <w:r>
        <w:rPr>
          <w:rFonts w:hint="eastAsia"/>
        </w:rPr>
        <w:t>ДИССЕРТАЦИИ</w:t>
      </w:r>
    </w:p>
    <w:p w14:paraId="509B030B" w14:textId="77777777" w:rsidR="00E85857" w:rsidRDefault="00E85857" w:rsidP="00E85857">
      <w:r>
        <w:rPr>
          <w:rFonts w:hint="eastAsia"/>
        </w:rPr>
        <w:t>кандидат</w:t>
      </w:r>
      <w:r>
        <w:t xml:space="preserve"> </w:t>
      </w:r>
      <w:r>
        <w:rPr>
          <w:rFonts w:hint="eastAsia"/>
        </w:rPr>
        <w:t>наук</w:t>
      </w:r>
      <w:r>
        <w:t xml:space="preserve"> </w:t>
      </w:r>
      <w:r>
        <w:rPr>
          <w:rFonts w:hint="eastAsia"/>
        </w:rPr>
        <w:t>Евсеев</w:t>
      </w:r>
      <w:r>
        <w:t xml:space="preserve"> </w:t>
      </w:r>
      <w:r>
        <w:rPr>
          <w:rFonts w:hint="eastAsia"/>
        </w:rPr>
        <w:t>Николай</w:t>
      </w:r>
      <w:r>
        <w:t xml:space="preserve"> </w:t>
      </w:r>
      <w:r>
        <w:rPr>
          <w:rFonts w:hint="eastAsia"/>
        </w:rPr>
        <w:t>Николаевич</w:t>
      </w:r>
    </w:p>
    <w:p w14:paraId="65D0ACCA" w14:textId="77777777" w:rsidR="00E85857" w:rsidRDefault="00E85857" w:rsidP="00E85857">
      <w:r>
        <w:rPr>
          <w:rFonts w:hint="eastAsia"/>
        </w:rPr>
        <w:t>ВВЕДЕНИЕ</w:t>
      </w:r>
    </w:p>
    <w:p w14:paraId="11819B86" w14:textId="77777777" w:rsidR="00E85857" w:rsidRDefault="00E85857" w:rsidP="00E85857"/>
    <w:p w14:paraId="34382ADD" w14:textId="77777777" w:rsidR="00E85857" w:rsidRDefault="00E85857" w:rsidP="00E85857">
      <w:r>
        <w:rPr>
          <w:rFonts w:hint="eastAsia"/>
        </w:rPr>
        <w:t>ГЛАВА</w:t>
      </w:r>
      <w:r>
        <w:t xml:space="preserve"> 1. </w:t>
      </w:r>
      <w:r>
        <w:rPr>
          <w:rFonts w:hint="eastAsia"/>
        </w:rPr>
        <w:t>РУССКАЯ</w:t>
      </w:r>
      <w:r>
        <w:t xml:space="preserve"> </w:t>
      </w:r>
      <w:r>
        <w:rPr>
          <w:rFonts w:hint="eastAsia"/>
        </w:rPr>
        <w:t>ПРАВОСЛАВНАЯ</w:t>
      </w:r>
      <w:r>
        <w:t xml:space="preserve"> </w:t>
      </w:r>
      <w:r>
        <w:rPr>
          <w:rFonts w:hint="eastAsia"/>
        </w:rPr>
        <w:t>ЦЕРКОВЬ</w:t>
      </w:r>
      <w:r>
        <w:t xml:space="preserve"> </w:t>
      </w:r>
      <w:r>
        <w:rPr>
          <w:rFonts w:hint="eastAsia"/>
        </w:rPr>
        <w:t>В</w:t>
      </w:r>
      <w:r>
        <w:t xml:space="preserve"> </w:t>
      </w:r>
      <w:r>
        <w:rPr>
          <w:rFonts w:hint="eastAsia"/>
        </w:rPr>
        <w:t>ПРОЦЕССЕ</w:t>
      </w:r>
      <w:r>
        <w:t xml:space="preserve"> </w:t>
      </w:r>
      <w:r>
        <w:rPr>
          <w:rFonts w:hint="eastAsia"/>
        </w:rPr>
        <w:t>ПОЛИТИЧЕСКИХ</w:t>
      </w:r>
      <w:r>
        <w:t xml:space="preserve"> </w:t>
      </w:r>
      <w:r>
        <w:rPr>
          <w:rFonts w:hint="eastAsia"/>
        </w:rPr>
        <w:t>И</w:t>
      </w:r>
      <w:r>
        <w:t xml:space="preserve"> </w:t>
      </w:r>
      <w:r>
        <w:rPr>
          <w:rFonts w:hint="eastAsia"/>
        </w:rPr>
        <w:t>ОБЩЕСТВЕННЫХ</w:t>
      </w:r>
      <w:r>
        <w:t xml:space="preserve"> </w:t>
      </w:r>
      <w:r>
        <w:rPr>
          <w:rFonts w:hint="eastAsia"/>
        </w:rPr>
        <w:t>ПЕРЕМЕН</w:t>
      </w:r>
      <w:r>
        <w:t xml:space="preserve"> </w:t>
      </w:r>
      <w:r>
        <w:rPr>
          <w:rFonts w:hint="eastAsia"/>
        </w:rPr>
        <w:t>В</w:t>
      </w:r>
      <w:r>
        <w:t xml:space="preserve"> </w:t>
      </w:r>
      <w:r>
        <w:rPr>
          <w:rFonts w:hint="eastAsia"/>
        </w:rPr>
        <w:t>РОССИИ</w:t>
      </w:r>
      <w:r>
        <w:t xml:space="preserve"> </w:t>
      </w:r>
      <w:r>
        <w:rPr>
          <w:rFonts w:hint="eastAsia"/>
        </w:rPr>
        <w:t>В</w:t>
      </w:r>
      <w:r>
        <w:t xml:space="preserve"> 19171922 </w:t>
      </w:r>
      <w:r>
        <w:rPr>
          <w:rFonts w:hint="eastAsia"/>
        </w:rPr>
        <w:t>ГГ</w:t>
      </w:r>
    </w:p>
    <w:p w14:paraId="69D12930" w14:textId="77777777" w:rsidR="00E85857" w:rsidRDefault="00E85857" w:rsidP="00E85857"/>
    <w:p w14:paraId="18260C87" w14:textId="77777777" w:rsidR="00E85857" w:rsidRDefault="00E85857" w:rsidP="00E85857">
      <w:r>
        <w:t xml:space="preserve">1.1 </w:t>
      </w:r>
      <w:r>
        <w:rPr>
          <w:rFonts w:hint="eastAsia"/>
        </w:rPr>
        <w:t>ТУЛЬСКАЯ</w:t>
      </w:r>
      <w:r>
        <w:t xml:space="preserve"> </w:t>
      </w:r>
      <w:r>
        <w:rPr>
          <w:rFonts w:hint="eastAsia"/>
        </w:rPr>
        <w:t>ЕПАРХИЯ</w:t>
      </w:r>
      <w:r>
        <w:t xml:space="preserve"> </w:t>
      </w:r>
      <w:r>
        <w:rPr>
          <w:rFonts w:hint="eastAsia"/>
        </w:rPr>
        <w:t>В</w:t>
      </w:r>
      <w:r>
        <w:t xml:space="preserve"> </w:t>
      </w:r>
      <w:r>
        <w:rPr>
          <w:rFonts w:hint="eastAsia"/>
        </w:rPr>
        <w:t>УСЛОВИЯХ</w:t>
      </w:r>
      <w:r>
        <w:t xml:space="preserve"> </w:t>
      </w:r>
      <w:r>
        <w:rPr>
          <w:rFonts w:hint="eastAsia"/>
        </w:rPr>
        <w:t>РЕВОЛЮЦИОННОГО</w:t>
      </w:r>
      <w:r>
        <w:t xml:space="preserve"> </w:t>
      </w:r>
      <w:r>
        <w:rPr>
          <w:rFonts w:hint="eastAsia"/>
        </w:rPr>
        <w:t>ПЕРЕУСТРОЙСТВА</w:t>
      </w:r>
      <w:r>
        <w:t xml:space="preserve"> </w:t>
      </w:r>
      <w:r>
        <w:rPr>
          <w:rFonts w:hint="eastAsia"/>
        </w:rPr>
        <w:t>ОБЩЕСТВА</w:t>
      </w:r>
      <w:r>
        <w:t xml:space="preserve"> </w:t>
      </w:r>
      <w:r>
        <w:rPr>
          <w:rFonts w:hint="eastAsia"/>
        </w:rPr>
        <w:t>И</w:t>
      </w:r>
      <w:r>
        <w:t xml:space="preserve"> </w:t>
      </w:r>
      <w:r>
        <w:rPr>
          <w:rFonts w:hint="eastAsia"/>
        </w:rPr>
        <w:t>ГОСУДАРСТВА</w:t>
      </w:r>
      <w:r>
        <w:t xml:space="preserve"> (1917-1921 </w:t>
      </w:r>
      <w:r>
        <w:rPr>
          <w:rFonts w:hint="eastAsia"/>
        </w:rPr>
        <w:t>ГГ</w:t>
      </w:r>
      <w:r>
        <w:t>.)</w:t>
      </w:r>
    </w:p>
    <w:p w14:paraId="06BB54B6" w14:textId="77777777" w:rsidR="00E85857" w:rsidRDefault="00E85857" w:rsidP="00E85857"/>
    <w:p w14:paraId="5BAD9066" w14:textId="77777777" w:rsidR="00E85857" w:rsidRDefault="00E85857" w:rsidP="00E85857">
      <w:r>
        <w:t xml:space="preserve">1.2. </w:t>
      </w:r>
      <w:r>
        <w:rPr>
          <w:rFonts w:hint="eastAsia"/>
        </w:rPr>
        <w:t>КАМПАНИИ</w:t>
      </w:r>
      <w:r>
        <w:t xml:space="preserve"> </w:t>
      </w:r>
      <w:r>
        <w:rPr>
          <w:rFonts w:hint="eastAsia"/>
        </w:rPr>
        <w:t>СОВЕТСКОЙ</w:t>
      </w:r>
      <w:r>
        <w:t xml:space="preserve"> </w:t>
      </w:r>
      <w:r>
        <w:rPr>
          <w:rFonts w:hint="eastAsia"/>
        </w:rPr>
        <w:t>ВЛАСТИ</w:t>
      </w:r>
      <w:r>
        <w:t xml:space="preserve"> </w:t>
      </w:r>
      <w:r>
        <w:rPr>
          <w:rFonts w:hint="eastAsia"/>
        </w:rPr>
        <w:t>ПРОТИВ</w:t>
      </w:r>
      <w:r>
        <w:t xml:space="preserve"> </w:t>
      </w:r>
      <w:r>
        <w:rPr>
          <w:rFonts w:hint="eastAsia"/>
        </w:rPr>
        <w:t>ЦЕРКВИ</w:t>
      </w:r>
      <w:r>
        <w:t xml:space="preserve"> </w:t>
      </w:r>
      <w:r>
        <w:rPr>
          <w:rFonts w:hint="eastAsia"/>
        </w:rPr>
        <w:t>В</w:t>
      </w:r>
      <w:r>
        <w:t xml:space="preserve"> 1918-1922 </w:t>
      </w:r>
      <w:r>
        <w:rPr>
          <w:rFonts w:hint="eastAsia"/>
        </w:rPr>
        <w:t>ГГ</w:t>
      </w:r>
      <w:r>
        <w:t xml:space="preserve">.: </w:t>
      </w:r>
      <w:r>
        <w:rPr>
          <w:rFonts w:hint="eastAsia"/>
        </w:rPr>
        <w:t>ВСКРЫТИЕ</w:t>
      </w:r>
      <w:r>
        <w:t xml:space="preserve"> </w:t>
      </w:r>
      <w:r>
        <w:rPr>
          <w:rFonts w:hint="eastAsia"/>
        </w:rPr>
        <w:t>МОЩЕЙ</w:t>
      </w:r>
      <w:r>
        <w:t xml:space="preserve"> </w:t>
      </w:r>
      <w:r>
        <w:rPr>
          <w:rFonts w:hint="eastAsia"/>
        </w:rPr>
        <w:t>И</w:t>
      </w:r>
      <w:r>
        <w:t xml:space="preserve"> </w:t>
      </w:r>
      <w:r>
        <w:rPr>
          <w:rFonts w:hint="eastAsia"/>
        </w:rPr>
        <w:t>ИЗЪЯТИЕ</w:t>
      </w:r>
      <w:r>
        <w:t xml:space="preserve"> </w:t>
      </w:r>
      <w:r>
        <w:rPr>
          <w:rFonts w:hint="eastAsia"/>
        </w:rPr>
        <w:t>ЦЕРКОВНЫХ</w:t>
      </w:r>
      <w:r>
        <w:t xml:space="preserve"> </w:t>
      </w:r>
      <w:r>
        <w:rPr>
          <w:rFonts w:hint="eastAsia"/>
        </w:rPr>
        <w:t>ЦЕННОСТЕЙ</w:t>
      </w:r>
    </w:p>
    <w:p w14:paraId="2C89816E" w14:textId="77777777" w:rsidR="00E85857" w:rsidRDefault="00E85857" w:rsidP="00E85857"/>
    <w:p w14:paraId="323733C6" w14:textId="77777777" w:rsidR="00E85857" w:rsidRDefault="00E85857" w:rsidP="00E85857">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ЖИЗНИ</w:t>
      </w:r>
      <w:r>
        <w:t xml:space="preserve"> </w:t>
      </w:r>
      <w:r>
        <w:rPr>
          <w:rFonts w:hint="eastAsia"/>
        </w:rPr>
        <w:t>РУССКОЙ</w:t>
      </w:r>
    </w:p>
    <w:p w14:paraId="0ACA1278" w14:textId="77777777" w:rsidR="00E85857" w:rsidRDefault="00E85857" w:rsidP="00E85857"/>
    <w:p w14:paraId="0533296A" w14:textId="77777777" w:rsidR="00E85857" w:rsidRDefault="00E85857" w:rsidP="00E85857">
      <w:r>
        <w:rPr>
          <w:rFonts w:hint="eastAsia"/>
        </w:rPr>
        <w:t>ПРАВОСЛАВНОЙ</w:t>
      </w:r>
      <w:r>
        <w:t xml:space="preserve"> </w:t>
      </w:r>
      <w:r>
        <w:rPr>
          <w:rFonts w:hint="eastAsia"/>
        </w:rPr>
        <w:t>ЦЕРКВИ</w:t>
      </w:r>
      <w:r>
        <w:t xml:space="preserve"> </w:t>
      </w:r>
      <w:r>
        <w:rPr>
          <w:rFonts w:hint="eastAsia"/>
        </w:rPr>
        <w:t>В</w:t>
      </w:r>
      <w:r>
        <w:t xml:space="preserve"> 1922-1927 </w:t>
      </w:r>
      <w:r>
        <w:rPr>
          <w:rFonts w:hint="eastAsia"/>
        </w:rPr>
        <w:t>ГГ</w:t>
      </w:r>
      <w:r>
        <w:t xml:space="preserve">. </w:t>
      </w:r>
      <w:r>
        <w:rPr>
          <w:rFonts w:hint="eastAsia"/>
        </w:rPr>
        <w:t>И</w:t>
      </w:r>
      <w:r>
        <w:t xml:space="preserve"> </w:t>
      </w:r>
      <w:r>
        <w:rPr>
          <w:rFonts w:hint="eastAsia"/>
        </w:rPr>
        <w:t>ТУЛЬСКАЯ</w:t>
      </w:r>
    </w:p>
    <w:p w14:paraId="16C8743E" w14:textId="77777777" w:rsidR="00E85857" w:rsidRDefault="00E85857" w:rsidP="00E85857"/>
    <w:p w14:paraId="232032DC" w14:textId="77777777" w:rsidR="00E85857" w:rsidRDefault="00E85857" w:rsidP="00E85857">
      <w:r>
        <w:rPr>
          <w:rFonts w:hint="eastAsia"/>
        </w:rPr>
        <w:t>ЕПАРХИЯ</w:t>
      </w:r>
    </w:p>
    <w:p w14:paraId="254BEE93" w14:textId="77777777" w:rsidR="00E85857" w:rsidRDefault="00E85857" w:rsidP="00E85857"/>
    <w:p w14:paraId="6D0C5045" w14:textId="77777777" w:rsidR="00E85857" w:rsidRDefault="00E85857" w:rsidP="00E85857">
      <w:r>
        <w:t xml:space="preserve">2.1. </w:t>
      </w:r>
      <w:r>
        <w:rPr>
          <w:rFonts w:hint="eastAsia"/>
        </w:rPr>
        <w:t>ТУЛЬСКАЯ</w:t>
      </w:r>
      <w:r>
        <w:t xml:space="preserve"> </w:t>
      </w:r>
      <w:r>
        <w:rPr>
          <w:rFonts w:hint="eastAsia"/>
        </w:rPr>
        <w:t>ЕПАРХИЯ</w:t>
      </w:r>
      <w:r>
        <w:t xml:space="preserve"> </w:t>
      </w:r>
      <w:r>
        <w:rPr>
          <w:rFonts w:hint="eastAsia"/>
        </w:rPr>
        <w:t>В</w:t>
      </w:r>
      <w:r>
        <w:t xml:space="preserve"> </w:t>
      </w:r>
      <w:r>
        <w:rPr>
          <w:rFonts w:hint="eastAsia"/>
        </w:rPr>
        <w:t>УСЛОВИЯХ</w:t>
      </w:r>
      <w:r>
        <w:t xml:space="preserve"> </w:t>
      </w:r>
      <w:r>
        <w:rPr>
          <w:rFonts w:hint="eastAsia"/>
        </w:rPr>
        <w:t>ПРОТИВОСТОЯНИЯ</w:t>
      </w:r>
      <w:r>
        <w:t xml:space="preserve"> </w:t>
      </w:r>
      <w:r>
        <w:rPr>
          <w:rFonts w:hint="eastAsia"/>
        </w:rPr>
        <w:t>РУССКОЙ</w:t>
      </w:r>
      <w:r>
        <w:t xml:space="preserve"> </w:t>
      </w:r>
      <w:r>
        <w:rPr>
          <w:rFonts w:hint="eastAsia"/>
        </w:rPr>
        <w:t>ПРАВОСЛАВНОЙ</w:t>
      </w:r>
      <w:r>
        <w:t xml:space="preserve"> </w:t>
      </w:r>
      <w:r>
        <w:rPr>
          <w:rFonts w:hint="eastAsia"/>
        </w:rPr>
        <w:t>ЦЕРКВИ</w:t>
      </w:r>
      <w:r>
        <w:t xml:space="preserve"> </w:t>
      </w:r>
      <w:r>
        <w:rPr>
          <w:rFonts w:hint="eastAsia"/>
        </w:rPr>
        <w:t>ОБНОВЛЕНЧЕСКОМУ</w:t>
      </w:r>
      <w:r>
        <w:t xml:space="preserve"> </w:t>
      </w:r>
      <w:r>
        <w:rPr>
          <w:rFonts w:hint="eastAsia"/>
        </w:rPr>
        <w:t>РАСКОЛУ</w:t>
      </w:r>
      <w:r>
        <w:t xml:space="preserve"> </w:t>
      </w:r>
      <w:r>
        <w:rPr>
          <w:rFonts w:hint="eastAsia"/>
        </w:rPr>
        <w:t>И</w:t>
      </w:r>
      <w:r>
        <w:t xml:space="preserve"> </w:t>
      </w:r>
      <w:r>
        <w:rPr>
          <w:rFonts w:hint="eastAsia"/>
        </w:rPr>
        <w:t>КРИЗИСА</w:t>
      </w:r>
      <w:r>
        <w:t xml:space="preserve"> </w:t>
      </w:r>
      <w:r>
        <w:rPr>
          <w:rFonts w:hint="eastAsia"/>
        </w:rPr>
        <w:t>ВЛАСТИ</w:t>
      </w:r>
      <w:r>
        <w:t xml:space="preserve"> </w:t>
      </w:r>
      <w:r>
        <w:rPr>
          <w:rFonts w:hint="eastAsia"/>
        </w:rPr>
        <w:t>В</w:t>
      </w:r>
      <w:r>
        <w:t xml:space="preserve"> </w:t>
      </w:r>
      <w:r>
        <w:rPr>
          <w:rFonts w:hint="eastAsia"/>
        </w:rPr>
        <w:t>ЦЕРКВИ</w:t>
      </w:r>
      <w:r>
        <w:t xml:space="preserve"> 1922-1925 </w:t>
      </w:r>
      <w:r>
        <w:rPr>
          <w:rFonts w:hint="eastAsia"/>
        </w:rPr>
        <w:t>ГГ</w:t>
      </w:r>
    </w:p>
    <w:p w14:paraId="0C70633A" w14:textId="77777777" w:rsidR="00E85857" w:rsidRDefault="00E85857" w:rsidP="00E85857"/>
    <w:p w14:paraId="4E9B5ACC" w14:textId="77777777" w:rsidR="00E85857" w:rsidRDefault="00E85857" w:rsidP="00E85857">
      <w:r>
        <w:t xml:space="preserve">2.2 </w:t>
      </w:r>
      <w:r>
        <w:rPr>
          <w:rFonts w:hint="eastAsia"/>
        </w:rPr>
        <w:t>ОСОБЕННОСТИ</w:t>
      </w:r>
      <w:r>
        <w:t xml:space="preserve"> </w:t>
      </w:r>
      <w:r>
        <w:rPr>
          <w:rFonts w:hint="eastAsia"/>
        </w:rPr>
        <w:t>СУЩЕСТВОВАНИЯ</w:t>
      </w:r>
      <w:r>
        <w:t xml:space="preserve"> </w:t>
      </w:r>
      <w:r>
        <w:rPr>
          <w:rFonts w:hint="eastAsia"/>
        </w:rPr>
        <w:t>И</w:t>
      </w:r>
      <w:r>
        <w:t xml:space="preserve"> </w:t>
      </w:r>
      <w:r>
        <w:rPr>
          <w:rFonts w:hint="eastAsia"/>
        </w:rPr>
        <w:t>ДЕЯТЕЛЬНОСТИ</w:t>
      </w:r>
      <w:r>
        <w:t xml:space="preserve"> </w:t>
      </w:r>
      <w:r>
        <w:rPr>
          <w:rFonts w:hint="eastAsia"/>
        </w:rPr>
        <w:t>ТУЛЬСКОЙ</w:t>
      </w:r>
      <w:r>
        <w:t xml:space="preserve"> </w:t>
      </w:r>
      <w:r>
        <w:rPr>
          <w:rFonts w:hint="eastAsia"/>
        </w:rPr>
        <w:t>ЕПАРХИИ</w:t>
      </w:r>
      <w:r>
        <w:t xml:space="preserve"> </w:t>
      </w:r>
      <w:r>
        <w:rPr>
          <w:rFonts w:hint="eastAsia"/>
        </w:rPr>
        <w:t>В</w:t>
      </w:r>
      <w:r>
        <w:t xml:space="preserve"> 1925-1927 </w:t>
      </w:r>
      <w:r>
        <w:rPr>
          <w:rFonts w:hint="eastAsia"/>
        </w:rPr>
        <w:t>ГГ</w:t>
      </w:r>
    </w:p>
    <w:p w14:paraId="38F71CD3" w14:textId="77777777" w:rsidR="00E85857" w:rsidRDefault="00E85857" w:rsidP="00E85857"/>
    <w:p w14:paraId="7B19A6E3" w14:textId="77777777" w:rsidR="00E85857" w:rsidRDefault="00E85857" w:rsidP="00E85857">
      <w:r>
        <w:rPr>
          <w:rFonts w:hint="eastAsia"/>
        </w:rPr>
        <w:t>ЗАКЛЮЧЕНИЕ</w:t>
      </w:r>
    </w:p>
    <w:p w14:paraId="2224434F" w14:textId="77777777" w:rsidR="00E85857" w:rsidRDefault="00E85857" w:rsidP="00E85857"/>
    <w:p w14:paraId="6436F674" w14:textId="77777777" w:rsidR="00E85857" w:rsidRDefault="00E85857" w:rsidP="00E8585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w:t>
      </w:r>
      <w:r>
        <w:rPr>
          <w:rFonts w:hint="eastAsia"/>
        </w:rPr>
        <w:t>ПРИЛОЖЕНИЯ</w:t>
      </w:r>
    </w:p>
    <w:p w14:paraId="2B99A84B" w14:textId="77777777" w:rsidR="00E85857" w:rsidRDefault="00E85857" w:rsidP="00E85857"/>
    <w:p w14:paraId="3AA38D7C" w14:textId="40DA0B28" w:rsidR="00E85857" w:rsidRPr="00E85857" w:rsidRDefault="00E85857" w:rsidP="00E85857">
      <w:r>
        <w:t>159</w:t>
      </w:r>
    </w:p>
    <w:sectPr w:rsidR="00E85857" w:rsidRPr="00E85857" w:rsidSect="007F21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2FFB" w14:textId="77777777" w:rsidR="007F217A" w:rsidRDefault="007F217A">
      <w:pPr>
        <w:spacing w:after="0" w:line="240" w:lineRule="auto"/>
      </w:pPr>
      <w:r>
        <w:separator/>
      </w:r>
    </w:p>
  </w:endnote>
  <w:endnote w:type="continuationSeparator" w:id="0">
    <w:p w14:paraId="24952264" w14:textId="77777777" w:rsidR="007F217A" w:rsidRDefault="007F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82E2" w14:textId="77777777" w:rsidR="007F217A" w:rsidRDefault="007F217A"/>
    <w:p w14:paraId="6A88EC3F" w14:textId="77777777" w:rsidR="007F217A" w:rsidRDefault="007F217A"/>
    <w:p w14:paraId="21DC1D0E" w14:textId="77777777" w:rsidR="007F217A" w:rsidRDefault="007F217A"/>
    <w:p w14:paraId="145378B5" w14:textId="77777777" w:rsidR="007F217A" w:rsidRDefault="007F217A"/>
    <w:p w14:paraId="614A6A54" w14:textId="77777777" w:rsidR="007F217A" w:rsidRDefault="007F217A"/>
    <w:p w14:paraId="7EDE09A7" w14:textId="77777777" w:rsidR="007F217A" w:rsidRDefault="007F217A"/>
    <w:p w14:paraId="27255683" w14:textId="77777777" w:rsidR="007F217A" w:rsidRDefault="007F21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3A685E" wp14:editId="4AC2A8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EB0F8" w14:textId="77777777" w:rsidR="007F217A" w:rsidRDefault="007F2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A68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DEB0F8" w14:textId="77777777" w:rsidR="007F217A" w:rsidRDefault="007F2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74A965" w14:textId="77777777" w:rsidR="007F217A" w:rsidRDefault="007F217A"/>
    <w:p w14:paraId="3C935E4F" w14:textId="77777777" w:rsidR="007F217A" w:rsidRDefault="007F217A"/>
    <w:p w14:paraId="7C95D5A3" w14:textId="77777777" w:rsidR="007F217A" w:rsidRDefault="007F21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C6315B" wp14:editId="56602C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97B4" w14:textId="77777777" w:rsidR="007F217A" w:rsidRDefault="007F217A"/>
                          <w:p w14:paraId="3410C66F" w14:textId="77777777" w:rsidR="007F217A" w:rsidRDefault="007F2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C631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E897B4" w14:textId="77777777" w:rsidR="007F217A" w:rsidRDefault="007F217A"/>
                    <w:p w14:paraId="3410C66F" w14:textId="77777777" w:rsidR="007F217A" w:rsidRDefault="007F2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1BF5C" w14:textId="77777777" w:rsidR="007F217A" w:rsidRDefault="007F217A"/>
    <w:p w14:paraId="5E86EAB0" w14:textId="77777777" w:rsidR="007F217A" w:rsidRDefault="007F217A">
      <w:pPr>
        <w:rPr>
          <w:sz w:val="2"/>
          <w:szCs w:val="2"/>
        </w:rPr>
      </w:pPr>
    </w:p>
    <w:p w14:paraId="78E6399A" w14:textId="77777777" w:rsidR="007F217A" w:rsidRDefault="007F217A"/>
    <w:p w14:paraId="333CB6B7" w14:textId="77777777" w:rsidR="007F217A" w:rsidRDefault="007F217A">
      <w:pPr>
        <w:spacing w:after="0" w:line="240" w:lineRule="auto"/>
      </w:pPr>
    </w:p>
  </w:footnote>
  <w:footnote w:type="continuationSeparator" w:id="0">
    <w:p w14:paraId="5B6529DD" w14:textId="77777777" w:rsidR="007F217A" w:rsidRDefault="007F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7A"/>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52106</TotalTime>
  <Pages>2</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788</cp:revision>
  <cp:lastPrinted>2009-02-06T05:36:00Z</cp:lastPrinted>
  <dcterms:created xsi:type="dcterms:W3CDTF">2024-01-07T13:43:00Z</dcterms:created>
  <dcterms:modified xsi:type="dcterms:W3CDTF">2024-03-30T19:27:00Z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