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17" w:rsidRDefault="00033917" w:rsidP="000339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Пірковський Денис Сергійович, </w:t>
      </w:r>
      <w:r>
        <w:rPr>
          <w:rFonts w:ascii="CIDFont+F3" w:hAnsi="CIDFont+F3" w:cs="CIDFont+F3"/>
          <w:kern w:val="0"/>
          <w:sz w:val="28"/>
          <w:szCs w:val="28"/>
          <w:lang w:eastAsia="ru-RU"/>
        </w:rPr>
        <w:t>аспірант Одеського національного</w:t>
      </w:r>
    </w:p>
    <w:p w:rsidR="00033917" w:rsidRDefault="00033917" w:rsidP="000339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політехнічного університету, тема дисертації: «Підвищення надійності</w:t>
      </w:r>
    </w:p>
    <w:p w:rsidR="00033917" w:rsidRDefault="00033917" w:rsidP="000339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безпеки енергоустановок шляхом запобігання гідродинамічних</w:t>
      </w:r>
    </w:p>
    <w:p w:rsidR="00033917" w:rsidRDefault="00033917" w:rsidP="000339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ударів», (144 Теплоенергетика). Спеціалізована вчена рада ДФ</w:t>
      </w:r>
    </w:p>
    <w:p w:rsidR="00D66F00" w:rsidRPr="00033917" w:rsidRDefault="00033917" w:rsidP="00033917">
      <w:r>
        <w:rPr>
          <w:rFonts w:ascii="CIDFont+F3" w:hAnsi="CIDFont+F3" w:cs="CIDFont+F3"/>
          <w:kern w:val="0"/>
          <w:sz w:val="28"/>
          <w:szCs w:val="28"/>
          <w:lang w:eastAsia="ru-RU"/>
        </w:rPr>
        <w:t>41.052.010 в Одеському національному політехнічному університеті</w:t>
      </w:r>
    </w:p>
    <w:sectPr w:rsidR="00D66F00" w:rsidRPr="0003391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033917" w:rsidRPr="000339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F95E8-9CAA-405E-A864-1F7BFDF6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2021-12-23T09:52:00Z</dcterms:created>
  <dcterms:modified xsi:type="dcterms:W3CDTF">2021-12-26T00:43:00Z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