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EB7F"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Прочан</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Оксана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Александровна</w:t>
      </w:r>
      <w:r w:rsidRPr="0056326A">
        <w:rPr>
          <w:rFonts w:ascii="Helvetica" w:hAnsi="Helvetica" w:cs="Helvetica"/>
          <w:b/>
          <w:bCs/>
          <w:color w:val="222222"/>
          <w:sz w:val="21"/>
          <w:szCs w:val="21"/>
        </w:rPr>
        <w:t>.</w:t>
      </w:r>
    </w:p>
    <w:p w14:paraId="12202495"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Структурно</w:t>
      </w:r>
      <w:r w:rsidRPr="0056326A">
        <w:rPr>
          <w:rFonts w:ascii="Helvetica" w:hAnsi="Helvetica" w:cs="Helvetica"/>
          <w:b/>
          <w:bCs/>
          <w:color w:val="222222"/>
          <w:sz w:val="21"/>
          <w:szCs w:val="21"/>
        </w:rPr>
        <w:t>-</w:t>
      </w:r>
      <w:r w:rsidRPr="0056326A">
        <w:rPr>
          <w:rFonts w:ascii="Helvetica" w:hAnsi="Helvetica" w:cs="Helvetica" w:hint="eastAsia"/>
          <w:b/>
          <w:bCs/>
          <w:color w:val="222222"/>
          <w:sz w:val="21"/>
          <w:szCs w:val="21"/>
        </w:rPr>
        <w:t>функциональные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некоторых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нагрузки</w:t>
      </w:r>
      <w:r w:rsidRPr="0056326A">
        <w:rPr>
          <w:rFonts w:ascii="Helvetica" w:hAnsi="Helvetica" w:cs="Helvetica"/>
          <w:b/>
          <w:bCs/>
          <w:color w:val="222222"/>
          <w:sz w:val="21"/>
          <w:szCs w:val="21"/>
        </w:rPr>
        <w:t xml:space="preserve"> : </w:t>
      </w:r>
      <w:r w:rsidRPr="0056326A">
        <w:rPr>
          <w:rFonts w:ascii="Helvetica" w:hAnsi="Helvetica" w:cs="Helvetica" w:hint="eastAsia"/>
          <w:b/>
          <w:bCs/>
          <w:color w:val="222222"/>
          <w:sz w:val="21"/>
          <w:szCs w:val="21"/>
        </w:rPr>
        <w:t>диссертация</w:t>
      </w:r>
      <w:r w:rsidRPr="0056326A">
        <w:rPr>
          <w:rFonts w:ascii="Helvetica" w:hAnsi="Helvetica" w:cs="Helvetica"/>
          <w:b/>
          <w:bCs/>
          <w:color w:val="222222"/>
          <w:sz w:val="21"/>
          <w:szCs w:val="21"/>
        </w:rPr>
        <w:t xml:space="preserve"> ... </w:t>
      </w:r>
      <w:r w:rsidRPr="0056326A">
        <w:rPr>
          <w:rFonts w:ascii="Helvetica" w:hAnsi="Helvetica" w:cs="Helvetica" w:hint="eastAsia"/>
          <w:b/>
          <w:bCs/>
          <w:color w:val="222222"/>
          <w:sz w:val="21"/>
          <w:szCs w:val="21"/>
        </w:rPr>
        <w:t>кандидата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биологических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наук</w:t>
      </w:r>
      <w:r w:rsidRPr="0056326A">
        <w:rPr>
          <w:rFonts w:ascii="Helvetica" w:hAnsi="Helvetica" w:cs="Helvetica"/>
          <w:b/>
          <w:bCs/>
          <w:color w:val="222222"/>
          <w:sz w:val="21"/>
          <w:szCs w:val="21"/>
        </w:rPr>
        <w:t xml:space="preserve"> : 03.00.16. - </w:t>
      </w:r>
      <w:r w:rsidRPr="0056326A">
        <w:rPr>
          <w:rFonts w:ascii="Helvetica" w:hAnsi="Helvetica" w:cs="Helvetica" w:hint="eastAsia"/>
          <w:b/>
          <w:bCs/>
          <w:color w:val="222222"/>
          <w:sz w:val="21"/>
          <w:szCs w:val="21"/>
        </w:rPr>
        <w:t>Томск</w:t>
      </w:r>
      <w:r w:rsidRPr="0056326A">
        <w:rPr>
          <w:rFonts w:ascii="Helvetica" w:hAnsi="Helvetica" w:cs="Helvetica"/>
          <w:b/>
          <w:bCs/>
          <w:color w:val="222222"/>
          <w:sz w:val="21"/>
          <w:szCs w:val="21"/>
        </w:rPr>
        <w:t xml:space="preserve">, 2000. - 346 </w:t>
      </w:r>
      <w:r w:rsidRPr="0056326A">
        <w:rPr>
          <w:rFonts w:ascii="Helvetica" w:hAnsi="Helvetica" w:cs="Helvetica" w:hint="eastAsia"/>
          <w:b/>
          <w:bCs/>
          <w:color w:val="222222"/>
          <w:sz w:val="21"/>
          <w:szCs w:val="21"/>
        </w:rPr>
        <w:t>с</w:t>
      </w:r>
      <w:r w:rsidRPr="0056326A">
        <w:rPr>
          <w:rFonts w:ascii="Helvetica" w:hAnsi="Helvetica" w:cs="Helvetica"/>
          <w:b/>
          <w:bCs/>
          <w:color w:val="222222"/>
          <w:sz w:val="21"/>
          <w:szCs w:val="21"/>
        </w:rPr>
        <w:t xml:space="preserve">. : </w:t>
      </w:r>
      <w:r w:rsidRPr="0056326A">
        <w:rPr>
          <w:rFonts w:ascii="Helvetica" w:hAnsi="Helvetica" w:cs="Helvetica" w:hint="eastAsia"/>
          <w:b/>
          <w:bCs/>
          <w:color w:val="222222"/>
          <w:sz w:val="21"/>
          <w:szCs w:val="21"/>
        </w:rPr>
        <w:t>ил</w:t>
      </w:r>
      <w:r w:rsidRPr="0056326A">
        <w:rPr>
          <w:rFonts w:ascii="Helvetica" w:hAnsi="Helvetica" w:cs="Helvetica"/>
          <w:b/>
          <w:bCs/>
          <w:color w:val="222222"/>
          <w:sz w:val="21"/>
          <w:szCs w:val="21"/>
        </w:rPr>
        <w:t>.</w:t>
      </w:r>
    </w:p>
    <w:p w14:paraId="76281981"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больше</w:t>
      </w:r>
    </w:p>
    <w:p w14:paraId="7B675E99"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Цитаты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текста</w:t>
      </w:r>
      <w:r w:rsidRPr="0056326A">
        <w:rPr>
          <w:rFonts w:ascii="Helvetica" w:hAnsi="Helvetica" w:cs="Helvetica"/>
          <w:b/>
          <w:bCs/>
          <w:color w:val="222222"/>
          <w:sz w:val="21"/>
          <w:szCs w:val="21"/>
        </w:rPr>
        <w:t>:</w:t>
      </w:r>
    </w:p>
    <w:p w14:paraId="47A513C9"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стр</w:t>
      </w:r>
      <w:r w:rsidRPr="0056326A">
        <w:rPr>
          <w:rFonts w:ascii="Helvetica" w:hAnsi="Helvetica" w:cs="Helvetica"/>
          <w:b/>
          <w:bCs/>
          <w:color w:val="222222"/>
          <w:sz w:val="21"/>
          <w:szCs w:val="21"/>
        </w:rPr>
        <w:t>. 1</w:t>
      </w:r>
    </w:p>
    <w:p w14:paraId="22F4D7C5"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правах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рукописи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Прочан</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Оксана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Александровна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Структурно</w:t>
      </w:r>
      <w:r w:rsidRPr="0056326A">
        <w:rPr>
          <w:rFonts w:ascii="Helvetica" w:hAnsi="Helvetica" w:cs="Helvetica"/>
          <w:b/>
          <w:bCs/>
          <w:color w:val="222222"/>
          <w:sz w:val="21"/>
          <w:szCs w:val="21"/>
        </w:rPr>
        <w:t>-</w:t>
      </w:r>
      <w:r w:rsidRPr="0056326A">
        <w:rPr>
          <w:rFonts w:ascii="Helvetica" w:hAnsi="Helvetica" w:cs="Helvetica" w:hint="eastAsia"/>
          <w:b/>
          <w:bCs/>
          <w:color w:val="222222"/>
          <w:sz w:val="21"/>
          <w:szCs w:val="21"/>
        </w:rPr>
        <w:t>функциональные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некоторых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нагрузки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Специальность</w:t>
      </w:r>
      <w:r w:rsidRPr="0056326A">
        <w:rPr>
          <w:rFonts w:ascii="Helvetica" w:hAnsi="Helvetica" w:cs="Helvetica"/>
          <w:b/>
          <w:bCs/>
          <w:color w:val="222222"/>
          <w:sz w:val="21"/>
          <w:szCs w:val="21"/>
        </w:rPr>
        <w:t xml:space="preserve"> 03. 00. 16- </w:t>
      </w:r>
      <w:r w:rsidRPr="0056326A">
        <w:rPr>
          <w:rFonts w:ascii="Helvetica" w:hAnsi="Helvetica" w:cs="Helvetica" w:hint="eastAsia"/>
          <w:b/>
          <w:bCs/>
          <w:color w:val="222222"/>
          <w:sz w:val="21"/>
          <w:szCs w:val="21"/>
        </w:rPr>
        <w:t>Экология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Диссертация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соискание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ученой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степени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кандидата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биологических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наук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Научные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руководители</w:t>
      </w:r>
      <w:r w:rsidRPr="0056326A">
        <w:rPr>
          <w:rFonts w:ascii="Helvetica" w:hAnsi="Helvetica" w:cs="Helvetica"/>
          <w:b/>
          <w:bCs/>
          <w:color w:val="222222"/>
          <w:sz w:val="21"/>
          <w:szCs w:val="21"/>
        </w:rPr>
        <w:t>:</w:t>
      </w:r>
    </w:p>
    <w:p w14:paraId="26065A90"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стр</w:t>
      </w:r>
      <w:r w:rsidRPr="0056326A">
        <w:rPr>
          <w:rFonts w:ascii="Helvetica" w:hAnsi="Helvetica" w:cs="Helvetica"/>
          <w:b/>
          <w:bCs/>
          <w:color w:val="222222"/>
          <w:sz w:val="21"/>
          <w:szCs w:val="21"/>
        </w:rPr>
        <w:t>. 6</w:t>
      </w:r>
    </w:p>
    <w:p w14:paraId="5CCD106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исследования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Цель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настоящей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работы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состояла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изучении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структурно</w:t>
      </w:r>
      <w:r w:rsidRPr="0056326A">
        <w:rPr>
          <w:rFonts w:ascii="Helvetica" w:hAnsi="Helvetica" w:cs="Helvetica"/>
          <w:b/>
          <w:bCs/>
          <w:color w:val="222222"/>
          <w:sz w:val="21"/>
          <w:szCs w:val="21"/>
        </w:rPr>
        <w:t>-</w:t>
      </w:r>
      <w:r w:rsidRPr="0056326A">
        <w:rPr>
          <w:rFonts w:ascii="Helvetica" w:hAnsi="Helvetica" w:cs="Helvetica" w:hint="eastAsia"/>
          <w:b/>
          <w:bCs/>
          <w:color w:val="222222"/>
          <w:sz w:val="21"/>
          <w:szCs w:val="21"/>
        </w:rPr>
        <w:t>функциональных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особенностей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некоторых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нагрузки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Решались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следующие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задачи</w:t>
      </w:r>
      <w:r w:rsidRPr="0056326A">
        <w:rPr>
          <w:rFonts w:ascii="Helvetica" w:hAnsi="Helvetica" w:cs="Helvetica"/>
          <w:b/>
          <w:bCs/>
          <w:color w:val="222222"/>
          <w:sz w:val="21"/>
          <w:szCs w:val="21"/>
        </w:rPr>
        <w:t xml:space="preserve"> - </w:t>
      </w:r>
      <w:r w:rsidRPr="0056326A">
        <w:rPr>
          <w:rFonts w:ascii="Helvetica" w:hAnsi="Helvetica" w:cs="Helvetica" w:hint="eastAsia"/>
          <w:b/>
          <w:bCs/>
          <w:color w:val="222222"/>
          <w:sz w:val="21"/>
          <w:szCs w:val="21"/>
        </w:rPr>
        <w:t>провести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сравнительный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анализ</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при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этом</w:t>
      </w:r>
      <w:r w:rsidRPr="0056326A">
        <w:rPr>
          <w:rFonts w:ascii="Helvetica" w:hAnsi="Helvetica" w:cs="Helvetica"/>
          <w:b/>
          <w:bCs/>
          <w:color w:val="222222"/>
          <w:sz w:val="21"/>
          <w:szCs w:val="21"/>
        </w:rPr>
        <w:t xml:space="preserve">: - </w:t>
      </w:r>
      <w:r w:rsidRPr="0056326A">
        <w:rPr>
          <w:rFonts w:ascii="Helvetica" w:hAnsi="Helvetica" w:cs="Helvetica" w:hint="eastAsia"/>
          <w:b/>
          <w:bCs/>
          <w:color w:val="222222"/>
          <w:sz w:val="21"/>
          <w:szCs w:val="21"/>
        </w:rPr>
        <w:t>выявить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структурные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w:t>
      </w:r>
    </w:p>
    <w:p w14:paraId="41FBA500"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стр</w:t>
      </w:r>
      <w:r w:rsidRPr="0056326A">
        <w:rPr>
          <w:rFonts w:ascii="Helvetica" w:hAnsi="Helvetica" w:cs="Helvetica"/>
          <w:b/>
          <w:bCs/>
          <w:color w:val="222222"/>
          <w:sz w:val="21"/>
          <w:szCs w:val="21"/>
        </w:rPr>
        <w:t>. 46</w:t>
      </w:r>
    </w:p>
    <w:p w14:paraId="6DF5B974"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увеличением</w:t>
      </w:r>
      <w:r w:rsidRPr="0056326A">
        <w:rPr>
          <w:rFonts w:ascii="Helvetica" w:hAnsi="Helvetica" w:cs="Helvetica"/>
          <w:b/>
          <w:bCs/>
          <w:color w:val="222222"/>
          <w:sz w:val="21"/>
          <w:szCs w:val="21"/>
        </w:rPr>
        <w:t xml:space="preserve"> 1999). </w:t>
      </w:r>
      <w:r w:rsidRPr="0056326A">
        <w:rPr>
          <w:rFonts w:ascii="Helvetica" w:hAnsi="Helvetica" w:cs="Helvetica" w:hint="eastAsia"/>
          <w:b/>
          <w:bCs/>
          <w:color w:val="222222"/>
          <w:sz w:val="21"/>
          <w:szCs w:val="21"/>
        </w:rPr>
        <w:t>Развитие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подобной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широкой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обеспечивается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численности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экологической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валентностью</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При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этом</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наблюдается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снижение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доли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чувствительных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изменению</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основных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местообитаний</w:t>
      </w:r>
      <w:r w:rsidRPr="0056326A">
        <w:rPr>
          <w:rFonts w:ascii="Helvetica" w:hAnsi="Helvetica" w:cs="Helvetica"/>
          <w:b/>
          <w:bCs/>
          <w:color w:val="222222"/>
          <w:sz w:val="21"/>
          <w:szCs w:val="21"/>
        </w:rPr>
        <w:t xml:space="preserve">. 3.2.1. </w:t>
      </w:r>
      <w:r w:rsidRPr="0056326A">
        <w:rPr>
          <w:rFonts w:ascii="Helvetica" w:hAnsi="Helvetica" w:cs="Helvetica" w:hint="eastAsia"/>
          <w:b/>
          <w:bCs/>
          <w:color w:val="222222"/>
          <w:sz w:val="21"/>
          <w:szCs w:val="21"/>
        </w:rPr>
        <w:t>Видовое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разнообразие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различных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среды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Для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индекс</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богатства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Одум</w:t>
      </w:r>
      <w:r w:rsidRPr="0056326A">
        <w:rPr>
          <w:rFonts w:ascii="Helvetica" w:hAnsi="Helvetica" w:cs="Helvetica"/>
          <w:b/>
          <w:bCs/>
          <w:color w:val="222222"/>
          <w:sz w:val="21"/>
          <w:szCs w:val="21"/>
        </w:rPr>
        <w:t xml:space="preserve">, 1986) </w:t>
      </w:r>
      <w:r w:rsidRPr="0056326A">
        <w:rPr>
          <w:rFonts w:ascii="Helvetica" w:hAnsi="Helvetica" w:cs="Helvetica" w:hint="eastAsia"/>
          <w:b/>
          <w:bCs/>
          <w:color w:val="222222"/>
          <w:sz w:val="21"/>
          <w:szCs w:val="21"/>
        </w:rPr>
        <w:t>за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период</w:t>
      </w:r>
      <w:r w:rsidRPr="0056326A">
        <w:rPr>
          <w:rFonts w:ascii="Helvetica" w:hAnsi="Helvetica" w:cs="Helvetica"/>
          <w:b/>
          <w:bCs/>
          <w:color w:val="222222"/>
          <w:sz w:val="21"/>
          <w:szCs w:val="21"/>
        </w:rPr>
        <w:t>...</w:t>
      </w:r>
    </w:p>
    <w:p w14:paraId="06D889C9" w14:textId="77777777" w:rsidR="0056326A" w:rsidRPr="0056326A" w:rsidRDefault="0056326A" w:rsidP="0056326A">
      <w:pPr>
        <w:rPr>
          <w:rFonts w:ascii="Helvetica" w:hAnsi="Helvetica" w:cs="Helvetica"/>
          <w:b/>
          <w:bCs/>
          <w:color w:val="222222"/>
          <w:sz w:val="21"/>
          <w:szCs w:val="21"/>
        </w:rPr>
      </w:pPr>
    </w:p>
    <w:p w14:paraId="3C2A9433"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lastRenderedPageBreak/>
        <w:t>Оглавление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диссертации</w:t>
      </w:r>
    </w:p>
    <w:p w14:paraId="48843A80"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кандидат</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биологических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наук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Прочан</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Оксана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Александровна</w:t>
      </w:r>
    </w:p>
    <w:p w14:paraId="13C50F67"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hint="eastAsia"/>
          <w:b/>
          <w:bCs/>
          <w:color w:val="222222"/>
          <w:sz w:val="21"/>
          <w:szCs w:val="21"/>
        </w:rPr>
        <w:t>Введение</w:t>
      </w:r>
    </w:p>
    <w:p w14:paraId="09ECA02A" w14:textId="77777777" w:rsidR="0056326A" w:rsidRPr="0056326A" w:rsidRDefault="0056326A" w:rsidP="0056326A">
      <w:pPr>
        <w:rPr>
          <w:rFonts w:ascii="Helvetica" w:hAnsi="Helvetica" w:cs="Helvetica"/>
          <w:b/>
          <w:bCs/>
          <w:color w:val="222222"/>
          <w:sz w:val="21"/>
          <w:szCs w:val="21"/>
        </w:rPr>
      </w:pPr>
    </w:p>
    <w:p w14:paraId="55C91225"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1. </w:t>
      </w:r>
      <w:r w:rsidRPr="0056326A">
        <w:rPr>
          <w:rFonts w:ascii="Helvetica" w:hAnsi="Helvetica" w:cs="Helvetica" w:hint="eastAsia"/>
          <w:b/>
          <w:bCs/>
          <w:color w:val="222222"/>
          <w:sz w:val="21"/>
          <w:szCs w:val="21"/>
        </w:rPr>
        <w:t>Материалы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методы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исследования</w:t>
      </w:r>
    </w:p>
    <w:p w14:paraId="1DC9F9B3" w14:textId="77777777" w:rsidR="0056326A" w:rsidRPr="0056326A" w:rsidRDefault="0056326A" w:rsidP="0056326A">
      <w:pPr>
        <w:rPr>
          <w:rFonts w:ascii="Helvetica" w:hAnsi="Helvetica" w:cs="Helvetica"/>
          <w:b/>
          <w:bCs/>
          <w:color w:val="222222"/>
          <w:sz w:val="21"/>
          <w:szCs w:val="21"/>
        </w:rPr>
      </w:pPr>
    </w:p>
    <w:p w14:paraId="687CFCD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 </w:t>
      </w:r>
      <w:r w:rsidRPr="0056326A">
        <w:rPr>
          <w:rFonts w:ascii="Helvetica" w:hAnsi="Helvetica" w:cs="Helvetica" w:hint="eastAsia"/>
          <w:b/>
          <w:bCs/>
          <w:color w:val="222222"/>
          <w:sz w:val="21"/>
          <w:szCs w:val="21"/>
        </w:rPr>
        <w:t>Физико</w:t>
      </w:r>
      <w:r w:rsidRPr="0056326A">
        <w:rPr>
          <w:rFonts w:ascii="Helvetica" w:hAnsi="Helvetica" w:cs="Helvetica"/>
          <w:b/>
          <w:bCs/>
          <w:color w:val="222222"/>
          <w:sz w:val="21"/>
          <w:szCs w:val="21"/>
        </w:rPr>
        <w:t>-</w:t>
      </w:r>
      <w:r w:rsidRPr="0056326A">
        <w:rPr>
          <w:rFonts w:ascii="Helvetica" w:hAnsi="Helvetica" w:cs="Helvetica" w:hint="eastAsia"/>
          <w:b/>
          <w:bCs/>
          <w:color w:val="222222"/>
          <w:sz w:val="21"/>
          <w:szCs w:val="21"/>
        </w:rPr>
        <w:t>географический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экологический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очерк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районов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исследования</w:t>
      </w:r>
    </w:p>
    <w:p w14:paraId="1DFD1336" w14:textId="77777777" w:rsidR="0056326A" w:rsidRPr="0056326A" w:rsidRDefault="0056326A" w:rsidP="0056326A">
      <w:pPr>
        <w:rPr>
          <w:rFonts w:ascii="Helvetica" w:hAnsi="Helvetica" w:cs="Helvetica"/>
          <w:b/>
          <w:bCs/>
          <w:color w:val="222222"/>
          <w:sz w:val="21"/>
          <w:szCs w:val="21"/>
        </w:rPr>
      </w:pPr>
    </w:p>
    <w:p w14:paraId="10D6B432"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2.1. </w:t>
      </w:r>
      <w:r w:rsidRPr="0056326A">
        <w:rPr>
          <w:rFonts w:ascii="Helvetica" w:hAnsi="Helvetica" w:cs="Helvetica" w:hint="eastAsia"/>
          <w:b/>
          <w:bCs/>
          <w:color w:val="222222"/>
          <w:sz w:val="21"/>
          <w:szCs w:val="21"/>
        </w:rPr>
        <w:t>Климатическая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характеристика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окрестностей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Томска</w:t>
      </w:r>
      <w:r w:rsidRPr="0056326A">
        <w:rPr>
          <w:rFonts w:ascii="Helvetica" w:hAnsi="Helvetica" w:cs="Helvetica"/>
          <w:b/>
          <w:bCs/>
          <w:color w:val="222222"/>
          <w:sz w:val="21"/>
          <w:szCs w:val="21"/>
        </w:rPr>
        <w:t xml:space="preserve"> (1987-99 </w:t>
      </w:r>
      <w:r w:rsidRPr="0056326A">
        <w:rPr>
          <w:rFonts w:ascii="Helvetica" w:hAnsi="Helvetica" w:cs="Helvetica" w:hint="eastAsia"/>
          <w:b/>
          <w:bCs/>
          <w:color w:val="222222"/>
          <w:sz w:val="21"/>
          <w:szCs w:val="21"/>
        </w:rPr>
        <w:t>гг</w:t>
      </w:r>
      <w:r w:rsidRPr="0056326A">
        <w:rPr>
          <w:rFonts w:ascii="Helvetica" w:hAnsi="Helvetica" w:cs="Helvetica"/>
          <w:b/>
          <w:bCs/>
          <w:color w:val="222222"/>
          <w:sz w:val="21"/>
          <w:szCs w:val="21"/>
        </w:rPr>
        <w:t>.)</w:t>
      </w:r>
    </w:p>
    <w:p w14:paraId="17CB90C6" w14:textId="77777777" w:rsidR="0056326A" w:rsidRPr="0056326A" w:rsidRDefault="0056326A" w:rsidP="0056326A">
      <w:pPr>
        <w:rPr>
          <w:rFonts w:ascii="Helvetica" w:hAnsi="Helvetica" w:cs="Helvetica"/>
          <w:b/>
          <w:bCs/>
          <w:color w:val="222222"/>
          <w:sz w:val="21"/>
          <w:szCs w:val="21"/>
        </w:rPr>
      </w:pPr>
    </w:p>
    <w:p w14:paraId="777DAEA7"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2.2. </w:t>
      </w:r>
      <w:r w:rsidRPr="0056326A">
        <w:rPr>
          <w:rFonts w:ascii="Helvetica" w:hAnsi="Helvetica" w:cs="Helvetica" w:hint="eastAsia"/>
          <w:b/>
          <w:bCs/>
          <w:color w:val="222222"/>
          <w:sz w:val="21"/>
          <w:szCs w:val="21"/>
        </w:rPr>
        <w:t>Характеристика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районов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исследования</w:t>
      </w:r>
    </w:p>
    <w:p w14:paraId="2BA23BBF" w14:textId="77777777" w:rsidR="0056326A" w:rsidRPr="0056326A" w:rsidRDefault="0056326A" w:rsidP="0056326A">
      <w:pPr>
        <w:rPr>
          <w:rFonts w:ascii="Helvetica" w:hAnsi="Helvetica" w:cs="Helvetica"/>
          <w:b/>
          <w:bCs/>
          <w:color w:val="222222"/>
          <w:sz w:val="21"/>
          <w:szCs w:val="21"/>
        </w:rPr>
      </w:pPr>
    </w:p>
    <w:p w14:paraId="09DAEAA1"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2.2.1. </w:t>
      </w:r>
      <w:r w:rsidRPr="0056326A">
        <w:rPr>
          <w:rFonts w:ascii="Helvetica" w:hAnsi="Helvetica" w:cs="Helvetica" w:hint="eastAsia"/>
          <w:b/>
          <w:bCs/>
          <w:color w:val="222222"/>
          <w:sz w:val="21"/>
          <w:szCs w:val="21"/>
        </w:rPr>
        <w:t>Опытные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участки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исследования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Томской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области</w:t>
      </w:r>
    </w:p>
    <w:p w14:paraId="2E67C69B" w14:textId="77777777" w:rsidR="0056326A" w:rsidRPr="0056326A" w:rsidRDefault="0056326A" w:rsidP="0056326A">
      <w:pPr>
        <w:rPr>
          <w:rFonts w:ascii="Helvetica" w:hAnsi="Helvetica" w:cs="Helvetica"/>
          <w:b/>
          <w:bCs/>
          <w:color w:val="222222"/>
          <w:sz w:val="21"/>
          <w:szCs w:val="21"/>
        </w:rPr>
      </w:pPr>
    </w:p>
    <w:p w14:paraId="5E3AF0E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2.2.2.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антропогенного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исследуемые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участки</w:t>
      </w:r>
    </w:p>
    <w:p w14:paraId="16391B39" w14:textId="77777777" w:rsidR="0056326A" w:rsidRPr="0056326A" w:rsidRDefault="0056326A" w:rsidP="0056326A">
      <w:pPr>
        <w:rPr>
          <w:rFonts w:ascii="Helvetica" w:hAnsi="Helvetica" w:cs="Helvetica"/>
          <w:b/>
          <w:bCs/>
          <w:color w:val="222222"/>
          <w:sz w:val="21"/>
          <w:szCs w:val="21"/>
        </w:rPr>
      </w:pPr>
    </w:p>
    <w:p w14:paraId="27D627DC"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2.2.3. </w:t>
      </w:r>
      <w:r w:rsidRPr="0056326A">
        <w:rPr>
          <w:rFonts w:ascii="Helvetica" w:hAnsi="Helvetica" w:cs="Helvetica" w:hint="eastAsia"/>
          <w:b/>
          <w:bCs/>
          <w:color w:val="222222"/>
          <w:sz w:val="21"/>
          <w:szCs w:val="21"/>
        </w:rPr>
        <w:t>Контрольный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участок</w:t>
      </w:r>
    </w:p>
    <w:p w14:paraId="5DC3E7B4" w14:textId="77777777" w:rsidR="0056326A" w:rsidRPr="0056326A" w:rsidRDefault="0056326A" w:rsidP="0056326A">
      <w:pPr>
        <w:rPr>
          <w:rFonts w:ascii="Helvetica" w:hAnsi="Helvetica" w:cs="Helvetica"/>
          <w:b/>
          <w:bCs/>
          <w:color w:val="222222"/>
          <w:sz w:val="21"/>
          <w:szCs w:val="21"/>
        </w:rPr>
      </w:pPr>
    </w:p>
    <w:p w14:paraId="3F9CDAD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3. </w:t>
      </w:r>
      <w:r w:rsidRPr="0056326A">
        <w:rPr>
          <w:rFonts w:ascii="Helvetica" w:hAnsi="Helvetica" w:cs="Helvetica" w:hint="eastAsia"/>
          <w:b/>
          <w:bCs/>
          <w:color w:val="222222"/>
          <w:sz w:val="21"/>
          <w:szCs w:val="21"/>
        </w:rPr>
        <w:t>Структура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p>
    <w:p w14:paraId="7F84BDB3" w14:textId="77777777" w:rsidR="0056326A" w:rsidRPr="0056326A" w:rsidRDefault="0056326A" w:rsidP="0056326A">
      <w:pPr>
        <w:rPr>
          <w:rFonts w:ascii="Helvetica" w:hAnsi="Helvetica" w:cs="Helvetica"/>
          <w:b/>
          <w:bCs/>
          <w:color w:val="222222"/>
          <w:sz w:val="21"/>
          <w:szCs w:val="21"/>
        </w:rPr>
      </w:pPr>
    </w:p>
    <w:p w14:paraId="226E7A6F"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3.1 .</w:t>
      </w:r>
      <w:r w:rsidRPr="0056326A">
        <w:rPr>
          <w:rFonts w:ascii="Helvetica" w:hAnsi="Helvetica" w:cs="Helvetica" w:hint="eastAsia"/>
          <w:b/>
          <w:bCs/>
          <w:color w:val="222222"/>
          <w:sz w:val="21"/>
          <w:szCs w:val="21"/>
        </w:rPr>
        <w:t>Видовая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структура</w:t>
      </w:r>
    </w:p>
    <w:p w14:paraId="035BB84A" w14:textId="77777777" w:rsidR="0056326A" w:rsidRPr="0056326A" w:rsidRDefault="0056326A" w:rsidP="0056326A">
      <w:pPr>
        <w:rPr>
          <w:rFonts w:ascii="Helvetica" w:hAnsi="Helvetica" w:cs="Helvetica"/>
          <w:b/>
          <w:bCs/>
          <w:color w:val="222222"/>
          <w:sz w:val="21"/>
          <w:szCs w:val="21"/>
        </w:rPr>
      </w:pPr>
    </w:p>
    <w:p w14:paraId="70B998B1"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3.2,</w:t>
      </w:r>
      <w:r w:rsidRPr="0056326A">
        <w:rPr>
          <w:rFonts w:ascii="Helvetica" w:hAnsi="Helvetica" w:cs="Helvetica" w:hint="eastAsia"/>
          <w:b/>
          <w:bCs/>
          <w:color w:val="222222"/>
          <w:sz w:val="21"/>
          <w:szCs w:val="21"/>
        </w:rPr>
        <w:t>Оценка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разнообразия</w:t>
      </w:r>
    </w:p>
    <w:p w14:paraId="1B23A5C8" w14:textId="77777777" w:rsidR="0056326A" w:rsidRPr="0056326A" w:rsidRDefault="0056326A" w:rsidP="0056326A">
      <w:pPr>
        <w:rPr>
          <w:rFonts w:ascii="Helvetica" w:hAnsi="Helvetica" w:cs="Helvetica"/>
          <w:b/>
          <w:bCs/>
          <w:color w:val="222222"/>
          <w:sz w:val="21"/>
          <w:szCs w:val="21"/>
        </w:rPr>
      </w:pPr>
    </w:p>
    <w:p w14:paraId="419B974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lastRenderedPageBreak/>
        <w:t>3.2.1.</w:t>
      </w:r>
      <w:r w:rsidRPr="0056326A">
        <w:rPr>
          <w:rFonts w:ascii="Helvetica" w:hAnsi="Helvetica" w:cs="Helvetica" w:hint="eastAsia"/>
          <w:b/>
          <w:bCs/>
          <w:color w:val="222222"/>
          <w:sz w:val="21"/>
          <w:szCs w:val="21"/>
        </w:rPr>
        <w:t>Видовое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разнообразие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различных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среды</w:t>
      </w:r>
    </w:p>
    <w:p w14:paraId="0907BD1D" w14:textId="77777777" w:rsidR="0056326A" w:rsidRPr="0056326A" w:rsidRDefault="0056326A" w:rsidP="0056326A">
      <w:pPr>
        <w:rPr>
          <w:rFonts w:ascii="Helvetica" w:hAnsi="Helvetica" w:cs="Helvetica"/>
          <w:b/>
          <w:bCs/>
          <w:color w:val="222222"/>
          <w:sz w:val="21"/>
          <w:szCs w:val="21"/>
        </w:rPr>
      </w:pPr>
    </w:p>
    <w:p w14:paraId="08EEC31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3.2.2. </w:t>
      </w:r>
      <w:r w:rsidRPr="0056326A">
        <w:rPr>
          <w:rFonts w:ascii="Helvetica" w:hAnsi="Helvetica" w:cs="Helvetica" w:hint="eastAsia"/>
          <w:b/>
          <w:bCs/>
          <w:color w:val="222222"/>
          <w:sz w:val="21"/>
          <w:szCs w:val="21"/>
        </w:rPr>
        <w:t>Динамика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видового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разнообразия</w:t>
      </w:r>
    </w:p>
    <w:p w14:paraId="4ABF6D73" w14:textId="77777777" w:rsidR="0056326A" w:rsidRPr="0056326A" w:rsidRDefault="0056326A" w:rsidP="0056326A">
      <w:pPr>
        <w:rPr>
          <w:rFonts w:ascii="Helvetica" w:hAnsi="Helvetica" w:cs="Helvetica"/>
          <w:b/>
          <w:bCs/>
          <w:color w:val="222222"/>
          <w:sz w:val="21"/>
          <w:szCs w:val="21"/>
        </w:rPr>
      </w:pPr>
    </w:p>
    <w:p w14:paraId="2CD6A6AD"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3.2.3.</w:t>
      </w:r>
      <w:r w:rsidRPr="0056326A">
        <w:rPr>
          <w:rFonts w:ascii="Helvetica" w:hAnsi="Helvetica" w:cs="Helvetica" w:hint="eastAsia"/>
          <w:b/>
          <w:bCs/>
          <w:color w:val="222222"/>
          <w:sz w:val="21"/>
          <w:szCs w:val="21"/>
        </w:rPr>
        <w:t>Цикличность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состояния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51 3.2.4.0</w:t>
      </w:r>
      <w:r w:rsidRPr="0056326A">
        <w:rPr>
          <w:rFonts w:ascii="Helvetica" w:hAnsi="Helvetica" w:cs="Helvetica" w:hint="eastAsia"/>
          <w:b/>
          <w:bCs/>
          <w:color w:val="222222"/>
          <w:sz w:val="21"/>
          <w:szCs w:val="21"/>
        </w:rPr>
        <w:t>ценка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общности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населения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сообществ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мелких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млекопитающих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p>
    <w:p w14:paraId="41C502C7" w14:textId="77777777" w:rsidR="0056326A" w:rsidRPr="0056326A" w:rsidRDefault="0056326A" w:rsidP="0056326A">
      <w:pPr>
        <w:rPr>
          <w:rFonts w:ascii="Helvetica" w:hAnsi="Helvetica" w:cs="Helvetica"/>
          <w:b/>
          <w:bCs/>
          <w:color w:val="222222"/>
          <w:sz w:val="21"/>
          <w:szCs w:val="21"/>
        </w:rPr>
      </w:pPr>
    </w:p>
    <w:p w14:paraId="3E087485"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4.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мышевидных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грызунов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различных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среды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обитания</w:t>
      </w:r>
    </w:p>
    <w:p w14:paraId="656ADF31" w14:textId="77777777" w:rsidR="0056326A" w:rsidRPr="0056326A" w:rsidRDefault="0056326A" w:rsidP="0056326A">
      <w:pPr>
        <w:rPr>
          <w:rFonts w:ascii="Helvetica" w:hAnsi="Helvetica" w:cs="Helvetica"/>
          <w:b/>
          <w:bCs/>
          <w:color w:val="222222"/>
          <w:sz w:val="21"/>
          <w:szCs w:val="21"/>
        </w:rPr>
      </w:pPr>
    </w:p>
    <w:p w14:paraId="50014293"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4.1. </w:t>
      </w:r>
      <w:r w:rsidRPr="0056326A">
        <w:rPr>
          <w:rFonts w:ascii="Helvetica" w:hAnsi="Helvetica" w:cs="Helvetica" w:hint="eastAsia"/>
          <w:b/>
          <w:bCs/>
          <w:color w:val="222222"/>
          <w:sz w:val="21"/>
          <w:szCs w:val="21"/>
        </w:rPr>
        <w:t>Динамика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численности</w:t>
      </w:r>
    </w:p>
    <w:p w14:paraId="5B63F132" w14:textId="77777777" w:rsidR="0056326A" w:rsidRPr="0056326A" w:rsidRDefault="0056326A" w:rsidP="0056326A">
      <w:pPr>
        <w:rPr>
          <w:rFonts w:ascii="Helvetica" w:hAnsi="Helvetica" w:cs="Helvetica"/>
          <w:b/>
          <w:bCs/>
          <w:color w:val="222222"/>
          <w:sz w:val="21"/>
          <w:szCs w:val="21"/>
        </w:rPr>
      </w:pPr>
    </w:p>
    <w:p w14:paraId="2428E54E"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4.2. </w:t>
      </w:r>
      <w:r w:rsidRPr="0056326A">
        <w:rPr>
          <w:rFonts w:ascii="Helvetica" w:hAnsi="Helvetica" w:cs="Helvetica" w:hint="eastAsia"/>
          <w:b/>
          <w:bCs/>
          <w:color w:val="222222"/>
          <w:sz w:val="21"/>
          <w:szCs w:val="21"/>
        </w:rPr>
        <w:t>Половая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возрастная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структура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исследуемых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популяций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мышевидных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грызунов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ее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динамика</w:t>
      </w:r>
    </w:p>
    <w:p w14:paraId="4FF1A884" w14:textId="77777777" w:rsidR="0056326A" w:rsidRPr="0056326A" w:rsidRDefault="0056326A" w:rsidP="0056326A">
      <w:pPr>
        <w:rPr>
          <w:rFonts w:ascii="Helvetica" w:hAnsi="Helvetica" w:cs="Helvetica"/>
          <w:b/>
          <w:bCs/>
          <w:color w:val="222222"/>
          <w:sz w:val="21"/>
          <w:szCs w:val="21"/>
        </w:rPr>
      </w:pPr>
    </w:p>
    <w:p w14:paraId="04DABF3A"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4.3. </w:t>
      </w:r>
      <w:r w:rsidRPr="0056326A">
        <w:rPr>
          <w:rFonts w:ascii="Helvetica" w:hAnsi="Helvetica" w:cs="Helvetica" w:hint="eastAsia"/>
          <w:b/>
          <w:bCs/>
          <w:color w:val="222222"/>
          <w:sz w:val="21"/>
          <w:szCs w:val="21"/>
        </w:rPr>
        <w:t>Характеристика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репродуктивных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p>
    <w:p w14:paraId="56E6BD6E" w14:textId="77777777" w:rsidR="0056326A" w:rsidRPr="0056326A" w:rsidRDefault="0056326A" w:rsidP="0056326A">
      <w:pPr>
        <w:rPr>
          <w:rFonts w:ascii="Helvetica" w:hAnsi="Helvetica" w:cs="Helvetica"/>
          <w:b/>
          <w:bCs/>
          <w:color w:val="222222"/>
          <w:sz w:val="21"/>
          <w:szCs w:val="21"/>
        </w:rPr>
      </w:pPr>
    </w:p>
    <w:p w14:paraId="6CFE08FD"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 </w:t>
      </w:r>
      <w:r w:rsidRPr="0056326A">
        <w:rPr>
          <w:rFonts w:ascii="Helvetica" w:hAnsi="Helvetica" w:cs="Helvetica" w:hint="eastAsia"/>
          <w:b/>
          <w:bCs/>
          <w:color w:val="222222"/>
          <w:sz w:val="21"/>
          <w:szCs w:val="21"/>
        </w:rPr>
        <w:t>Морфофункциональные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мышевидных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грызунов</w:t>
      </w:r>
    </w:p>
    <w:p w14:paraId="68ABBE8E" w14:textId="77777777" w:rsidR="0056326A" w:rsidRPr="0056326A" w:rsidRDefault="0056326A" w:rsidP="0056326A">
      <w:pPr>
        <w:rPr>
          <w:rFonts w:ascii="Helvetica" w:hAnsi="Helvetica" w:cs="Helvetica"/>
          <w:b/>
          <w:bCs/>
          <w:color w:val="222222"/>
          <w:sz w:val="21"/>
          <w:szCs w:val="21"/>
        </w:rPr>
      </w:pPr>
    </w:p>
    <w:p w14:paraId="1FBA361D"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 </w:t>
      </w:r>
      <w:r w:rsidRPr="0056326A">
        <w:rPr>
          <w:rFonts w:ascii="Helvetica" w:hAnsi="Helvetica" w:cs="Helvetica" w:hint="eastAsia"/>
          <w:b/>
          <w:bCs/>
          <w:color w:val="222222"/>
          <w:sz w:val="21"/>
          <w:szCs w:val="21"/>
        </w:rPr>
        <w:t>Морфологические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полевок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p>
    <w:p w14:paraId="45BAB8EC" w14:textId="77777777" w:rsidR="0056326A" w:rsidRPr="0056326A" w:rsidRDefault="0056326A" w:rsidP="0056326A">
      <w:pPr>
        <w:rPr>
          <w:rFonts w:ascii="Helvetica" w:hAnsi="Helvetica" w:cs="Helvetica"/>
          <w:b/>
          <w:bCs/>
          <w:color w:val="222222"/>
          <w:sz w:val="21"/>
          <w:szCs w:val="21"/>
        </w:rPr>
      </w:pPr>
    </w:p>
    <w:p w14:paraId="27550D07"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5.1.1. </w:t>
      </w:r>
      <w:r w:rsidRPr="0056326A">
        <w:rPr>
          <w:rFonts w:ascii="Helvetica" w:hAnsi="Helvetica" w:cs="Helvetica" w:hint="eastAsia"/>
          <w:b/>
          <w:bCs/>
          <w:color w:val="222222"/>
          <w:sz w:val="21"/>
          <w:szCs w:val="21"/>
        </w:rPr>
        <w:t>Форма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04E1907A" w14:textId="77777777" w:rsidR="0056326A" w:rsidRPr="0056326A" w:rsidRDefault="0056326A" w:rsidP="0056326A">
      <w:pPr>
        <w:rPr>
          <w:rFonts w:ascii="Helvetica" w:hAnsi="Helvetica" w:cs="Helvetica"/>
          <w:b/>
          <w:bCs/>
          <w:color w:val="222222"/>
          <w:sz w:val="21"/>
          <w:szCs w:val="21"/>
        </w:rPr>
      </w:pPr>
    </w:p>
    <w:p w14:paraId="5C703E02"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5.1.2. </w:t>
      </w:r>
      <w:r w:rsidRPr="0056326A">
        <w:rPr>
          <w:rFonts w:ascii="Helvetica" w:hAnsi="Helvetica" w:cs="Helvetica" w:hint="eastAsia"/>
          <w:b/>
          <w:bCs/>
          <w:color w:val="222222"/>
          <w:sz w:val="21"/>
          <w:szCs w:val="21"/>
        </w:rPr>
        <w:t>Абсолютные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относительные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размеров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5907BA93" w14:textId="77777777" w:rsidR="0056326A" w:rsidRPr="0056326A" w:rsidRDefault="0056326A" w:rsidP="0056326A">
      <w:pPr>
        <w:rPr>
          <w:rFonts w:ascii="Helvetica" w:hAnsi="Helvetica" w:cs="Helvetica"/>
          <w:b/>
          <w:bCs/>
          <w:color w:val="222222"/>
          <w:sz w:val="21"/>
          <w:szCs w:val="21"/>
        </w:rPr>
      </w:pPr>
    </w:p>
    <w:p w14:paraId="188D902B"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5.1.3. </w:t>
      </w:r>
      <w:r w:rsidRPr="0056326A">
        <w:rPr>
          <w:rFonts w:ascii="Helvetica" w:hAnsi="Helvetica" w:cs="Helvetica" w:hint="eastAsia"/>
          <w:b/>
          <w:bCs/>
          <w:color w:val="222222"/>
          <w:sz w:val="21"/>
          <w:szCs w:val="21"/>
        </w:rPr>
        <w:t>Сезонная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годовая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динамика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абсолютной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относительной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размеров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09E07147" w14:textId="77777777" w:rsidR="0056326A" w:rsidRPr="0056326A" w:rsidRDefault="0056326A" w:rsidP="0056326A">
      <w:pPr>
        <w:rPr>
          <w:rFonts w:ascii="Helvetica" w:hAnsi="Helvetica" w:cs="Helvetica"/>
          <w:b/>
          <w:bCs/>
          <w:color w:val="222222"/>
          <w:sz w:val="21"/>
          <w:szCs w:val="21"/>
        </w:rPr>
      </w:pPr>
    </w:p>
    <w:p w14:paraId="0266785B"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5.1.4. </w:t>
      </w:r>
      <w:r w:rsidRPr="0056326A">
        <w:rPr>
          <w:rFonts w:ascii="Helvetica" w:hAnsi="Helvetica" w:cs="Helvetica" w:hint="eastAsia"/>
          <w:b/>
          <w:bCs/>
          <w:color w:val="222222"/>
          <w:sz w:val="21"/>
          <w:szCs w:val="21"/>
        </w:rPr>
        <w:t>Взаимосвязь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тела</w:t>
      </w:r>
    </w:p>
    <w:p w14:paraId="3023DA15" w14:textId="77777777" w:rsidR="0056326A" w:rsidRPr="0056326A" w:rsidRDefault="0056326A" w:rsidP="0056326A">
      <w:pPr>
        <w:rPr>
          <w:rFonts w:ascii="Helvetica" w:hAnsi="Helvetica" w:cs="Helvetica"/>
          <w:b/>
          <w:bCs/>
          <w:color w:val="222222"/>
          <w:sz w:val="21"/>
          <w:szCs w:val="21"/>
        </w:rPr>
      </w:pPr>
    </w:p>
    <w:p w14:paraId="6A7212BF"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5.1.5. </w:t>
      </w:r>
      <w:r w:rsidRPr="0056326A">
        <w:rPr>
          <w:rFonts w:ascii="Helvetica" w:hAnsi="Helvetica" w:cs="Helvetica" w:hint="eastAsia"/>
          <w:b/>
          <w:bCs/>
          <w:color w:val="222222"/>
          <w:sz w:val="21"/>
          <w:szCs w:val="21"/>
        </w:rPr>
        <w:t>Гистологические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3546264B" w14:textId="77777777" w:rsidR="0056326A" w:rsidRPr="0056326A" w:rsidRDefault="0056326A" w:rsidP="0056326A">
      <w:pPr>
        <w:rPr>
          <w:rFonts w:ascii="Helvetica" w:hAnsi="Helvetica" w:cs="Helvetica"/>
          <w:b/>
          <w:bCs/>
          <w:color w:val="222222"/>
          <w:sz w:val="21"/>
          <w:szCs w:val="21"/>
        </w:rPr>
      </w:pPr>
    </w:p>
    <w:p w14:paraId="5F37DD37"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5.1.6. </w:t>
      </w:r>
      <w:r w:rsidRPr="0056326A">
        <w:rPr>
          <w:rFonts w:ascii="Helvetica" w:hAnsi="Helvetica" w:cs="Helvetica" w:hint="eastAsia"/>
          <w:b/>
          <w:bCs/>
          <w:color w:val="222222"/>
          <w:sz w:val="21"/>
          <w:szCs w:val="21"/>
        </w:rPr>
        <w:t>Видовое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сравнение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гистологических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полевок</w:t>
      </w:r>
    </w:p>
    <w:p w14:paraId="7D2E7C3D" w14:textId="77777777" w:rsidR="0056326A" w:rsidRPr="0056326A" w:rsidRDefault="0056326A" w:rsidP="0056326A">
      <w:pPr>
        <w:rPr>
          <w:rFonts w:ascii="Helvetica" w:hAnsi="Helvetica" w:cs="Helvetica"/>
          <w:b/>
          <w:bCs/>
          <w:color w:val="222222"/>
          <w:sz w:val="21"/>
          <w:szCs w:val="21"/>
        </w:rPr>
      </w:pPr>
    </w:p>
    <w:p w14:paraId="7B613AA0"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 </w:t>
      </w:r>
      <w:r w:rsidRPr="0056326A">
        <w:rPr>
          <w:rFonts w:ascii="Helvetica" w:hAnsi="Helvetica" w:cs="Helvetica" w:hint="eastAsia"/>
          <w:b/>
          <w:bCs/>
          <w:color w:val="222222"/>
          <w:sz w:val="21"/>
          <w:szCs w:val="21"/>
        </w:rPr>
        <w:t>Морфологические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полевок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обитающих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зоне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воздействия</w:t>
      </w:r>
    </w:p>
    <w:p w14:paraId="5C12FFBD" w14:textId="77777777" w:rsidR="0056326A" w:rsidRPr="0056326A" w:rsidRDefault="0056326A" w:rsidP="0056326A">
      <w:pPr>
        <w:rPr>
          <w:rFonts w:ascii="Helvetica" w:hAnsi="Helvetica" w:cs="Helvetica"/>
          <w:b/>
          <w:bCs/>
          <w:color w:val="222222"/>
          <w:sz w:val="21"/>
          <w:szCs w:val="21"/>
        </w:rPr>
      </w:pPr>
    </w:p>
    <w:p w14:paraId="5FE9D9FD"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5.2.1. </w:t>
      </w:r>
      <w:r w:rsidRPr="0056326A">
        <w:rPr>
          <w:rFonts w:ascii="Helvetica" w:hAnsi="Helvetica" w:cs="Helvetica" w:hint="eastAsia"/>
          <w:b/>
          <w:bCs/>
          <w:color w:val="222222"/>
          <w:sz w:val="21"/>
          <w:szCs w:val="21"/>
        </w:rPr>
        <w:t>Форма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295CA111" w14:textId="77777777" w:rsidR="0056326A" w:rsidRPr="0056326A" w:rsidRDefault="0056326A" w:rsidP="0056326A">
      <w:pPr>
        <w:rPr>
          <w:rFonts w:ascii="Helvetica" w:hAnsi="Helvetica" w:cs="Helvetica"/>
          <w:b/>
          <w:bCs/>
          <w:color w:val="222222"/>
          <w:sz w:val="21"/>
          <w:szCs w:val="21"/>
        </w:rPr>
      </w:pPr>
    </w:p>
    <w:p w14:paraId="619BE111"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5.2.2. </w:t>
      </w:r>
      <w:r w:rsidRPr="0056326A">
        <w:rPr>
          <w:rFonts w:ascii="Helvetica" w:hAnsi="Helvetica" w:cs="Helvetica" w:hint="eastAsia"/>
          <w:b/>
          <w:bCs/>
          <w:color w:val="222222"/>
          <w:sz w:val="21"/>
          <w:szCs w:val="21"/>
        </w:rPr>
        <w:t>Абсолютные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относительные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размеров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3416257D" w14:textId="77777777" w:rsidR="0056326A" w:rsidRPr="0056326A" w:rsidRDefault="0056326A" w:rsidP="0056326A">
      <w:pPr>
        <w:rPr>
          <w:rFonts w:ascii="Helvetica" w:hAnsi="Helvetica" w:cs="Helvetica"/>
          <w:b/>
          <w:bCs/>
          <w:color w:val="222222"/>
          <w:sz w:val="21"/>
          <w:szCs w:val="21"/>
        </w:rPr>
      </w:pPr>
    </w:p>
    <w:p w14:paraId="50A8FDDB"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5.2.3. </w:t>
      </w:r>
      <w:r w:rsidRPr="0056326A">
        <w:rPr>
          <w:rFonts w:ascii="Helvetica" w:hAnsi="Helvetica" w:cs="Helvetica" w:hint="eastAsia"/>
          <w:b/>
          <w:bCs/>
          <w:color w:val="222222"/>
          <w:sz w:val="21"/>
          <w:szCs w:val="21"/>
        </w:rPr>
        <w:t>Особенности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сезонной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годовой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динамики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абсолютной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относительной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размеров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7E1FA567" w14:textId="77777777" w:rsidR="0056326A" w:rsidRPr="0056326A" w:rsidRDefault="0056326A" w:rsidP="0056326A">
      <w:pPr>
        <w:rPr>
          <w:rFonts w:ascii="Helvetica" w:hAnsi="Helvetica" w:cs="Helvetica"/>
          <w:b/>
          <w:bCs/>
          <w:color w:val="222222"/>
          <w:sz w:val="21"/>
          <w:szCs w:val="21"/>
        </w:rPr>
      </w:pPr>
    </w:p>
    <w:p w14:paraId="1F19615F"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5.2.4. </w:t>
      </w:r>
      <w:r w:rsidRPr="0056326A">
        <w:rPr>
          <w:rFonts w:ascii="Helvetica" w:hAnsi="Helvetica" w:cs="Helvetica" w:hint="eastAsia"/>
          <w:b/>
          <w:bCs/>
          <w:color w:val="222222"/>
          <w:sz w:val="21"/>
          <w:szCs w:val="21"/>
        </w:rPr>
        <w:t>Взаимосвязь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массы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тела</w:t>
      </w:r>
    </w:p>
    <w:p w14:paraId="2BB94437" w14:textId="77777777" w:rsidR="0056326A" w:rsidRPr="0056326A" w:rsidRDefault="0056326A" w:rsidP="0056326A">
      <w:pPr>
        <w:rPr>
          <w:rFonts w:ascii="Helvetica" w:hAnsi="Helvetica" w:cs="Helvetica"/>
          <w:b/>
          <w:bCs/>
          <w:color w:val="222222"/>
          <w:sz w:val="21"/>
          <w:szCs w:val="21"/>
        </w:rPr>
      </w:pPr>
    </w:p>
    <w:p w14:paraId="7D7ACF7D"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5.2.5. </w:t>
      </w:r>
      <w:r w:rsidRPr="0056326A">
        <w:rPr>
          <w:rFonts w:ascii="Helvetica" w:hAnsi="Helvetica" w:cs="Helvetica" w:hint="eastAsia"/>
          <w:b/>
          <w:bCs/>
          <w:color w:val="222222"/>
          <w:sz w:val="21"/>
          <w:szCs w:val="21"/>
        </w:rPr>
        <w:t>Гистологические</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p>
    <w:p w14:paraId="6B76E29F" w14:textId="77777777" w:rsidR="0056326A" w:rsidRPr="0056326A" w:rsidRDefault="0056326A" w:rsidP="0056326A">
      <w:pPr>
        <w:rPr>
          <w:rFonts w:ascii="Helvetica" w:hAnsi="Helvetica" w:cs="Helvetica"/>
          <w:b/>
          <w:bCs/>
          <w:color w:val="222222"/>
          <w:sz w:val="21"/>
          <w:szCs w:val="21"/>
        </w:rPr>
      </w:pPr>
    </w:p>
    <w:p w14:paraId="4AE0E379" w14:textId="77777777" w:rsidR="0056326A" w:rsidRPr="0056326A" w:rsidRDefault="0056326A" w:rsidP="0056326A">
      <w:pPr>
        <w:rPr>
          <w:rFonts w:ascii="Helvetica" w:hAnsi="Helvetica" w:cs="Helvetica"/>
          <w:b/>
          <w:bCs/>
          <w:color w:val="222222"/>
          <w:sz w:val="21"/>
          <w:szCs w:val="21"/>
        </w:rPr>
      </w:pPr>
      <w:r w:rsidRPr="0056326A">
        <w:rPr>
          <w:rFonts w:ascii="Helvetica" w:hAnsi="Helvetica" w:cs="Helvetica"/>
          <w:b/>
          <w:bCs/>
          <w:color w:val="222222"/>
          <w:sz w:val="21"/>
          <w:szCs w:val="21"/>
        </w:rPr>
        <w:t xml:space="preserve">5.3. </w:t>
      </w:r>
      <w:r w:rsidRPr="0056326A">
        <w:rPr>
          <w:rFonts w:ascii="Helvetica" w:hAnsi="Helvetica" w:cs="Helvetica" w:hint="eastAsia"/>
          <w:b/>
          <w:bCs/>
          <w:color w:val="222222"/>
          <w:sz w:val="21"/>
          <w:szCs w:val="21"/>
        </w:rPr>
        <w:t>Взаимосвязь</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весового</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индекса</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полевок</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динамикой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внешних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внутренних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факторов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среды</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обитания</w:t>
      </w:r>
    </w:p>
    <w:p w14:paraId="30838096" w14:textId="77777777" w:rsidR="0056326A" w:rsidRPr="0056326A" w:rsidRDefault="0056326A" w:rsidP="0056326A">
      <w:pPr>
        <w:rPr>
          <w:rFonts w:ascii="Helvetica" w:hAnsi="Helvetica" w:cs="Helvetica"/>
          <w:b/>
          <w:bCs/>
          <w:color w:val="222222"/>
          <w:sz w:val="21"/>
          <w:szCs w:val="21"/>
        </w:rPr>
      </w:pPr>
    </w:p>
    <w:p w14:paraId="4CCADE6E" w14:textId="3FE8B5FC" w:rsidR="004F7911" w:rsidRPr="0056326A" w:rsidRDefault="0056326A" w:rsidP="0056326A">
      <w:r w:rsidRPr="0056326A">
        <w:rPr>
          <w:rFonts w:ascii="Helvetica" w:hAnsi="Helvetica" w:cs="Helvetica"/>
          <w:b/>
          <w:bCs/>
          <w:color w:val="222222"/>
          <w:sz w:val="21"/>
          <w:szCs w:val="21"/>
        </w:rPr>
        <w:t xml:space="preserve">5.4. </w:t>
      </w:r>
      <w:r w:rsidRPr="0056326A">
        <w:rPr>
          <w:rFonts w:ascii="Helvetica" w:hAnsi="Helvetica" w:cs="Helvetica" w:hint="eastAsia"/>
          <w:b/>
          <w:bCs/>
          <w:color w:val="222222"/>
          <w:sz w:val="21"/>
          <w:szCs w:val="21"/>
        </w:rPr>
        <w:t>Анализ</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изменения</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морфофункциональных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показателей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селезенки</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в</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условиях</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техногенной</w:t>
      </w:r>
      <w:r w:rsidRPr="0056326A">
        <w:rPr>
          <w:rFonts w:ascii="Helvetica" w:hAnsi="Helvetica" w:cs="Helvetica"/>
          <w:b/>
          <w:bCs/>
          <w:color w:val="222222"/>
          <w:sz w:val="21"/>
          <w:szCs w:val="21"/>
        </w:rPr>
        <w:t xml:space="preserve"> </w:t>
      </w:r>
      <w:r w:rsidRPr="0056326A">
        <w:rPr>
          <w:rFonts w:ascii="Helvetica" w:hAnsi="Helvetica" w:cs="Helvetica" w:hint="eastAsia"/>
          <w:b/>
          <w:bCs/>
          <w:color w:val="222222"/>
          <w:sz w:val="21"/>
          <w:szCs w:val="21"/>
        </w:rPr>
        <w:t>нагрузки</w:t>
      </w:r>
    </w:p>
    <w:sectPr w:rsidR="004F7911" w:rsidRPr="005632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285A" w14:textId="77777777" w:rsidR="007E4C94" w:rsidRDefault="007E4C94">
      <w:pPr>
        <w:spacing w:after="0" w:line="240" w:lineRule="auto"/>
      </w:pPr>
      <w:r>
        <w:separator/>
      </w:r>
    </w:p>
  </w:endnote>
  <w:endnote w:type="continuationSeparator" w:id="0">
    <w:p w14:paraId="356CB6E8" w14:textId="77777777" w:rsidR="007E4C94" w:rsidRDefault="007E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B565" w14:textId="77777777" w:rsidR="007E4C94" w:rsidRDefault="007E4C94"/>
    <w:p w14:paraId="1E5AC5ED" w14:textId="77777777" w:rsidR="007E4C94" w:rsidRDefault="007E4C94"/>
    <w:p w14:paraId="1B67CD99" w14:textId="77777777" w:rsidR="007E4C94" w:rsidRDefault="007E4C94"/>
    <w:p w14:paraId="78471868" w14:textId="77777777" w:rsidR="007E4C94" w:rsidRDefault="007E4C94"/>
    <w:p w14:paraId="5A8045F7" w14:textId="77777777" w:rsidR="007E4C94" w:rsidRDefault="007E4C94"/>
    <w:p w14:paraId="0608FC0F" w14:textId="77777777" w:rsidR="007E4C94" w:rsidRDefault="007E4C94"/>
    <w:p w14:paraId="21BA916F" w14:textId="77777777" w:rsidR="007E4C94" w:rsidRDefault="007E4C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73478A" wp14:editId="658C4F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167D" w14:textId="77777777" w:rsidR="007E4C94" w:rsidRDefault="007E4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347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42167D" w14:textId="77777777" w:rsidR="007E4C94" w:rsidRDefault="007E4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A1BD4" w14:textId="77777777" w:rsidR="007E4C94" w:rsidRDefault="007E4C94"/>
    <w:p w14:paraId="3ABA58F3" w14:textId="77777777" w:rsidR="007E4C94" w:rsidRDefault="007E4C94"/>
    <w:p w14:paraId="19F34051" w14:textId="77777777" w:rsidR="007E4C94" w:rsidRDefault="007E4C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F4890" wp14:editId="5AEFA0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07CE0" w14:textId="77777777" w:rsidR="007E4C94" w:rsidRDefault="007E4C94"/>
                          <w:p w14:paraId="31634D2E" w14:textId="77777777" w:rsidR="007E4C94" w:rsidRDefault="007E4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F48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207CE0" w14:textId="77777777" w:rsidR="007E4C94" w:rsidRDefault="007E4C94"/>
                    <w:p w14:paraId="31634D2E" w14:textId="77777777" w:rsidR="007E4C94" w:rsidRDefault="007E4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F71554" w14:textId="77777777" w:rsidR="007E4C94" w:rsidRDefault="007E4C94"/>
    <w:p w14:paraId="58FA104E" w14:textId="77777777" w:rsidR="007E4C94" w:rsidRDefault="007E4C94">
      <w:pPr>
        <w:rPr>
          <w:sz w:val="2"/>
          <w:szCs w:val="2"/>
        </w:rPr>
      </w:pPr>
    </w:p>
    <w:p w14:paraId="0C50638B" w14:textId="77777777" w:rsidR="007E4C94" w:rsidRDefault="007E4C94"/>
    <w:p w14:paraId="030791DC" w14:textId="77777777" w:rsidR="007E4C94" w:rsidRDefault="007E4C94">
      <w:pPr>
        <w:spacing w:after="0" w:line="240" w:lineRule="auto"/>
      </w:pPr>
    </w:p>
  </w:footnote>
  <w:footnote w:type="continuationSeparator" w:id="0">
    <w:p w14:paraId="0F0713BD" w14:textId="77777777" w:rsidR="007E4C94" w:rsidRDefault="007E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4"/>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193842</TotalTime>
  <Pages>5</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828</cp:revision>
  <cp:lastPrinted>2009-02-06T05:36:00Z</cp:lastPrinted>
  <dcterms:created xsi:type="dcterms:W3CDTF">2024-01-07T13:43:00Z</dcterms:created>
  <dcterms:modified xsi:type="dcterms:W3CDTF">2025-10-28T19:15:00Z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