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DEAB"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Бараховская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Элла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Викторовна</w:t>
      </w:r>
      <w:r w:rsidRPr="00E3496F">
        <w:rPr>
          <w:rFonts w:ascii="Helvetica" w:hAnsi="Helvetica" w:cs="Helvetica"/>
          <w:b/>
          <w:bCs/>
          <w:color w:val="222222"/>
          <w:sz w:val="21"/>
          <w:szCs w:val="21"/>
        </w:rPr>
        <w:t>.</w:t>
      </w:r>
    </w:p>
    <w:p w14:paraId="79552893"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Пленочная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конденсация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пара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поверхностях</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с</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различными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формами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покрытиями</w:t>
      </w:r>
      <w:r w:rsidRPr="00E3496F">
        <w:rPr>
          <w:rFonts w:ascii="Helvetica" w:hAnsi="Helvetica" w:cs="Helvetica"/>
          <w:b/>
          <w:bCs/>
          <w:color w:val="222222"/>
          <w:sz w:val="21"/>
          <w:szCs w:val="21"/>
        </w:rPr>
        <w:t xml:space="preserve"> = Film-wise vapour condensation on surfaces with different shapes and coating : Film-wise vapour condensation on surfaces with different shapes and coating : </w:t>
      </w:r>
      <w:r w:rsidRPr="00E3496F">
        <w:rPr>
          <w:rFonts w:ascii="Helvetica" w:hAnsi="Helvetica" w:cs="Helvetica" w:hint="eastAsia"/>
          <w:b/>
          <w:bCs/>
          <w:color w:val="222222"/>
          <w:sz w:val="21"/>
          <w:szCs w:val="21"/>
        </w:rPr>
        <w:t>диссертация</w:t>
      </w:r>
      <w:r w:rsidRPr="00E3496F">
        <w:rPr>
          <w:rFonts w:ascii="Helvetica" w:hAnsi="Helvetica" w:cs="Helvetica"/>
          <w:b/>
          <w:bCs/>
          <w:color w:val="222222"/>
          <w:sz w:val="21"/>
          <w:szCs w:val="21"/>
        </w:rPr>
        <w:t xml:space="preserve"> ... </w:t>
      </w:r>
      <w:r w:rsidRPr="00E3496F">
        <w:rPr>
          <w:rFonts w:ascii="Helvetica" w:hAnsi="Helvetica" w:cs="Helvetica" w:hint="eastAsia"/>
          <w:b/>
          <w:bCs/>
          <w:color w:val="222222"/>
          <w:sz w:val="21"/>
          <w:szCs w:val="21"/>
        </w:rPr>
        <w:t>кандидата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физико</w:t>
      </w:r>
      <w:r w:rsidRPr="00E3496F">
        <w:rPr>
          <w:rFonts w:ascii="Helvetica" w:hAnsi="Helvetica" w:cs="Helvetica"/>
          <w:b/>
          <w:bCs/>
          <w:color w:val="222222"/>
          <w:sz w:val="21"/>
          <w:szCs w:val="21"/>
        </w:rPr>
        <w:t>-</w:t>
      </w:r>
      <w:r w:rsidRPr="00E3496F">
        <w:rPr>
          <w:rFonts w:ascii="Helvetica" w:hAnsi="Helvetica" w:cs="Helvetica" w:hint="eastAsia"/>
          <w:b/>
          <w:bCs/>
          <w:color w:val="222222"/>
          <w:sz w:val="21"/>
          <w:szCs w:val="21"/>
        </w:rPr>
        <w:t>математических</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наук</w:t>
      </w:r>
      <w:r w:rsidRPr="00E3496F">
        <w:rPr>
          <w:rFonts w:ascii="Helvetica" w:hAnsi="Helvetica" w:cs="Helvetica"/>
          <w:b/>
          <w:bCs/>
          <w:color w:val="222222"/>
          <w:sz w:val="21"/>
          <w:szCs w:val="21"/>
        </w:rPr>
        <w:t xml:space="preserve"> : 01.02.05 / </w:t>
      </w:r>
      <w:r w:rsidRPr="00E3496F">
        <w:rPr>
          <w:rFonts w:ascii="Helvetica" w:hAnsi="Helvetica" w:cs="Helvetica" w:hint="eastAsia"/>
          <w:b/>
          <w:bCs/>
          <w:color w:val="222222"/>
          <w:sz w:val="21"/>
          <w:szCs w:val="21"/>
        </w:rPr>
        <w:t>Бараховская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Элла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Викторовна</w:t>
      </w:r>
      <w:r w:rsidRPr="00E3496F">
        <w:rPr>
          <w:rFonts w:ascii="Helvetica" w:hAnsi="Helvetica" w:cs="Helvetica"/>
          <w:b/>
          <w:bCs/>
          <w:color w:val="222222"/>
          <w:sz w:val="21"/>
          <w:szCs w:val="21"/>
        </w:rPr>
        <w:t>; [</w:t>
      </w:r>
      <w:r w:rsidRPr="00E3496F">
        <w:rPr>
          <w:rFonts w:ascii="Helvetica" w:hAnsi="Helvetica" w:cs="Helvetica" w:hint="eastAsia"/>
          <w:b/>
          <w:bCs/>
          <w:color w:val="222222"/>
          <w:sz w:val="21"/>
          <w:szCs w:val="21"/>
        </w:rPr>
        <w:t>Место</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защиты</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ФГАОУ</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ВО</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w:t>
      </w:r>
      <w:r w:rsidRPr="00E3496F">
        <w:rPr>
          <w:rFonts w:ascii="Helvetica" w:hAnsi="Helvetica" w:cs="Helvetica" w:hint="eastAsia"/>
          <w:b/>
          <w:bCs/>
          <w:color w:val="222222"/>
          <w:sz w:val="21"/>
          <w:szCs w:val="21"/>
        </w:rPr>
        <w:t>Новосибирский</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национальный</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исследовательский</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государственный</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университет</w:t>
      </w:r>
      <w:r w:rsidRPr="00E3496F">
        <w:rPr>
          <w:rFonts w:ascii="Helvetica" w:hAnsi="Helvetica" w:cs="Helvetica" w:hint="eastAsia"/>
          <w:b/>
          <w:bCs/>
          <w:color w:val="222222"/>
          <w:sz w:val="21"/>
          <w:szCs w:val="21"/>
        </w:rPr>
        <w:t>»</w:t>
      </w:r>
      <w:r w:rsidRPr="00E3496F">
        <w:rPr>
          <w:rFonts w:ascii="Helvetica" w:hAnsi="Helvetica" w:cs="Helvetica"/>
          <w:b/>
          <w:bCs/>
          <w:color w:val="222222"/>
          <w:sz w:val="21"/>
          <w:szCs w:val="21"/>
        </w:rPr>
        <w:t xml:space="preserve"> ; </w:t>
      </w:r>
      <w:r w:rsidRPr="00E3496F">
        <w:rPr>
          <w:rFonts w:ascii="Helvetica" w:hAnsi="Helvetica" w:cs="Helvetica" w:hint="eastAsia"/>
          <w:b/>
          <w:bCs/>
          <w:color w:val="222222"/>
          <w:sz w:val="21"/>
          <w:szCs w:val="21"/>
        </w:rPr>
        <w:t>Диссовет</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Совет</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по</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защите</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диссертаций</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по</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математическим</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наукам</w:t>
      </w:r>
      <w:r w:rsidRPr="00E3496F">
        <w:rPr>
          <w:rFonts w:ascii="Helvetica" w:hAnsi="Helvetica" w:cs="Helvetica"/>
          <w:b/>
          <w:bCs/>
          <w:color w:val="222222"/>
          <w:sz w:val="21"/>
          <w:szCs w:val="21"/>
        </w:rPr>
        <w:t xml:space="preserve">]. - </w:t>
      </w:r>
      <w:r w:rsidRPr="00E3496F">
        <w:rPr>
          <w:rFonts w:ascii="Helvetica" w:hAnsi="Helvetica" w:cs="Helvetica" w:hint="eastAsia"/>
          <w:b/>
          <w:bCs/>
          <w:color w:val="222222"/>
          <w:sz w:val="21"/>
          <w:szCs w:val="21"/>
        </w:rPr>
        <w:t>Новосибирск</w:t>
      </w:r>
      <w:r w:rsidRPr="00E3496F">
        <w:rPr>
          <w:rFonts w:ascii="Helvetica" w:hAnsi="Helvetica" w:cs="Helvetica"/>
          <w:b/>
          <w:bCs/>
          <w:color w:val="222222"/>
          <w:sz w:val="21"/>
          <w:szCs w:val="21"/>
        </w:rPr>
        <w:t xml:space="preserve">, 2022. - 130 </w:t>
      </w:r>
      <w:r w:rsidRPr="00E3496F">
        <w:rPr>
          <w:rFonts w:ascii="Helvetica" w:hAnsi="Helvetica" w:cs="Helvetica" w:hint="eastAsia"/>
          <w:b/>
          <w:bCs/>
          <w:color w:val="222222"/>
          <w:sz w:val="21"/>
          <w:szCs w:val="21"/>
        </w:rPr>
        <w:t>с</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разд</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паг</w:t>
      </w:r>
      <w:r w:rsidRPr="00E3496F">
        <w:rPr>
          <w:rFonts w:ascii="Helvetica" w:hAnsi="Helvetica" w:cs="Helvetica"/>
          <w:b/>
          <w:bCs/>
          <w:color w:val="222222"/>
          <w:sz w:val="21"/>
          <w:szCs w:val="21"/>
        </w:rPr>
        <w:t xml:space="preserve">. : </w:t>
      </w:r>
      <w:r w:rsidRPr="00E3496F">
        <w:rPr>
          <w:rFonts w:ascii="Helvetica" w:hAnsi="Helvetica" w:cs="Helvetica" w:hint="eastAsia"/>
          <w:b/>
          <w:bCs/>
          <w:color w:val="222222"/>
          <w:sz w:val="21"/>
          <w:szCs w:val="21"/>
        </w:rPr>
        <w:t>ил</w:t>
      </w:r>
      <w:r w:rsidRPr="00E3496F">
        <w:rPr>
          <w:rFonts w:ascii="Helvetica" w:hAnsi="Helvetica" w:cs="Helvetica"/>
          <w:b/>
          <w:bCs/>
          <w:color w:val="222222"/>
          <w:sz w:val="21"/>
          <w:szCs w:val="21"/>
        </w:rPr>
        <w:t>.</w:t>
      </w:r>
    </w:p>
    <w:p w14:paraId="5302832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больше</w:t>
      </w:r>
    </w:p>
    <w:p w14:paraId="226ED48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Цитаты</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из</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текста</w:t>
      </w:r>
      <w:r w:rsidRPr="00E3496F">
        <w:rPr>
          <w:rFonts w:ascii="Helvetica" w:hAnsi="Helvetica" w:cs="Helvetica"/>
          <w:b/>
          <w:bCs/>
          <w:color w:val="222222"/>
          <w:sz w:val="21"/>
          <w:szCs w:val="21"/>
        </w:rPr>
        <w:t>:</w:t>
      </w:r>
    </w:p>
    <w:p w14:paraId="10DBF299"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стр</w:t>
      </w:r>
      <w:r w:rsidRPr="00E3496F">
        <w:rPr>
          <w:rFonts w:ascii="Helvetica" w:hAnsi="Helvetica" w:cs="Helvetica"/>
          <w:b/>
          <w:bCs/>
          <w:color w:val="222222"/>
          <w:sz w:val="21"/>
          <w:szCs w:val="21"/>
        </w:rPr>
        <w:t>. 1</w:t>
      </w:r>
    </w:p>
    <w:p w14:paraId="60F689DB"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БРЮССЕЛЯ</w:t>
      </w:r>
      <w:r w:rsidRPr="00E3496F">
        <w:rPr>
          <w:rFonts w:ascii="Helvetica" w:hAnsi="Helvetica" w:cs="Helvetica" w:hint="eastAsia"/>
          <w:b/>
          <w:bCs/>
          <w:color w:val="222222"/>
          <w:sz w:val="21"/>
          <w:szCs w:val="21"/>
        </w:rPr>
        <w:t>»</w:t>
      </w:r>
      <w:r w:rsidRPr="00E3496F">
        <w:rPr>
          <w:rFonts w:ascii="Helvetica" w:hAnsi="Helvetica" w:cs="Helvetica"/>
          <w:b/>
          <w:bCs/>
          <w:color w:val="222222"/>
          <w:sz w:val="21"/>
          <w:szCs w:val="21"/>
        </w:rPr>
        <w:t xml:space="preserve"> (UNIVERSIT</w:t>
      </w:r>
      <w:r w:rsidRPr="00E3496F">
        <w:rPr>
          <w:rFonts w:ascii="Helvetica" w:hAnsi="Helvetica" w:cs="Helvetica" w:hint="eastAsia"/>
          <w:b/>
          <w:bCs/>
          <w:color w:val="222222"/>
          <w:sz w:val="21"/>
          <w:szCs w:val="21"/>
        </w:rPr>
        <w:t>É</w:t>
      </w:r>
      <w:r w:rsidRPr="00E3496F">
        <w:rPr>
          <w:rFonts w:ascii="Helvetica" w:hAnsi="Helvetica" w:cs="Helvetica"/>
          <w:b/>
          <w:bCs/>
          <w:color w:val="222222"/>
          <w:sz w:val="21"/>
          <w:szCs w:val="21"/>
        </w:rPr>
        <w:t xml:space="preserve"> LIBRE DE BRUXELLES, ULB) </w:t>
      </w:r>
      <w:r w:rsidRPr="00E3496F">
        <w:rPr>
          <w:rFonts w:ascii="Helvetica" w:hAnsi="Helvetica" w:cs="Helvetica" w:hint="eastAsia"/>
          <w:b/>
          <w:bCs/>
          <w:color w:val="222222"/>
          <w:sz w:val="21"/>
          <w:szCs w:val="21"/>
        </w:rPr>
        <w:t>На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правах</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рукописи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Бараховская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Элла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Викторовна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ПЛЕНОЧНАЯ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КОНДЕНСАЦИЯ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ПАРА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ПОВЕРХНОСТЯХ</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С</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РАЗЛИЧНЫМИ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ФОРМАМИ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ПОКРЫТИЯМИ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Диссертация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соискание</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ученой</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степени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кандидата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физико</w:t>
      </w:r>
      <w:r w:rsidRPr="00E3496F">
        <w:rPr>
          <w:rFonts w:ascii="Helvetica" w:hAnsi="Helvetica" w:cs="Helvetica"/>
          <w:b/>
          <w:bCs/>
          <w:color w:val="222222"/>
          <w:sz w:val="21"/>
          <w:szCs w:val="21"/>
        </w:rPr>
        <w:t>-</w:t>
      </w:r>
      <w:r w:rsidRPr="00E3496F">
        <w:rPr>
          <w:rFonts w:ascii="Helvetica" w:hAnsi="Helvetica" w:cs="Helvetica" w:hint="eastAsia"/>
          <w:b/>
          <w:bCs/>
          <w:color w:val="222222"/>
          <w:sz w:val="21"/>
          <w:szCs w:val="21"/>
        </w:rPr>
        <w:t>математических</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наук</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Научные</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руководители</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д</w:t>
      </w:r>
      <w:r w:rsidRPr="00E3496F">
        <w:rPr>
          <w:rFonts w:ascii="Helvetica" w:hAnsi="Helvetica" w:cs="Helvetica"/>
          <w:b/>
          <w:bCs/>
          <w:color w:val="222222"/>
          <w:sz w:val="21"/>
          <w:szCs w:val="21"/>
        </w:rPr>
        <w:t>.</w:t>
      </w:r>
      <w:r w:rsidRPr="00E3496F">
        <w:rPr>
          <w:rFonts w:ascii="Helvetica" w:hAnsi="Helvetica" w:cs="Helvetica" w:hint="eastAsia"/>
          <w:b/>
          <w:bCs/>
          <w:color w:val="222222"/>
          <w:sz w:val="21"/>
          <w:szCs w:val="21"/>
        </w:rPr>
        <w:t>ф</w:t>
      </w:r>
      <w:r w:rsidRPr="00E3496F">
        <w:rPr>
          <w:rFonts w:ascii="Helvetica" w:hAnsi="Helvetica" w:cs="Helvetica"/>
          <w:b/>
          <w:bCs/>
          <w:color w:val="222222"/>
          <w:sz w:val="21"/>
          <w:szCs w:val="21"/>
        </w:rPr>
        <w:t>.-</w:t>
      </w:r>
      <w:r w:rsidRPr="00E3496F">
        <w:rPr>
          <w:rFonts w:ascii="Helvetica" w:hAnsi="Helvetica" w:cs="Helvetica" w:hint="eastAsia"/>
          <w:b/>
          <w:bCs/>
          <w:color w:val="222222"/>
          <w:sz w:val="21"/>
          <w:szCs w:val="21"/>
        </w:rPr>
        <w:t>м</w:t>
      </w:r>
      <w:r w:rsidRPr="00E3496F">
        <w:rPr>
          <w:rFonts w:ascii="Helvetica" w:hAnsi="Helvetica" w:cs="Helvetica"/>
          <w:b/>
          <w:bCs/>
          <w:color w:val="222222"/>
          <w:sz w:val="21"/>
          <w:szCs w:val="21"/>
        </w:rPr>
        <w:t>.</w:t>
      </w:r>
      <w:r w:rsidRPr="00E3496F">
        <w:rPr>
          <w:rFonts w:ascii="Helvetica" w:hAnsi="Helvetica" w:cs="Helvetica" w:hint="eastAsia"/>
          <w:b/>
          <w:bCs/>
          <w:color w:val="222222"/>
          <w:sz w:val="21"/>
          <w:szCs w:val="21"/>
        </w:rPr>
        <w:t>н</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проф</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РАН</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Марчук</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Игорь</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Владимирович</w:t>
      </w:r>
    </w:p>
    <w:p w14:paraId="6D139230" w14:textId="77777777" w:rsidR="00E3496F" w:rsidRPr="00E3496F" w:rsidRDefault="00E3496F" w:rsidP="00E3496F">
      <w:pPr>
        <w:rPr>
          <w:rFonts w:ascii="Helvetica" w:hAnsi="Helvetica" w:cs="Helvetica"/>
          <w:b/>
          <w:bCs/>
          <w:color w:val="222222"/>
          <w:sz w:val="21"/>
          <w:szCs w:val="21"/>
        </w:rPr>
      </w:pPr>
    </w:p>
    <w:p w14:paraId="22DC306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Оглавление</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диссертации</w:t>
      </w:r>
    </w:p>
    <w:p w14:paraId="7439A7B9"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hint="eastAsia"/>
          <w:b/>
          <w:bCs/>
          <w:color w:val="222222"/>
          <w:sz w:val="21"/>
          <w:szCs w:val="21"/>
        </w:rPr>
        <w:t>кандидат</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наук</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Бараховская</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Элла</w:t>
      </w:r>
      <w:r w:rsidRPr="00E3496F">
        <w:rPr>
          <w:rFonts w:ascii="Helvetica" w:hAnsi="Helvetica" w:cs="Helvetica"/>
          <w:b/>
          <w:bCs/>
          <w:color w:val="222222"/>
          <w:sz w:val="21"/>
          <w:szCs w:val="21"/>
        </w:rPr>
        <w:t xml:space="preserve"> </w:t>
      </w:r>
      <w:r w:rsidRPr="00E3496F">
        <w:rPr>
          <w:rFonts w:ascii="Helvetica" w:hAnsi="Helvetica" w:cs="Helvetica" w:hint="eastAsia"/>
          <w:b/>
          <w:bCs/>
          <w:color w:val="222222"/>
          <w:sz w:val="21"/>
          <w:szCs w:val="21"/>
        </w:rPr>
        <w:t>Викторовна</w:t>
      </w:r>
    </w:p>
    <w:p w14:paraId="62E448E9"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Contents</w:t>
      </w:r>
    </w:p>
    <w:p w14:paraId="6ACDF147" w14:textId="77777777" w:rsidR="00E3496F" w:rsidRPr="00E3496F" w:rsidRDefault="00E3496F" w:rsidP="00E3496F">
      <w:pPr>
        <w:rPr>
          <w:rFonts w:ascii="Helvetica" w:hAnsi="Helvetica" w:cs="Helvetica"/>
          <w:b/>
          <w:bCs/>
          <w:color w:val="222222"/>
          <w:sz w:val="21"/>
          <w:szCs w:val="21"/>
        </w:rPr>
      </w:pPr>
    </w:p>
    <w:p w14:paraId="79AE1A70"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Nomenclature............................................................................................................................iv</w:t>
      </w:r>
    </w:p>
    <w:p w14:paraId="27393F63" w14:textId="77777777" w:rsidR="00E3496F" w:rsidRPr="00E3496F" w:rsidRDefault="00E3496F" w:rsidP="00E3496F">
      <w:pPr>
        <w:rPr>
          <w:rFonts w:ascii="Helvetica" w:hAnsi="Helvetica" w:cs="Helvetica"/>
          <w:b/>
          <w:bCs/>
          <w:color w:val="222222"/>
          <w:sz w:val="21"/>
          <w:szCs w:val="21"/>
        </w:rPr>
      </w:pPr>
    </w:p>
    <w:p w14:paraId="5A4186D0"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INTRODUCTION</w:t>
      </w:r>
    </w:p>
    <w:p w14:paraId="1EDDCF34" w14:textId="77777777" w:rsidR="00E3496F" w:rsidRPr="00E3496F" w:rsidRDefault="00E3496F" w:rsidP="00E3496F">
      <w:pPr>
        <w:rPr>
          <w:rFonts w:ascii="Helvetica" w:hAnsi="Helvetica" w:cs="Helvetica"/>
          <w:b/>
          <w:bCs/>
          <w:color w:val="222222"/>
          <w:sz w:val="21"/>
          <w:szCs w:val="21"/>
        </w:rPr>
      </w:pPr>
    </w:p>
    <w:p w14:paraId="3E62B81C"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Work relevance</w:t>
      </w:r>
    </w:p>
    <w:p w14:paraId="6C3DE92E" w14:textId="77777777" w:rsidR="00E3496F" w:rsidRPr="00E3496F" w:rsidRDefault="00E3496F" w:rsidP="00E3496F">
      <w:pPr>
        <w:rPr>
          <w:rFonts w:ascii="Helvetica" w:hAnsi="Helvetica" w:cs="Helvetica"/>
          <w:b/>
          <w:bCs/>
          <w:color w:val="222222"/>
          <w:sz w:val="21"/>
          <w:szCs w:val="21"/>
        </w:rPr>
      </w:pPr>
    </w:p>
    <w:p w14:paraId="1E276FD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History of the research project Condensation on Fins</w:t>
      </w:r>
    </w:p>
    <w:p w14:paraId="69FA54C2" w14:textId="77777777" w:rsidR="00E3496F" w:rsidRPr="00E3496F" w:rsidRDefault="00E3496F" w:rsidP="00E3496F">
      <w:pPr>
        <w:rPr>
          <w:rFonts w:ascii="Helvetica" w:hAnsi="Helvetica" w:cs="Helvetica"/>
          <w:b/>
          <w:bCs/>
          <w:color w:val="222222"/>
          <w:sz w:val="21"/>
          <w:szCs w:val="21"/>
        </w:rPr>
      </w:pPr>
    </w:p>
    <w:p w14:paraId="43928585"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Structure of work (aim, hypothesis, tasks)</w:t>
      </w:r>
    </w:p>
    <w:p w14:paraId="6719207F" w14:textId="77777777" w:rsidR="00E3496F" w:rsidRPr="00E3496F" w:rsidRDefault="00E3496F" w:rsidP="00E3496F">
      <w:pPr>
        <w:rPr>
          <w:rFonts w:ascii="Helvetica" w:hAnsi="Helvetica" w:cs="Helvetica"/>
          <w:b/>
          <w:bCs/>
          <w:color w:val="222222"/>
          <w:sz w:val="21"/>
          <w:szCs w:val="21"/>
        </w:rPr>
      </w:pPr>
    </w:p>
    <w:p w14:paraId="4A00988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Scientific novelty and practical value</w:t>
      </w:r>
    </w:p>
    <w:p w14:paraId="13E85E91" w14:textId="77777777" w:rsidR="00E3496F" w:rsidRPr="00E3496F" w:rsidRDefault="00E3496F" w:rsidP="00E3496F">
      <w:pPr>
        <w:rPr>
          <w:rFonts w:ascii="Helvetica" w:hAnsi="Helvetica" w:cs="Helvetica"/>
          <w:b/>
          <w:bCs/>
          <w:color w:val="222222"/>
          <w:sz w:val="21"/>
          <w:szCs w:val="21"/>
        </w:rPr>
      </w:pPr>
    </w:p>
    <w:p w14:paraId="5480AD40"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Scientific results submitted for defence</w:t>
      </w:r>
    </w:p>
    <w:p w14:paraId="67836283" w14:textId="77777777" w:rsidR="00E3496F" w:rsidRPr="00E3496F" w:rsidRDefault="00E3496F" w:rsidP="00E3496F">
      <w:pPr>
        <w:rPr>
          <w:rFonts w:ascii="Helvetica" w:hAnsi="Helvetica" w:cs="Helvetica"/>
          <w:b/>
          <w:bCs/>
          <w:color w:val="222222"/>
          <w:sz w:val="21"/>
          <w:szCs w:val="21"/>
        </w:rPr>
      </w:pPr>
    </w:p>
    <w:p w14:paraId="36673BDE"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Approbation of work</w:t>
      </w:r>
    </w:p>
    <w:p w14:paraId="31708C4A" w14:textId="77777777" w:rsidR="00E3496F" w:rsidRPr="00E3496F" w:rsidRDefault="00E3496F" w:rsidP="00E3496F">
      <w:pPr>
        <w:rPr>
          <w:rFonts w:ascii="Helvetica" w:hAnsi="Helvetica" w:cs="Helvetica"/>
          <w:b/>
          <w:bCs/>
          <w:color w:val="222222"/>
          <w:sz w:val="21"/>
          <w:szCs w:val="21"/>
        </w:rPr>
      </w:pPr>
    </w:p>
    <w:p w14:paraId="45C2C82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CHAPTER 1 State of the art</w:t>
      </w:r>
    </w:p>
    <w:p w14:paraId="5C854EC4" w14:textId="77777777" w:rsidR="00E3496F" w:rsidRPr="00E3496F" w:rsidRDefault="00E3496F" w:rsidP="00E3496F">
      <w:pPr>
        <w:rPr>
          <w:rFonts w:ascii="Helvetica" w:hAnsi="Helvetica" w:cs="Helvetica"/>
          <w:b/>
          <w:bCs/>
          <w:color w:val="222222"/>
          <w:sz w:val="21"/>
          <w:szCs w:val="21"/>
        </w:rPr>
      </w:pPr>
    </w:p>
    <w:p w14:paraId="012BA3CD"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CHAPTER 2 Organisation of experimental research</w:t>
      </w:r>
    </w:p>
    <w:p w14:paraId="0237A6D9" w14:textId="77777777" w:rsidR="00E3496F" w:rsidRPr="00E3496F" w:rsidRDefault="00E3496F" w:rsidP="00E3496F">
      <w:pPr>
        <w:rPr>
          <w:rFonts w:ascii="Helvetica" w:hAnsi="Helvetica" w:cs="Helvetica"/>
          <w:b/>
          <w:bCs/>
          <w:color w:val="222222"/>
          <w:sz w:val="21"/>
          <w:szCs w:val="21"/>
        </w:rPr>
      </w:pPr>
    </w:p>
    <w:p w14:paraId="2C088F3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2.1 Approach to organising the experiment</w:t>
      </w:r>
    </w:p>
    <w:p w14:paraId="5F6B727B" w14:textId="77777777" w:rsidR="00E3496F" w:rsidRPr="00E3496F" w:rsidRDefault="00E3496F" w:rsidP="00E3496F">
      <w:pPr>
        <w:rPr>
          <w:rFonts w:ascii="Helvetica" w:hAnsi="Helvetica" w:cs="Helvetica"/>
          <w:b/>
          <w:bCs/>
          <w:color w:val="222222"/>
          <w:sz w:val="21"/>
          <w:szCs w:val="21"/>
        </w:rPr>
      </w:pPr>
    </w:p>
    <w:p w14:paraId="3813B209"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2.2 Description of the experimental setup</w:t>
      </w:r>
    </w:p>
    <w:p w14:paraId="66A1E13A" w14:textId="77777777" w:rsidR="00E3496F" w:rsidRPr="00E3496F" w:rsidRDefault="00E3496F" w:rsidP="00E3496F">
      <w:pPr>
        <w:rPr>
          <w:rFonts w:ascii="Helvetica" w:hAnsi="Helvetica" w:cs="Helvetica"/>
          <w:b/>
          <w:bCs/>
          <w:color w:val="222222"/>
          <w:sz w:val="21"/>
          <w:szCs w:val="21"/>
        </w:rPr>
      </w:pPr>
    </w:p>
    <w:p w14:paraId="6B4A65B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2.3 Instruments accuracy and sensors calibration</w:t>
      </w:r>
    </w:p>
    <w:p w14:paraId="202D93D9" w14:textId="77777777" w:rsidR="00E3496F" w:rsidRPr="00E3496F" w:rsidRDefault="00E3496F" w:rsidP="00E3496F">
      <w:pPr>
        <w:rPr>
          <w:rFonts w:ascii="Helvetica" w:hAnsi="Helvetica" w:cs="Helvetica"/>
          <w:b/>
          <w:bCs/>
          <w:color w:val="222222"/>
          <w:sz w:val="21"/>
          <w:szCs w:val="21"/>
        </w:rPr>
      </w:pPr>
    </w:p>
    <w:p w14:paraId="0F8DA84D"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2.4 Optical system for measuring the condensate film thickness</w:t>
      </w:r>
    </w:p>
    <w:p w14:paraId="487E5BDA" w14:textId="77777777" w:rsidR="00E3496F" w:rsidRPr="00E3496F" w:rsidRDefault="00E3496F" w:rsidP="00E3496F">
      <w:pPr>
        <w:rPr>
          <w:rFonts w:ascii="Helvetica" w:hAnsi="Helvetica" w:cs="Helvetica"/>
          <w:b/>
          <w:bCs/>
          <w:color w:val="222222"/>
          <w:sz w:val="21"/>
          <w:szCs w:val="21"/>
        </w:rPr>
      </w:pPr>
    </w:p>
    <w:p w14:paraId="329697C8"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2.5 Reconstruction of the surface temperature</w:t>
      </w:r>
    </w:p>
    <w:p w14:paraId="5649A879" w14:textId="77777777" w:rsidR="00E3496F" w:rsidRPr="00E3496F" w:rsidRDefault="00E3496F" w:rsidP="00E3496F">
      <w:pPr>
        <w:rPr>
          <w:rFonts w:ascii="Helvetica" w:hAnsi="Helvetica" w:cs="Helvetica"/>
          <w:b/>
          <w:bCs/>
          <w:color w:val="222222"/>
          <w:sz w:val="21"/>
          <w:szCs w:val="21"/>
        </w:rPr>
      </w:pPr>
    </w:p>
    <w:p w14:paraId="62D11B79"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2.6 Example of the approach implementation for microgravity conditions</w:t>
      </w:r>
    </w:p>
    <w:p w14:paraId="0B17D1EB" w14:textId="77777777" w:rsidR="00E3496F" w:rsidRPr="00E3496F" w:rsidRDefault="00E3496F" w:rsidP="00E3496F">
      <w:pPr>
        <w:rPr>
          <w:rFonts w:ascii="Helvetica" w:hAnsi="Helvetica" w:cs="Helvetica"/>
          <w:b/>
          <w:bCs/>
          <w:color w:val="222222"/>
          <w:sz w:val="21"/>
          <w:szCs w:val="21"/>
        </w:rPr>
      </w:pPr>
    </w:p>
    <w:p w14:paraId="2BDCD97F"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2.6.1 Different approaches of liquid retraction</w:t>
      </w:r>
    </w:p>
    <w:p w14:paraId="5290AEA8" w14:textId="77777777" w:rsidR="00E3496F" w:rsidRPr="00E3496F" w:rsidRDefault="00E3496F" w:rsidP="00E3496F">
      <w:pPr>
        <w:rPr>
          <w:rFonts w:ascii="Helvetica" w:hAnsi="Helvetica" w:cs="Helvetica"/>
          <w:b/>
          <w:bCs/>
          <w:color w:val="222222"/>
          <w:sz w:val="21"/>
          <w:szCs w:val="21"/>
        </w:rPr>
      </w:pPr>
    </w:p>
    <w:p w14:paraId="138954D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2.6.2 Concept of the investigation on-ground and in low-gravity conditions</w:t>
      </w:r>
    </w:p>
    <w:p w14:paraId="1688DF4D" w14:textId="77777777" w:rsidR="00E3496F" w:rsidRPr="00E3496F" w:rsidRDefault="00E3496F" w:rsidP="00E3496F">
      <w:pPr>
        <w:rPr>
          <w:rFonts w:ascii="Helvetica" w:hAnsi="Helvetica" w:cs="Helvetica"/>
          <w:b/>
          <w:bCs/>
          <w:color w:val="222222"/>
          <w:sz w:val="21"/>
          <w:szCs w:val="21"/>
        </w:rPr>
      </w:pPr>
    </w:p>
    <w:p w14:paraId="1BEB57F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2.6.3 Experimental setup for ground validation</w:t>
      </w:r>
    </w:p>
    <w:p w14:paraId="2E9AE4D8" w14:textId="77777777" w:rsidR="00E3496F" w:rsidRPr="00E3496F" w:rsidRDefault="00E3496F" w:rsidP="00E3496F">
      <w:pPr>
        <w:rPr>
          <w:rFonts w:ascii="Helvetica" w:hAnsi="Helvetica" w:cs="Helvetica"/>
          <w:b/>
          <w:bCs/>
          <w:color w:val="222222"/>
          <w:sz w:val="21"/>
          <w:szCs w:val="21"/>
        </w:rPr>
      </w:pPr>
    </w:p>
    <w:p w14:paraId="0749EFD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lastRenderedPageBreak/>
        <w:t>2.6.4 Results of the ground experiment</w:t>
      </w:r>
    </w:p>
    <w:p w14:paraId="3A82B584" w14:textId="77777777" w:rsidR="00E3496F" w:rsidRPr="00E3496F" w:rsidRDefault="00E3496F" w:rsidP="00E3496F">
      <w:pPr>
        <w:rPr>
          <w:rFonts w:ascii="Helvetica" w:hAnsi="Helvetica" w:cs="Helvetica"/>
          <w:b/>
          <w:bCs/>
          <w:color w:val="222222"/>
          <w:sz w:val="21"/>
          <w:szCs w:val="21"/>
        </w:rPr>
      </w:pPr>
    </w:p>
    <w:p w14:paraId="437A5B73"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2.6.5 Microgravity conditions during parabolic flight</w:t>
      </w:r>
    </w:p>
    <w:p w14:paraId="48132417" w14:textId="77777777" w:rsidR="00E3496F" w:rsidRPr="00E3496F" w:rsidRDefault="00E3496F" w:rsidP="00E3496F">
      <w:pPr>
        <w:rPr>
          <w:rFonts w:ascii="Helvetica" w:hAnsi="Helvetica" w:cs="Helvetica"/>
          <w:b/>
          <w:bCs/>
          <w:color w:val="222222"/>
          <w:sz w:val="21"/>
          <w:szCs w:val="21"/>
        </w:rPr>
      </w:pPr>
    </w:p>
    <w:p w14:paraId="215C73F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2.6.6 Adaptation of the setup for microgravity</w:t>
      </w:r>
    </w:p>
    <w:p w14:paraId="72DA0DB1" w14:textId="77777777" w:rsidR="00E3496F" w:rsidRPr="00E3496F" w:rsidRDefault="00E3496F" w:rsidP="00E3496F">
      <w:pPr>
        <w:rPr>
          <w:rFonts w:ascii="Helvetica" w:hAnsi="Helvetica" w:cs="Helvetica"/>
          <w:b/>
          <w:bCs/>
          <w:color w:val="222222"/>
          <w:sz w:val="21"/>
          <w:szCs w:val="21"/>
        </w:rPr>
      </w:pPr>
    </w:p>
    <w:p w14:paraId="324C3145"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2.6.7 Performance of retraction system in microgravity</w:t>
      </w:r>
    </w:p>
    <w:p w14:paraId="300AE22F" w14:textId="77777777" w:rsidR="00E3496F" w:rsidRPr="00E3496F" w:rsidRDefault="00E3496F" w:rsidP="00E3496F">
      <w:pPr>
        <w:rPr>
          <w:rFonts w:ascii="Helvetica" w:hAnsi="Helvetica" w:cs="Helvetica"/>
          <w:b/>
          <w:bCs/>
          <w:color w:val="222222"/>
          <w:sz w:val="21"/>
          <w:szCs w:val="21"/>
        </w:rPr>
      </w:pPr>
    </w:p>
    <w:p w14:paraId="2C93EECE"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2.7 Summary of Chapter</w:t>
      </w:r>
    </w:p>
    <w:p w14:paraId="423D247C" w14:textId="77777777" w:rsidR="00E3496F" w:rsidRPr="00E3496F" w:rsidRDefault="00E3496F" w:rsidP="00E3496F">
      <w:pPr>
        <w:rPr>
          <w:rFonts w:ascii="Helvetica" w:hAnsi="Helvetica" w:cs="Helvetica"/>
          <w:b/>
          <w:bCs/>
          <w:color w:val="222222"/>
          <w:sz w:val="21"/>
          <w:szCs w:val="21"/>
        </w:rPr>
      </w:pPr>
    </w:p>
    <w:p w14:paraId="3EAD861C"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CHAPTER 3 Experimental study of the impact of graphene-based coating on film-wise vapour condensation</w:t>
      </w:r>
    </w:p>
    <w:p w14:paraId="21FEAA94" w14:textId="77777777" w:rsidR="00E3496F" w:rsidRPr="00E3496F" w:rsidRDefault="00E3496F" w:rsidP="00E3496F">
      <w:pPr>
        <w:rPr>
          <w:rFonts w:ascii="Helvetica" w:hAnsi="Helvetica" w:cs="Helvetica"/>
          <w:b/>
          <w:bCs/>
          <w:color w:val="222222"/>
          <w:sz w:val="21"/>
          <w:szCs w:val="21"/>
        </w:rPr>
      </w:pPr>
    </w:p>
    <w:p w14:paraId="41E2B16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3.1 Research relevance to study film-wise condensation on graphene-based coatings</w:t>
      </w:r>
    </w:p>
    <w:p w14:paraId="30BC9AC1" w14:textId="77777777" w:rsidR="00E3496F" w:rsidRPr="00E3496F" w:rsidRDefault="00E3496F" w:rsidP="00E3496F">
      <w:pPr>
        <w:rPr>
          <w:rFonts w:ascii="Helvetica" w:hAnsi="Helvetica" w:cs="Helvetica"/>
          <w:b/>
          <w:bCs/>
          <w:color w:val="222222"/>
          <w:sz w:val="21"/>
          <w:szCs w:val="21"/>
        </w:rPr>
      </w:pPr>
    </w:p>
    <w:p w14:paraId="4E89ABE3"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3.2 Concept of the investigation</w:t>
      </w:r>
    </w:p>
    <w:p w14:paraId="12941223" w14:textId="77777777" w:rsidR="00E3496F" w:rsidRPr="00E3496F" w:rsidRDefault="00E3496F" w:rsidP="00E3496F">
      <w:pPr>
        <w:rPr>
          <w:rFonts w:ascii="Helvetica" w:hAnsi="Helvetica" w:cs="Helvetica"/>
          <w:b/>
          <w:bCs/>
          <w:color w:val="222222"/>
          <w:sz w:val="21"/>
          <w:szCs w:val="21"/>
        </w:rPr>
      </w:pPr>
    </w:p>
    <w:p w14:paraId="5588870E"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3.3 Samples and surfaces</w:t>
      </w:r>
    </w:p>
    <w:p w14:paraId="71B202B8" w14:textId="77777777" w:rsidR="00E3496F" w:rsidRPr="00E3496F" w:rsidRDefault="00E3496F" w:rsidP="00E3496F">
      <w:pPr>
        <w:rPr>
          <w:rFonts w:ascii="Helvetica" w:hAnsi="Helvetica" w:cs="Helvetica"/>
          <w:b/>
          <w:bCs/>
          <w:color w:val="222222"/>
          <w:sz w:val="21"/>
          <w:szCs w:val="21"/>
        </w:rPr>
      </w:pPr>
    </w:p>
    <w:p w14:paraId="551F367E"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3.3.1 Description of the condenser's geometry</w:t>
      </w:r>
    </w:p>
    <w:p w14:paraId="297A5E1C" w14:textId="77777777" w:rsidR="00E3496F" w:rsidRPr="00E3496F" w:rsidRDefault="00E3496F" w:rsidP="00E3496F">
      <w:pPr>
        <w:rPr>
          <w:rFonts w:ascii="Helvetica" w:hAnsi="Helvetica" w:cs="Helvetica"/>
          <w:b/>
          <w:bCs/>
          <w:color w:val="222222"/>
          <w:sz w:val="21"/>
          <w:szCs w:val="21"/>
        </w:rPr>
      </w:pPr>
    </w:p>
    <w:p w14:paraId="567925F2"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3.3.2 Description of graphene-based coatings</w:t>
      </w:r>
    </w:p>
    <w:p w14:paraId="00B1A396" w14:textId="77777777" w:rsidR="00E3496F" w:rsidRPr="00E3496F" w:rsidRDefault="00E3496F" w:rsidP="00E3496F">
      <w:pPr>
        <w:rPr>
          <w:rFonts w:ascii="Helvetica" w:hAnsi="Helvetica" w:cs="Helvetica"/>
          <w:b/>
          <w:bCs/>
          <w:color w:val="222222"/>
          <w:sz w:val="21"/>
          <w:szCs w:val="21"/>
        </w:rPr>
      </w:pPr>
    </w:p>
    <w:p w14:paraId="39DD6FD5"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3.4 Condensation on cylinders with and without coating</w:t>
      </w:r>
    </w:p>
    <w:p w14:paraId="7F181D03" w14:textId="77777777" w:rsidR="00E3496F" w:rsidRPr="00E3496F" w:rsidRDefault="00E3496F" w:rsidP="00E3496F">
      <w:pPr>
        <w:rPr>
          <w:rFonts w:ascii="Helvetica" w:hAnsi="Helvetica" w:cs="Helvetica"/>
          <w:b/>
          <w:bCs/>
          <w:color w:val="222222"/>
          <w:sz w:val="21"/>
          <w:szCs w:val="21"/>
        </w:rPr>
      </w:pPr>
    </w:p>
    <w:p w14:paraId="5B1DF134"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3.4.1 Condensation on smooth uncoated fin</w:t>
      </w:r>
    </w:p>
    <w:p w14:paraId="26BB2E23" w14:textId="77777777" w:rsidR="00E3496F" w:rsidRPr="00E3496F" w:rsidRDefault="00E3496F" w:rsidP="00E3496F">
      <w:pPr>
        <w:rPr>
          <w:rFonts w:ascii="Helvetica" w:hAnsi="Helvetica" w:cs="Helvetica"/>
          <w:b/>
          <w:bCs/>
          <w:color w:val="222222"/>
          <w:sz w:val="21"/>
          <w:szCs w:val="21"/>
        </w:rPr>
      </w:pPr>
    </w:p>
    <w:p w14:paraId="75E5AACF"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3.4.2 Condensation on coated surfaces</w:t>
      </w:r>
    </w:p>
    <w:p w14:paraId="06D6CCF3" w14:textId="77777777" w:rsidR="00E3496F" w:rsidRPr="00E3496F" w:rsidRDefault="00E3496F" w:rsidP="00E3496F">
      <w:pPr>
        <w:rPr>
          <w:rFonts w:ascii="Helvetica" w:hAnsi="Helvetica" w:cs="Helvetica"/>
          <w:b/>
          <w:bCs/>
          <w:color w:val="222222"/>
          <w:sz w:val="21"/>
          <w:szCs w:val="21"/>
        </w:rPr>
      </w:pPr>
    </w:p>
    <w:p w14:paraId="7981429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3.5 Summary of Chapter</w:t>
      </w:r>
    </w:p>
    <w:p w14:paraId="6EE4A386" w14:textId="77777777" w:rsidR="00E3496F" w:rsidRPr="00E3496F" w:rsidRDefault="00E3496F" w:rsidP="00E3496F">
      <w:pPr>
        <w:rPr>
          <w:rFonts w:ascii="Helvetica" w:hAnsi="Helvetica" w:cs="Helvetica"/>
          <w:b/>
          <w:bCs/>
          <w:color w:val="222222"/>
          <w:sz w:val="21"/>
          <w:szCs w:val="21"/>
        </w:rPr>
      </w:pPr>
    </w:p>
    <w:p w14:paraId="54623182"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lastRenderedPageBreak/>
        <w:t>CHAPTER 4 Modelling of a surface providing a stable condensate flow and film-wise vapour condensation on it</w:t>
      </w:r>
    </w:p>
    <w:p w14:paraId="56121C5F" w14:textId="77777777" w:rsidR="00E3496F" w:rsidRPr="00E3496F" w:rsidRDefault="00E3496F" w:rsidP="00E3496F">
      <w:pPr>
        <w:rPr>
          <w:rFonts w:ascii="Helvetica" w:hAnsi="Helvetica" w:cs="Helvetica"/>
          <w:b/>
          <w:bCs/>
          <w:color w:val="222222"/>
          <w:sz w:val="21"/>
          <w:szCs w:val="21"/>
        </w:rPr>
      </w:pPr>
    </w:p>
    <w:p w14:paraId="0FD741AE"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4.1 Research relevance to optimise the shape of fin's surface</w:t>
      </w:r>
    </w:p>
    <w:p w14:paraId="4FFF6988" w14:textId="77777777" w:rsidR="00E3496F" w:rsidRPr="00E3496F" w:rsidRDefault="00E3496F" w:rsidP="00E3496F">
      <w:pPr>
        <w:rPr>
          <w:rFonts w:ascii="Helvetica" w:hAnsi="Helvetica" w:cs="Helvetica"/>
          <w:b/>
          <w:bCs/>
          <w:color w:val="222222"/>
          <w:sz w:val="21"/>
          <w:szCs w:val="21"/>
        </w:rPr>
      </w:pPr>
    </w:p>
    <w:p w14:paraId="14805E86"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4.2 Investigations related to condenser's shape under microgravity conditions</w:t>
      </w:r>
    </w:p>
    <w:p w14:paraId="1BB70589" w14:textId="77777777" w:rsidR="00E3496F" w:rsidRPr="00E3496F" w:rsidRDefault="00E3496F" w:rsidP="00E3496F">
      <w:pPr>
        <w:rPr>
          <w:rFonts w:ascii="Helvetica" w:hAnsi="Helvetica" w:cs="Helvetica"/>
          <w:b/>
          <w:bCs/>
          <w:color w:val="222222"/>
          <w:sz w:val="21"/>
          <w:szCs w:val="21"/>
        </w:rPr>
      </w:pPr>
    </w:p>
    <w:p w14:paraId="575C1DD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4.3 Condenser's 3D shape that provides a constant driving force</w:t>
      </w:r>
    </w:p>
    <w:p w14:paraId="03F2202C" w14:textId="77777777" w:rsidR="00E3496F" w:rsidRPr="00E3496F" w:rsidRDefault="00E3496F" w:rsidP="00E3496F">
      <w:pPr>
        <w:rPr>
          <w:rFonts w:ascii="Helvetica" w:hAnsi="Helvetica" w:cs="Helvetica"/>
          <w:b/>
          <w:bCs/>
          <w:color w:val="222222"/>
          <w:sz w:val="21"/>
          <w:szCs w:val="21"/>
        </w:rPr>
      </w:pPr>
    </w:p>
    <w:p w14:paraId="7AC8E1A4"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4.4 Condensate film modelling</w:t>
      </w:r>
    </w:p>
    <w:p w14:paraId="0785507C" w14:textId="77777777" w:rsidR="00E3496F" w:rsidRPr="00E3496F" w:rsidRDefault="00E3496F" w:rsidP="00E3496F">
      <w:pPr>
        <w:rPr>
          <w:rFonts w:ascii="Helvetica" w:hAnsi="Helvetica" w:cs="Helvetica"/>
          <w:b/>
          <w:bCs/>
          <w:color w:val="222222"/>
          <w:sz w:val="21"/>
          <w:szCs w:val="21"/>
        </w:rPr>
      </w:pPr>
    </w:p>
    <w:p w14:paraId="206D5AEC"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4.4.1 Evolution equation for thin liquid films</w:t>
      </w:r>
    </w:p>
    <w:p w14:paraId="1E45DA37" w14:textId="77777777" w:rsidR="00E3496F" w:rsidRPr="00E3496F" w:rsidRDefault="00E3496F" w:rsidP="00E3496F">
      <w:pPr>
        <w:rPr>
          <w:rFonts w:ascii="Helvetica" w:hAnsi="Helvetica" w:cs="Helvetica"/>
          <w:b/>
          <w:bCs/>
          <w:color w:val="222222"/>
          <w:sz w:val="21"/>
          <w:szCs w:val="21"/>
        </w:rPr>
      </w:pPr>
    </w:p>
    <w:p w14:paraId="78D13895"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4.4.2 Boundary conditions</w:t>
      </w:r>
    </w:p>
    <w:p w14:paraId="0D74ACB6" w14:textId="77777777" w:rsidR="00E3496F" w:rsidRPr="00E3496F" w:rsidRDefault="00E3496F" w:rsidP="00E3496F">
      <w:pPr>
        <w:rPr>
          <w:rFonts w:ascii="Helvetica" w:hAnsi="Helvetica" w:cs="Helvetica"/>
          <w:b/>
          <w:bCs/>
          <w:color w:val="222222"/>
          <w:sz w:val="21"/>
          <w:szCs w:val="21"/>
        </w:rPr>
      </w:pPr>
    </w:p>
    <w:p w14:paraId="501269E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4.4.3 Numerical scheme</w:t>
      </w:r>
    </w:p>
    <w:p w14:paraId="6D75AE10" w14:textId="77777777" w:rsidR="00E3496F" w:rsidRPr="00E3496F" w:rsidRDefault="00E3496F" w:rsidP="00E3496F">
      <w:pPr>
        <w:rPr>
          <w:rFonts w:ascii="Helvetica" w:hAnsi="Helvetica" w:cs="Helvetica"/>
          <w:b/>
          <w:bCs/>
          <w:color w:val="222222"/>
          <w:sz w:val="21"/>
          <w:szCs w:val="21"/>
        </w:rPr>
      </w:pPr>
    </w:p>
    <w:p w14:paraId="56A39246"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4.4.4 Distribution of the condensate film</w:t>
      </w:r>
    </w:p>
    <w:p w14:paraId="5C2F6803" w14:textId="77777777" w:rsidR="00E3496F" w:rsidRPr="00E3496F" w:rsidRDefault="00E3496F" w:rsidP="00E3496F">
      <w:pPr>
        <w:rPr>
          <w:rFonts w:ascii="Helvetica" w:hAnsi="Helvetica" w:cs="Helvetica"/>
          <w:b/>
          <w:bCs/>
          <w:color w:val="222222"/>
          <w:sz w:val="21"/>
          <w:szCs w:val="21"/>
        </w:rPr>
      </w:pPr>
    </w:p>
    <w:p w14:paraId="21B61A1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4.5 Summary of Chapter</w:t>
      </w:r>
    </w:p>
    <w:p w14:paraId="62141735" w14:textId="77777777" w:rsidR="00E3496F" w:rsidRPr="00E3496F" w:rsidRDefault="00E3496F" w:rsidP="00E3496F">
      <w:pPr>
        <w:rPr>
          <w:rFonts w:ascii="Helvetica" w:hAnsi="Helvetica" w:cs="Helvetica"/>
          <w:b/>
          <w:bCs/>
          <w:color w:val="222222"/>
          <w:sz w:val="21"/>
          <w:szCs w:val="21"/>
        </w:rPr>
      </w:pPr>
    </w:p>
    <w:p w14:paraId="37CB3C33"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CONCLUSIONS</w:t>
      </w:r>
    </w:p>
    <w:p w14:paraId="0AD1323E" w14:textId="77777777" w:rsidR="00E3496F" w:rsidRPr="00E3496F" w:rsidRDefault="00E3496F" w:rsidP="00E3496F">
      <w:pPr>
        <w:rPr>
          <w:rFonts w:ascii="Helvetica" w:hAnsi="Helvetica" w:cs="Helvetica"/>
          <w:b/>
          <w:bCs/>
          <w:color w:val="222222"/>
          <w:sz w:val="21"/>
          <w:szCs w:val="21"/>
        </w:rPr>
      </w:pPr>
    </w:p>
    <w:p w14:paraId="16813377"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List of the Appendices</w:t>
      </w:r>
    </w:p>
    <w:p w14:paraId="75A025E2" w14:textId="77777777" w:rsidR="00E3496F" w:rsidRPr="00E3496F" w:rsidRDefault="00E3496F" w:rsidP="00E3496F">
      <w:pPr>
        <w:rPr>
          <w:rFonts w:ascii="Helvetica" w:hAnsi="Helvetica" w:cs="Helvetica"/>
          <w:b/>
          <w:bCs/>
          <w:color w:val="222222"/>
          <w:sz w:val="21"/>
          <w:szCs w:val="21"/>
        </w:rPr>
      </w:pPr>
    </w:p>
    <w:p w14:paraId="1BDA3E26"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References</w:t>
      </w:r>
    </w:p>
    <w:p w14:paraId="1E8EF2C7" w14:textId="77777777" w:rsidR="00E3496F" w:rsidRPr="00E3496F" w:rsidRDefault="00E3496F" w:rsidP="00E3496F">
      <w:pPr>
        <w:rPr>
          <w:rFonts w:ascii="Helvetica" w:hAnsi="Helvetica" w:cs="Helvetica"/>
          <w:b/>
          <w:bCs/>
          <w:color w:val="222222"/>
          <w:sz w:val="21"/>
          <w:szCs w:val="21"/>
        </w:rPr>
      </w:pPr>
    </w:p>
    <w:p w14:paraId="6D046DE5"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List of peer-reviewed journal publications of E. Barakhovskaia</w:t>
      </w:r>
    </w:p>
    <w:p w14:paraId="5DF8CD78" w14:textId="77777777" w:rsidR="00E3496F" w:rsidRPr="00E3496F" w:rsidRDefault="00E3496F" w:rsidP="00E3496F">
      <w:pPr>
        <w:rPr>
          <w:rFonts w:ascii="Helvetica" w:hAnsi="Helvetica" w:cs="Helvetica"/>
          <w:b/>
          <w:bCs/>
          <w:color w:val="222222"/>
          <w:sz w:val="21"/>
          <w:szCs w:val="21"/>
        </w:rPr>
      </w:pPr>
    </w:p>
    <w:p w14:paraId="2CEF685C"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Appendix A: Experimental procedures</w:t>
      </w:r>
    </w:p>
    <w:p w14:paraId="77835D3F" w14:textId="77777777" w:rsidR="00E3496F" w:rsidRPr="00E3496F" w:rsidRDefault="00E3496F" w:rsidP="00E3496F">
      <w:pPr>
        <w:rPr>
          <w:rFonts w:ascii="Helvetica" w:hAnsi="Helvetica" w:cs="Helvetica"/>
          <w:b/>
          <w:bCs/>
          <w:color w:val="222222"/>
          <w:sz w:val="21"/>
          <w:szCs w:val="21"/>
        </w:rPr>
      </w:pPr>
    </w:p>
    <w:p w14:paraId="059D3333"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lastRenderedPageBreak/>
        <w:t>Appendix B: Used sensors and measurement types</w:t>
      </w:r>
    </w:p>
    <w:p w14:paraId="7AC1E1FF" w14:textId="77777777" w:rsidR="00E3496F" w:rsidRPr="00E3496F" w:rsidRDefault="00E3496F" w:rsidP="00E3496F">
      <w:pPr>
        <w:rPr>
          <w:rFonts w:ascii="Helvetica" w:hAnsi="Helvetica" w:cs="Helvetica"/>
          <w:b/>
          <w:bCs/>
          <w:color w:val="222222"/>
          <w:sz w:val="21"/>
          <w:szCs w:val="21"/>
        </w:rPr>
      </w:pPr>
    </w:p>
    <w:p w14:paraId="7B07F5DC"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Appendix C: Industrial calibrations</w:t>
      </w:r>
    </w:p>
    <w:p w14:paraId="7B6FED6F" w14:textId="77777777" w:rsidR="00E3496F" w:rsidRPr="00E3496F" w:rsidRDefault="00E3496F" w:rsidP="00E3496F">
      <w:pPr>
        <w:rPr>
          <w:rFonts w:ascii="Helvetica" w:hAnsi="Helvetica" w:cs="Helvetica"/>
          <w:b/>
          <w:bCs/>
          <w:color w:val="222222"/>
          <w:sz w:val="21"/>
          <w:szCs w:val="21"/>
        </w:rPr>
      </w:pPr>
    </w:p>
    <w:p w14:paraId="0FF4A68D"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Appendix D: Individual calibration coefficients</w:t>
      </w:r>
    </w:p>
    <w:p w14:paraId="37A62000" w14:textId="77777777" w:rsidR="00E3496F" w:rsidRPr="00E3496F" w:rsidRDefault="00E3496F" w:rsidP="00E3496F">
      <w:pPr>
        <w:rPr>
          <w:rFonts w:ascii="Helvetica" w:hAnsi="Helvetica" w:cs="Helvetica"/>
          <w:b/>
          <w:bCs/>
          <w:color w:val="222222"/>
          <w:sz w:val="21"/>
          <w:szCs w:val="21"/>
        </w:rPr>
      </w:pPr>
    </w:p>
    <w:p w14:paraId="7B26835A"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Appendix E: HFE-7100 properties</w:t>
      </w:r>
    </w:p>
    <w:p w14:paraId="0F8A0E5B" w14:textId="77777777" w:rsidR="00E3496F" w:rsidRPr="00E3496F" w:rsidRDefault="00E3496F" w:rsidP="00E3496F">
      <w:pPr>
        <w:rPr>
          <w:rFonts w:ascii="Helvetica" w:hAnsi="Helvetica" w:cs="Helvetica"/>
          <w:b/>
          <w:bCs/>
          <w:color w:val="222222"/>
          <w:sz w:val="21"/>
          <w:szCs w:val="21"/>
        </w:rPr>
      </w:pPr>
    </w:p>
    <w:p w14:paraId="3E5579DF" w14:textId="77777777" w:rsidR="00E3496F" w:rsidRPr="00E3496F" w:rsidRDefault="00E3496F" w:rsidP="00E3496F">
      <w:pPr>
        <w:rPr>
          <w:rFonts w:ascii="Helvetica" w:hAnsi="Helvetica" w:cs="Helvetica"/>
          <w:b/>
          <w:bCs/>
          <w:color w:val="222222"/>
          <w:sz w:val="21"/>
          <w:szCs w:val="21"/>
        </w:rPr>
      </w:pPr>
      <w:r w:rsidRPr="00E3496F">
        <w:rPr>
          <w:rFonts w:ascii="Helvetica" w:hAnsi="Helvetica" w:cs="Helvetica"/>
          <w:b/>
          <w:bCs/>
          <w:color w:val="222222"/>
          <w:sz w:val="21"/>
          <w:szCs w:val="21"/>
        </w:rPr>
        <w:t>Appendix F: Dip-coating technique to create multilayer coatings</w:t>
      </w:r>
    </w:p>
    <w:p w14:paraId="70313E6B" w14:textId="77777777" w:rsidR="00E3496F" w:rsidRPr="00E3496F" w:rsidRDefault="00E3496F" w:rsidP="00E3496F">
      <w:pPr>
        <w:rPr>
          <w:rFonts w:ascii="Helvetica" w:hAnsi="Helvetica" w:cs="Helvetica"/>
          <w:b/>
          <w:bCs/>
          <w:color w:val="222222"/>
          <w:sz w:val="21"/>
          <w:szCs w:val="21"/>
        </w:rPr>
      </w:pPr>
    </w:p>
    <w:p w14:paraId="4CCADE6E" w14:textId="2C3489FB" w:rsidR="004F7911" w:rsidRPr="00E3496F" w:rsidRDefault="00E3496F" w:rsidP="00E3496F">
      <w:r w:rsidRPr="00E3496F">
        <w:rPr>
          <w:rFonts w:ascii="Helvetica" w:hAnsi="Helvetica" w:cs="Helvetica"/>
          <w:b/>
          <w:bCs/>
          <w:color w:val="222222"/>
          <w:sz w:val="21"/>
          <w:szCs w:val="21"/>
        </w:rPr>
        <w:t>Appendix G: Coatings quality</w:t>
      </w:r>
    </w:p>
    <w:sectPr w:rsidR="004F7911" w:rsidRPr="00E3496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17B5" w14:textId="77777777" w:rsidR="00B739F6" w:rsidRDefault="00B739F6">
      <w:pPr>
        <w:spacing w:after="0" w:line="240" w:lineRule="auto"/>
      </w:pPr>
      <w:r>
        <w:separator/>
      </w:r>
    </w:p>
  </w:endnote>
  <w:endnote w:type="continuationSeparator" w:id="0">
    <w:p w14:paraId="2D19EB1E" w14:textId="77777777" w:rsidR="00B739F6" w:rsidRDefault="00B7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DD3E" w14:textId="77777777" w:rsidR="00B739F6" w:rsidRDefault="00B739F6"/>
    <w:p w14:paraId="7374560F" w14:textId="77777777" w:rsidR="00B739F6" w:rsidRDefault="00B739F6"/>
    <w:p w14:paraId="511662AD" w14:textId="77777777" w:rsidR="00B739F6" w:rsidRDefault="00B739F6"/>
    <w:p w14:paraId="62D46FF8" w14:textId="77777777" w:rsidR="00B739F6" w:rsidRDefault="00B739F6"/>
    <w:p w14:paraId="0AD8773B" w14:textId="77777777" w:rsidR="00B739F6" w:rsidRDefault="00B739F6"/>
    <w:p w14:paraId="2D62C8C2" w14:textId="77777777" w:rsidR="00B739F6" w:rsidRDefault="00B739F6"/>
    <w:p w14:paraId="41BC8867" w14:textId="77777777" w:rsidR="00B739F6" w:rsidRDefault="00B739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FE16B6" wp14:editId="40BA26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F815B" w14:textId="77777777" w:rsidR="00B739F6" w:rsidRDefault="00B73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E16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6F815B" w14:textId="77777777" w:rsidR="00B739F6" w:rsidRDefault="00B73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C9ADA8" w14:textId="77777777" w:rsidR="00B739F6" w:rsidRDefault="00B739F6"/>
    <w:p w14:paraId="6C1808DB" w14:textId="77777777" w:rsidR="00B739F6" w:rsidRDefault="00B739F6"/>
    <w:p w14:paraId="71189917" w14:textId="77777777" w:rsidR="00B739F6" w:rsidRDefault="00B739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750228" wp14:editId="63E096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338C" w14:textId="77777777" w:rsidR="00B739F6" w:rsidRDefault="00B739F6"/>
                          <w:p w14:paraId="662A7060" w14:textId="77777777" w:rsidR="00B739F6" w:rsidRDefault="00B739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502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B4338C" w14:textId="77777777" w:rsidR="00B739F6" w:rsidRDefault="00B739F6"/>
                    <w:p w14:paraId="662A7060" w14:textId="77777777" w:rsidR="00B739F6" w:rsidRDefault="00B739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B5F7F9" w14:textId="77777777" w:rsidR="00B739F6" w:rsidRDefault="00B739F6"/>
    <w:p w14:paraId="7AF6E598" w14:textId="77777777" w:rsidR="00B739F6" w:rsidRDefault="00B739F6">
      <w:pPr>
        <w:rPr>
          <w:sz w:val="2"/>
          <w:szCs w:val="2"/>
        </w:rPr>
      </w:pPr>
    </w:p>
    <w:p w14:paraId="6CD2E5C3" w14:textId="77777777" w:rsidR="00B739F6" w:rsidRDefault="00B739F6"/>
    <w:p w14:paraId="71C55941" w14:textId="77777777" w:rsidR="00B739F6" w:rsidRDefault="00B739F6">
      <w:pPr>
        <w:spacing w:after="0" w:line="240" w:lineRule="auto"/>
      </w:pPr>
    </w:p>
  </w:footnote>
  <w:footnote w:type="continuationSeparator" w:id="0">
    <w:p w14:paraId="26D94B00" w14:textId="77777777" w:rsidR="00B739F6" w:rsidRDefault="00B73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9F6"/>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186248</TotalTime>
  <Pages>5</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479</cp:revision>
  <cp:lastPrinted>2009-02-06T05:36:00Z</cp:lastPrinted>
  <dcterms:created xsi:type="dcterms:W3CDTF">2024-01-07T13:43:00Z</dcterms:created>
  <dcterms:modified xsi:type="dcterms:W3CDTF">2025-10-16T22:13:00Z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