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AE0D"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hint="eastAsia"/>
          <w:b/>
          <w:bCs/>
          <w:color w:val="222222"/>
          <w:sz w:val="21"/>
          <w:szCs w:val="21"/>
        </w:rPr>
        <w:t>Кренева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Римма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Александровна</w:t>
      </w:r>
      <w:r w:rsidRPr="00CE4858">
        <w:rPr>
          <w:rFonts w:ascii="Helvetica" w:hAnsi="Helvetica" w:cs="Helvetica"/>
          <w:b/>
          <w:bCs/>
          <w:color w:val="222222"/>
          <w:sz w:val="21"/>
          <w:szCs w:val="21"/>
        </w:rPr>
        <w:t>.</w:t>
      </w:r>
    </w:p>
    <w:p w14:paraId="24F70BC8"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hint="eastAsia"/>
          <w:b/>
          <w:bCs/>
          <w:color w:val="222222"/>
          <w:sz w:val="21"/>
          <w:szCs w:val="21"/>
        </w:rPr>
        <w:t>Радиационный</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мутагенез</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w:t>
      </w:r>
      <w:r w:rsidRPr="00CE4858">
        <w:rPr>
          <w:rFonts w:ascii="Helvetica" w:hAnsi="Helvetica" w:cs="Helvetica"/>
          <w:b/>
          <w:bCs/>
          <w:color w:val="222222"/>
          <w:sz w:val="21"/>
          <w:szCs w:val="21"/>
        </w:rPr>
        <w:t xml:space="preserve"> Bacillus subtilis </w:t>
      </w:r>
      <w:r w:rsidRPr="00CE4858">
        <w:rPr>
          <w:rFonts w:ascii="Helvetica" w:hAnsi="Helvetica" w:cs="Helvetica" w:hint="eastAsia"/>
          <w:b/>
          <w:bCs/>
          <w:color w:val="222222"/>
          <w:sz w:val="21"/>
          <w:szCs w:val="21"/>
        </w:rPr>
        <w:t>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фага</w:t>
      </w:r>
      <w:r w:rsidRPr="00CE4858">
        <w:rPr>
          <w:rFonts w:ascii="Helvetica" w:hAnsi="Helvetica" w:cs="Helvetica"/>
          <w:b/>
          <w:bCs/>
          <w:color w:val="222222"/>
          <w:sz w:val="21"/>
          <w:szCs w:val="21"/>
        </w:rPr>
        <w:t xml:space="preserve"> 105 : </w:t>
      </w:r>
      <w:r w:rsidRPr="00CE4858">
        <w:rPr>
          <w:rFonts w:ascii="Helvetica" w:hAnsi="Helvetica" w:cs="Helvetica" w:hint="eastAsia"/>
          <w:b/>
          <w:bCs/>
          <w:color w:val="222222"/>
          <w:sz w:val="21"/>
          <w:szCs w:val="21"/>
        </w:rPr>
        <w:t>диссертация</w:t>
      </w:r>
      <w:r w:rsidRPr="00CE4858">
        <w:rPr>
          <w:rFonts w:ascii="Helvetica" w:hAnsi="Helvetica" w:cs="Helvetica"/>
          <w:b/>
          <w:bCs/>
          <w:color w:val="222222"/>
          <w:sz w:val="21"/>
          <w:szCs w:val="21"/>
        </w:rPr>
        <w:t xml:space="preserve"> ... </w:t>
      </w:r>
      <w:r w:rsidRPr="00CE4858">
        <w:rPr>
          <w:rFonts w:ascii="Helvetica" w:hAnsi="Helvetica" w:cs="Helvetica" w:hint="eastAsia"/>
          <w:b/>
          <w:bCs/>
          <w:color w:val="222222"/>
          <w:sz w:val="21"/>
          <w:szCs w:val="21"/>
        </w:rPr>
        <w:t>кандидата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биологических</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наук</w:t>
      </w:r>
      <w:r w:rsidRPr="00CE4858">
        <w:rPr>
          <w:rFonts w:ascii="Helvetica" w:hAnsi="Helvetica" w:cs="Helvetica"/>
          <w:b/>
          <w:bCs/>
          <w:color w:val="222222"/>
          <w:sz w:val="21"/>
          <w:szCs w:val="21"/>
        </w:rPr>
        <w:t xml:space="preserve"> : 03.00.15. - </w:t>
      </w:r>
      <w:r w:rsidRPr="00CE4858">
        <w:rPr>
          <w:rFonts w:ascii="Helvetica" w:hAnsi="Helvetica" w:cs="Helvetica" w:hint="eastAsia"/>
          <w:b/>
          <w:bCs/>
          <w:color w:val="222222"/>
          <w:sz w:val="21"/>
          <w:szCs w:val="21"/>
        </w:rPr>
        <w:t>Ленинград</w:t>
      </w:r>
      <w:r w:rsidRPr="00CE4858">
        <w:rPr>
          <w:rFonts w:ascii="Helvetica" w:hAnsi="Helvetica" w:cs="Helvetica"/>
          <w:b/>
          <w:bCs/>
          <w:color w:val="222222"/>
          <w:sz w:val="21"/>
          <w:szCs w:val="21"/>
        </w:rPr>
        <w:t xml:space="preserve">, 1985. - 198 </w:t>
      </w:r>
      <w:r w:rsidRPr="00CE4858">
        <w:rPr>
          <w:rFonts w:ascii="Helvetica" w:hAnsi="Helvetica" w:cs="Helvetica" w:hint="eastAsia"/>
          <w:b/>
          <w:bCs/>
          <w:color w:val="222222"/>
          <w:sz w:val="21"/>
          <w:szCs w:val="21"/>
        </w:rPr>
        <w:t>с</w:t>
      </w:r>
      <w:r w:rsidRPr="00CE4858">
        <w:rPr>
          <w:rFonts w:ascii="Helvetica" w:hAnsi="Helvetica" w:cs="Helvetica"/>
          <w:b/>
          <w:bCs/>
          <w:color w:val="222222"/>
          <w:sz w:val="21"/>
          <w:szCs w:val="21"/>
        </w:rPr>
        <w:t xml:space="preserve">. : </w:t>
      </w:r>
      <w:r w:rsidRPr="00CE4858">
        <w:rPr>
          <w:rFonts w:ascii="Helvetica" w:hAnsi="Helvetica" w:cs="Helvetica" w:hint="eastAsia"/>
          <w:b/>
          <w:bCs/>
          <w:color w:val="222222"/>
          <w:sz w:val="21"/>
          <w:szCs w:val="21"/>
        </w:rPr>
        <w:t>ил</w:t>
      </w:r>
      <w:r w:rsidRPr="00CE4858">
        <w:rPr>
          <w:rFonts w:ascii="Helvetica" w:hAnsi="Helvetica" w:cs="Helvetica"/>
          <w:b/>
          <w:bCs/>
          <w:color w:val="222222"/>
          <w:sz w:val="21"/>
          <w:szCs w:val="21"/>
        </w:rPr>
        <w:t>.</w:t>
      </w:r>
    </w:p>
    <w:p w14:paraId="348BB014"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hint="eastAsia"/>
          <w:b/>
          <w:bCs/>
          <w:color w:val="222222"/>
          <w:sz w:val="21"/>
          <w:szCs w:val="21"/>
        </w:rPr>
        <w:t>больше</w:t>
      </w:r>
    </w:p>
    <w:p w14:paraId="6DEEC07C"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hint="eastAsia"/>
          <w:b/>
          <w:bCs/>
          <w:color w:val="222222"/>
          <w:sz w:val="21"/>
          <w:szCs w:val="21"/>
        </w:rPr>
        <w:t>Цитаты</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из</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текста</w:t>
      </w:r>
      <w:r w:rsidRPr="00CE4858">
        <w:rPr>
          <w:rFonts w:ascii="Helvetica" w:hAnsi="Helvetica" w:cs="Helvetica"/>
          <w:b/>
          <w:bCs/>
          <w:color w:val="222222"/>
          <w:sz w:val="21"/>
          <w:szCs w:val="21"/>
        </w:rPr>
        <w:t>:</w:t>
      </w:r>
    </w:p>
    <w:p w14:paraId="7B5B515A"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hint="eastAsia"/>
          <w:b/>
          <w:bCs/>
          <w:color w:val="222222"/>
          <w:sz w:val="21"/>
          <w:szCs w:val="21"/>
        </w:rPr>
        <w:t>стр</w:t>
      </w:r>
      <w:r w:rsidRPr="00CE4858">
        <w:rPr>
          <w:rFonts w:ascii="Helvetica" w:hAnsi="Helvetica" w:cs="Helvetica"/>
          <w:b/>
          <w:bCs/>
          <w:color w:val="222222"/>
          <w:sz w:val="21"/>
          <w:szCs w:val="21"/>
        </w:rPr>
        <w:t>. 1</w:t>
      </w:r>
    </w:p>
    <w:p w14:paraId="794CD0B8"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ео</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АКАДЕМИЯ</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НАУК</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СССР</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Ленинградский</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институт</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ядерной</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физики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им</w:t>
      </w: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Б</w:t>
      </w: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П</w:t>
      </w: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Константинова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На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правах</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рукописи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КРЕНЁВА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Римма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Александровна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УДК</w:t>
      </w:r>
      <w:r w:rsidRPr="00CE4858">
        <w:rPr>
          <w:rFonts w:ascii="Helvetica" w:hAnsi="Helvetica" w:cs="Helvetica"/>
          <w:b/>
          <w:bCs/>
          <w:color w:val="222222"/>
          <w:sz w:val="21"/>
          <w:szCs w:val="21"/>
        </w:rPr>
        <w:t xml:space="preserve"> 575.24:578.084 </w:t>
      </w:r>
      <w:r w:rsidRPr="00CE4858">
        <w:rPr>
          <w:rFonts w:ascii="Helvetica" w:hAnsi="Helvetica" w:cs="Helvetica" w:hint="eastAsia"/>
          <w:b/>
          <w:bCs/>
          <w:color w:val="222222"/>
          <w:sz w:val="21"/>
          <w:szCs w:val="21"/>
        </w:rPr>
        <w:t>РАДИАЦИОННЫЙ</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ЖТАЗТЕБЕЗ</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w:t>
      </w:r>
      <w:r w:rsidRPr="00CE4858">
        <w:rPr>
          <w:rFonts w:ascii="Helvetica" w:hAnsi="Helvetica" w:cs="Helvetica"/>
          <w:b/>
          <w:bCs/>
          <w:color w:val="222222"/>
          <w:sz w:val="21"/>
          <w:szCs w:val="21"/>
        </w:rPr>
        <w:t xml:space="preserve"> BACILLUS SUBTILIS </w:t>
      </w:r>
      <w:r w:rsidRPr="00CE4858">
        <w:rPr>
          <w:rFonts w:ascii="Helvetica" w:hAnsi="Helvetica" w:cs="Helvetica" w:hint="eastAsia"/>
          <w:b/>
          <w:bCs/>
          <w:color w:val="222222"/>
          <w:sz w:val="21"/>
          <w:szCs w:val="21"/>
        </w:rPr>
        <w:t>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Ф</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Г</w:t>
      </w:r>
      <w:r w:rsidRPr="00CE4858">
        <w:rPr>
          <w:rFonts w:ascii="Helvetica" w:hAnsi="Helvetica" w:cs="Helvetica"/>
          <w:b/>
          <w:bCs/>
          <w:color w:val="222222"/>
          <w:sz w:val="21"/>
          <w:szCs w:val="21"/>
        </w:rPr>
        <w:t xml:space="preserve"> ^105. </w:t>
      </w:r>
      <w:r w:rsidRPr="00CE4858">
        <w:rPr>
          <w:rFonts w:ascii="Helvetica" w:hAnsi="Helvetica" w:cs="Helvetica" w:hint="eastAsia"/>
          <w:b/>
          <w:bCs/>
          <w:color w:val="222222"/>
          <w:sz w:val="21"/>
          <w:szCs w:val="21"/>
        </w:rPr>
        <w:t>АА</w:t>
      </w:r>
      <w:r w:rsidRPr="00CE4858">
        <w:rPr>
          <w:rFonts w:ascii="Helvetica" w:hAnsi="Helvetica" w:cs="Helvetica"/>
          <w:b/>
          <w:bCs/>
          <w:color w:val="222222"/>
          <w:sz w:val="21"/>
          <w:szCs w:val="21"/>
        </w:rPr>
        <w:t xml:space="preserve"> (03.00.15 - </w:t>
      </w:r>
      <w:r w:rsidRPr="00CE4858">
        <w:rPr>
          <w:rFonts w:ascii="Helvetica" w:hAnsi="Helvetica" w:cs="Helvetica" w:hint="eastAsia"/>
          <w:b/>
          <w:bCs/>
          <w:color w:val="222222"/>
          <w:sz w:val="21"/>
          <w:szCs w:val="21"/>
        </w:rPr>
        <w:t>генетика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ДИССЕРТАЦИЯ</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на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соискание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ученой</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степени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кандидата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биологических</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наук</w:t>
      </w:r>
    </w:p>
    <w:p w14:paraId="12F019C2"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hint="eastAsia"/>
          <w:b/>
          <w:bCs/>
          <w:color w:val="222222"/>
          <w:sz w:val="21"/>
          <w:szCs w:val="21"/>
        </w:rPr>
        <w:t>стр</w:t>
      </w:r>
      <w:r w:rsidRPr="00CE4858">
        <w:rPr>
          <w:rFonts w:ascii="Helvetica" w:hAnsi="Helvetica" w:cs="Helvetica"/>
          <w:b/>
          <w:bCs/>
          <w:color w:val="222222"/>
          <w:sz w:val="21"/>
          <w:szCs w:val="21"/>
        </w:rPr>
        <w:t>. 52</w:t>
      </w:r>
    </w:p>
    <w:p w14:paraId="2018E525"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hint="eastAsia"/>
          <w:b/>
          <w:bCs/>
          <w:color w:val="222222"/>
          <w:sz w:val="21"/>
          <w:szCs w:val="21"/>
        </w:rPr>
        <w:t>вылшваемости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фага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при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заражении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УФ</w:t>
      </w: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облученных</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необлученных</w:t>
      </w:r>
      <w:r w:rsidRPr="00CE4858">
        <w:rPr>
          <w:rFonts w:ascii="Helvetica" w:hAnsi="Helvetica" w:cs="Helvetica"/>
          <w:b/>
          <w:bCs/>
          <w:color w:val="222222"/>
          <w:sz w:val="21"/>
          <w:szCs w:val="21"/>
        </w:rPr>
        <w:t xml:space="preserve"> 2.4. </w:t>
      </w:r>
      <w:r w:rsidRPr="00CE4858">
        <w:rPr>
          <w:rFonts w:ascii="Helvetica" w:hAnsi="Helvetica" w:cs="Helvetica" w:hint="eastAsia"/>
          <w:b/>
          <w:bCs/>
          <w:color w:val="222222"/>
          <w:sz w:val="21"/>
          <w:szCs w:val="21"/>
        </w:rPr>
        <w:t>Получение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лизогенных</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по</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г</w:t>
      </w:r>
      <w:r w:rsidRPr="00CE4858">
        <w:rPr>
          <w:rFonts w:ascii="Helvetica" w:hAnsi="Helvetica" w:cs="Helvetica"/>
          <w:b/>
          <w:bCs/>
          <w:color w:val="222222"/>
          <w:sz w:val="21"/>
          <w:szCs w:val="21"/>
        </w:rPr>
        <w:t xml:space="preserve">^105 Bacillus subtiiis </w:t>
      </w:r>
      <w:r w:rsidRPr="00CE4858">
        <w:rPr>
          <w:rFonts w:ascii="Helvetica" w:hAnsi="Helvetica" w:cs="Helvetica" w:hint="eastAsia"/>
          <w:b/>
          <w:bCs/>
          <w:color w:val="222222"/>
          <w:sz w:val="21"/>
          <w:szCs w:val="21"/>
        </w:rPr>
        <w:t>гее</w:t>
      </w: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штаммов</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Лизогенизацию</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фагом</w:t>
      </w:r>
      <w:r w:rsidRPr="00CE4858">
        <w:rPr>
          <w:rFonts w:ascii="Helvetica" w:hAnsi="Helvetica" w:cs="Helvetica"/>
          <w:b/>
          <w:bCs/>
          <w:color w:val="222222"/>
          <w:sz w:val="21"/>
          <w:szCs w:val="21"/>
        </w:rPr>
        <w:t xml:space="preserve"> ^105 </w:t>
      </w:r>
      <w:r w:rsidRPr="00CE4858">
        <w:rPr>
          <w:rFonts w:ascii="Helvetica" w:hAnsi="Helvetica" w:cs="Helvetica" w:hint="eastAsia"/>
          <w:b/>
          <w:bCs/>
          <w:color w:val="222222"/>
          <w:sz w:val="21"/>
          <w:szCs w:val="21"/>
        </w:rPr>
        <w:t>дикого</w:t>
      </w:r>
    </w:p>
    <w:p w14:paraId="761B82B9"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hint="eastAsia"/>
          <w:b/>
          <w:bCs/>
          <w:color w:val="222222"/>
          <w:sz w:val="21"/>
          <w:szCs w:val="21"/>
        </w:rPr>
        <w:t>стр</w:t>
      </w:r>
      <w:r w:rsidRPr="00CE4858">
        <w:rPr>
          <w:rFonts w:ascii="Helvetica" w:hAnsi="Helvetica" w:cs="Helvetica"/>
          <w:b/>
          <w:bCs/>
          <w:color w:val="222222"/>
          <w:sz w:val="21"/>
          <w:szCs w:val="21"/>
        </w:rPr>
        <w:t>. 79</w:t>
      </w:r>
    </w:p>
    <w:p w14:paraId="1872DB96"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индуцированные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повреждения</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фага</w:t>
      </w:r>
      <w:r w:rsidRPr="00CE4858">
        <w:rPr>
          <w:rFonts w:ascii="Helvetica" w:hAnsi="Helvetica" w:cs="Helvetica"/>
          <w:b/>
          <w:bCs/>
          <w:color w:val="222222"/>
          <w:sz w:val="21"/>
          <w:szCs w:val="21"/>
        </w:rPr>
        <w:t xml:space="preserve"> ^105 </w:t>
      </w:r>
      <w:r w:rsidRPr="00CE4858">
        <w:rPr>
          <w:rFonts w:ascii="Helvetica" w:hAnsi="Helvetica" w:cs="Helvetica" w:hint="eastAsia"/>
          <w:b/>
          <w:bCs/>
          <w:color w:val="222222"/>
          <w:sz w:val="21"/>
          <w:szCs w:val="21"/>
        </w:rPr>
        <w:t>на</w:t>
      </w:r>
      <w:r w:rsidRPr="00CE4858">
        <w:rPr>
          <w:rFonts w:ascii="Helvetica" w:hAnsi="Helvetica" w:cs="Helvetica"/>
          <w:b/>
          <w:bCs/>
          <w:color w:val="222222"/>
          <w:sz w:val="21"/>
          <w:szCs w:val="21"/>
        </w:rPr>
        <w:t xml:space="preserve"> 12^. </w:t>
      </w:r>
      <w:r w:rsidRPr="00CE4858">
        <w:rPr>
          <w:rFonts w:ascii="Helvetica" w:hAnsi="Helvetica" w:cs="Helvetica" w:hint="eastAsia"/>
          <w:b/>
          <w:bCs/>
          <w:color w:val="222222"/>
          <w:sz w:val="21"/>
          <w:szCs w:val="21"/>
        </w:rPr>
        <w:t>По</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эффективности</w:t>
      </w:r>
      <w:r w:rsidRPr="00CE4858">
        <w:rPr>
          <w:rFonts w:ascii="Helvetica" w:hAnsi="Helvetica" w:cs="Helvetica"/>
          <w:b/>
          <w:bCs/>
          <w:color w:val="222222"/>
          <w:sz w:val="21"/>
          <w:szCs w:val="21"/>
        </w:rPr>
        <w:t xml:space="preserve"> W -</w:t>
      </w:r>
      <w:r w:rsidRPr="00CE4858">
        <w:rPr>
          <w:rFonts w:ascii="Helvetica" w:hAnsi="Helvetica" w:cs="Helvetica" w:hint="eastAsia"/>
          <w:b/>
          <w:bCs/>
          <w:color w:val="222222"/>
          <w:sz w:val="21"/>
          <w:szCs w:val="21"/>
        </w:rPr>
        <w:t>реактивадди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w:t>
      </w: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облученный</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фаг</w:t>
      </w:r>
      <w:r w:rsidRPr="00CE4858">
        <w:rPr>
          <w:rFonts w:ascii="Helvetica" w:hAnsi="Helvetica" w:cs="Helvetica"/>
          <w:b/>
          <w:bCs/>
          <w:color w:val="222222"/>
          <w:sz w:val="21"/>
          <w:szCs w:val="21"/>
        </w:rPr>
        <w:t xml:space="preserve"> fiilOb </w:t>
      </w:r>
      <w:r w:rsidRPr="00CE4858">
        <w:rPr>
          <w:rFonts w:ascii="Helvetica" w:hAnsi="Helvetica" w:cs="Helvetica" w:hint="eastAsia"/>
          <w:b/>
          <w:bCs/>
          <w:color w:val="222222"/>
          <w:sz w:val="21"/>
          <w:szCs w:val="21"/>
        </w:rPr>
        <w:t>уступает</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как</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УФ</w:t>
      </w: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облученному</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фагу</w:t>
      </w:r>
      <w:r w:rsidRPr="00CE4858">
        <w:rPr>
          <w:rFonts w:ascii="Helvetica" w:hAnsi="Helvetica" w:cs="Helvetica"/>
          <w:b/>
          <w:bCs/>
          <w:color w:val="222222"/>
          <w:sz w:val="21"/>
          <w:szCs w:val="21"/>
        </w:rPr>
        <w:t xml:space="preserve"> f&amp;105 ( R^_</w:t>
      </w:r>
      <w:r w:rsidRPr="00CE4858">
        <w:rPr>
          <w:rFonts w:ascii="Helvetica" w:hAnsi="Helvetica" w:cs="Helvetica" w:hint="eastAsia"/>
          <w:b/>
          <w:bCs/>
          <w:color w:val="222222"/>
          <w:sz w:val="21"/>
          <w:szCs w:val="21"/>
        </w:rPr>
        <w:t>„</w:t>
      </w:r>
      <w:r w:rsidRPr="00CE4858">
        <w:rPr>
          <w:rFonts w:ascii="Helvetica" w:hAnsi="Helvetica" w:cs="Helvetica"/>
          <w:b/>
          <w:bCs/>
          <w:color w:val="222222"/>
          <w:sz w:val="21"/>
          <w:szCs w:val="21"/>
        </w:rPr>
        <w:t xml:space="preserve"> = 50^, </w:t>
      </w:r>
      <w:r w:rsidRPr="00CE4858">
        <w:rPr>
          <w:rFonts w:ascii="Helvetica" w:hAnsi="Helvetica" w:cs="Helvetica" w:hint="eastAsia"/>
          <w:b/>
          <w:bCs/>
          <w:color w:val="222222"/>
          <w:sz w:val="21"/>
          <w:szCs w:val="21"/>
        </w:rPr>
        <w:t>см</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рис</w:t>
      </w:r>
      <w:r w:rsidRPr="00CE4858">
        <w:rPr>
          <w:rFonts w:ascii="Helvetica" w:hAnsi="Helvetica" w:cs="Helvetica"/>
          <w:b/>
          <w:bCs/>
          <w:color w:val="222222"/>
          <w:sz w:val="21"/>
          <w:szCs w:val="21"/>
        </w:rPr>
        <w:t>.3.3),</w:t>
      </w:r>
    </w:p>
    <w:p w14:paraId="095EBE05" w14:textId="77777777" w:rsidR="00CE4858" w:rsidRPr="00CE4858" w:rsidRDefault="00CE4858" w:rsidP="00CE4858">
      <w:pPr>
        <w:rPr>
          <w:rFonts w:ascii="Helvetica" w:hAnsi="Helvetica" w:cs="Helvetica"/>
          <w:b/>
          <w:bCs/>
          <w:color w:val="222222"/>
          <w:sz w:val="21"/>
          <w:szCs w:val="21"/>
        </w:rPr>
      </w:pPr>
    </w:p>
    <w:p w14:paraId="12AC85F5"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hint="eastAsia"/>
          <w:b/>
          <w:bCs/>
          <w:color w:val="222222"/>
          <w:sz w:val="21"/>
          <w:szCs w:val="21"/>
        </w:rPr>
        <w:t>Оглавление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диссертации</w:t>
      </w:r>
    </w:p>
    <w:p w14:paraId="7F9BCE0F"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hint="eastAsia"/>
          <w:b/>
          <w:bCs/>
          <w:color w:val="222222"/>
          <w:sz w:val="21"/>
          <w:szCs w:val="21"/>
        </w:rPr>
        <w:t>кандидат</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биологических</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наук</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Кренева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Римма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Александровна</w:t>
      </w:r>
    </w:p>
    <w:p w14:paraId="173D0F49"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hint="eastAsia"/>
          <w:b/>
          <w:bCs/>
          <w:color w:val="222222"/>
          <w:sz w:val="21"/>
          <w:szCs w:val="21"/>
        </w:rPr>
        <w:t>ВВЕДЕНИЕ</w:t>
      </w:r>
      <w:r w:rsidRPr="00CE4858">
        <w:rPr>
          <w:rFonts w:ascii="Helvetica" w:hAnsi="Helvetica" w:cs="Helvetica"/>
          <w:b/>
          <w:bCs/>
          <w:color w:val="222222"/>
          <w:sz w:val="21"/>
          <w:szCs w:val="21"/>
        </w:rPr>
        <w:t>.</w:t>
      </w:r>
    </w:p>
    <w:p w14:paraId="1C80247C" w14:textId="77777777" w:rsidR="00CE4858" w:rsidRPr="00CE4858" w:rsidRDefault="00CE4858" w:rsidP="00CE4858">
      <w:pPr>
        <w:rPr>
          <w:rFonts w:ascii="Helvetica" w:hAnsi="Helvetica" w:cs="Helvetica"/>
          <w:b/>
          <w:bCs/>
          <w:color w:val="222222"/>
          <w:sz w:val="21"/>
          <w:szCs w:val="21"/>
        </w:rPr>
      </w:pPr>
    </w:p>
    <w:p w14:paraId="7B046F07"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hint="eastAsia"/>
          <w:b/>
          <w:bCs/>
          <w:color w:val="222222"/>
          <w:sz w:val="21"/>
          <w:szCs w:val="21"/>
        </w:rPr>
        <w:t>ГЛАВА</w:t>
      </w:r>
      <w:r w:rsidRPr="00CE4858">
        <w:rPr>
          <w:rFonts w:ascii="Helvetica" w:hAnsi="Helvetica" w:cs="Helvetica"/>
          <w:b/>
          <w:bCs/>
          <w:color w:val="222222"/>
          <w:sz w:val="21"/>
          <w:szCs w:val="21"/>
        </w:rPr>
        <w:t xml:space="preserve"> I. </w:t>
      </w:r>
      <w:r w:rsidRPr="00CE4858">
        <w:rPr>
          <w:rFonts w:ascii="Helvetica" w:hAnsi="Helvetica" w:cs="Helvetica" w:hint="eastAsia"/>
          <w:b/>
          <w:bCs/>
          <w:color w:val="222222"/>
          <w:sz w:val="21"/>
          <w:szCs w:val="21"/>
        </w:rPr>
        <w:t>Обзор</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литературы</w:t>
      </w:r>
      <w:r w:rsidRPr="00CE4858">
        <w:rPr>
          <w:rFonts w:ascii="Helvetica" w:hAnsi="Helvetica" w:cs="Helvetica"/>
          <w:b/>
          <w:bCs/>
          <w:color w:val="222222"/>
          <w:sz w:val="21"/>
          <w:szCs w:val="21"/>
        </w:rPr>
        <w:t>.</w:t>
      </w:r>
    </w:p>
    <w:p w14:paraId="74245268" w14:textId="77777777" w:rsidR="00CE4858" w:rsidRPr="00CE4858" w:rsidRDefault="00CE4858" w:rsidP="00CE4858">
      <w:pPr>
        <w:rPr>
          <w:rFonts w:ascii="Helvetica" w:hAnsi="Helvetica" w:cs="Helvetica"/>
          <w:b/>
          <w:bCs/>
          <w:color w:val="222222"/>
          <w:sz w:val="21"/>
          <w:szCs w:val="21"/>
        </w:rPr>
      </w:pPr>
    </w:p>
    <w:p w14:paraId="307A4B28"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1.1. </w:t>
      </w:r>
      <w:r w:rsidRPr="00CE4858">
        <w:rPr>
          <w:rFonts w:ascii="Helvetica" w:hAnsi="Helvetica" w:cs="Helvetica" w:hint="eastAsia"/>
          <w:b/>
          <w:bCs/>
          <w:color w:val="222222"/>
          <w:sz w:val="21"/>
          <w:szCs w:val="21"/>
        </w:rPr>
        <w:t>Мутагенное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действие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УФ</w:t>
      </w: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света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ионизирующей</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радиации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на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клетки</w:t>
      </w:r>
      <w:r w:rsidRPr="00CE4858">
        <w:rPr>
          <w:rFonts w:ascii="Helvetica" w:hAnsi="Helvetica" w:cs="Helvetica"/>
          <w:b/>
          <w:bCs/>
          <w:color w:val="222222"/>
          <w:sz w:val="21"/>
          <w:szCs w:val="21"/>
        </w:rPr>
        <w:t xml:space="preserve"> E.coli</w:t>
      </w:r>
    </w:p>
    <w:p w14:paraId="5EA1FC3F" w14:textId="77777777" w:rsidR="00CE4858" w:rsidRPr="00CE4858" w:rsidRDefault="00CE4858" w:rsidP="00CE4858">
      <w:pPr>
        <w:rPr>
          <w:rFonts w:ascii="Helvetica" w:hAnsi="Helvetica" w:cs="Helvetica"/>
          <w:b/>
          <w:bCs/>
          <w:color w:val="222222"/>
          <w:sz w:val="21"/>
          <w:szCs w:val="21"/>
        </w:rPr>
      </w:pPr>
    </w:p>
    <w:p w14:paraId="0756D801"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1.1.1. </w:t>
      </w:r>
      <w:r w:rsidRPr="00CE4858">
        <w:rPr>
          <w:rFonts w:ascii="Helvetica" w:hAnsi="Helvetica" w:cs="Helvetica" w:hint="eastAsia"/>
          <w:b/>
          <w:bCs/>
          <w:color w:val="222222"/>
          <w:sz w:val="21"/>
          <w:szCs w:val="21"/>
        </w:rPr>
        <w:t>Повреждения</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ДНК</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вызванные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УФ</w:t>
      </w: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светом</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ионизирующей</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радиацией</w:t>
      </w:r>
      <w:r w:rsidRPr="00CE4858">
        <w:rPr>
          <w:rFonts w:ascii="Helvetica" w:hAnsi="Helvetica" w:cs="Helvetica"/>
          <w:b/>
          <w:bCs/>
          <w:color w:val="222222"/>
          <w:sz w:val="21"/>
          <w:szCs w:val="21"/>
        </w:rPr>
        <w:t>.</w:t>
      </w:r>
    </w:p>
    <w:p w14:paraId="29A94D0C" w14:textId="77777777" w:rsidR="00CE4858" w:rsidRPr="00CE4858" w:rsidRDefault="00CE4858" w:rsidP="00CE4858">
      <w:pPr>
        <w:rPr>
          <w:rFonts w:ascii="Helvetica" w:hAnsi="Helvetica" w:cs="Helvetica"/>
          <w:b/>
          <w:bCs/>
          <w:color w:val="222222"/>
          <w:sz w:val="21"/>
          <w:szCs w:val="21"/>
        </w:rPr>
      </w:pPr>
    </w:p>
    <w:p w14:paraId="5EFD7F0D"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1.1.2. </w:t>
      </w:r>
      <w:r w:rsidRPr="00CE4858">
        <w:rPr>
          <w:rFonts w:ascii="Helvetica" w:hAnsi="Helvetica" w:cs="Helvetica" w:hint="eastAsia"/>
          <w:b/>
          <w:bCs/>
          <w:color w:val="222222"/>
          <w:sz w:val="21"/>
          <w:szCs w:val="21"/>
        </w:rPr>
        <w:t>Радиационный</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мутагенез</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w:t>
      </w:r>
      <w:r w:rsidRPr="00CE4858">
        <w:rPr>
          <w:rFonts w:ascii="Helvetica" w:hAnsi="Helvetica" w:cs="Helvetica"/>
          <w:b/>
          <w:bCs/>
          <w:color w:val="222222"/>
          <w:sz w:val="21"/>
          <w:szCs w:val="21"/>
        </w:rPr>
        <w:t xml:space="preserve"> E.coli</w:t>
      </w:r>
    </w:p>
    <w:p w14:paraId="3E0010AE" w14:textId="77777777" w:rsidR="00CE4858" w:rsidRPr="00CE4858" w:rsidRDefault="00CE4858" w:rsidP="00CE4858">
      <w:pPr>
        <w:rPr>
          <w:rFonts w:ascii="Helvetica" w:hAnsi="Helvetica" w:cs="Helvetica"/>
          <w:b/>
          <w:bCs/>
          <w:color w:val="222222"/>
          <w:sz w:val="21"/>
          <w:szCs w:val="21"/>
        </w:rPr>
      </w:pPr>
    </w:p>
    <w:p w14:paraId="238CBFD3"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1.2. sos -</w:t>
      </w:r>
      <w:r w:rsidRPr="00CE4858">
        <w:rPr>
          <w:rFonts w:ascii="Helvetica" w:hAnsi="Helvetica" w:cs="Helvetica" w:hint="eastAsia"/>
          <w:b/>
          <w:bCs/>
          <w:color w:val="222222"/>
          <w:sz w:val="21"/>
          <w:szCs w:val="21"/>
        </w:rPr>
        <w:t>система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репарации</w:t>
      </w:r>
      <w:r w:rsidRPr="00CE4858">
        <w:rPr>
          <w:rFonts w:ascii="Helvetica" w:hAnsi="Helvetica" w:cs="Helvetica"/>
          <w:b/>
          <w:bCs/>
          <w:color w:val="222222"/>
          <w:sz w:val="21"/>
          <w:szCs w:val="21"/>
        </w:rPr>
        <w:t xml:space="preserve"> E.coli </w:t>
      </w:r>
      <w:r w:rsidRPr="00CE4858">
        <w:rPr>
          <w:rFonts w:ascii="Helvetica" w:hAnsi="Helvetica" w:cs="Helvetica" w:hint="eastAsia"/>
          <w:b/>
          <w:bCs/>
          <w:color w:val="222222"/>
          <w:sz w:val="21"/>
          <w:szCs w:val="21"/>
        </w:rPr>
        <w:t>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некоторые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ее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проявления</w:t>
      </w:r>
      <w:r w:rsidRPr="00CE4858">
        <w:rPr>
          <w:rFonts w:ascii="Helvetica" w:hAnsi="Helvetica" w:cs="Helvetica"/>
          <w:b/>
          <w:bCs/>
          <w:color w:val="222222"/>
          <w:sz w:val="21"/>
          <w:szCs w:val="21"/>
        </w:rPr>
        <w:t>.</w:t>
      </w:r>
    </w:p>
    <w:p w14:paraId="69A7C89B" w14:textId="77777777" w:rsidR="00CE4858" w:rsidRPr="00CE4858" w:rsidRDefault="00CE4858" w:rsidP="00CE4858">
      <w:pPr>
        <w:rPr>
          <w:rFonts w:ascii="Helvetica" w:hAnsi="Helvetica" w:cs="Helvetica"/>
          <w:b/>
          <w:bCs/>
          <w:color w:val="222222"/>
          <w:sz w:val="21"/>
          <w:szCs w:val="21"/>
        </w:rPr>
      </w:pPr>
    </w:p>
    <w:p w14:paraId="64C7E309"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1.2.1. </w:t>
      </w:r>
      <w:r w:rsidRPr="00CE4858">
        <w:rPr>
          <w:rFonts w:ascii="Helvetica" w:hAnsi="Helvetica" w:cs="Helvetica" w:hint="eastAsia"/>
          <w:b/>
          <w:bCs/>
          <w:color w:val="222222"/>
          <w:sz w:val="21"/>
          <w:szCs w:val="21"/>
        </w:rPr>
        <w:t>Модель</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регуляции</w:t>
      </w:r>
      <w:r w:rsidRPr="00CE4858">
        <w:rPr>
          <w:rFonts w:ascii="Helvetica" w:hAnsi="Helvetica" w:cs="Helvetica"/>
          <w:b/>
          <w:bCs/>
          <w:color w:val="222222"/>
          <w:sz w:val="21"/>
          <w:szCs w:val="21"/>
        </w:rPr>
        <w:t xml:space="preserve"> sos -</w:t>
      </w:r>
      <w:r w:rsidRPr="00CE4858">
        <w:rPr>
          <w:rFonts w:ascii="Helvetica" w:hAnsi="Helvetica" w:cs="Helvetica" w:hint="eastAsia"/>
          <w:b/>
          <w:bCs/>
          <w:color w:val="222222"/>
          <w:sz w:val="21"/>
          <w:szCs w:val="21"/>
        </w:rPr>
        <w:t>репаративных</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функций</w:t>
      </w:r>
      <w:r w:rsidRPr="00CE4858">
        <w:rPr>
          <w:rFonts w:ascii="Helvetica" w:hAnsi="Helvetica" w:cs="Helvetica"/>
          <w:b/>
          <w:bCs/>
          <w:color w:val="222222"/>
          <w:sz w:val="21"/>
          <w:szCs w:val="21"/>
        </w:rPr>
        <w:t>.</w:t>
      </w:r>
    </w:p>
    <w:p w14:paraId="635DAC5B" w14:textId="77777777" w:rsidR="00CE4858" w:rsidRPr="00CE4858" w:rsidRDefault="00CE4858" w:rsidP="00CE4858">
      <w:pPr>
        <w:rPr>
          <w:rFonts w:ascii="Helvetica" w:hAnsi="Helvetica" w:cs="Helvetica"/>
          <w:b/>
          <w:bCs/>
          <w:color w:val="222222"/>
          <w:sz w:val="21"/>
          <w:szCs w:val="21"/>
        </w:rPr>
      </w:pPr>
    </w:p>
    <w:p w14:paraId="1BAA01F7"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1.2.2. SOS -</w:t>
      </w:r>
      <w:r w:rsidRPr="00CE4858">
        <w:rPr>
          <w:rFonts w:ascii="Helvetica" w:hAnsi="Helvetica" w:cs="Helvetica" w:hint="eastAsia"/>
          <w:b/>
          <w:bCs/>
          <w:color w:val="222222"/>
          <w:sz w:val="21"/>
          <w:szCs w:val="21"/>
        </w:rPr>
        <w:t>система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УФ</w:t>
      </w: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мутагенез</w:t>
      </w:r>
      <w:r w:rsidRPr="00CE4858">
        <w:rPr>
          <w:rFonts w:ascii="Helvetica" w:hAnsi="Helvetica" w:cs="Helvetica"/>
          <w:b/>
          <w:bCs/>
          <w:color w:val="222222"/>
          <w:sz w:val="21"/>
          <w:szCs w:val="21"/>
        </w:rPr>
        <w:t>.</w:t>
      </w:r>
    </w:p>
    <w:p w14:paraId="641A3194" w14:textId="77777777" w:rsidR="00CE4858" w:rsidRPr="00CE4858" w:rsidRDefault="00CE4858" w:rsidP="00CE4858">
      <w:pPr>
        <w:rPr>
          <w:rFonts w:ascii="Helvetica" w:hAnsi="Helvetica" w:cs="Helvetica"/>
          <w:b/>
          <w:bCs/>
          <w:color w:val="222222"/>
          <w:sz w:val="21"/>
          <w:szCs w:val="21"/>
        </w:rPr>
      </w:pPr>
    </w:p>
    <w:p w14:paraId="5BECD43B"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1.2.3. W -</w:t>
      </w:r>
      <w:r w:rsidRPr="00CE4858">
        <w:rPr>
          <w:rFonts w:ascii="Helvetica" w:hAnsi="Helvetica" w:cs="Helvetica" w:hint="eastAsia"/>
          <w:b/>
          <w:bCs/>
          <w:color w:val="222222"/>
          <w:sz w:val="21"/>
          <w:szCs w:val="21"/>
        </w:rPr>
        <w:t>реактивация</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w:t>
      </w:r>
      <w:r w:rsidRPr="00CE4858">
        <w:rPr>
          <w:rFonts w:ascii="Helvetica" w:hAnsi="Helvetica" w:cs="Helvetica"/>
          <w:b/>
          <w:bCs/>
          <w:color w:val="222222"/>
          <w:sz w:val="21"/>
          <w:szCs w:val="21"/>
        </w:rPr>
        <w:t xml:space="preserve"> W -</w:t>
      </w:r>
      <w:r w:rsidRPr="00CE4858">
        <w:rPr>
          <w:rFonts w:ascii="Helvetica" w:hAnsi="Helvetica" w:cs="Helvetica" w:hint="eastAsia"/>
          <w:b/>
          <w:bCs/>
          <w:color w:val="222222"/>
          <w:sz w:val="21"/>
          <w:szCs w:val="21"/>
        </w:rPr>
        <w:t>мутагенез</w:t>
      </w:r>
      <w:r w:rsidRPr="00CE4858">
        <w:rPr>
          <w:rFonts w:ascii="Helvetica" w:hAnsi="Helvetica" w:cs="Helvetica"/>
          <w:b/>
          <w:bCs/>
          <w:color w:val="222222"/>
          <w:sz w:val="21"/>
          <w:szCs w:val="21"/>
        </w:rPr>
        <w:t>.</w:t>
      </w:r>
    </w:p>
    <w:p w14:paraId="2796B0A1" w14:textId="77777777" w:rsidR="00CE4858" w:rsidRPr="00CE4858" w:rsidRDefault="00CE4858" w:rsidP="00CE4858">
      <w:pPr>
        <w:rPr>
          <w:rFonts w:ascii="Helvetica" w:hAnsi="Helvetica" w:cs="Helvetica"/>
          <w:b/>
          <w:bCs/>
          <w:color w:val="222222"/>
          <w:sz w:val="21"/>
          <w:szCs w:val="21"/>
        </w:rPr>
      </w:pPr>
    </w:p>
    <w:p w14:paraId="5B02D81E"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1.2.4. </w:t>
      </w:r>
      <w:r w:rsidRPr="00CE4858">
        <w:rPr>
          <w:rFonts w:ascii="Helvetica" w:hAnsi="Helvetica" w:cs="Helvetica" w:hint="eastAsia"/>
          <w:b/>
          <w:bCs/>
          <w:color w:val="222222"/>
          <w:sz w:val="21"/>
          <w:szCs w:val="21"/>
        </w:rPr>
        <w:t>Ингибирование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клеточного</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деления</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филамен</w:t>
      </w: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тация</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клеток</w:t>
      </w:r>
      <w:r w:rsidRPr="00CE4858">
        <w:rPr>
          <w:rFonts w:ascii="Helvetica" w:hAnsi="Helvetica" w:cs="Helvetica"/>
          <w:b/>
          <w:bCs/>
          <w:color w:val="222222"/>
          <w:sz w:val="21"/>
          <w:szCs w:val="21"/>
        </w:rPr>
        <w:t>.</w:t>
      </w:r>
    </w:p>
    <w:p w14:paraId="1729E99E" w14:textId="77777777" w:rsidR="00CE4858" w:rsidRPr="00CE4858" w:rsidRDefault="00CE4858" w:rsidP="00CE4858">
      <w:pPr>
        <w:rPr>
          <w:rFonts w:ascii="Helvetica" w:hAnsi="Helvetica" w:cs="Helvetica"/>
          <w:b/>
          <w:bCs/>
          <w:color w:val="222222"/>
          <w:sz w:val="21"/>
          <w:szCs w:val="21"/>
        </w:rPr>
      </w:pPr>
    </w:p>
    <w:p w14:paraId="3DF40965"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1.2.5. </w:t>
      </w:r>
      <w:r w:rsidRPr="00CE4858">
        <w:rPr>
          <w:rFonts w:ascii="Helvetica" w:hAnsi="Helvetica" w:cs="Helvetica" w:hint="eastAsia"/>
          <w:b/>
          <w:bCs/>
          <w:color w:val="222222"/>
          <w:sz w:val="21"/>
          <w:szCs w:val="21"/>
        </w:rPr>
        <w:t>Индукция</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профагов</w:t>
      </w:r>
      <w:r w:rsidRPr="00CE4858">
        <w:rPr>
          <w:rFonts w:ascii="Helvetica" w:hAnsi="Helvetica" w:cs="Helvetica"/>
          <w:b/>
          <w:bCs/>
          <w:color w:val="222222"/>
          <w:sz w:val="21"/>
          <w:szCs w:val="21"/>
        </w:rPr>
        <w:t>.</w:t>
      </w:r>
    </w:p>
    <w:p w14:paraId="56194DF8" w14:textId="77777777" w:rsidR="00CE4858" w:rsidRPr="00CE4858" w:rsidRDefault="00CE4858" w:rsidP="00CE4858">
      <w:pPr>
        <w:rPr>
          <w:rFonts w:ascii="Helvetica" w:hAnsi="Helvetica" w:cs="Helvetica"/>
          <w:b/>
          <w:bCs/>
          <w:color w:val="222222"/>
          <w:sz w:val="21"/>
          <w:szCs w:val="21"/>
        </w:rPr>
      </w:pPr>
    </w:p>
    <w:p w14:paraId="23D0FA9D"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1.3. </w:t>
      </w:r>
      <w:r w:rsidRPr="00CE4858">
        <w:rPr>
          <w:rFonts w:ascii="Helvetica" w:hAnsi="Helvetica" w:cs="Helvetica" w:hint="eastAsia"/>
          <w:b/>
          <w:bCs/>
          <w:color w:val="222222"/>
          <w:sz w:val="21"/>
          <w:szCs w:val="21"/>
        </w:rPr>
        <w:t>Основные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системы</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репарации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ДЕК</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w:t>
      </w:r>
      <w:r w:rsidRPr="00CE4858">
        <w:rPr>
          <w:rFonts w:ascii="Helvetica" w:hAnsi="Helvetica" w:cs="Helvetica"/>
          <w:b/>
          <w:bCs/>
          <w:color w:val="222222"/>
          <w:sz w:val="21"/>
          <w:szCs w:val="21"/>
        </w:rPr>
        <w:t xml:space="preserve"> Bac.subtilis</w:t>
      </w:r>
    </w:p>
    <w:p w14:paraId="232B1282" w14:textId="77777777" w:rsidR="00CE4858" w:rsidRPr="00CE4858" w:rsidRDefault="00CE4858" w:rsidP="00CE4858">
      <w:pPr>
        <w:rPr>
          <w:rFonts w:ascii="Helvetica" w:hAnsi="Helvetica" w:cs="Helvetica"/>
          <w:b/>
          <w:bCs/>
          <w:color w:val="222222"/>
          <w:sz w:val="21"/>
          <w:szCs w:val="21"/>
        </w:rPr>
      </w:pPr>
    </w:p>
    <w:p w14:paraId="4671C4EA"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1.4. </w:t>
      </w:r>
      <w:r w:rsidRPr="00CE4858">
        <w:rPr>
          <w:rFonts w:ascii="Helvetica" w:hAnsi="Helvetica" w:cs="Helvetica" w:hint="eastAsia"/>
          <w:b/>
          <w:bCs/>
          <w:color w:val="222222"/>
          <w:sz w:val="21"/>
          <w:szCs w:val="21"/>
        </w:rPr>
        <w:t>Мутагенное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действие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УЗьсвета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ионизирумцей</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радиации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на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клетки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Вас</w:t>
      </w:r>
      <w:r w:rsidRPr="00CE4858">
        <w:rPr>
          <w:rFonts w:ascii="Helvetica" w:hAnsi="Helvetica" w:cs="Helvetica"/>
          <w:b/>
          <w:bCs/>
          <w:color w:val="222222"/>
          <w:sz w:val="21"/>
          <w:szCs w:val="21"/>
        </w:rPr>
        <w:t>.subtills</w:t>
      </w:r>
    </w:p>
    <w:p w14:paraId="159C2DFC" w14:textId="77777777" w:rsidR="00CE4858" w:rsidRPr="00CE4858" w:rsidRDefault="00CE4858" w:rsidP="00CE4858">
      <w:pPr>
        <w:rPr>
          <w:rFonts w:ascii="Helvetica" w:hAnsi="Helvetica" w:cs="Helvetica"/>
          <w:b/>
          <w:bCs/>
          <w:color w:val="222222"/>
          <w:sz w:val="21"/>
          <w:szCs w:val="21"/>
        </w:rPr>
      </w:pPr>
    </w:p>
    <w:p w14:paraId="239CE262"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1.5. </w:t>
      </w:r>
      <w:r w:rsidRPr="00CE4858">
        <w:rPr>
          <w:rFonts w:ascii="Helvetica" w:hAnsi="Helvetica" w:cs="Helvetica" w:hint="eastAsia"/>
          <w:b/>
          <w:bCs/>
          <w:color w:val="222222"/>
          <w:sz w:val="21"/>
          <w:szCs w:val="21"/>
        </w:rPr>
        <w:t>Проявление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активности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индуцибельной</w:t>
      </w:r>
      <w:r w:rsidRPr="00CE4858">
        <w:rPr>
          <w:rFonts w:ascii="Helvetica" w:hAnsi="Helvetica" w:cs="Helvetica"/>
          <w:b/>
          <w:bCs/>
          <w:color w:val="222222"/>
          <w:sz w:val="21"/>
          <w:szCs w:val="21"/>
        </w:rPr>
        <w:t xml:space="preserve"> sos -</w:t>
      </w:r>
      <w:r w:rsidRPr="00CE4858">
        <w:rPr>
          <w:rFonts w:ascii="Helvetica" w:hAnsi="Helvetica" w:cs="Helvetica" w:hint="eastAsia"/>
          <w:b/>
          <w:bCs/>
          <w:color w:val="222222"/>
          <w:sz w:val="21"/>
          <w:szCs w:val="21"/>
        </w:rPr>
        <w:t>системы</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репарации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w:t>
      </w:r>
      <w:r w:rsidRPr="00CE4858">
        <w:rPr>
          <w:rFonts w:ascii="Helvetica" w:hAnsi="Helvetica" w:cs="Helvetica"/>
          <w:b/>
          <w:bCs/>
          <w:color w:val="222222"/>
          <w:sz w:val="21"/>
          <w:szCs w:val="21"/>
        </w:rPr>
        <w:t xml:space="preserve"> Bac.subtilis</w:t>
      </w:r>
    </w:p>
    <w:p w14:paraId="54A5882A" w14:textId="77777777" w:rsidR="00CE4858" w:rsidRPr="00CE4858" w:rsidRDefault="00CE4858" w:rsidP="00CE4858">
      <w:pPr>
        <w:rPr>
          <w:rFonts w:ascii="Helvetica" w:hAnsi="Helvetica" w:cs="Helvetica"/>
          <w:b/>
          <w:bCs/>
          <w:color w:val="222222"/>
          <w:sz w:val="21"/>
          <w:szCs w:val="21"/>
        </w:rPr>
      </w:pPr>
    </w:p>
    <w:p w14:paraId="6D65A6CB"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1.6. </w:t>
      </w:r>
      <w:r w:rsidRPr="00CE4858">
        <w:rPr>
          <w:rFonts w:ascii="Helvetica" w:hAnsi="Helvetica" w:cs="Helvetica" w:hint="eastAsia"/>
          <w:b/>
          <w:bCs/>
          <w:color w:val="222222"/>
          <w:sz w:val="21"/>
          <w:szCs w:val="21"/>
        </w:rPr>
        <w:t>Генетическая</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трансформация</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w:t>
      </w:r>
      <w:r w:rsidRPr="00CE4858">
        <w:rPr>
          <w:rFonts w:ascii="Helvetica" w:hAnsi="Helvetica" w:cs="Helvetica"/>
          <w:b/>
          <w:bCs/>
          <w:color w:val="222222"/>
          <w:sz w:val="21"/>
          <w:szCs w:val="21"/>
        </w:rPr>
        <w:t xml:space="preserve"> Bac.subtilis </w:t>
      </w:r>
      <w:r w:rsidRPr="00CE4858">
        <w:rPr>
          <w:rFonts w:ascii="Helvetica" w:hAnsi="Helvetica" w:cs="Helvetica" w:hint="eastAsia"/>
          <w:b/>
          <w:bCs/>
          <w:color w:val="222222"/>
          <w:sz w:val="21"/>
          <w:szCs w:val="21"/>
        </w:rPr>
        <w:t>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ее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особенности</w:t>
      </w:r>
      <w:r w:rsidRPr="00CE4858">
        <w:rPr>
          <w:rFonts w:ascii="Helvetica" w:hAnsi="Helvetica" w:cs="Helvetica"/>
          <w:b/>
          <w:bCs/>
          <w:color w:val="222222"/>
          <w:sz w:val="21"/>
          <w:szCs w:val="21"/>
        </w:rPr>
        <w:t>.</w:t>
      </w:r>
    </w:p>
    <w:p w14:paraId="6FBCBD64" w14:textId="77777777" w:rsidR="00CE4858" w:rsidRPr="00CE4858" w:rsidRDefault="00CE4858" w:rsidP="00CE4858">
      <w:pPr>
        <w:rPr>
          <w:rFonts w:ascii="Helvetica" w:hAnsi="Helvetica" w:cs="Helvetica"/>
          <w:b/>
          <w:bCs/>
          <w:color w:val="222222"/>
          <w:sz w:val="21"/>
          <w:szCs w:val="21"/>
        </w:rPr>
      </w:pPr>
    </w:p>
    <w:p w14:paraId="36BAAB13"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lastRenderedPageBreak/>
        <w:t xml:space="preserve">1.6.1. </w:t>
      </w:r>
      <w:r w:rsidRPr="00CE4858">
        <w:rPr>
          <w:rFonts w:ascii="Helvetica" w:hAnsi="Helvetica" w:cs="Helvetica" w:hint="eastAsia"/>
          <w:b/>
          <w:bCs/>
          <w:color w:val="222222"/>
          <w:sz w:val="21"/>
          <w:szCs w:val="21"/>
        </w:rPr>
        <w:t>Компетентное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состояние</w:t>
      </w:r>
      <w:r w:rsidRPr="00CE4858">
        <w:rPr>
          <w:rFonts w:ascii="Helvetica" w:hAnsi="Helvetica" w:cs="Helvetica"/>
          <w:b/>
          <w:bCs/>
          <w:color w:val="222222"/>
          <w:sz w:val="21"/>
          <w:szCs w:val="21"/>
        </w:rPr>
        <w:t>.</w:t>
      </w:r>
    </w:p>
    <w:p w14:paraId="3241DA96" w14:textId="77777777" w:rsidR="00CE4858" w:rsidRPr="00CE4858" w:rsidRDefault="00CE4858" w:rsidP="00CE4858">
      <w:pPr>
        <w:rPr>
          <w:rFonts w:ascii="Helvetica" w:hAnsi="Helvetica" w:cs="Helvetica"/>
          <w:b/>
          <w:bCs/>
          <w:color w:val="222222"/>
          <w:sz w:val="21"/>
          <w:szCs w:val="21"/>
        </w:rPr>
      </w:pPr>
    </w:p>
    <w:p w14:paraId="236B6870"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1.6.2. </w:t>
      </w:r>
      <w:r w:rsidRPr="00CE4858">
        <w:rPr>
          <w:rFonts w:ascii="Helvetica" w:hAnsi="Helvetica" w:cs="Helvetica" w:hint="eastAsia"/>
          <w:b/>
          <w:bCs/>
          <w:color w:val="222222"/>
          <w:sz w:val="21"/>
          <w:szCs w:val="21"/>
        </w:rPr>
        <w:t>Связывание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поглощение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ДНК</w:t>
      </w:r>
      <w:r w:rsidRPr="00CE4858">
        <w:rPr>
          <w:rFonts w:ascii="Helvetica" w:hAnsi="Helvetica" w:cs="Helvetica"/>
          <w:b/>
          <w:bCs/>
          <w:color w:val="222222"/>
          <w:sz w:val="21"/>
          <w:szCs w:val="21"/>
        </w:rPr>
        <w:t>.</w:t>
      </w:r>
    </w:p>
    <w:p w14:paraId="6A925026" w14:textId="77777777" w:rsidR="00CE4858" w:rsidRPr="00CE4858" w:rsidRDefault="00CE4858" w:rsidP="00CE4858">
      <w:pPr>
        <w:rPr>
          <w:rFonts w:ascii="Helvetica" w:hAnsi="Helvetica" w:cs="Helvetica"/>
          <w:b/>
          <w:bCs/>
          <w:color w:val="222222"/>
          <w:sz w:val="21"/>
          <w:szCs w:val="21"/>
        </w:rPr>
      </w:pPr>
    </w:p>
    <w:p w14:paraId="0A19BC3E"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1.6.3. </w:t>
      </w:r>
      <w:r w:rsidRPr="00CE4858">
        <w:rPr>
          <w:rFonts w:ascii="Helvetica" w:hAnsi="Helvetica" w:cs="Helvetica" w:hint="eastAsia"/>
          <w:b/>
          <w:bCs/>
          <w:color w:val="222222"/>
          <w:sz w:val="21"/>
          <w:szCs w:val="21"/>
        </w:rPr>
        <w:t>Рекомбинация</w:t>
      </w:r>
      <w:r w:rsidRPr="00CE4858">
        <w:rPr>
          <w:rFonts w:ascii="Helvetica" w:hAnsi="Helvetica" w:cs="Helvetica"/>
          <w:b/>
          <w:bCs/>
          <w:color w:val="222222"/>
          <w:sz w:val="21"/>
          <w:szCs w:val="21"/>
        </w:rPr>
        <w:t>.</w:t>
      </w:r>
    </w:p>
    <w:p w14:paraId="1857425C" w14:textId="77777777" w:rsidR="00CE4858" w:rsidRPr="00CE4858" w:rsidRDefault="00CE4858" w:rsidP="00CE4858">
      <w:pPr>
        <w:rPr>
          <w:rFonts w:ascii="Helvetica" w:hAnsi="Helvetica" w:cs="Helvetica"/>
          <w:b/>
          <w:bCs/>
          <w:color w:val="222222"/>
          <w:sz w:val="21"/>
          <w:szCs w:val="21"/>
        </w:rPr>
      </w:pPr>
    </w:p>
    <w:p w14:paraId="669980DC"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1.6.4. </w:t>
      </w:r>
      <w:r w:rsidRPr="00CE4858">
        <w:rPr>
          <w:rFonts w:ascii="Helvetica" w:hAnsi="Helvetica" w:cs="Helvetica" w:hint="eastAsia"/>
          <w:b/>
          <w:bCs/>
          <w:color w:val="222222"/>
          <w:sz w:val="21"/>
          <w:szCs w:val="21"/>
        </w:rPr>
        <w:t>Коррекция</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ошибочно</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спаренных</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оснований</w:t>
      </w:r>
      <w:r w:rsidRPr="00CE4858">
        <w:rPr>
          <w:rFonts w:ascii="Helvetica" w:hAnsi="Helvetica" w:cs="Helvetica"/>
          <w:b/>
          <w:bCs/>
          <w:color w:val="222222"/>
          <w:sz w:val="21"/>
          <w:szCs w:val="21"/>
        </w:rPr>
        <w:t>.</w:t>
      </w:r>
    </w:p>
    <w:p w14:paraId="29F17607" w14:textId="77777777" w:rsidR="00CE4858" w:rsidRPr="00CE4858" w:rsidRDefault="00CE4858" w:rsidP="00CE4858">
      <w:pPr>
        <w:rPr>
          <w:rFonts w:ascii="Helvetica" w:hAnsi="Helvetica" w:cs="Helvetica"/>
          <w:b/>
          <w:bCs/>
          <w:color w:val="222222"/>
          <w:sz w:val="21"/>
          <w:szCs w:val="21"/>
        </w:rPr>
      </w:pPr>
    </w:p>
    <w:p w14:paraId="2F49B8EB"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1.6.5. </w:t>
      </w:r>
      <w:r w:rsidRPr="00CE4858">
        <w:rPr>
          <w:rFonts w:ascii="Helvetica" w:hAnsi="Helvetica" w:cs="Helvetica" w:hint="eastAsia"/>
          <w:b/>
          <w:bCs/>
          <w:color w:val="222222"/>
          <w:sz w:val="21"/>
          <w:szCs w:val="21"/>
        </w:rPr>
        <w:t>Мутагенное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действие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излучений</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на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трансформирующую</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ДНК</w:t>
      </w:r>
      <w:r w:rsidRPr="00CE4858">
        <w:rPr>
          <w:rFonts w:ascii="Helvetica" w:hAnsi="Helvetica" w:cs="Helvetica"/>
          <w:b/>
          <w:bCs/>
          <w:color w:val="222222"/>
          <w:sz w:val="21"/>
          <w:szCs w:val="21"/>
        </w:rPr>
        <w:t>.</w:t>
      </w:r>
    </w:p>
    <w:p w14:paraId="3A47E910" w14:textId="77777777" w:rsidR="00CE4858" w:rsidRPr="00CE4858" w:rsidRDefault="00CE4858" w:rsidP="00CE4858">
      <w:pPr>
        <w:rPr>
          <w:rFonts w:ascii="Helvetica" w:hAnsi="Helvetica" w:cs="Helvetica"/>
          <w:b/>
          <w:bCs/>
          <w:color w:val="222222"/>
          <w:sz w:val="21"/>
          <w:szCs w:val="21"/>
        </w:rPr>
      </w:pPr>
    </w:p>
    <w:p w14:paraId="73C4CE8B"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1.7. </w:t>
      </w:r>
      <w:r w:rsidRPr="00CE4858">
        <w:rPr>
          <w:rFonts w:ascii="Helvetica" w:hAnsi="Helvetica" w:cs="Helvetica" w:hint="eastAsia"/>
          <w:b/>
          <w:bCs/>
          <w:color w:val="222222"/>
          <w:sz w:val="21"/>
          <w:szCs w:val="21"/>
        </w:rPr>
        <w:t>Дефектные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по</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рекомбинации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мутанты</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гес</w:t>
      </w:r>
    </w:p>
    <w:p w14:paraId="6034B27D" w14:textId="77777777" w:rsidR="00CE4858" w:rsidRPr="00CE4858" w:rsidRDefault="00CE4858" w:rsidP="00CE4858">
      <w:pPr>
        <w:rPr>
          <w:rFonts w:ascii="Helvetica" w:hAnsi="Helvetica" w:cs="Helvetica"/>
          <w:b/>
          <w:bCs/>
          <w:color w:val="222222"/>
          <w:sz w:val="21"/>
          <w:szCs w:val="21"/>
        </w:rPr>
      </w:pPr>
    </w:p>
    <w:p w14:paraId="60B05953"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hint="eastAsia"/>
          <w:b/>
          <w:bCs/>
          <w:color w:val="222222"/>
          <w:sz w:val="21"/>
          <w:szCs w:val="21"/>
        </w:rPr>
        <w:t>ЭКСПЕРИМЕНТАЛЬНАЯ</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ЧАСТЬ</w:t>
      </w:r>
    </w:p>
    <w:p w14:paraId="685F9EEA" w14:textId="77777777" w:rsidR="00CE4858" w:rsidRPr="00CE4858" w:rsidRDefault="00CE4858" w:rsidP="00CE4858">
      <w:pPr>
        <w:rPr>
          <w:rFonts w:ascii="Helvetica" w:hAnsi="Helvetica" w:cs="Helvetica"/>
          <w:b/>
          <w:bCs/>
          <w:color w:val="222222"/>
          <w:sz w:val="21"/>
          <w:szCs w:val="21"/>
        </w:rPr>
      </w:pPr>
    </w:p>
    <w:p w14:paraId="37606813"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hint="eastAsia"/>
          <w:b/>
          <w:bCs/>
          <w:color w:val="222222"/>
          <w:sz w:val="21"/>
          <w:szCs w:val="21"/>
        </w:rPr>
        <w:t>ГЛАВА</w:t>
      </w:r>
      <w:r w:rsidRPr="00CE4858">
        <w:rPr>
          <w:rFonts w:ascii="Helvetica" w:hAnsi="Helvetica" w:cs="Helvetica"/>
          <w:b/>
          <w:bCs/>
          <w:color w:val="222222"/>
          <w:sz w:val="21"/>
          <w:szCs w:val="21"/>
        </w:rPr>
        <w:t xml:space="preserve"> 2. </w:t>
      </w:r>
      <w:r w:rsidRPr="00CE4858">
        <w:rPr>
          <w:rFonts w:ascii="Helvetica" w:hAnsi="Helvetica" w:cs="Helvetica" w:hint="eastAsia"/>
          <w:b/>
          <w:bCs/>
          <w:color w:val="222222"/>
          <w:sz w:val="21"/>
          <w:szCs w:val="21"/>
        </w:rPr>
        <w:t>Материалы</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методы</w:t>
      </w:r>
      <w:r w:rsidRPr="00CE4858">
        <w:rPr>
          <w:rFonts w:ascii="Helvetica" w:hAnsi="Helvetica" w:cs="Helvetica"/>
          <w:b/>
          <w:bCs/>
          <w:color w:val="222222"/>
          <w:sz w:val="21"/>
          <w:szCs w:val="21"/>
        </w:rPr>
        <w:t>.</w:t>
      </w:r>
    </w:p>
    <w:p w14:paraId="08857E6B" w14:textId="77777777" w:rsidR="00CE4858" w:rsidRPr="00CE4858" w:rsidRDefault="00CE4858" w:rsidP="00CE4858">
      <w:pPr>
        <w:rPr>
          <w:rFonts w:ascii="Helvetica" w:hAnsi="Helvetica" w:cs="Helvetica"/>
          <w:b/>
          <w:bCs/>
          <w:color w:val="222222"/>
          <w:sz w:val="21"/>
          <w:szCs w:val="21"/>
        </w:rPr>
      </w:pPr>
    </w:p>
    <w:p w14:paraId="044F765D"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hint="eastAsia"/>
          <w:b/>
          <w:bCs/>
          <w:color w:val="222222"/>
          <w:sz w:val="21"/>
          <w:szCs w:val="21"/>
        </w:rPr>
        <w:t>ГЛАВА</w:t>
      </w:r>
      <w:r w:rsidRPr="00CE4858">
        <w:rPr>
          <w:rFonts w:ascii="Helvetica" w:hAnsi="Helvetica" w:cs="Helvetica"/>
          <w:b/>
          <w:bCs/>
          <w:color w:val="222222"/>
          <w:sz w:val="21"/>
          <w:szCs w:val="21"/>
        </w:rPr>
        <w:t xml:space="preserve"> 3. </w:t>
      </w:r>
      <w:r w:rsidRPr="00CE4858">
        <w:rPr>
          <w:rFonts w:ascii="Helvetica" w:hAnsi="Helvetica" w:cs="Helvetica" w:hint="eastAsia"/>
          <w:b/>
          <w:bCs/>
          <w:color w:val="222222"/>
          <w:sz w:val="21"/>
          <w:szCs w:val="21"/>
        </w:rPr>
        <w:t>Экспериментальные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результаты</w:t>
      </w:r>
      <w:r w:rsidRPr="00CE4858">
        <w:rPr>
          <w:rFonts w:ascii="Helvetica" w:hAnsi="Helvetica" w:cs="Helvetica"/>
          <w:b/>
          <w:bCs/>
          <w:color w:val="222222"/>
          <w:sz w:val="21"/>
          <w:szCs w:val="21"/>
        </w:rPr>
        <w:t>.</w:t>
      </w:r>
    </w:p>
    <w:p w14:paraId="777C76B1" w14:textId="77777777" w:rsidR="00CE4858" w:rsidRPr="00CE4858" w:rsidRDefault="00CE4858" w:rsidP="00CE4858">
      <w:pPr>
        <w:rPr>
          <w:rFonts w:ascii="Helvetica" w:hAnsi="Helvetica" w:cs="Helvetica"/>
          <w:b/>
          <w:bCs/>
          <w:color w:val="222222"/>
          <w:sz w:val="21"/>
          <w:szCs w:val="21"/>
        </w:rPr>
      </w:pPr>
    </w:p>
    <w:p w14:paraId="7CE26B3E"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3.1. </w:t>
      </w:r>
      <w:r w:rsidRPr="00CE4858">
        <w:rPr>
          <w:rFonts w:ascii="Helvetica" w:hAnsi="Helvetica" w:cs="Helvetica" w:hint="eastAsia"/>
          <w:b/>
          <w:bCs/>
          <w:color w:val="222222"/>
          <w:sz w:val="21"/>
          <w:szCs w:val="21"/>
        </w:rPr>
        <w:t>Обнаружение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эффектов</w:t>
      </w:r>
      <w:r w:rsidRPr="00CE4858">
        <w:rPr>
          <w:rFonts w:ascii="Helvetica" w:hAnsi="Helvetica" w:cs="Helvetica"/>
          <w:b/>
          <w:bCs/>
          <w:color w:val="222222"/>
          <w:sz w:val="21"/>
          <w:szCs w:val="21"/>
        </w:rPr>
        <w:t xml:space="preserve"> w -</w:t>
      </w:r>
      <w:r w:rsidRPr="00CE4858">
        <w:rPr>
          <w:rFonts w:ascii="Helvetica" w:hAnsi="Helvetica" w:cs="Helvetica" w:hint="eastAsia"/>
          <w:b/>
          <w:bCs/>
          <w:color w:val="222222"/>
          <w:sz w:val="21"/>
          <w:szCs w:val="21"/>
        </w:rPr>
        <w:t>реактивации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w:t>
      </w:r>
      <w:r w:rsidRPr="00CE4858">
        <w:rPr>
          <w:rFonts w:ascii="Helvetica" w:hAnsi="Helvetica" w:cs="Helvetica"/>
          <w:b/>
          <w:bCs/>
          <w:color w:val="222222"/>
          <w:sz w:val="21"/>
          <w:szCs w:val="21"/>
        </w:rPr>
        <w:t xml:space="preserve"> w -</w:t>
      </w:r>
      <w:r w:rsidRPr="00CE4858">
        <w:rPr>
          <w:rFonts w:ascii="Helvetica" w:hAnsi="Helvetica" w:cs="Helvetica" w:hint="eastAsia"/>
          <w:b/>
          <w:bCs/>
          <w:color w:val="222222"/>
          <w:sz w:val="21"/>
          <w:szCs w:val="21"/>
        </w:rPr>
        <w:t>мутагенеза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УФ</w:t>
      </w: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облученного</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фага</w:t>
      </w:r>
      <w:r w:rsidRPr="00CE4858">
        <w:rPr>
          <w:rFonts w:ascii="Helvetica" w:hAnsi="Helvetica" w:cs="Helvetica"/>
          <w:b/>
          <w:bCs/>
          <w:color w:val="222222"/>
          <w:sz w:val="21"/>
          <w:szCs w:val="21"/>
        </w:rPr>
        <w:t xml:space="preserve"> ^105.</w:t>
      </w:r>
    </w:p>
    <w:p w14:paraId="15392EF9" w14:textId="77777777" w:rsidR="00CE4858" w:rsidRPr="00CE4858" w:rsidRDefault="00CE4858" w:rsidP="00CE4858">
      <w:pPr>
        <w:rPr>
          <w:rFonts w:ascii="Helvetica" w:hAnsi="Helvetica" w:cs="Helvetica"/>
          <w:b/>
          <w:bCs/>
          <w:color w:val="222222"/>
          <w:sz w:val="21"/>
          <w:szCs w:val="21"/>
        </w:rPr>
      </w:pPr>
    </w:p>
    <w:p w14:paraId="4DCBCD44"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3.2. </w:t>
      </w:r>
      <w:r w:rsidRPr="00CE4858">
        <w:rPr>
          <w:rFonts w:ascii="Helvetica" w:hAnsi="Helvetica" w:cs="Helvetica" w:hint="eastAsia"/>
          <w:b/>
          <w:bCs/>
          <w:color w:val="222222"/>
          <w:sz w:val="21"/>
          <w:szCs w:val="21"/>
        </w:rPr>
        <w:t>Субстратная</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специфичность</w:t>
      </w:r>
      <w:r w:rsidRPr="00CE4858">
        <w:rPr>
          <w:rFonts w:ascii="Helvetica" w:hAnsi="Helvetica" w:cs="Helvetica"/>
          <w:b/>
          <w:bCs/>
          <w:color w:val="222222"/>
          <w:sz w:val="21"/>
          <w:szCs w:val="21"/>
        </w:rPr>
        <w:t xml:space="preserve"> w -</w:t>
      </w:r>
      <w:r w:rsidRPr="00CE4858">
        <w:rPr>
          <w:rFonts w:ascii="Helvetica" w:hAnsi="Helvetica" w:cs="Helvetica" w:hint="eastAsia"/>
          <w:b/>
          <w:bCs/>
          <w:color w:val="222222"/>
          <w:sz w:val="21"/>
          <w:szCs w:val="21"/>
        </w:rPr>
        <w:t>реактивации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w:t>
      </w:r>
      <w:r w:rsidRPr="00CE4858">
        <w:rPr>
          <w:rFonts w:ascii="Helvetica" w:hAnsi="Helvetica" w:cs="Helvetica"/>
          <w:b/>
          <w:bCs/>
          <w:color w:val="222222"/>
          <w:sz w:val="21"/>
          <w:szCs w:val="21"/>
        </w:rPr>
        <w:t xml:space="preserve"> w -</w:t>
      </w:r>
      <w:r w:rsidRPr="00CE4858">
        <w:rPr>
          <w:rFonts w:ascii="Helvetica" w:hAnsi="Helvetica" w:cs="Helvetica" w:hint="eastAsia"/>
          <w:b/>
          <w:bCs/>
          <w:color w:val="222222"/>
          <w:sz w:val="21"/>
          <w:szCs w:val="21"/>
        </w:rPr>
        <w:t>мутагенеза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фага</w:t>
      </w:r>
      <w:r w:rsidRPr="00CE4858">
        <w:rPr>
          <w:rFonts w:ascii="Helvetica" w:hAnsi="Helvetica" w:cs="Helvetica"/>
          <w:b/>
          <w:bCs/>
          <w:color w:val="222222"/>
          <w:sz w:val="21"/>
          <w:szCs w:val="21"/>
        </w:rPr>
        <w:t xml:space="preserve"> ^105.</w:t>
      </w:r>
    </w:p>
    <w:p w14:paraId="1E8E7622" w14:textId="77777777" w:rsidR="00CE4858" w:rsidRPr="00CE4858" w:rsidRDefault="00CE4858" w:rsidP="00CE4858">
      <w:pPr>
        <w:rPr>
          <w:rFonts w:ascii="Helvetica" w:hAnsi="Helvetica" w:cs="Helvetica"/>
          <w:b/>
          <w:bCs/>
          <w:color w:val="222222"/>
          <w:sz w:val="21"/>
          <w:szCs w:val="21"/>
        </w:rPr>
      </w:pPr>
    </w:p>
    <w:p w14:paraId="5A56B451"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3.3. w -</w:t>
      </w:r>
      <w:r w:rsidRPr="00CE4858">
        <w:rPr>
          <w:rFonts w:ascii="Helvetica" w:hAnsi="Helvetica" w:cs="Helvetica" w:hint="eastAsia"/>
          <w:b/>
          <w:bCs/>
          <w:color w:val="222222"/>
          <w:sz w:val="21"/>
          <w:szCs w:val="21"/>
        </w:rPr>
        <w:t>реактивация</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w:t>
      </w:r>
      <w:r w:rsidRPr="00CE4858">
        <w:rPr>
          <w:rFonts w:ascii="Helvetica" w:hAnsi="Helvetica" w:cs="Helvetica"/>
          <w:b/>
          <w:bCs/>
          <w:color w:val="222222"/>
          <w:sz w:val="21"/>
          <w:szCs w:val="21"/>
        </w:rPr>
        <w:t xml:space="preserve"> w -</w:t>
      </w:r>
      <w:r w:rsidRPr="00CE4858">
        <w:rPr>
          <w:rFonts w:ascii="Helvetica" w:hAnsi="Helvetica" w:cs="Helvetica" w:hint="eastAsia"/>
          <w:b/>
          <w:bCs/>
          <w:color w:val="222222"/>
          <w:sz w:val="21"/>
          <w:szCs w:val="21"/>
        </w:rPr>
        <w:t>мутагенез</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УФ</w:t>
      </w: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облученного</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фага</w:t>
      </w:r>
      <w:r w:rsidRPr="00CE4858">
        <w:rPr>
          <w:rFonts w:ascii="Helvetica" w:hAnsi="Helvetica" w:cs="Helvetica"/>
          <w:b/>
          <w:bCs/>
          <w:color w:val="222222"/>
          <w:sz w:val="21"/>
          <w:szCs w:val="21"/>
        </w:rPr>
        <w:t xml:space="preserve"> ^105 </w:t>
      </w:r>
      <w:r w:rsidRPr="00CE4858">
        <w:rPr>
          <w:rFonts w:ascii="Helvetica" w:hAnsi="Helvetica" w:cs="Helvetica" w:hint="eastAsia"/>
          <w:b/>
          <w:bCs/>
          <w:color w:val="222222"/>
          <w:sz w:val="21"/>
          <w:szCs w:val="21"/>
        </w:rPr>
        <w:t>в</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мутантах</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гес</w:t>
      </w:r>
    </w:p>
    <w:p w14:paraId="4B506995" w14:textId="77777777" w:rsidR="00CE4858" w:rsidRPr="00CE4858" w:rsidRDefault="00CE4858" w:rsidP="00CE4858">
      <w:pPr>
        <w:rPr>
          <w:rFonts w:ascii="Helvetica" w:hAnsi="Helvetica" w:cs="Helvetica"/>
          <w:b/>
          <w:bCs/>
          <w:color w:val="222222"/>
          <w:sz w:val="21"/>
          <w:szCs w:val="21"/>
        </w:rPr>
      </w:pPr>
    </w:p>
    <w:p w14:paraId="66EF5105"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3.3.1. </w:t>
      </w:r>
      <w:r w:rsidRPr="00CE4858">
        <w:rPr>
          <w:rFonts w:ascii="Helvetica" w:hAnsi="Helvetica" w:cs="Helvetica" w:hint="eastAsia"/>
          <w:b/>
          <w:bCs/>
          <w:color w:val="222222"/>
          <w:sz w:val="21"/>
          <w:szCs w:val="21"/>
        </w:rPr>
        <w:t>Влияние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мутаций</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гес</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на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выживаемость</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УФ</w:t>
      </w: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облученных</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клеток</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фага</w:t>
      </w:r>
      <w:r w:rsidRPr="00CE4858">
        <w:rPr>
          <w:rFonts w:ascii="Helvetica" w:hAnsi="Helvetica" w:cs="Helvetica"/>
          <w:b/>
          <w:bCs/>
          <w:color w:val="222222"/>
          <w:sz w:val="21"/>
          <w:szCs w:val="21"/>
        </w:rPr>
        <w:t xml:space="preserve"> ^105.</w:t>
      </w:r>
    </w:p>
    <w:p w14:paraId="06040922" w14:textId="77777777" w:rsidR="00CE4858" w:rsidRPr="00CE4858" w:rsidRDefault="00CE4858" w:rsidP="00CE4858">
      <w:pPr>
        <w:rPr>
          <w:rFonts w:ascii="Helvetica" w:hAnsi="Helvetica" w:cs="Helvetica"/>
          <w:b/>
          <w:bCs/>
          <w:color w:val="222222"/>
          <w:sz w:val="21"/>
          <w:szCs w:val="21"/>
        </w:rPr>
      </w:pPr>
    </w:p>
    <w:p w14:paraId="63DF086F"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3.3.2. </w:t>
      </w:r>
      <w:r w:rsidRPr="00CE4858">
        <w:rPr>
          <w:rFonts w:ascii="Helvetica" w:hAnsi="Helvetica" w:cs="Helvetica" w:hint="eastAsia"/>
          <w:b/>
          <w:bCs/>
          <w:color w:val="222222"/>
          <w:sz w:val="21"/>
          <w:szCs w:val="21"/>
        </w:rPr>
        <w:t>Влияние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мутаций</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гес</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на</w:t>
      </w:r>
      <w:r w:rsidRPr="00CE4858">
        <w:rPr>
          <w:rFonts w:ascii="Helvetica" w:hAnsi="Helvetica" w:cs="Helvetica"/>
          <w:b/>
          <w:bCs/>
          <w:color w:val="222222"/>
          <w:sz w:val="21"/>
          <w:szCs w:val="21"/>
        </w:rPr>
        <w:t xml:space="preserve"> w -</w:t>
      </w:r>
      <w:r w:rsidRPr="00CE4858">
        <w:rPr>
          <w:rFonts w:ascii="Helvetica" w:hAnsi="Helvetica" w:cs="Helvetica" w:hint="eastAsia"/>
          <w:b/>
          <w:bCs/>
          <w:color w:val="222222"/>
          <w:sz w:val="21"/>
          <w:szCs w:val="21"/>
        </w:rPr>
        <w:t>реактивацию</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w:t>
      </w:r>
      <w:r w:rsidRPr="00CE4858">
        <w:rPr>
          <w:rFonts w:ascii="Helvetica" w:hAnsi="Helvetica" w:cs="Helvetica"/>
          <w:b/>
          <w:bCs/>
          <w:color w:val="222222"/>
          <w:sz w:val="21"/>
          <w:szCs w:val="21"/>
        </w:rPr>
        <w:t xml:space="preserve"> w -</w:t>
      </w:r>
      <w:r w:rsidRPr="00CE4858">
        <w:rPr>
          <w:rFonts w:ascii="Helvetica" w:hAnsi="Helvetica" w:cs="Helvetica" w:hint="eastAsia"/>
          <w:b/>
          <w:bCs/>
          <w:color w:val="222222"/>
          <w:sz w:val="21"/>
          <w:szCs w:val="21"/>
        </w:rPr>
        <w:t>мутагенез</w:t>
      </w:r>
      <w:r w:rsidRPr="00CE4858">
        <w:rPr>
          <w:rFonts w:ascii="Helvetica" w:hAnsi="Helvetica" w:cs="Helvetica"/>
          <w:b/>
          <w:bCs/>
          <w:color w:val="222222"/>
          <w:sz w:val="21"/>
          <w:szCs w:val="21"/>
        </w:rPr>
        <w:t>.</w:t>
      </w:r>
    </w:p>
    <w:p w14:paraId="7E53752B" w14:textId="77777777" w:rsidR="00CE4858" w:rsidRPr="00CE4858" w:rsidRDefault="00CE4858" w:rsidP="00CE4858">
      <w:pPr>
        <w:rPr>
          <w:rFonts w:ascii="Helvetica" w:hAnsi="Helvetica" w:cs="Helvetica"/>
          <w:b/>
          <w:bCs/>
          <w:color w:val="222222"/>
          <w:sz w:val="21"/>
          <w:szCs w:val="21"/>
        </w:rPr>
      </w:pPr>
    </w:p>
    <w:p w14:paraId="62C2F392"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3.4. </w:t>
      </w:r>
      <w:r w:rsidRPr="00CE4858">
        <w:rPr>
          <w:rFonts w:ascii="Helvetica" w:hAnsi="Helvetica" w:cs="Helvetica" w:hint="eastAsia"/>
          <w:b/>
          <w:bCs/>
          <w:color w:val="222222"/>
          <w:sz w:val="21"/>
          <w:szCs w:val="21"/>
        </w:rPr>
        <w:t>Мутагенное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действие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УФ</w:t>
      </w: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света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на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мутанты</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гес</w:t>
      </w:r>
    </w:p>
    <w:p w14:paraId="6C07191A" w14:textId="77777777" w:rsidR="00CE4858" w:rsidRPr="00CE4858" w:rsidRDefault="00CE4858" w:rsidP="00CE4858">
      <w:pPr>
        <w:rPr>
          <w:rFonts w:ascii="Helvetica" w:hAnsi="Helvetica" w:cs="Helvetica"/>
          <w:b/>
          <w:bCs/>
          <w:color w:val="222222"/>
          <w:sz w:val="21"/>
          <w:szCs w:val="21"/>
        </w:rPr>
      </w:pPr>
    </w:p>
    <w:p w14:paraId="675AFE51"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3.5. </w:t>
      </w:r>
      <w:r w:rsidRPr="00CE4858">
        <w:rPr>
          <w:rFonts w:ascii="Helvetica" w:hAnsi="Helvetica" w:cs="Helvetica" w:hint="eastAsia"/>
          <w:b/>
          <w:bCs/>
          <w:color w:val="222222"/>
          <w:sz w:val="21"/>
          <w:szCs w:val="21"/>
        </w:rPr>
        <w:t>Взаимоотношения</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между</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мутациями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гес</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температу</w:t>
      </w: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рочувствительной</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мутацией</w:t>
      </w:r>
      <w:r w:rsidRPr="00CE4858">
        <w:rPr>
          <w:rFonts w:ascii="Helvetica" w:hAnsi="Helvetica" w:cs="Helvetica"/>
          <w:b/>
          <w:bCs/>
          <w:color w:val="222222"/>
          <w:sz w:val="21"/>
          <w:szCs w:val="21"/>
        </w:rPr>
        <w:t xml:space="preserve"> tsi</w:t>
      </w:r>
    </w:p>
    <w:p w14:paraId="28DB5DA4" w14:textId="77777777" w:rsidR="00CE4858" w:rsidRPr="00CE4858" w:rsidRDefault="00CE4858" w:rsidP="00CE4858">
      <w:pPr>
        <w:rPr>
          <w:rFonts w:ascii="Helvetica" w:hAnsi="Helvetica" w:cs="Helvetica"/>
          <w:b/>
          <w:bCs/>
          <w:color w:val="222222"/>
          <w:sz w:val="21"/>
          <w:szCs w:val="21"/>
        </w:rPr>
      </w:pPr>
    </w:p>
    <w:p w14:paraId="02A42BDB"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3.6. </w:t>
      </w:r>
      <w:r w:rsidRPr="00CE4858">
        <w:rPr>
          <w:rFonts w:ascii="Helvetica" w:hAnsi="Helvetica" w:cs="Helvetica" w:hint="eastAsia"/>
          <w:b/>
          <w:bCs/>
          <w:color w:val="222222"/>
          <w:sz w:val="21"/>
          <w:szCs w:val="21"/>
        </w:rPr>
        <w:t>Влияние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гиперрадиорезистентной</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мутации</w:t>
      </w:r>
      <w:r w:rsidRPr="00CE4858">
        <w:rPr>
          <w:rFonts w:ascii="Helvetica" w:hAnsi="Helvetica" w:cs="Helvetica"/>
          <w:b/>
          <w:bCs/>
          <w:color w:val="222222"/>
          <w:sz w:val="21"/>
          <w:szCs w:val="21"/>
        </w:rPr>
        <w:t xml:space="preserve"> Gamr9 </w:t>
      </w:r>
      <w:r w:rsidRPr="00CE4858">
        <w:rPr>
          <w:rFonts w:ascii="Helvetica" w:hAnsi="Helvetica" w:cs="Helvetica" w:hint="eastAsia"/>
          <w:b/>
          <w:bCs/>
          <w:color w:val="222222"/>
          <w:sz w:val="21"/>
          <w:szCs w:val="21"/>
        </w:rPr>
        <w:t>на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радиационный</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мутагенез</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фага</w:t>
      </w:r>
      <w:r w:rsidRPr="00CE4858">
        <w:rPr>
          <w:rFonts w:ascii="Helvetica" w:hAnsi="Helvetica" w:cs="Helvetica"/>
          <w:b/>
          <w:bCs/>
          <w:color w:val="222222"/>
          <w:sz w:val="21"/>
          <w:szCs w:val="21"/>
        </w:rPr>
        <w:t xml:space="preserve"> ^105.</w:t>
      </w:r>
    </w:p>
    <w:p w14:paraId="6F332AC6" w14:textId="77777777" w:rsidR="00CE4858" w:rsidRPr="00CE4858" w:rsidRDefault="00CE4858" w:rsidP="00CE4858">
      <w:pPr>
        <w:rPr>
          <w:rFonts w:ascii="Helvetica" w:hAnsi="Helvetica" w:cs="Helvetica"/>
          <w:b/>
          <w:bCs/>
          <w:color w:val="222222"/>
          <w:sz w:val="21"/>
          <w:szCs w:val="21"/>
        </w:rPr>
      </w:pPr>
    </w:p>
    <w:p w14:paraId="18FCF34F"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3.7. w -</w:t>
      </w:r>
      <w:r w:rsidRPr="00CE4858">
        <w:rPr>
          <w:rFonts w:ascii="Helvetica" w:hAnsi="Helvetica" w:cs="Helvetica" w:hint="eastAsia"/>
          <w:b/>
          <w:bCs/>
          <w:color w:val="222222"/>
          <w:sz w:val="21"/>
          <w:szCs w:val="21"/>
        </w:rPr>
        <w:t>мутагенез</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при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трансформаций</w:t>
      </w:r>
      <w:r w:rsidRPr="00CE4858">
        <w:rPr>
          <w:rFonts w:ascii="Helvetica" w:hAnsi="Helvetica" w:cs="Helvetica"/>
          <w:b/>
          <w:bCs/>
          <w:color w:val="222222"/>
          <w:sz w:val="21"/>
          <w:szCs w:val="21"/>
        </w:rPr>
        <w:t xml:space="preserve"> Bac.subtilis </w:t>
      </w:r>
      <w:r w:rsidRPr="00CE4858">
        <w:rPr>
          <w:rFonts w:ascii="Helvetica" w:hAnsi="Helvetica" w:cs="Helvetica" w:hint="eastAsia"/>
          <w:b/>
          <w:bCs/>
          <w:color w:val="222222"/>
          <w:sz w:val="21"/>
          <w:szCs w:val="21"/>
        </w:rPr>
        <w:t>с</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помощью</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ДНК</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модифицированной</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различными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агентами</w:t>
      </w:r>
      <w:r w:rsidRPr="00CE4858">
        <w:rPr>
          <w:rFonts w:ascii="Helvetica" w:hAnsi="Helvetica" w:cs="Helvetica"/>
          <w:b/>
          <w:bCs/>
          <w:color w:val="222222"/>
          <w:sz w:val="21"/>
          <w:szCs w:val="21"/>
        </w:rPr>
        <w:t>.</w:t>
      </w:r>
    </w:p>
    <w:p w14:paraId="3B0ECE2E" w14:textId="77777777" w:rsidR="00CE4858" w:rsidRPr="00CE4858" w:rsidRDefault="00CE4858" w:rsidP="00CE4858">
      <w:pPr>
        <w:rPr>
          <w:rFonts w:ascii="Helvetica" w:hAnsi="Helvetica" w:cs="Helvetica"/>
          <w:b/>
          <w:bCs/>
          <w:color w:val="222222"/>
          <w:sz w:val="21"/>
          <w:szCs w:val="21"/>
        </w:rPr>
      </w:pPr>
    </w:p>
    <w:p w14:paraId="42088231"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3.7.1. </w:t>
      </w:r>
      <w:r w:rsidRPr="00CE4858">
        <w:rPr>
          <w:rFonts w:ascii="Helvetica" w:hAnsi="Helvetica" w:cs="Helvetica" w:hint="eastAsia"/>
          <w:b/>
          <w:bCs/>
          <w:color w:val="222222"/>
          <w:sz w:val="21"/>
          <w:szCs w:val="21"/>
        </w:rPr>
        <w:t>Влияние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эксцизионной</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репарации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на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мутагенное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действие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УФ</w:t>
      </w: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света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на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трансформирующую</w:t>
      </w:r>
    </w:p>
    <w:p w14:paraId="5B777694" w14:textId="77777777" w:rsidR="00CE4858" w:rsidRPr="00CE4858" w:rsidRDefault="00CE4858" w:rsidP="00CE4858">
      <w:pPr>
        <w:rPr>
          <w:rFonts w:ascii="Helvetica" w:hAnsi="Helvetica" w:cs="Helvetica"/>
          <w:b/>
          <w:bCs/>
          <w:color w:val="222222"/>
          <w:sz w:val="21"/>
          <w:szCs w:val="21"/>
        </w:rPr>
      </w:pPr>
    </w:p>
    <w:p w14:paraId="110CF15F"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3.7.2. </w:t>
      </w:r>
      <w:r w:rsidRPr="00CE4858">
        <w:rPr>
          <w:rFonts w:ascii="Helvetica" w:hAnsi="Helvetica" w:cs="Helvetica" w:hint="eastAsia"/>
          <w:b/>
          <w:bCs/>
          <w:color w:val="222222"/>
          <w:sz w:val="21"/>
          <w:szCs w:val="21"/>
        </w:rPr>
        <w:t>Мутагенное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действие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УФ</w:t>
      </w: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света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на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разделенные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нити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трансформирующей</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ДНК</w:t>
      </w:r>
      <w:r w:rsidRPr="00CE4858">
        <w:rPr>
          <w:rFonts w:ascii="Helvetica" w:hAnsi="Helvetica" w:cs="Helvetica"/>
          <w:b/>
          <w:bCs/>
          <w:color w:val="222222"/>
          <w:sz w:val="21"/>
          <w:szCs w:val="21"/>
        </w:rPr>
        <w:t>.</w:t>
      </w:r>
    </w:p>
    <w:p w14:paraId="389488AD" w14:textId="77777777" w:rsidR="00CE4858" w:rsidRPr="00CE4858" w:rsidRDefault="00CE4858" w:rsidP="00CE4858">
      <w:pPr>
        <w:rPr>
          <w:rFonts w:ascii="Helvetica" w:hAnsi="Helvetica" w:cs="Helvetica"/>
          <w:b/>
          <w:bCs/>
          <w:color w:val="222222"/>
          <w:sz w:val="21"/>
          <w:szCs w:val="21"/>
        </w:rPr>
      </w:pPr>
    </w:p>
    <w:p w14:paraId="354C3368"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 xml:space="preserve">3.7.3. </w:t>
      </w:r>
      <w:r w:rsidRPr="00CE4858">
        <w:rPr>
          <w:rFonts w:ascii="Helvetica" w:hAnsi="Helvetica" w:cs="Helvetica" w:hint="eastAsia"/>
          <w:b/>
          <w:bCs/>
          <w:color w:val="222222"/>
          <w:sz w:val="21"/>
          <w:szCs w:val="21"/>
        </w:rPr>
        <w:t>Мутагенное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действие</w:t>
      </w:r>
      <w:r w:rsidRPr="00CE4858">
        <w:rPr>
          <w:rFonts w:ascii="Helvetica" w:hAnsi="Helvetica" w:cs="Helvetica"/>
          <w:b/>
          <w:bCs/>
          <w:color w:val="222222"/>
          <w:sz w:val="21"/>
          <w:szCs w:val="21"/>
        </w:rPr>
        <w:t xml:space="preserve"> tf-</w:t>
      </w:r>
      <w:r w:rsidRPr="00CE4858">
        <w:rPr>
          <w:rFonts w:ascii="Helvetica" w:hAnsi="Helvetica" w:cs="Helvetica" w:hint="eastAsia"/>
          <w:b/>
          <w:bCs/>
          <w:color w:val="222222"/>
          <w:sz w:val="21"/>
          <w:szCs w:val="21"/>
        </w:rPr>
        <w:t>квантов</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на</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трансформирующую</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ДНК</w:t>
      </w:r>
      <w:r w:rsidRPr="00CE4858">
        <w:rPr>
          <w:rFonts w:ascii="Helvetica" w:hAnsi="Helvetica" w:cs="Helvetica"/>
          <w:b/>
          <w:bCs/>
          <w:color w:val="222222"/>
          <w:sz w:val="21"/>
          <w:szCs w:val="21"/>
        </w:rPr>
        <w:t>.</w:t>
      </w:r>
    </w:p>
    <w:p w14:paraId="475CFF76" w14:textId="77777777" w:rsidR="00CE4858" w:rsidRPr="00CE4858" w:rsidRDefault="00CE4858" w:rsidP="00CE4858">
      <w:pPr>
        <w:rPr>
          <w:rFonts w:ascii="Helvetica" w:hAnsi="Helvetica" w:cs="Helvetica"/>
          <w:b/>
          <w:bCs/>
          <w:color w:val="222222"/>
          <w:sz w:val="21"/>
          <w:szCs w:val="21"/>
        </w:rPr>
      </w:pPr>
    </w:p>
    <w:p w14:paraId="55C1342C"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3.7.4. w -</w:t>
      </w:r>
      <w:r w:rsidRPr="00CE4858">
        <w:rPr>
          <w:rFonts w:ascii="Helvetica" w:hAnsi="Helvetica" w:cs="Helvetica" w:hint="eastAsia"/>
          <w:b/>
          <w:bCs/>
          <w:color w:val="222222"/>
          <w:sz w:val="21"/>
          <w:szCs w:val="21"/>
        </w:rPr>
        <w:t>мутагенез</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трансформирующей</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ДНК</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в</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УФ</w:t>
      </w: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об</w:t>
      </w: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лученных</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реципиентных</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клетках</w:t>
      </w:r>
      <w:r w:rsidRPr="00CE4858">
        <w:rPr>
          <w:rFonts w:ascii="Helvetica" w:hAnsi="Helvetica" w:cs="Helvetica"/>
          <w:b/>
          <w:bCs/>
          <w:color w:val="222222"/>
          <w:sz w:val="21"/>
          <w:szCs w:val="21"/>
        </w:rPr>
        <w:t>.</w:t>
      </w:r>
    </w:p>
    <w:p w14:paraId="6FFB61CF" w14:textId="77777777" w:rsidR="00CE4858" w:rsidRPr="00CE4858" w:rsidRDefault="00CE4858" w:rsidP="00CE4858">
      <w:pPr>
        <w:rPr>
          <w:rFonts w:ascii="Helvetica" w:hAnsi="Helvetica" w:cs="Helvetica"/>
          <w:b/>
          <w:bCs/>
          <w:color w:val="222222"/>
          <w:sz w:val="21"/>
          <w:szCs w:val="21"/>
        </w:rPr>
      </w:pPr>
    </w:p>
    <w:p w14:paraId="19E43CA2"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b/>
          <w:bCs/>
          <w:color w:val="222222"/>
          <w:sz w:val="21"/>
          <w:szCs w:val="21"/>
        </w:rPr>
        <w:t>3.8. w -</w:t>
      </w:r>
      <w:r w:rsidRPr="00CE4858">
        <w:rPr>
          <w:rFonts w:ascii="Helvetica" w:hAnsi="Helvetica" w:cs="Helvetica" w:hint="eastAsia"/>
          <w:b/>
          <w:bCs/>
          <w:color w:val="222222"/>
          <w:sz w:val="21"/>
          <w:szCs w:val="21"/>
        </w:rPr>
        <w:t>мутагенез</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при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трансфекции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компетентных</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меток</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УФ</w:t>
      </w:r>
      <w:r w:rsidRPr="00CE4858">
        <w:rPr>
          <w:rFonts w:ascii="Helvetica" w:hAnsi="Helvetica" w:cs="Helvetica"/>
          <w:b/>
          <w:bCs/>
          <w:color w:val="222222"/>
          <w:sz w:val="21"/>
          <w:szCs w:val="21"/>
        </w:rPr>
        <w:t>-</w:t>
      </w:r>
      <w:r w:rsidRPr="00CE4858">
        <w:rPr>
          <w:rFonts w:ascii="Helvetica" w:hAnsi="Helvetica" w:cs="Helvetica" w:hint="eastAsia"/>
          <w:b/>
          <w:bCs/>
          <w:color w:val="222222"/>
          <w:sz w:val="21"/>
          <w:szCs w:val="21"/>
        </w:rPr>
        <w:t>облученной</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профаговой</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ДНК</w:t>
      </w:r>
      <w:r w:rsidRPr="00CE4858">
        <w:rPr>
          <w:rFonts w:ascii="Helvetica" w:hAnsi="Helvetica" w:cs="Helvetica"/>
          <w:b/>
          <w:bCs/>
          <w:color w:val="222222"/>
          <w:sz w:val="21"/>
          <w:szCs w:val="21"/>
        </w:rPr>
        <w:t>.</w:t>
      </w:r>
    </w:p>
    <w:p w14:paraId="63F6E532" w14:textId="77777777" w:rsidR="00CE4858" w:rsidRPr="00CE4858" w:rsidRDefault="00CE4858" w:rsidP="00CE4858">
      <w:pPr>
        <w:rPr>
          <w:rFonts w:ascii="Helvetica" w:hAnsi="Helvetica" w:cs="Helvetica"/>
          <w:b/>
          <w:bCs/>
          <w:color w:val="222222"/>
          <w:sz w:val="21"/>
          <w:szCs w:val="21"/>
        </w:rPr>
      </w:pPr>
    </w:p>
    <w:p w14:paraId="11C3A0E9" w14:textId="77777777" w:rsidR="00CE4858" w:rsidRPr="00CE4858" w:rsidRDefault="00CE4858" w:rsidP="00CE4858">
      <w:pPr>
        <w:rPr>
          <w:rFonts w:ascii="Helvetica" w:hAnsi="Helvetica" w:cs="Helvetica"/>
          <w:b/>
          <w:bCs/>
          <w:color w:val="222222"/>
          <w:sz w:val="21"/>
          <w:szCs w:val="21"/>
        </w:rPr>
      </w:pPr>
      <w:r w:rsidRPr="00CE4858">
        <w:rPr>
          <w:rFonts w:ascii="Helvetica" w:hAnsi="Helvetica" w:cs="Helvetica" w:hint="eastAsia"/>
          <w:b/>
          <w:bCs/>
          <w:color w:val="222222"/>
          <w:sz w:val="21"/>
          <w:szCs w:val="21"/>
        </w:rPr>
        <w:t>ГЛАВА</w:t>
      </w:r>
      <w:r w:rsidRPr="00CE4858">
        <w:rPr>
          <w:rFonts w:ascii="Helvetica" w:hAnsi="Helvetica" w:cs="Helvetica"/>
          <w:b/>
          <w:bCs/>
          <w:color w:val="222222"/>
          <w:sz w:val="21"/>
          <w:szCs w:val="21"/>
        </w:rPr>
        <w:t xml:space="preserve"> 4. </w:t>
      </w:r>
      <w:r w:rsidRPr="00CE4858">
        <w:rPr>
          <w:rFonts w:ascii="Helvetica" w:hAnsi="Helvetica" w:cs="Helvetica" w:hint="eastAsia"/>
          <w:b/>
          <w:bCs/>
          <w:color w:val="222222"/>
          <w:sz w:val="21"/>
          <w:szCs w:val="21"/>
        </w:rPr>
        <w:t>Обсуждение</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результатов</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и</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выводы</w:t>
      </w:r>
      <w:r w:rsidRPr="00CE4858">
        <w:rPr>
          <w:rFonts w:ascii="Helvetica" w:hAnsi="Helvetica" w:cs="Helvetica"/>
          <w:b/>
          <w:bCs/>
          <w:color w:val="222222"/>
          <w:sz w:val="21"/>
          <w:szCs w:val="21"/>
        </w:rPr>
        <w:t>.</w:t>
      </w:r>
    </w:p>
    <w:p w14:paraId="1900B3C8" w14:textId="77777777" w:rsidR="00CE4858" w:rsidRPr="00CE4858" w:rsidRDefault="00CE4858" w:rsidP="00CE4858">
      <w:pPr>
        <w:rPr>
          <w:rFonts w:ascii="Helvetica" w:hAnsi="Helvetica" w:cs="Helvetica"/>
          <w:b/>
          <w:bCs/>
          <w:color w:val="222222"/>
          <w:sz w:val="21"/>
          <w:szCs w:val="21"/>
        </w:rPr>
      </w:pPr>
    </w:p>
    <w:p w14:paraId="109CC004" w14:textId="4AFDCEC8" w:rsidR="00484EB4" w:rsidRPr="00CE4858" w:rsidRDefault="00CE4858" w:rsidP="00CE4858">
      <w:r w:rsidRPr="00CE4858">
        <w:rPr>
          <w:rFonts w:ascii="Helvetica" w:hAnsi="Helvetica" w:cs="Helvetica" w:hint="eastAsia"/>
          <w:b/>
          <w:bCs/>
          <w:color w:val="222222"/>
          <w:sz w:val="21"/>
          <w:szCs w:val="21"/>
        </w:rPr>
        <w:t>СПИСОК</w:t>
      </w:r>
      <w:r w:rsidRPr="00CE4858">
        <w:rPr>
          <w:rFonts w:ascii="Helvetica" w:hAnsi="Helvetica" w:cs="Helvetica"/>
          <w:b/>
          <w:bCs/>
          <w:color w:val="222222"/>
          <w:sz w:val="21"/>
          <w:szCs w:val="21"/>
        </w:rPr>
        <w:t xml:space="preserve"> </w:t>
      </w:r>
      <w:r w:rsidRPr="00CE4858">
        <w:rPr>
          <w:rFonts w:ascii="Helvetica" w:hAnsi="Helvetica" w:cs="Helvetica" w:hint="eastAsia"/>
          <w:b/>
          <w:bCs/>
          <w:color w:val="222222"/>
          <w:sz w:val="21"/>
          <w:szCs w:val="21"/>
        </w:rPr>
        <w:t>ЛИТЕРАТУШ</w:t>
      </w:r>
      <w:r w:rsidRPr="00CE4858">
        <w:rPr>
          <w:rFonts w:ascii="Helvetica" w:hAnsi="Helvetica" w:cs="Helvetica"/>
          <w:b/>
          <w:bCs/>
          <w:color w:val="222222"/>
          <w:sz w:val="21"/>
          <w:szCs w:val="21"/>
        </w:rPr>
        <w:t>.</w:t>
      </w:r>
    </w:p>
    <w:sectPr w:rsidR="00484EB4" w:rsidRPr="00CE485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AE45" w14:textId="77777777" w:rsidR="00AF68FE" w:rsidRDefault="00AF68FE">
      <w:pPr>
        <w:spacing w:after="0" w:line="240" w:lineRule="auto"/>
      </w:pPr>
      <w:r>
        <w:separator/>
      </w:r>
    </w:p>
  </w:endnote>
  <w:endnote w:type="continuationSeparator" w:id="0">
    <w:p w14:paraId="4534F4D2" w14:textId="77777777" w:rsidR="00AF68FE" w:rsidRDefault="00AF6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68FB" w14:textId="77777777" w:rsidR="00AF68FE" w:rsidRDefault="00AF68FE"/>
    <w:p w14:paraId="1FD53390" w14:textId="77777777" w:rsidR="00AF68FE" w:rsidRDefault="00AF68FE"/>
    <w:p w14:paraId="5127CEA3" w14:textId="77777777" w:rsidR="00AF68FE" w:rsidRDefault="00AF68FE"/>
    <w:p w14:paraId="7F2F2D4F" w14:textId="77777777" w:rsidR="00AF68FE" w:rsidRDefault="00AF68FE"/>
    <w:p w14:paraId="4FEA37B2" w14:textId="77777777" w:rsidR="00AF68FE" w:rsidRDefault="00AF68FE"/>
    <w:p w14:paraId="67677536" w14:textId="77777777" w:rsidR="00AF68FE" w:rsidRDefault="00AF68FE"/>
    <w:p w14:paraId="070898C0" w14:textId="77777777" w:rsidR="00AF68FE" w:rsidRDefault="00AF68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5B0741" wp14:editId="313203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02F3E" w14:textId="77777777" w:rsidR="00AF68FE" w:rsidRDefault="00AF68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5B07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802F3E" w14:textId="77777777" w:rsidR="00AF68FE" w:rsidRDefault="00AF68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D8A216" w14:textId="77777777" w:rsidR="00AF68FE" w:rsidRDefault="00AF68FE"/>
    <w:p w14:paraId="64CF29DD" w14:textId="77777777" w:rsidR="00AF68FE" w:rsidRDefault="00AF68FE"/>
    <w:p w14:paraId="7A85F77F" w14:textId="77777777" w:rsidR="00AF68FE" w:rsidRDefault="00AF68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C492E6" wp14:editId="1E4471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619A1" w14:textId="77777777" w:rsidR="00AF68FE" w:rsidRDefault="00AF68FE"/>
                          <w:p w14:paraId="159207B0" w14:textId="77777777" w:rsidR="00AF68FE" w:rsidRDefault="00AF68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C492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8619A1" w14:textId="77777777" w:rsidR="00AF68FE" w:rsidRDefault="00AF68FE"/>
                    <w:p w14:paraId="159207B0" w14:textId="77777777" w:rsidR="00AF68FE" w:rsidRDefault="00AF68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74B8C7" w14:textId="77777777" w:rsidR="00AF68FE" w:rsidRDefault="00AF68FE"/>
    <w:p w14:paraId="18E164AA" w14:textId="77777777" w:rsidR="00AF68FE" w:rsidRDefault="00AF68FE">
      <w:pPr>
        <w:rPr>
          <w:sz w:val="2"/>
          <w:szCs w:val="2"/>
        </w:rPr>
      </w:pPr>
    </w:p>
    <w:p w14:paraId="19DF9458" w14:textId="77777777" w:rsidR="00AF68FE" w:rsidRDefault="00AF68FE"/>
    <w:p w14:paraId="314AB6FE" w14:textId="77777777" w:rsidR="00AF68FE" w:rsidRDefault="00AF68FE">
      <w:pPr>
        <w:spacing w:after="0" w:line="240" w:lineRule="auto"/>
      </w:pPr>
    </w:p>
  </w:footnote>
  <w:footnote w:type="continuationSeparator" w:id="0">
    <w:p w14:paraId="3DB7325D" w14:textId="77777777" w:rsidR="00AF68FE" w:rsidRDefault="00AF6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8FE"/>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210012</TotalTime>
  <Pages>5</Pages>
  <Words>482</Words>
  <Characters>2751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2012</cp:revision>
  <cp:lastPrinted>2009-02-06T05:36:00Z</cp:lastPrinted>
  <dcterms:created xsi:type="dcterms:W3CDTF">2024-01-07T13:43:00Z</dcterms:created>
  <dcterms:modified xsi:type="dcterms:W3CDTF">2025-11-19T18:38:00Z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