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D505E" w14:textId="5B559BEC" w:rsidR="0018251D" w:rsidRDefault="00F731B3" w:rsidP="00F731B3">
      <w:pPr>
        <w:rPr>
          <w:rFonts w:ascii="Times New Roman" w:eastAsia="Arial Unicode MS" w:hAnsi="Times New Roman" w:cs="Times New Roman"/>
          <w:b/>
          <w:bCs/>
          <w:color w:val="000000"/>
          <w:kern w:val="0"/>
          <w:sz w:val="28"/>
          <w:szCs w:val="28"/>
          <w:lang w:eastAsia="ru-RU" w:bidi="uk-UA"/>
        </w:rPr>
      </w:pPr>
      <w:r w:rsidRPr="00F731B3">
        <w:rPr>
          <w:rFonts w:ascii="Times New Roman" w:eastAsia="Arial Unicode MS" w:hAnsi="Times New Roman" w:cs="Times New Roman" w:hint="eastAsia"/>
          <w:b/>
          <w:bCs/>
          <w:color w:val="000000"/>
          <w:kern w:val="0"/>
          <w:sz w:val="28"/>
          <w:szCs w:val="28"/>
          <w:lang w:eastAsia="ru-RU" w:bidi="uk-UA"/>
        </w:rPr>
        <w:t>Ковригин</w:t>
      </w:r>
      <w:r w:rsidRPr="00F731B3">
        <w:rPr>
          <w:rFonts w:ascii="Times New Roman" w:eastAsia="Arial Unicode MS" w:hAnsi="Times New Roman" w:cs="Times New Roman"/>
          <w:b/>
          <w:bCs/>
          <w:color w:val="000000"/>
          <w:kern w:val="0"/>
          <w:sz w:val="28"/>
          <w:szCs w:val="28"/>
          <w:lang w:eastAsia="ru-RU" w:bidi="uk-UA"/>
        </w:rPr>
        <w:t xml:space="preserve"> </w:t>
      </w:r>
      <w:r w:rsidRPr="00F731B3">
        <w:rPr>
          <w:rFonts w:ascii="Times New Roman" w:eastAsia="Arial Unicode MS" w:hAnsi="Times New Roman" w:cs="Times New Roman" w:hint="eastAsia"/>
          <w:b/>
          <w:bCs/>
          <w:color w:val="000000"/>
          <w:kern w:val="0"/>
          <w:sz w:val="28"/>
          <w:szCs w:val="28"/>
          <w:lang w:eastAsia="ru-RU" w:bidi="uk-UA"/>
        </w:rPr>
        <w:t>Евгений</w:t>
      </w:r>
      <w:r w:rsidRPr="00F731B3">
        <w:rPr>
          <w:rFonts w:ascii="Times New Roman" w:eastAsia="Arial Unicode MS" w:hAnsi="Times New Roman" w:cs="Times New Roman"/>
          <w:b/>
          <w:bCs/>
          <w:color w:val="000000"/>
          <w:kern w:val="0"/>
          <w:sz w:val="28"/>
          <w:szCs w:val="28"/>
          <w:lang w:eastAsia="ru-RU" w:bidi="uk-UA"/>
        </w:rPr>
        <w:t xml:space="preserve"> </w:t>
      </w:r>
      <w:r w:rsidRPr="00F731B3">
        <w:rPr>
          <w:rFonts w:ascii="Times New Roman" w:eastAsia="Arial Unicode MS" w:hAnsi="Times New Roman" w:cs="Times New Roman" w:hint="eastAsia"/>
          <w:b/>
          <w:bCs/>
          <w:color w:val="000000"/>
          <w:kern w:val="0"/>
          <w:sz w:val="28"/>
          <w:szCs w:val="28"/>
          <w:lang w:eastAsia="ru-RU" w:bidi="uk-UA"/>
        </w:rPr>
        <w:t>Анатольевич</w:t>
      </w:r>
      <w:r>
        <w:rPr>
          <w:rFonts w:ascii="Times New Roman" w:eastAsia="Arial Unicode MS" w:hAnsi="Times New Roman" w:cs="Times New Roman" w:hint="eastAsia"/>
          <w:b/>
          <w:bCs/>
          <w:color w:val="000000"/>
          <w:kern w:val="0"/>
          <w:sz w:val="28"/>
          <w:szCs w:val="28"/>
          <w:lang w:eastAsia="ru-RU" w:bidi="uk-UA"/>
        </w:rPr>
        <w:t xml:space="preserve"> </w:t>
      </w:r>
      <w:r w:rsidRPr="00F731B3">
        <w:rPr>
          <w:rFonts w:ascii="Times New Roman" w:eastAsia="Arial Unicode MS" w:hAnsi="Times New Roman" w:cs="Times New Roman" w:hint="eastAsia"/>
          <w:b/>
          <w:bCs/>
          <w:color w:val="000000"/>
          <w:kern w:val="0"/>
          <w:sz w:val="28"/>
          <w:szCs w:val="28"/>
          <w:lang w:eastAsia="ru-RU" w:bidi="uk-UA"/>
        </w:rPr>
        <w:t>Интеграция</w:t>
      </w:r>
      <w:r w:rsidRPr="00F731B3">
        <w:rPr>
          <w:rFonts w:ascii="Times New Roman" w:eastAsia="Arial Unicode MS" w:hAnsi="Times New Roman" w:cs="Times New Roman"/>
          <w:b/>
          <w:bCs/>
          <w:color w:val="000000"/>
          <w:kern w:val="0"/>
          <w:sz w:val="28"/>
          <w:szCs w:val="28"/>
          <w:lang w:eastAsia="ru-RU" w:bidi="uk-UA"/>
        </w:rPr>
        <w:t xml:space="preserve"> </w:t>
      </w:r>
      <w:r w:rsidRPr="00F731B3">
        <w:rPr>
          <w:rFonts w:ascii="Times New Roman" w:eastAsia="Arial Unicode MS" w:hAnsi="Times New Roman" w:cs="Times New Roman" w:hint="eastAsia"/>
          <w:b/>
          <w:bCs/>
          <w:color w:val="000000"/>
          <w:kern w:val="0"/>
          <w:sz w:val="28"/>
          <w:szCs w:val="28"/>
          <w:lang w:eastAsia="ru-RU" w:bidi="uk-UA"/>
        </w:rPr>
        <w:t>современных</w:t>
      </w:r>
      <w:r w:rsidRPr="00F731B3">
        <w:rPr>
          <w:rFonts w:ascii="Times New Roman" w:eastAsia="Arial Unicode MS" w:hAnsi="Times New Roman" w:cs="Times New Roman"/>
          <w:b/>
          <w:bCs/>
          <w:color w:val="000000"/>
          <w:kern w:val="0"/>
          <w:sz w:val="28"/>
          <w:szCs w:val="28"/>
          <w:lang w:eastAsia="ru-RU" w:bidi="uk-UA"/>
        </w:rPr>
        <w:t xml:space="preserve"> </w:t>
      </w:r>
      <w:r w:rsidRPr="00F731B3">
        <w:rPr>
          <w:rFonts w:ascii="Times New Roman" w:eastAsia="Arial Unicode MS" w:hAnsi="Times New Roman" w:cs="Times New Roman" w:hint="eastAsia"/>
          <w:b/>
          <w:bCs/>
          <w:color w:val="000000"/>
          <w:kern w:val="0"/>
          <w:sz w:val="28"/>
          <w:szCs w:val="28"/>
          <w:lang w:eastAsia="ru-RU" w:bidi="uk-UA"/>
        </w:rPr>
        <w:t>цифровых</w:t>
      </w:r>
      <w:r w:rsidRPr="00F731B3">
        <w:rPr>
          <w:rFonts w:ascii="Times New Roman" w:eastAsia="Arial Unicode MS" w:hAnsi="Times New Roman" w:cs="Times New Roman"/>
          <w:b/>
          <w:bCs/>
          <w:color w:val="000000"/>
          <w:kern w:val="0"/>
          <w:sz w:val="28"/>
          <w:szCs w:val="28"/>
          <w:lang w:eastAsia="ru-RU" w:bidi="uk-UA"/>
        </w:rPr>
        <w:t xml:space="preserve"> </w:t>
      </w:r>
      <w:r w:rsidRPr="00F731B3">
        <w:rPr>
          <w:rFonts w:ascii="Times New Roman" w:eastAsia="Arial Unicode MS" w:hAnsi="Times New Roman" w:cs="Times New Roman" w:hint="eastAsia"/>
          <w:b/>
          <w:bCs/>
          <w:color w:val="000000"/>
          <w:kern w:val="0"/>
          <w:sz w:val="28"/>
          <w:szCs w:val="28"/>
          <w:lang w:eastAsia="ru-RU" w:bidi="uk-UA"/>
        </w:rPr>
        <w:t>технологий</w:t>
      </w:r>
      <w:r w:rsidRPr="00F731B3">
        <w:rPr>
          <w:rFonts w:ascii="Times New Roman" w:eastAsia="Arial Unicode MS" w:hAnsi="Times New Roman" w:cs="Times New Roman"/>
          <w:b/>
          <w:bCs/>
          <w:color w:val="000000"/>
          <w:kern w:val="0"/>
          <w:sz w:val="28"/>
          <w:szCs w:val="28"/>
          <w:lang w:eastAsia="ru-RU" w:bidi="uk-UA"/>
        </w:rPr>
        <w:t xml:space="preserve"> </w:t>
      </w:r>
      <w:r w:rsidRPr="00F731B3">
        <w:rPr>
          <w:rFonts w:ascii="Times New Roman" w:eastAsia="Arial Unicode MS" w:hAnsi="Times New Roman" w:cs="Times New Roman" w:hint="eastAsia"/>
          <w:b/>
          <w:bCs/>
          <w:color w:val="000000"/>
          <w:kern w:val="0"/>
          <w:sz w:val="28"/>
          <w:szCs w:val="28"/>
          <w:lang w:eastAsia="ru-RU" w:bidi="uk-UA"/>
        </w:rPr>
        <w:t>в</w:t>
      </w:r>
      <w:r w:rsidRPr="00F731B3">
        <w:rPr>
          <w:rFonts w:ascii="Times New Roman" w:eastAsia="Arial Unicode MS" w:hAnsi="Times New Roman" w:cs="Times New Roman"/>
          <w:b/>
          <w:bCs/>
          <w:color w:val="000000"/>
          <w:kern w:val="0"/>
          <w:sz w:val="28"/>
          <w:szCs w:val="28"/>
          <w:lang w:eastAsia="ru-RU" w:bidi="uk-UA"/>
        </w:rPr>
        <w:t xml:space="preserve"> </w:t>
      </w:r>
      <w:r w:rsidRPr="00F731B3">
        <w:rPr>
          <w:rFonts w:ascii="Times New Roman" w:eastAsia="Arial Unicode MS" w:hAnsi="Times New Roman" w:cs="Times New Roman" w:hint="eastAsia"/>
          <w:b/>
          <w:bCs/>
          <w:color w:val="000000"/>
          <w:kern w:val="0"/>
          <w:sz w:val="28"/>
          <w:szCs w:val="28"/>
          <w:lang w:eastAsia="ru-RU" w:bidi="uk-UA"/>
        </w:rPr>
        <w:t>систему</w:t>
      </w:r>
      <w:r w:rsidRPr="00F731B3">
        <w:rPr>
          <w:rFonts w:ascii="Times New Roman" w:eastAsia="Arial Unicode MS" w:hAnsi="Times New Roman" w:cs="Times New Roman"/>
          <w:b/>
          <w:bCs/>
          <w:color w:val="000000"/>
          <w:kern w:val="0"/>
          <w:sz w:val="28"/>
          <w:szCs w:val="28"/>
          <w:lang w:eastAsia="ru-RU" w:bidi="uk-UA"/>
        </w:rPr>
        <w:t xml:space="preserve"> </w:t>
      </w:r>
      <w:r w:rsidRPr="00F731B3">
        <w:rPr>
          <w:rFonts w:ascii="Times New Roman" w:eastAsia="Arial Unicode MS" w:hAnsi="Times New Roman" w:cs="Times New Roman" w:hint="eastAsia"/>
          <w:b/>
          <w:bCs/>
          <w:color w:val="000000"/>
          <w:kern w:val="0"/>
          <w:sz w:val="28"/>
          <w:szCs w:val="28"/>
          <w:lang w:eastAsia="ru-RU" w:bidi="uk-UA"/>
        </w:rPr>
        <w:t>менеджмента</w:t>
      </w:r>
      <w:r w:rsidRPr="00F731B3">
        <w:rPr>
          <w:rFonts w:ascii="Times New Roman" w:eastAsia="Arial Unicode MS" w:hAnsi="Times New Roman" w:cs="Times New Roman"/>
          <w:b/>
          <w:bCs/>
          <w:color w:val="000000"/>
          <w:kern w:val="0"/>
          <w:sz w:val="28"/>
          <w:szCs w:val="28"/>
          <w:lang w:eastAsia="ru-RU" w:bidi="uk-UA"/>
        </w:rPr>
        <w:t xml:space="preserve"> </w:t>
      </w:r>
      <w:r w:rsidRPr="00F731B3">
        <w:rPr>
          <w:rFonts w:ascii="Times New Roman" w:eastAsia="Arial Unicode MS" w:hAnsi="Times New Roman" w:cs="Times New Roman" w:hint="eastAsia"/>
          <w:b/>
          <w:bCs/>
          <w:color w:val="000000"/>
          <w:kern w:val="0"/>
          <w:sz w:val="28"/>
          <w:szCs w:val="28"/>
          <w:lang w:eastAsia="ru-RU" w:bidi="uk-UA"/>
        </w:rPr>
        <w:t>качества</w:t>
      </w:r>
      <w:r w:rsidRPr="00F731B3">
        <w:rPr>
          <w:rFonts w:ascii="Times New Roman" w:eastAsia="Arial Unicode MS" w:hAnsi="Times New Roman" w:cs="Times New Roman"/>
          <w:b/>
          <w:bCs/>
          <w:color w:val="000000"/>
          <w:kern w:val="0"/>
          <w:sz w:val="28"/>
          <w:szCs w:val="28"/>
          <w:lang w:eastAsia="ru-RU" w:bidi="uk-UA"/>
        </w:rPr>
        <w:t xml:space="preserve"> </w:t>
      </w:r>
      <w:r w:rsidRPr="00F731B3">
        <w:rPr>
          <w:rFonts w:ascii="Times New Roman" w:eastAsia="Arial Unicode MS" w:hAnsi="Times New Roman" w:cs="Times New Roman" w:hint="eastAsia"/>
          <w:b/>
          <w:bCs/>
          <w:color w:val="000000"/>
          <w:kern w:val="0"/>
          <w:sz w:val="28"/>
          <w:szCs w:val="28"/>
          <w:lang w:eastAsia="ru-RU" w:bidi="uk-UA"/>
        </w:rPr>
        <w:t>высокотехнологичных</w:t>
      </w:r>
      <w:r w:rsidRPr="00F731B3">
        <w:rPr>
          <w:rFonts w:ascii="Times New Roman" w:eastAsia="Arial Unicode MS" w:hAnsi="Times New Roman" w:cs="Times New Roman"/>
          <w:b/>
          <w:bCs/>
          <w:color w:val="000000"/>
          <w:kern w:val="0"/>
          <w:sz w:val="28"/>
          <w:szCs w:val="28"/>
          <w:lang w:eastAsia="ru-RU" w:bidi="uk-UA"/>
        </w:rPr>
        <w:t xml:space="preserve"> </w:t>
      </w:r>
      <w:r w:rsidRPr="00F731B3">
        <w:rPr>
          <w:rFonts w:ascii="Times New Roman" w:eastAsia="Arial Unicode MS" w:hAnsi="Times New Roman" w:cs="Times New Roman" w:hint="eastAsia"/>
          <w:b/>
          <w:bCs/>
          <w:color w:val="000000"/>
          <w:kern w:val="0"/>
          <w:sz w:val="28"/>
          <w:szCs w:val="28"/>
          <w:lang w:eastAsia="ru-RU" w:bidi="uk-UA"/>
        </w:rPr>
        <w:t>предприятий</w:t>
      </w:r>
    </w:p>
    <w:p w14:paraId="10C48978" w14:textId="77777777" w:rsidR="00F731B3" w:rsidRDefault="00F731B3" w:rsidP="00F731B3">
      <w:r>
        <w:rPr>
          <w:rFonts w:hint="eastAsia"/>
        </w:rPr>
        <w:t>ОГЛАВЛЕНИЕ</w:t>
      </w:r>
      <w:r>
        <w:t xml:space="preserve"> </w:t>
      </w:r>
      <w:r>
        <w:rPr>
          <w:rFonts w:hint="eastAsia"/>
        </w:rPr>
        <w:t>ДИССЕРТАЦИИ</w:t>
      </w:r>
    </w:p>
    <w:p w14:paraId="5EDA8740" w14:textId="77777777" w:rsidR="00F731B3" w:rsidRDefault="00F731B3" w:rsidP="00F731B3">
      <w:r>
        <w:rPr>
          <w:rFonts w:hint="eastAsia"/>
        </w:rPr>
        <w:t>кандидат</w:t>
      </w:r>
      <w:r>
        <w:t xml:space="preserve"> </w:t>
      </w:r>
      <w:r>
        <w:rPr>
          <w:rFonts w:hint="eastAsia"/>
        </w:rPr>
        <w:t>наук</w:t>
      </w:r>
      <w:r>
        <w:t xml:space="preserve"> </w:t>
      </w:r>
      <w:r>
        <w:rPr>
          <w:rFonts w:hint="eastAsia"/>
        </w:rPr>
        <w:t>Ковригин</w:t>
      </w:r>
      <w:r>
        <w:t xml:space="preserve"> </w:t>
      </w:r>
      <w:r>
        <w:rPr>
          <w:rFonts w:hint="eastAsia"/>
        </w:rPr>
        <w:t>Евгений</w:t>
      </w:r>
      <w:r>
        <w:t xml:space="preserve"> </w:t>
      </w:r>
      <w:r>
        <w:rPr>
          <w:rFonts w:hint="eastAsia"/>
        </w:rPr>
        <w:t>Анатольевич</w:t>
      </w:r>
    </w:p>
    <w:p w14:paraId="0083871C" w14:textId="77777777" w:rsidR="00F731B3" w:rsidRDefault="00F731B3" w:rsidP="00F731B3">
      <w:r>
        <w:rPr>
          <w:rFonts w:hint="eastAsia"/>
        </w:rPr>
        <w:t>Введение</w:t>
      </w:r>
    </w:p>
    <w:p w14:paraId="50E2DD04" w14:textId="77777777" w:rsidR="00F731B3" w:rsidRDefault="00F731B3" w:rsidP="00F731B3"/>
    <w:p w14:paraId="2A45C3DD" w14:textId="77777777" w:rsidR="00F731B3" w:rsidRDefault="00F731B3" w:rsidP="00F731B3">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методологические</w:t>
      </w:r>
      <w:r>
        <w:t xml:space="preserve"> </w:t>
      </w:r>
      <w:r>
        <w:rPr>
          <w:rFonts w:hint="eastAsia"/>
        </w:rPr>
        <w:t>основы</w:t>
      </w:r>
      <w:r>
        <w:t xml:space="preserve"> </w:t>
      </w:r>
      <w:r>
        <w:rPr>
          <w:rFonts w:hint="eastAsia"/>
        </w:rPr>
        <w:t>цифровизации</w:t>
      </w:r>
      <w:r>
        <w:t xml:space="preserve"> </w:t>
      </w:r>
      <w:r>
        <w:rPr>
          <w:rFonts w:hint="eastAsia"/>
        </w:rPr>
        <w:t>и</w:t>
      </w:r>
      <w:r>
        <w:t xml:space="preserve"> </w:t>
      </w:r>
      <w:r>
        <w:rPr>
          <w:rFonts w:hint="eastAsia"/>
        </w:rPr>
        <w:t>внедрения</w:t>
      </w:r>
      <w:r>
        <w:t xml:space="preserve"> </w:t>
      </w:r>
      <w:r>
        <w:rPr>
          <w:rFonts w:hint="eastAsia"/>
        </w:rPr>
        <w:t>современных</w:t>
      </w:r>
      <w:r>
        <w:t xml:space="preserve"> </w:t>
      </w:r>
      <w:r>
        <w:rPr>
          <w:rFonts w:hint="eastAsia"/>
        </w:rPr>
        <w:t>цифровых</w:t>
      </w:r>
      <w:r>
        <w:t xml:space="preserve"> </w:t>
      </w:r>
      <w:r>
        <w:rPr>
          <w:rFonts w:hint="eastAsia"/>
        </w:rPr>
        <w:t>технологий</w:t>
      </w:r>
    </w:p>
    <w:p w14:paraId="5177B952" w14:textId="77777777" w:rsidR="00F731B3" w:rsidRDefault="00F731B3" w:rsidP="00F731B3"/>
    <w:p w14:paraId="790D55ED" w14:textId="77777777" w:rsidR="00F731B3" w:rsidRDefault="00F731B3" w:rsidP="00F731B3">
      <w:r>
        <w:t xml:space="preserve">1.1 </w:t>
      </w:r>
      <w:r>
        <w:rPr>
          <w:rFonts w:hint="eastAsia"/>
        </w:rPr>
        <w:t>Обзор</w:t>
      </w:r>
      <w:r>
        <w:t xml:space="preserve"> </w:t>
      </w:r>
      <w:r>
        <w:rPr>
          <w:rFonts w:hint="eastAsia"/>
        </w:rPr>
        <w:t>научной</w:t>
      </w:r>
      <w:r>
        <w:t xml:space="preserve"> </w:t>
      </w:r>
      <w:r>
        <w:rPr>
          <w:rFonts w:hint="eastAsia"/>
        </w:rPr>
        <w:t>литературы</w:t>
      </w:r>
      <w:r>
        <w:t xml:space="preserve"> </w:t>
      </w:r>
      <w:r>
        <w:rPr>
          <w:rFonts w:hint="eastAsia"/>
        </w:rPr>
        <w:t>по</w:t>
      </w:r>
      <w:r>
        <w:t xml:space="preserve"> </w:t>
      </w:r>
      <w:r>
        <w:rPr>
          <w:rFonts w:hint="eastAsia"/>
        </w:rPr>
        <w:t>цифровизации</w:t>
      </w:r>
      <w:r>
        <w:t xml:space="preserve"> </w:t>
      </w:r>
      <w:r>
        <w:rPr>
          <w:rFonts w:hint="eastAsia"/>
        </w:rPr>
        <w:t>и</w:t>
      </w:r>
      <w:r>
        <w:t xml:space="preserve"> </w:t>
      </w:r>
      <w:r>
        <w:rPr>
          <w:rFonts w:hint="eastAsia"/>
        </w:rPr>
        <w:t>внедрению</w:t>
      </w:r>
      <w:r>
        <w:t xml:space="preserve"> </w:t>
      </w:r>
      <w:r>
        <w:rPr>
          <w:rFonts w:hint="eastAsia"/>
        </w:rPr>
        <w:t>современных</w:t>
      </w:r>
      <w:r>
        <w:t xml:space="preserve"> </w:t>
      </w:r>
      <w:r>
        <w:rPr>
          <w:rFonts w:hint="eastAsia"/>
        </w:rPr>
        <w:t>цифровых</w:t>
      </w:r>
      <w:r>
        <w:t xml:space="preserve"> </w:t>
      </w:r>
      <w:r>
        <w:rPr>
          <w:rFonts w:hint="eastAsia"/>
        </w:rPr>
        <w:t>технологий</w:t>
      </w:r>
    </w:p>
    <w:p w14:paraId="0FA66ED2" w14:textId="77777777" w:rsidR="00F731B3" w:rsidRDefault="00F731B3" w:rsidP="00F731B3"/>
    <w:p w14:paraId="7EF61C5E" w14:textId="77777777" w:rsidR="00F731B3" w:rsidRDefault="00F731B3" w:rsidP="00F731B3">
      <w:r>
        <w:t xml:space="preserve">1.2 </w:t>
      </w:r>
      <w:r>
        <w:rPr>
          <w:rFonts w:hint="eastAsia"/>
        </w:rPr>
        <w:t>Анализ</w:t>
      </w:r>
      <w:r>
        <w:t xml:space="preserve"> </w:t>
      </w:r>
      <w:r>
        <w:rPr>
          <w:rFonts w:hint="eastAsia"/>
        </w:rPr>
        <w:t>понятий</w:t>
      </w:r>
      <w:r>
        <w:t xml:space="preserve"> </w:t>
      </w:r>
      <w:r>
        <w:rPr>
          <w:rFonts w:hint="eastAsia"/>
        </w:rPr>
        <w:t>цифровизация</w:t>
      </w:r>
      <w:r>
        <w:t xml:space="preserve"> </w:t>
      </w:r>
      <w:r>
        <w:rPr>
          <w:rFonts w:hint="eastAsia"/>
        </w:rPr>
        <w:t>и</w:t>
      </w:r>
      <w:r>
        <w:t xml:space="preserve"> </w:t>
      </w:r>
      <w:r>
        <w:rPr>
          <w:rFonts w:hint="eastAsia"/>
        </w:rPr>
        <w:t>современные</w:t>
      </w:r>
      <w:r>
        <w:t xml:space="preserve"> </w:t>
      </w:r>
      <w:r>
        <w:rPr>
          <w:rFonts w:hint="eastAsia"/>
        </w:rPr>
        <w:t>цифровые</w:t>
      </w:r>
      <w:r>
        <w:t xml:space="preserve"> </w:t>
      </w:r>
      <w:r>
        <w:rPr>
          <w:rFonts w:hint="eastAsia"/>
        </w:rPr>
        <w:t>технологии</w:t>
      </w:r>
    </w:p>
    <w:p w14:paraId="42AB3730" w14:textId="77777777" w:rsidR="00F731B3" w:rsidRDefault="00F731B3" w:rsidP="00F731B3"/>
    <w:p w14:paraId="3D70FBC9" w14:textId="77777777" w:rsidR="00F731B3" w:rsidRDefault="00F731B3" w:rsidP="00F731B3">
      <w:r>
        <w:t xml:space="preserve">1.3 </w:t>
      </w:r>
      <w:r>
        <w:rPr>
          <w:rFonts w:hint="eastAsia"/>
        </w:rPr>
        <w:t>Проблемы</w:t>
      </w:r>
      <w:r>
        <w:t xml:space="preserve"> (</w:t>
      </w:r>
      <w:r>
        <w:rPr>
          <w:rFonts w:hint="eastAsia"/>
        </w:rPr>
        <w:t>барьеры</w:t>
      </w:r>
      <w:r>
        <w:t xml:space="preserve">) </w:t>
      </w:r>
      <w:r>
        <w:rPr>
          <w:rFonts w:hint="eastAsia"/>
        </w:rPr>
        <w:t>при</w:t>
      </w:r>
      <w:r>
        <w:t xml:space="preserve"> </w:t>
      </w:r>
      <w:r>
        <w:rPr>
          <w:rFonts w:hint="eastAsia"/>
        </w:rPr>
        <w:t>внедрении</w:t>
      </w:r>
      <w:r>
        <w:t xml:space="preserve"> </w:t>
      </w:r>
      <w:r>
        <w:rPr>
          <w:rFonts w:hint="eastAsia"/>
        </w:rPr>
        <w:t>современных</w:t>
      </w:r>
      <w:r>
        <w:t xml:space="preserve"> </w:t>
      </w:r>
      <w:r>
        <w:rPr>
          <w:rFonts w:hint="eastAsia"/>
        </w:rPr>
        <w:t>цифровых</w:t>
      </w:r>
      <w:r>
        <w:t xml:space="preserve"> </w:t>
      </w:r>
      <w:r>
        <w:rPr>
          <w:rFonts w:hint="eastAsia"/>
        </w:rPr>
        <w:t>технологий</w:t>
      </w:r>
    </w:p>
    <w:p w14:paraId="32783592" w14:textId="77777777" w:rsidR="00F731B3" w:rsidRDefault="00F731B3" w:rsidP="00F731B3"/>
    <w:p w14:paraId="48ABFCED" w14:textId="77777777" w:rsidR="00F731B3" w:rsidRDefault="00F731B3" w:rsidP="00F731B3">
      <w:r>
        <w:t xml:space="preserve">1.4 </w:t>
      </w:r>
      <w:r>
        <w:rPr>
          <w:rFonts w:hint="eastAsia"/>
        </w:rPr>
        <w:t>Подходы</w:t>
      </w:r>
      <w:r>
        <w:t xml:space="preserve"> </w:t>
      </w:r>
      <w:r>
        <w:rPr>
          <w:rFonts w:hint="eastAsia"/>
        </w:rPr>
        <w:t>и</w:t>
      </w:r>
      <w:r>
        <w:t xml:space="preserve"> </w:t>
      </w:r>
      <w:r>
        <w:rPr>
          <w:rFonts w:hint="eastAsia"/>
        </w:rPr>
        <w:t>проблемы</w:t>
      </w:r>
      <w:r>
        <w:t xml:space="preserve"> </w:t>
      </w:r>
      <w:r>
        <w:rPr>
          <w:rFonts w:hint="eastAsia"/>
        </w:rPr>
        <w:t>оценки</w:t>
      </w:r>
      <w:r>
        <w:t xml:space="preserve"> </w:t>
      </w:r>
      <w:r>
        <w:rPr>
          <w:rFonts w:hint="eastAsia"/>
        </w:rPr>
        <w:t>готовности</w:t>
      </w:r>
      <w:r>
        <w:t xml:space="preserve"> </w:t>
      </w:r>
      <w:r>
        <w:rPr>
          <w:rFonts w:hint="eastAsia"/>
        </w:rPr>
        <w:t>к</w:t>
      </w:r>
      <w:r>
        <w:t xml:space="preserve"> </w:t>
      </w:r>
      <w:r>
        <w:rPr>
          <w:rFonts w:hint="eastAsia"/>
        </w:rPr>
        <w:t>цифровизации</w:t>
      </w:r>
      <w:r>
        <w:t xml:space="preserve"> </w:t>
      </w:r>
      <w:r>
        <w:rPr>
          <w:rFonts w:hint="eastAsia"/>
        </w:rPr>
        <w:t>и</w:t>
      </w:r>
      <w:r>
        <w:t xml:space="preserve"> </w:t>
      </w:r>
      <w:r>
        <w:rPr>
          <w:rFonts w:hint="eastAsia"/>
        </w:rPr>
        <w:t>внедрению</w:t>
      </w:r>
      <w:r>
        <w:t xml:space="preserve"> </w:t>
      </w:r>
      <w:r>
        <w:rPr>
          <w:rFonts w:hint="eastAsia"/>
        </w:rPr>
        <w:t>современных</w:t>
      </w:r>
      <w:r>
        <w:t xml:space="preserve"> </w:t>
      </w:r>
      <w:r>
        <w:rPr>
          <w:rFonts w:hint="eastAsia"/>
        </w:rPr>
        <w:t>цифровых</w:t>
      </w:r>
      <w:r>
        <w:t xml:space="preserve"> </w:t>
      </w:r>
      <w:r>
        <w:rPr>
          <w:rFonts w:hint="eastAsia"/>
        </w:rPr>
        <w:t>технологий</w:t>
      </w:r>
    </w:p>
    <w:p w14:paraId="0912F69A" w14:textId="77777777" w:rsidR="00F731B3" w:rsidRDefault="00F731B3" w:rsidP="00F731B3"/>
    <w:p w14:paraId="378B3801" w14:textId="77777777" w:rsidR="00F731B3" w:rsidRDefault="00F731B3" w:rsidP="00F731B3">
      <w:r>
        <w:t xml:space="preserve">1.5 </w:t>
      </w:r>
      <w:r>
        <w:rPr>
          <w:rFonts w:hint="eastAsia"/>
        </w:rPr>
        <w:t>Подходы</w:t>
      </w:r>
      <w:r>
        <w:t xml:space="preserve"> </w:t>
      </w:r>
      <w:r>
        <w:rPr>
          <w:rFonts w:hint="eastAsia"/>
        </w:rPr>
        <w:t>к</w:t>
      </w:r>
      <w:r>
        <w:t xml:space="preserve"> </w:t>
      </w:r>
      <w:r>
        <w:rPr>
          <w:rFonts w:hint="eastAsia"/>
        </w:rPr>
        <w:t>цифровизации</w:t>
      </w:r>
      <w:r>
        <w:t xml:space="preserve"> </w:t>
      </w:r>
      <w:r>
        <w:rPr>
          <w:rFonts w:hint="eastAsia"/>
        </w:rPr>
        <w:t>и</w:t>
      </w:r>
      <w:r>
        <w:t xml:space="preserve"> </w:t>
      </w:r>
      <w:r>
        <w:rPr>
          <w:rFonts w:hint="eastAsia"/>
        </w:rPr>
        <w:t>внедрению</w:t>
      </w:r>
      <w:r>
        <w:t xml:space="preserve"> </w:t>
      </w:r>
      <w:r>
        <w:rPr>
          <w:rFonts w:hint="eastAsia"/>
        </w:rPr>
        <w:t>современных</w:t>
      </w:r>
      <w:r>
        <w:t xml:space="preserve"> </w:t>
      </w:r>
      <w:r>
        <w:rPr>
          <w:rFonts w:hint="eastAsia"/>
        </w:rPr>
        <w:t>цифровых</w:t>
      </w:r>
      <w:r>
        <w:t xml:space="preserve"> </w:t>
      </w:r>
      <w:r>
        <w:rPr>
          <w:rFonts w:hint="eastAsia"/>
        </w:rPr>
        <w:t>технологий</w:t>
      </w:r>
      <w:r>
        <w:t xml:space="preserve"> </w:t>
      </w:r>
      <w:r>
        <w:rPr>
          <w:rFonts w:hint="eastAsia"/>
        </w:rPr>
        <w:t>в</w:t>
      </w:r>
      <w:r>
        <w:t xml:space="preserve"> </w:t>
      </w:r>
      <w:r>
        <w:rPr>
          <w:rFonts w:hint="eastAsia"/>
        </w:rPr>
        <w:t>СМК</w:t>
      </w:r>
    </w:p>
    <w:p w14:paraId="72F051D5" w14:textId="77777777" w:rsidR="00F731B3" w:rsidRDefault="00F731B3" w:rsidP="00F731B3"/>
    <w:p w14:paraId="08803F8F" w14:textId="77777777" w:rsidR="00F731B3" w:rsidRDefault="00F731B3" w:rsidP="00F731B3">
      <w:r>
        <w:t xml:space="preserve">1.6 </w:t>
      </w:r>
      <w:r>
        <w:rPr>
          <w:rFonts w:hint="eastAsia"/>
        </w:rPr>
        <w:t>Особенности</w:t>
      </w:r>
      <w:r>
        <w:t xml:space="preserve"> </w:t>
      </w:r>
      <w:r>
        <w:rPr>
          <w:rFonts w:hint="eastAsia"/>
        </w:rPr>
        <w:t>оборонно</w:t>
      </w:r>
      <w:r>
        <w:t>-</w:t>
      </w:r>
      <w:r>
        <w:rPr>
          <w:rFonts w:hint="eastAsia"/>
        </w:rPr>
        <w:t>промышленного</w:t>
      </w:r>
      <w:r>
        <w:t xml:space="preserve"> </w:t>
      </w:r>
      <w:r>
        <w:rPr>
          <w:rFonts w:hint="eastAsia"/>
        </w:rPr>
        <w:t>комплекса</w:t>
      </w:r>
    </w:p>
    <w:p w14:paraId="3B130912" w14:textId="77777777" w:rsidR="00F731B3" w:rsidRDefault="00F731B3" w:rsidP="00F731B3"/>
    <w:p w14:paraId="644FD340" w14:textId="77777777" w:rsidR="00F731B3" w:rsidRDefault="00F731B3" w:rsidP="00F731B3">
      <w:r>
        <w:rPr>
          <w:rFonts w:hint="eastAsia"/>
        </w:rPr>
        <w:t>Российской</w:t>
      </w:r>
      <w:r>
        <w:t xml:space="preserve"> </w:t>
      </w:r>
      <w:r>
        <w:rPr>
          <w:rFonts w:hint="eastAsia"/>
        </w:rPr>
        <w:t>Федерации</w:t>
      </w:r>
    </w:p>
    <w:p w14:paraId="656824AD" w14:textId="77777777" w:rsidR="00F731B3" w:rsidRDefault="00F731B3" w:rsidP="00F731B3"/>
    <w:p w14:paraId="6753E64C" w14:textId="77777777" w:rsidR="00F731B3" w:rsidRDefault="00F731B3" w:rsidP="00F731B3">
      <w:r>
        <w:rPr>
          <w:rFonts w:hint="eastAsia"/>
        </w:rPr>
        <w:t>Выводы</w:t>
      </w:r>
      <w:r>
        <w:t xml:space="preserve"> </w:t>
      </w:r>
      <w:r>
        <w:rPr>
          <w:rFonts w:hint="eastAsia"/>
        </w:rPr>
        <w:t>по</w:t>
      </w:r>
      <w:r>
        <w:t xml:space="preserve"> </w:t>
      </w:r>
      <w:r>
        <w:rPr>
          <w:rFonts w:hint="eastAsia"/>
        </w:rPr>
        <w:t>главе</w:t>
      </w:r>
    </w:p>
    <w:p w14:paraId="18B6EF91" w14:textId="77777777" w:rsidR="00F731B3" w:rsidRDefault="00F731B3" w:rsidP="00F731B3"/>
    <w:p w14:paraId="3D114E1D" w14:textId="77777777" w:rsidR="00F731B3" w:rsidRDefault="00F731B3" w:rsidP="00F731B3">
      <w:r>
        <w:rPr>
          <w:rFonts w:hint="eastAsia"/>
        </w:rPr>
        <w:lastRenderedPageBreak/>
        <w:t>Глава</w:t>
      </w:r>
      <w:r>
        <w:t xml:space="preserve"> 2. </w:t>
      </w:r>
      <w:r>
        <w:rPr>
          <w:rFonts w:hint="eastAsia"/>
        </w:rPr>
        <w:t>Система</w:t>
      </w:r>
      <w:r>
        <w:t xml:space="preserve"> </w:t>
      </w:r>
      <w:r>
        <w:rPr>
          <w:rFonts w:hint="eastAsia"/>
        </w:rPr>
        <w:t>менеджмента</w:t>
      </w:r>
      <w:r>
        <w:t xml:space="preserve"> </w:t>
      </w:r>
      <w:r>
        <w:rPr>
          <w:rFonts w:hint="eastAsia"/>
        </w:rPr>
        <w:t>качества</w:t>
      </w:r>
      <w:r>
        <w:t xml:space="preserve"> </w:t>
      </w:r>
      <w:r>
        <w:rPr>
          <w:rFonts w:hint="eastAsia"/>
        </w:rPr>
        <w:t>предприятий</w:t>
      </w:r>
      <w:r>
        <w:t xml:space="preserve"> </w:t>
      </w:r>
      <w:r>
        <w:rPr>
          <w:rFonts w:hint="eastAsia"/>
        </w:rPr>
        <w:t>оборонно</w:t>
      </w:r>
      <w:r>
        <w:t>-</w:t>
      </w:r>
      <w:r>
        <w:rPr>
          <w:rFonts w:hint="eastAsia"/>
        </w:rPr>
        <w:t>промышленного</w:t>
      </w:r>
      <w:r>
        <w:t xml:space="preserve"> </w:t>
      </w:r>
      <w:r>
        <w:rPr>
          <w:rFonts w:hint="eastAsia"/>
        </w:rPr>
        <w:t>комплекса</w:t>
      </w:r>
      <w:r>
        <w:t xml:space="preserve"> </w:t>
      </w:r>
      <w:r>
        <w:rPr>
          <w:rFonts w:hint="eastAsia"/>
        </w:rPr>
        <w:t>Российской</w:t>
      </w:r>
      <w:r>
        <w:t xml:space="preserve"> </w:t>
      </w:r>
      <w:r>
        <w:rPr>
          <w:rFonts w:hint="eastAsia"/>
        </w:rPr>
        <w:t>Федерации</w:t>
      </w:r>
    </w:p>
    <w:p w14:paraId="5BEE9077" w14:textId="77777777" w:rsidR="00F731B3" w:rsidRDefault="00F731B3" w:rsidP="00F731B3"/>
    <w:p w14:paraId="6A290E94" w14:textId="77777777" w:rsidR="00F731B3" w:rsidRDefault="00F731B3" w:rsidP="00F731B3">
      <w:r>
        <w:t xml:space="preserve">2.1 </w:t>
      </w:r>
      <w:r>
        <w:rPr>
          <w:rFonts w:hint="eastAsia"/>
        </w:rPr>
        <w:t>Проблемы</w:t>
      </w:r>
      <w:r>
        <w:t xml:space="preserve">, </w:t>
      </w:r>
      <w:r>
        <w:rPr>
          <w:rFonts w:hint="eastAsia"/>
        </w:rPr>
        <w:t>существующие</w:t>
      </w:r>
      <w:r>
        <w:t xml:space="preserve"> </w:t>
      </w:r>
      <w:r>
        <w:rPr>
          <w:rFonts w:hint="eastAsia"/>
        </w:rPr>
        <w:t>в</w:t>
      </w:r>
      <w:r>
        <w:t xml:space="preserve"> </w:t>
      </w:r>
      <w:r>
        <w:rPr>
          <w:rFonts w:hint="eastAsia"/>
        </w:rPr>
        <w:t>ОПК</w:t>
      </w:r>
    </w:p>
    <w:p w14:paraId="44212C71" w14:textId="77777777" w:rsidR="00F731B3" w:rsidRDefault="00F731B3" w:rsidP="00F731B3"/>
    <w:p w14:paraId="47B2BB60" w14:textId="77777777" w:rsidR="00F731B3" w:rsidRDefault="00F731B3" w:rsidP="00F731B3">
      <w:r>
        <w:t xml:space="preserve">2.2 </w:t>
      </w:r>
      <w:r>
        <w:rPr>
          <w:rFonts w:hint="eastAsia"/>
        </w:rPr>
        <w:t>Модель</w:t>
      </w:r>
      <w:r>
        <w:t xml:space="preserve"> </w:t>
      </w:r>
      <w:r>
        <w:rPr>
          <w:rFonts w:hint="eastAsia"/>
        </w:rPr>
        <w:t>воздействующих</w:t>
      </w:r>
      <w:r>
        <w:t xml:space="preserve"> </w:t>
      </w:r>
      <w:r>
        <w:rPr>
          <w:rFonts w:hint="eastAsia"/>
        </w:rPr>
        <w:t>факторов</w:t>
      </w:r>
      <w:r>
        <w:t xml:space="preserve"> </w:t>
      </w:r>
      <w:r>
        <w:rPr>
          <w:rFonts w:hint="eastAsia"/>
        </w:rPr>
        <w:t>на</w:t>
      </w:r>
      <w:r>
        <w:t xml:space="preserve"> </w:t>
      </w:r>
      <w:r>
        <w:rPr>
          <w:rFonts w:hint="eastAsia"/>
        </w:rPr>
        <w:t>предприятия</w:t>
      </w:r>
      <w:r>
        <w:t xml:space="preserve"> </w:t>
      </w:r>
      <w:r>
        <w:rPr>
          <w:rFonts w:hint="eastAsia"/>
        </w:rPr>
        <w:t>ОПК</w:t>
      </w:r>
    </w:p>
    <w:p w14:paraId="2ECB20ED" w14:textId="77777777" w:rsidR="00F731B3" w:rsidRDefault="00F731B3" w:rsidP="00F731B3"/>
    <w:p w14:paraId="41BAEFC7" w14:textId="77777777" w:rsidR="00F731B3" w:rsidRDefault="00F731B3" w:rsidP="00F731B3">
      <w:r>
        <w:t xml:space="preserve">2.3 </w:t>
      </w:r>
      <w:r>
        <w:rPr>
          <w:rFonts w:hint="eastAsia"/>
        </w:rPr>
        <w:t>Требования</w:t>
      </w:r>
      <w:r>
        <w:t xml:space="preserve"> </w:t>
      </w:r>
      <w:r>
        <w:rPr>
          <w:rFonts w:hint="eastAsia"/>
        </w:rPr>
        <w:t>к</w:t>
      </w:r>
      <w:r>
        <w:t xml:space="preserve"> </w:t>
      </w:r>
      <w:r>
        <w:rPr>
          <w:rFonts w:hint="eastAsia"/>
        </w:rPr>
        <w:t>СМК</w:t>
      </w:r>
      <w:r>
        <w:t xml:space="preserve">, </w:t>
      </w:r>
      <w:r>
        <w:rPr>
          <w:rFonts w:hint="eastAsia"/>
        </w:rPr>
        <w:t>установленные</w:t>
      </w:r>
      <w:r>
        <w:t xml:space="preserve"> </w:t>
      </w:r>
      <w:r>
        <w:rPr>
          <w:rFonts w:hint="eastAsia"/>
        </w:rPr>
        <w:t>государственными</w:t>
      </w:r>
      <w:r>
        <w:t xml:space="preserve"> </w:t>
      </w:r>
      <w:r>
        <w:rPr>
          <w:rFonts w:hint="eastAsia"/>
        </w:rPr>
        <w:t>стандартами</w:t>
      </w:r>
    </w:p>
    <w:p w14:paraId="3B8D6A4D" w14:textId="77777777" w:rsidR="00F731B3" w:rsidRDefault="00F731B3" w:rsidP="00F731B3"/>
    <w:p w14:paraId="3B33F0FA" w14:textId="77777777" w:rsidR="00F731B3" w:rsidRDefault="00F731B3" w:rsidP="00F731B3">
      <w:r>
        <w:t xml:space="preserve">2.4 </w:t>
      </w:r>
      <w:r>
        <w:rPr>
          <w:rFonts w:hint="eastAsia"/>
        </w:rPr>
        <w:t>Проблемы</w:t>
      </w:r>
      <w:r>
        <w:t xml:space="preserve"> </w:t>
      </w:r>
      <w:r>
        <w:rPr>
          <w:rFonts w:hint="eastAsia"/>
        </w:rPr>
        <w:t>СМК</w:t>
      </w:r>
      <w:r>
        <w:t xml:space="preserve"> </w:t>
      </w:r>
      <w:r>
        <w:rPr>
          <w:rFonts w:hint="eastAsia"/>
        </w:rPr>
        <w:t>предприятий</w:t>
      </w:r>
      <w:r>
        <w:t xml:space="preserve"> </w:t>
      </w:r>
      <w:r>
        <w:rPr>
          <w:rFonts w:hint="eastAsia"/>
        </w:rPr>
        <w:t>ОПК</w:t>
      </w:r>
    </w:p>
    <w:p w14:paraId="52B07AF7" w14:textId="77777777" w:rsidR="00F731B3" w:rsidRDefault="00F731B3" w:rsidP="00F731B3"/>
    <w:p w14:paraId="576A2EE5" w14:textId="77777777" w:rsidR="00F731B3" w:rsidRDefault="00F731B3" w:rsidP="00F731B3">
      <w:r>
        <w:rPr>
          <w:rFonts w:hint="eastAsia"/>
        </w:rPr>
        <w:t>Выводы</w:t>
      </w:r>
      <w:r>
        <w:t xml:space="preserve"> </w:t>
      </w:r>
      <w:r>
        <w:rPr>
          <w:rFonts w:hint="eastAsia"/>
        </w:rPr>
        <w:t>по</w:t>
      </w:r>
      <w:r>
        <w:t xml:space="preserve"> </w:t>
      </w:r>
      <w:r>
        <w:rPr>
          <w:rFonts w:hint="eastAsia"/>
        </w:rPr>
        <w:t>главе</w:t>
      </w:r>
    </w:p>
    <w:p w14:paraId="1F95E6E1" w14:textId="77777777" w:rsidR="00F731B3" w:rsidRDefault="00F731B3" w:rsidP="00F731B3"/>
    <w:p w14:paraId="54C6F77D" w14:textId="77777777" w:rsidR="00F731B3" w:rsidRDefault="00F731B3" w:rsidP="00F731B3">
      <w:r>
        <w:rPr>
          <w:rFonts w:hint="eastAsia"/>
        </w:rPr>
        <w:t>Глава</w:t>
      </w:r>
      <w:r>
        <w:t xml:space="preserve"> 3. </w:t>
      </w:r>
      <w:r>
        <w:rPr>
          <w:rFonts w:hint="eastAsia"/>
        </w:rPr>
        <w:t>Внедрение</w:t>
      </w:r>
      <w:r>
        <w:t xml:space="preserve"> </w:t>
      </w:r>
      <w:r>
        <w:rPr>
          <w:rFonts w:hint="eastAsia"/>
        </w:rPr>
        <w:t>современных</w:t>
      </w:r>
      <w:r>
        <w:t xml:space="preserve"> </w:t>
      </w:r>
      <w:r>
        <w:rPr>
          <w:rFonts w:hint="eastAsia"/>
        </w:rPr>
        <w:t>цифровых</w:t>
      </w:r>
      <w:r>
        <w:t xml:space="preserve"> </w:t>
      </w:r>
      <w:r>
        <w:rPr>
          <w:rFonts w:hint="eastAsia"/>
        </w:rPr>
        <w:t>технологий</w:t>
      </w:r>
      <w:r>
        <w:t xml:space="preserve"> </w:t>
      </w:r>
      <w:r>
        <w:rPr>
          <w:rFonts w:hint="eastAsia"/>
        </w:rPr>
        <w:t>в</w:t>
      </w:r>
      <w:r>
        <w:t xml:space="preserve"> </w:t>
      </w:r>
      <w:r>
        <w:rPr>
          <w:rFonts w:hint="eastAsia"/>
        </w:rPr>
        <w:t>систему</w:t>
      </w:r>
      <w:r>
        <w:t xml:space="preserve"> </w:t>
      </w:r>
      <w:r>
        <w:rPr>
          <w:rFonts w:hint="eastAsia"/>
        </w:rPr>
        <w:t>менеджмента</w:t>
      </w:r>
      <w:r>
        <w:t xml:space="preserve"> </w:t>
      </w:r>
      <w:r>
        <w:rPr>
          <w:rFonts w:hint="eastAsia"/>
        </w:rPr>
        <w:t>качества</w:t>
      </w:r>
    </w:p>
    <w:p w14:paraId="701167A0" w14:textId="77777777" w:rsidR="00F731B3" w:rsidRDefault="00F731B3" w:rsidP="00F731B3"/>
    <w:p w14:paraId="66C15092" w14:textId="77777777" w:rsidR="00F731B3" w:rsidRDefault="00F731B3" w:rsidP="00F731B3">
      <w:r>
        <w:t xml:space="preserve">3.1 </w:t>
      </w:r>
      <w:r>
        <w:rPr>
          <w:rFonts w:hint="eastAsia"/>
        </w:rPr>
        <w:t>Модель</w:t>
      </w:r>
      <w:r>
        <w:t xml:space="preserve"> </w:t>
      </w:r>
      <w:r>
        <w:rPr>
          <w:rFonts w:hint="eastAsia"/>
        </w:rPr>
        <w:t>оценки</w:t>
      </w:r>
      <w:r>
        <w:t xml:space="preserve"> </w:t>
      </w:r>
      <w:r>
        <w:rPr>
          <w:rFonts w:hint="eastAsia"/>
        </w:rPr>
        <w:t>готовности</w:t>
      </w:r>
      <w:r>
        <w:t xml:space="preserve"> </w:t>
      </w:r>
      <w:r>
        <w:rPr>
          <w:rFonts w:hint="eastAsia"/>
        </w:rPr>
        <w:t>предприятия</w:t>
      </w:r>
      <w:r>
        <w:t xml:space="preserve"> </w:t>
      </w:r>
      <w:r>
        <w:rPr>
          <w:rFonts w:hint="eastAsia"/>
        </w:rPr>
        <w:t>и</w:t>
      </w:r>
      <w:r>
        <w:t xml:space="preserve"> </w:t>
      </w:r>
      <w:r>
        <w:rPr>
          <w:rFonts w:hint="eastAsia"/>
        </w:rPr>
        <w:t>СМК</w:t>
      </w:r>
      <w:r>
        <w:t xml:space="preserve"> </w:t>
      </w:r>
      <w:r>
        <w:rPr>
          <w:rFonts w:hint="eastAsia"/>
        </w:rPr>
        <w:t>к</w:t>
      </w:r>
      <w:r>
        <w:t xml:space="preserve"> </w:t>
      </w:r>
      <w:r>
        <w:rPr>
          <w:rFonts w:hint="eastAsia"/>
        </w:rPr>
        <w:t>внедрению</w:t>
      </w:r>
      <w:r>
        <w:t xml:space="preserve"> </w:t>
      </w:r>
      <w:r>
        <w:rPr>
          <w:rFonts w:hint="eastAsia"/>
        </w:rPr>
        <w:t>современных</w:t>
      </w:r>
      <w:r>
        <w:t xml:space="preserve"> </w:t>
      </w:r>
      <w:r>
        <w:rPr>
          <w:rFonts w:hint="eastAsia"/>
        </w:rPr>
        <w:t>цифровых</w:t>
      </w:r>
      <w:r>
        <w:t xml:space="preserve"> </w:t>
      </w:r>
      <w:r>
        <w:rPr>
          <w:rFonts w:hint="eastAsia"/>
        </w:rPr>
        <w:t>технологий</w:t>
      </w:r>
    </w:p>
    <w:p w14:paraId="213CDD2A" w14:textId="77777777" w:rsidR="00F731B3" w:rsidRDefault="00F731B3" w:rsidP="00F731B3"/>
    <w:p w14:paraId="36FD4BDB" w14:textId="77777777" w:rsidR="00F731B3" w:rsidRDefault="00F731B3" w:rsidP="00F731B3">
      <w:r>
        <w:t xml:space="preserve">3.2 </w:t>
      </w:r>
      <w:r>
        <w:rPr>
          <w:rFonts w:hint="eastAsia"/>
        </w:rPr>
        <w:t>Определение</w:t>
      </w:r>
      <w:r>
        <w:t xml:space="preserve"> </w:t>
      </w:r>
      <w:r>
        <w:rPr>
          <w:rFonts w:hint="eastAsia"/>
        </w:rPr>
        <w:t>приоритетности</w:t>
      </w:r>
      <w:r>
        <w:t xml:space="preserve"> </w:t>
      </w:r>
      <w:r>
        <w:rPr>
          <w:rFonts w:hint="eastAsia"/>
        </w:rPr>
        <w:t>в</w:t>
      </w:r>
      <w:r>
        <w:t xml:space="preserve"> </w:t>
      </w:r>
      <w:r>
        <w:rPr>
          <w:rFonts w:hint="eastAsia"/>
        </w:rPr>
        <w:t>цифровизации</w:t>
      </w:r>
      <w:r>
        <w:t xml:space="preserve"> </w:t>
      </w:r>
      <w:r>
        <w:rPr>
          <w:rFonts w:hint="eastAsia"/>
        </w:rPr>
        <w:t>СМК</w:t>
      </w:r>
    </w:p>
    <w:p w14:paraId="2E53E1DB" w14:textId="77777777" w:rsidR="00F731B3" w:rsidRDefault="00F731B3" w:rsidP="00F731B3"/>
    <w:p w14:paraId="630C6B78" w14:textId="77777777" w:rsidR="00F731B3" w:rsidRDefault="00F731B3" w:rsidP="00F731B3">
      <w:r>
        <w:t xml:space="preserve">3.3 </w:t>
      </w:r>
      <w:r>
        <w:rPr>
          <w:rFonts w:hint="eastAsia"/>
        </w:rPr>
        <w:t>Внедрение</w:t>
      </w:r>
      <w:r>
        <w:t xml:space="preserve"> </w:t>
      </w:r>
      <w:r>
        <w:rPr>
          <w:rFonts w:hint="eastAsia"/>
        </w:rPr>
        <w:t>технологии</w:t>
      </w:r>
      <w:r>
        <w:t xml:space="preserve"> </w:t>
      </w:r>
      <w:r>
        <w:rPr>
          <w:rFonts w:hint="eastAsia"/>
        </w:rPr>
        <w:t>«</w:t>
      </w:r>
      <w:r>
        <w:rPr>
          <w:rFonts w:hint="eastAsia"/>
        </w:rPr>
        <w:t>больших</w:t>
      </w:r>
      <w:r>
        <w:t xml:space="preserve"> </w:t>
      </w:r>
      <w:r>
        <w:rPr>
          <w:rFonts w:hint="eastAsia"/>
        </w:rPr>
        <w:t>данных</w:t>
      </w:r>
      <w:r>
        <w:rPr>
          <w:rFonts w:hint="eastAsia"/>
        </w:rPr>
        <w:t>»</w:t>
      </w:r>
      <w:r>
        <w:t xml:space="preserve"> </w:t>
      </w:r>
      <w:r>
        <w:rPr>
          <w:rFonts w:hint="eastAsia"/>
        </w:rPr>
        <w:t>на</w:t>
      </w:r>
      <w:r>
        <w:t xml:space="preserve"> </w:t>
      </w:r>
      <w:r>
        <w:rPr>
          <w:rFonts w:hint="eastAsia"/>
        </w:rPr>
        <w:t>предприятии</w:t>
      </w:r>
    </w:p>
    <w:p w14:paraId="6E83BD6C" w14:textId="77777777" w:rsidR="00F731B3" w:rsidRDefault="00F731B3" w:rsidP="00F731B3"/>
    <w:p w14:paraId="4F06C87A" w14:textId="77777777" w:rsidR="00F731B3" w:rsidRDefault="00F731B3" w:rsidP="00F731B3">
      <w:r>
        <w:rPr>
          <w:rFonts w:hint="eastAsia"/>
        </w:rPr>
        <w:t>Выводы</w:t>
      </w:r>
      <w:r>
        <w:t xml:space="preserve"> </w:t>
      </w:r>
      <w:r>
        <w:rPr>
          <w:rFonts w:hint="eastAsia"/>
        </w:rPr>
        <w:t>по</w:t>
      </w:r>
      <w:r>
        <w:t xml:space="preserve"> </w:t>
      </w:r>
      <w:r>
        <w:rPr>
          <w:rFonts w:hint="eastAsia"/>
        </w:rPr>
        <w:t>главе</w:t>
      </w:r>
    </w:p>
    <w:p w14:paraId="5245CE0E" w14:textId="77777777" w:rsidR="00F731B3" w:rsidRDefault="00F731B3" w:rsidP="00F731B3"/>
    <w:p w14:paraId="5AFED1D7" w14:textId="77777777" w:rsidR="00F731B3" w:rsidRDefault="00F731B3" w:rsidP="00F731B3">
      <w:r>
        <w:rPr>
          <w:rFonts w:hint="eastAsia"/>
        </w:rPr>
        <w:t>Глава</w:t>
      </w:r>
      <w:r>
        <w:t xml:space="preserve"> 4. </w:t>
      </w:r>
      <w:r>
        <w:rPr>
          <w:rFonts w:hint="eastAsia"/>
        </w:rPr>
        <w:t>Результаты</w:t>
      </w:r>
      <w:r>
        <w:t xml:space="preserve"> </w:t>
      </w:r>
      <w:r>
        <w:rPr>
          <w:rFonts w:hint="eastAsia"/>
        </w:rPr>
        <w:t>интеграции</w:t>
      </w:r>
      <w:r>
        <w:t xml:space="preserve"> </w:t>
      </w:r>
      <w:r>
        <w:rPr>
          <w:rFonts w:hint="eastAsia"/>
        </w:rPr>
        <w:t>современных</w:t>
      </w:r>
      <w:r>
        <w:t xml:space="preserve"> </w:t>
      </w:r>
      <w:r>
        <w:rPr>
          <w:rFonts w:hint="eastAsia"/>
        </w:rPr>
        <w:t>цифровых</w:t>
      </w:r>
      <w:r>
        <w:t xml:space="preserve"> </w:t>
      </w:r>
      <w:r>
        <w:rPr>
          <w:rFonts w:hint="eastAsia"/>
        </w:rPr>
        <w:t>технологий</w:t>
      </w:r>
      <w:r>
        <w:t xml:space="preserve"> </w:t>
      </w:r>
      <w:r>
        <w:rPr>
          <w:rFonts w:hint="eastAsia"/>
        </w:rPr>
        <w:t>в</w:t>
      </w:r>
      <w:r>
        <w:t xml:space="preserve"> </w:t>
      </w:r>
      <w:r>
        <w:rPr>
          <w:rFonts w:hint="eastAsia"/>
        </w:rPr>
        <w:t>систему</w:t>
      </w:r>
      <w:r>
        <w:t xml:space="preserve"> </w:t>
      </w:r>
      <w:r>
        <w:rPr>
          <w:rFonts w:hint="eastAsia"/>
        </w:rPr>
        <w:t>менеджмента</w:t>
      </w:r>
      <w:r>
        <w:t xml:space="preserve"> </w:t>
      </w:r>
      <w:r>
        <w:rPr>
          <w:rFonts w:hint="eastAsia"/>
        </w:rPr>
        <w:t>качества</w:t>
      </w:r>
    </w:p>
    <w:p w14:paraId="7CC50E60" w14:textId="77777777" w:rsidR="00F731B3" w:rsidRDefault="00F731B3" w:rsidP="00F731B3"/>
    <w:p w14:paraId="2EC580F2" w14:textId="77777777" w:rsidR="00F731B3" w:rsidRDefault="00F731B3" w:rsidP="00F731B3">
      <w:r>
        <w:t xml:space="preserve">4.1 </w:t>
      </w:r>
      <w:r>
        <w:rPr>
          <w:rFonts w:hint="eastAsia"/>
        </w:rPr>
        <w:t>Особенности</w:t>
      </w:r>
      <w:r>
        <w:t xml:space="preserve"> </w:t>
      </w:r>
      <w:r>
        <w:rPr>
          <w:rFonts w:hint="eastAsia"/>
        </w:rPr>
        <w:t>сбора</w:t>
      </w:r>
      <w:r>
        <w:t xml:space="preserve"> </w:t>
      </w:r>
      <w:r>
        <w:rPr>
          <w:rFonts w:hint="eastAsia"/>
        </w:rPr>
        <w:t>информации</w:t>
      </w:r>
      <w:r>
        <w:t xml:space="preserve"> </w:t>
      </w:r>
      <w:r>
        <w:rPr>
          <w:rFonts w:hint="eastAsia"/>
        </w:rPr>
        <w:t>о</w:t>
      </w:r>
      <w:r>
        <w:t xml:space="preserve"> </w:t>
      </w:r>
      <w:r>
        <w:rPr>
          <w:rFonts w:hint="eastAsia"/>
        </w:rPr>
        <w:t>качестве</w:t>
      </w:r>
      <w:r>
        <w:t xml:space="preserve"> </w:t>
      </w:r>
      <w:r>
        <w:rPr>
          <w:rFonts w:hint="eastAsia"/>
        </w:rPr>
        <w:t>на</w:t>
      </w:r>
      <w:r>
        <w:t xml:space="preserve"> </w:t>
      </w:r>
      <w:r>
        <w:rPr>
          <w:rFonts w:hint="eastAsia"/>
        </w:rPr>
        <w:t>ста</w:t>
      </w:r>
      <w:r>
        <w:rPr>
          <w:rFonts w:hint="eastAsia"/>
        </w:rPr>
        <w:lastRenderedPageBreak/>
        <w:t>диях</w:t>
      </w:r>
      <w:r>
        <w:t xml:space="preserve"> </w:t>
      </w:r>
      <w:r>
        <w:rPr>
          <w:rFonts w:hint="eastAsia"/>
        </w:rPr>
        <w:t>жизненного</w:t>
      </w:r>
      <w:r>
        <w:t xml:space="preserve"> </w:t>
      </w:r>
      <w:r>
        <w:rPr>
          <w:rFonts w:hint="eastAsia"/>
        </w:rPr>
        <w:t>цикла</w:t>
      </w:r>
    </w:p>
    <w:p w14:paraId="69F0985B" w14:textId="77777777" w:rsidR="00F731B3" w:rsidRDefault="00F731B3" w:rsidP="00F731B3"/>
    <w:p w14:paraId="4E11D019" w14:textId="77777777" w:rsidR="00F731B3" w:rsidRDefault="00F731B3" w:rsidP="00F731B3">
      <w:r>
        <w:t xml:space="preserve">4.2 </w:t>
      </w:r>
      <w:r>
        <w:rPr>
          <w:rFonts w:hint="eastAsia"/>
        </w:rPr>
        <w:t>Модель</w:t>
      </w:r>
      <w:r>
        <w:t xml:space="preserve"> </w:t>
      </w:r>
      <w:r>
        <w:rPr>
          <w:rFonts w:hint="eastAsia"/>
        </w:rPr>
        <w:t>анализа</w:t>
      </w:r>
      <w:r>
        <w:t xml:space="preserve"> </w:t>
      </w:r>
      <w:r>
        <w:rPr>
          <w:rFonts w:hint="eastAsia"/>
        </w:rPr>
        <w:t>и</w:t>
      </w:r>
      <w:r>
        <w:t xml:space="preserve"> </w:t>
      </w:r>
      <w:r>
        <w:rPr>
          <w:rFonts w:hint="eastAsia"/>
        </w:rPr>
        <w:t>оценка</w:t>
      </w:r>
      <w:r>
        <w:t xml:space="preserve"> </w:t>
      </w:r>
      <w:r>
        <w:rPr>
          <w:rFonts w:hint="eastAsia"/>
        </w:rPr>
        <w:t>текущего</w:t>
      </w:r>
      <w:r>
        <w:t xml:space="preserve"> </w:t>
      </w:r>
      <w:r>
        <w:rPr>
          <w:rFonts w:hint="eastAsia"/>
        </w:rPr>
        <w:t>состояния</w:t>
      </w:r>
      <w:r>
        <w:t xml:space="preserve"> </w:t>
      </w:r>
      <w:r>
        <w:rPr>
          <w:rFonts w:hint="eastAsia"/>
        </w:rPr>
        <w:t>системы</w:t>
      </w:r>
      <w:r>
        <w:t xml:space="preserve"> </w:t>
      </w:r>
      <w:r>
        <w:rPr>
          <w:rFonts w:hint="eastAsia"/>
        </w:rPr>
        <w:t>менеджмента</w:t>
      </w:r>
      <w:r>
        <w:t xml:space="preserve"> </w:t>
      </w:r>
      <w:r>
        <w:rPr>
          <w:rFonts w:hint="eastAsia"/>
        </w:rPr>
        <w:t>качества</w:t>
      </w:r>
      <w:r>
        <w:t xml:space="preserve"> </w:t>
      </w:r>
      <w:r>
        <w:rPr>
          <w:rFonts w:hint="eastAsia"/>
        </w:rPr>
        <w:t>с</w:t>
      </w:r>
      <w:r>
        <w:t xml:space="preserve"> </w:t>
      </w:r>
      <w:r>
        <w:rPr>
          <w:rFonts w:hint="eastAsia"/>
        </w:rPr>
        <w:t>использованием</w:t>
      </w:r>
      <w:r>
        <w:t xml:space="preserve"> </w:t>
      </w:r>
      <w:r>
        <w:rPr>
          <w:rFonts w:hint="eastAsia"/>
        </w:rPr>
        <w:t>технологии</w:t>
      </w:r>
      <w:r>
        <w:t xml:space="preserve"> </w:t>
      </w:r>
      <w:r>
        <w:rPr>
          <w:rFonts w:hint="eastAsia"/>
        </w:rPr>
        <w:t>«</w:t>
      </w:r>
      <w:r>
        <w:rPr>
          <w:rFonts w:hint="eastAsia"/>
        </w:rPr>
        <w:t>больших</w:t>
      </w:r>
      <w:r>
        <w:t xml:space="preserve"> </w:t>
      </w:r>
      <w:r>
        <w:rPr>
          <w:rFonts w:hint="eastAsia"/>
        </w:rPr>
        <w:t>данных</w:t>
      </w:r>
      <w:r>
        <w:rPr>
          <w:rFonts w:hint="eastAsia"/>
        </w:rPr>
        <w:t>»</w:t>
      </w:r>
    </w:p>
    <w:p w14:paraId="1C691E49" w14:textId="77777777" w:rsidR="00F731B3" w:rsidRDefault="00F731B3" w:rsidP="00F731B3"/>
    <w:p w14:paraId="07BB89C6" w14:textId="77777777" w:rsidR="00F731B3" w:rsidRDefault="00F731B3" w:rsidP="00F731B3">
      <w:r>
        <w:t xml:space="preserve">4.3 </w:t>
      </w:r>
      <w:r>
        <w:rPr>
          <w:rFonts w:hint="eastAsia"/>
        </w:rPr>
        <w:t>Сбор</w:t>
      </w:r>
      <w:r>
        <w:t xml:space="preserve"> </w:t>
      </w:r>
      <w:r>
        <w:rPr>
          <w:rFonts w:hint="eastAsia"/>
        </w:rPr>
        <w:t>и</w:t>
      </w:r>
      <w:r>
        <w:t xml:space="preserve"> </w:t>
      </w:r>
      <w:r>
        <w:rPr>
          <w:rFonts w:hint="eastAsia"/>
        </w:rPr>
        <w:t>представление</w:t>
      </w:r>
      <w:r>
        <w:t xml:space="preserve"> </w:t>
      </w:r>
      <w:r>
        <w:rPr>
          <w:rFonts w:hint="eastAsia"/>
        </w:rPr>
        <w:t>данных</w:t>
      </w:r>
      <w:r>
        <w:t xml:space="preserve"> </w:t>
      </w:r>
      <w:r>
        <w:rPr>
          <w:rFonts w:hint="eastAsia"/>
        </w:rPr>
        <w:t>при</w:t>
      </w:r>
      <w:r>
        <w:t xml:space="preserve"> </w:t>
      </w:r>
      <w:r>
        <w:rPr>
          <w:rFonts w:hint="eastAsia"/>
        </w:rPr>
        <w:t>помощи</w:t>
      </w:r>
      <w:r>
        <w:t xml:space="preserve"> </w:t>
      </w:r>
      <w:r>
        <w:rPr>
          <w:rFonts w:hint="eastAsia"/>
        </w:rPr>
        <w:t>технологии</w:t>
      </w:r>
      <w:r>
        <w:t xml:space="preserve"> </w:t>
      </w:r>
      <w:r>
        <w:rPr>
          <w:rFonts w:hint="eastAsia"/>
        </w:rPr>
        <w:t>«</w:t>
      </w:r>
      <w:r>
        <w:rPr>
          <w:rFonts w:hint="eastAsia"/>
        </w:rPr>
        <w:t>больших</w:t>
      </w:r>
      <w:r>
        <w:t xml:space="preserve"> </w:t>
      </w:r>
      <w:r>
        <w:rPr>
          <w:rFonts w:hint="eastAsia"/>
        </w:rPr>
        <w:t>данных</w:t>
      </w:r>
      <w:r>
        <w:rPr>
          <w:rFonts w:hint="eastAsia"/>
        </w:rPr>
        <w:t>»</w:t>
      </w:r>
    </w:p>
    <w:p w14:paraId="40A12DB2" w14:textId="77777777" w:rsidR="00F731B3" w:rsidRDefault="00F731B3" w:rsidP="00F731B3"/>
    <w:p w14:paraId="0262EB6C" w14:textId="77777777" w:rsidR="00F731B3" w:rsidRDefault="00F731B3" w:rsidP="00F731B3">
      <w:r>
        <w:t xml:space="preserve">4.4 </w:t>
      </w:r>
      <w:r>
        <w:rPr>
          <w:rFonts w:hint="eastAsia"/>
        </w:rPr>
        <w:t>Апробация</w:t>
      </w:r>
      <w:r>
        <w:t xml:space="preserve"> </w:t>
      </w:r>
      <w:r>
        <w:rPr>
          <w:rFonts w:hint="eastAsia"/>
        </w:rPr>
        <w:t>полученных</w:t>
      </w:r>
      <w:r>
        <w:t xml:space="preserve"> </w:t>
      </w:r>
      <w:r>
        <w:rPr>
          <w:rFonts w:hint="eastAsia"/>
        </w:rPr>
        <w:t>результатов</w:t>
      </w:r>
      <w:r>
        <w:t xml:space="preserve"> </w:t>
      </w:r>
      <w:r>
        <w:rPr>
          <w:rFonts w:hint="eastAsia"/>
        </w:rPr>
        <w:t>на</w:t>
      </w:r>
      <w:r>
        <w:t xml:space="preserve"> </w:t>
      </w:r>
      <w:r>
        <w:rPr>
          <w:rFonts w:hint="eastAsia"/>
        </w:rPr>
        <w:t>практике</w:t>
      </w:r>
    </w:p>
    <w:p w14:paraId="27EE34F9" w14:textId="77777777" w:rsidR="00F731B3" w:rsidRDefault="00F731B3" w:rsidP="00F731B3"/>
    <w:p w14:paraId="78730AC6" w14:textId="77777777" w:rsidR="00F731B3" w:rsidRDefault="00F731B3" w:rsidP="00F731B3">
      <w:r>
        <w:rPr>
          <w:rFonts w:hint="eastAsia"/>
        </w:rPr>
        <w:t>Выводы</w:t>
      </w:r>
      <w:r>
        <w:t xml:space="preserve"> </w:t>
      </w:r>
      <w:r>
        <w:rPr>
          <w:rFonts w:hint="eastAsia"/>
        </w:rPr>
        <w:t>по</w:t>
      </w:r>
      <w:r>
        <w:t xml:space="preserve"> </w:t>
      </w:r>
      <w:r>
        <w:rPr>
          <w:rFonts w:hint="eastAsia"/>
        </w:rPr>
        <w:t>главе</w:t>
      </w:r>
    </w:p>
    <w:p w14:paraId="7071485C" w14:textId="77777777" w:rsidR="00F731B3" w:rsidRDefault="00F731B3" w:rsidP="00F731B3"/>
    <w:p w14:paraId="44F1EA22" w14:textId="77777777" w:rsidR="00F731B3" w:rsidRDefault="00F731B3" w:rsidP="00F731B3">
      <w:r>
        <w:rPr>
          <w:rFonts w:hint="eastAsia"/>
        </w:rPr>
        <w:t>Выводы</w:t>
      </w:r>
      <w:r>
        <w:t xml:space="preserve"> </w:t>
      </w:r>
      <w:r>
        <w:rPr>
          <w:rFonts w:hint="eastAsia"/>
        </w:rPr>
        <w:t>по</w:t>
      </w:r>
      <w:r>
        <w:t xml:space="preserve"> </w:t>
      </w:r>
      <w:r>
        <w:rPr>
          <w:rFonts w:hint="eastAsia"/>
        </w:rPr>
        <w:t>работе</w:t>
      </w:r>
      <w:r>
        <w:t xml:space="preserve"> </w:t>
      </w:r>
      <w:r>
        <w:rPr>
          <w:rFonts w:hint="eastAsia"/>
        </w:rPr>
        <w:t>в</w:t>
      </w:r>
      <w:r>
        <w:t xml:space="preserve"> </w:t>
      </w:r>
      <w:r>
        <w:rPr>
          <w:rFonts w:hint="eastAsia"/>
        </w:rPr>
        <w:t>целом</w:t>
      </w:r>
    </w:p>
    <w:p w14:paraId="0FAFE5CF" w14:textId="77777777" w:rsidR="00F731B3" w:rsidRDefault="00F731B3" w:rsidP="00F731B3"/>
    <w:p w14:paraId="6A0FE64D" w14:textId="77777777" w:rsidR="00F731B3" w:rsidRDefault="00F731B3" w:rsidP="00F731B3">
      <w:r>
        <w:rPr>
          <w:rFonts w:hint="eastAsia"/>
        </w:rPr>
        <w:t>Литература</w:t>
      </w:r>
    </w:p>
    <w:p w14:paraId="7F030956" w14:textId="77777777" w:rsidR="00F731B3" w:rsidRDefault="00F731B3" w:rsidP="00F731B3"/>
    <w:p w14:paraId="328A21A1" w14:textId="77777777" w:rsidR="00F731B3" w:rsidRDefault="00F731B3" w:rsidP="00F731B3">
      <w:r>
        <w:rPr>
          <w:rFonts w:hint="eastAsia"/>
        </w:rPr>
        <w:t>Приложение</w:t>
      </w:r>
      <w:r>
        <w:t xml:space="preserve"> </w:t>
      </w:r>
      <w:r>
        <w:rPr>
          <w:rFonts w:hint="eastAsia"/>
        </w:rPr>
        <w:t>А</w:t>
      </w:r>
    </w:p>
    <w:p w14:paraId="7838DADA" w14:textId="77777777" w:rsidR="00F731B3" w:rsidRDefault="00F731B3" w:rsidP="00F731B3"/>
    <w:p w14:paraId="318DB18D" w14:textId="3830D455" w:rsidR="00F731B3" w:rsidRPr="00F731B3" w:rsidRDefault="00F731B3" w:rsidP="00F731B3">
      <w:r>
        <w:rPr>
          <w:rFonts w:hint="eastAsia"/>
        </w:rPr>
        <w:t>Введение</w:t>
      </w:r>
    </w:p>
    <w:sectPr w:rsidR="00F731B3" w:rsidRPr="00F731B3" w:rsidSect="00C23D0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4BE1D" w14:textId="77777777" w:rsidR="00C23D09" w:rsidRDefault="00C23D09">
      <w:pPr>
        <w:spacing w:after="0" w:line="240" w:lineRule="auto"/>
      </w:pPr>
      <w:r>
        <w:separator/>
      </w:r>
    </w:p>
  </w:endnote>
  <w:endnote w:type="continuationSeparator" w:id="0">
    <w:p w14:paraId="2D5D3FB4" w14:textId="77777777" w:rsidR="00C23D09" w:rsidRDefault="00C23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172AC" w14:textId="77777777" w:rsidR="00C23D09" w:rsidRDefault="00C23D09"/>
    <w:p w14:paraId="2408E89C" w14:textId="77777777" w:rsidR="00C23D09" w:rsidRDefault="00C23D09"/>
    <w:p w14:paraId="04D05E06" w14:textId="77777777" w:rsidR="00C23D09" w:rsidRDefault="00C23D09"/>
    <w:p w14:paraId="48B3CC3E" w14:textId="77777777" w:rsidR="00C23D09" w:rsidRDefault="00C23D09"/>
    <w:p w14:paraId="34AF4BFA" w14:textId="77777777" w:rsidR="00C23D09" w:rsidRDefault="00C23D09"/>
    <w:p w14:paraId="44028D69" w14:textId="77777777" w:rsidR="00C23D09" w:rsidRDefault="00C23D09"/>
    <w:p w14:paraId="30F7DBF3" w14:textId="77777777" w:rsidR="00C23D09" w:rsidRDefault="00C23D0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EBDBEF" wp14:editId="336133F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61904" w14:textId="77777777" w:rsidR="00C23D09" w:rsidRDefault="00C23D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EBDBE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9261904" w14:textId="77777777" w:rsidR="00C23D09" w:rsidRDefault="00C23D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BDB4D9" w14:textId="77777777" w:rsidR="00C23D09" w:rsidRDefault="00C23D09"/>
    <w:p w14:paraId="1BCFABD2" w14:textId="77777777" w:rsidR="00C23D09" w:rsidRDefault="00C23D09"/>
    <w:p w14:paraId="08FF599B" w14:textId="77777777" w:rsidR="00C23D09" w:rsidRDefault="00C23D0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138A42" wp14:editId="0FABE5A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639B6" w14:textId="77777777" w:rsidR="00C23D09" w:rsidRDefault="00C23D09"/>
                          <w:p w14:paraId="19C0AA2D" w14:textId="77777777" w:rsidR="00C23D09" w:rsidRDefault="00C23D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138A4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6639B6" w14:textId="77777777" w:rsidR="00C23D09" w:rsidRDefault="00C23D09"/>
                    <w:p w14:paraId="19C0AA2D" w14:textId="77777777" w:rsidR="00C23D09" w:rsidRDefault="00C23D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1D3945" w14:textId="77777777" w:rsidR="00C23D09" w:rsidRDefault="00C23D09"/>
    <w:p w14:paraId="472ADB1E" w14:textId="77777777" w:rsidR="00C23D09" w:rsidRDefault="00C23D09">
      <w:pPr>
        <w:rPr>
          <w:sz w:val="2"/>
          <w:szCs w:val="2"/>
        </w:rPr>
      </w:pPr>
    </w:p>
    <w:p w14:paraId="5224D993" w14:textId="77777777" w:rsidR="00C23D09" w:rsidRDefault="00C23D09"/>
    <w:p w14:paraId="6ABBC7C6" w14:textId="77777777" w:rsidR="00C23D09" w:rsidRDefault="00C23D09">
      <w:pPr>
        <w:spacing w:after="0" w:line="240" w:lineRule="auto"/>
      </w:pPr>
    </w:p>
  </w:footnote>
  <w:footnote w:type="continuationSeparator" w:id="0">
    <w:p w14:paraId="3367D872" w14:textId="77777777" w:rsidR="00C23D09" w:rsidRDefault="00C23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09"/>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22996</TotalTime>
  <Pages>3</Pages>
  <Words>285</Words>
  <Characters>1630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2953</cp:revision>
  <cp:lastPrinted>2009-02-06T05:36:00Z</cp:lastPrinted>
  <dcterms:created xsi:type="dcterms:W3CDTF">2024-01-07T13:43:00Z</dcterms:created>
  <dcterms:modified xsi:type="dcterms:W3CDTF">2024-02-12T18:53:00Z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