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6B4F3" w14:textId="72CA6D74" w:rsidR="009F687D" w:rsidRDefault="00DD7D57" w:rsidP="00DD7D57">
      <w:pPr>
        <w:rPr>
          <w:lang w:val="en-US"/>
        </w:rPr>
      </w:pPr>
      <w:r w:rsidRPr="00DD7D57">
        <w:rPr>
          <w:rFonts w:hint="eastAsia"/>
        </w:rPr>
        <w:t>Антимикробная</w:t>
      </w:r>
      <w:r w:rsidRPr="00DD7D57">
        <w:t xml:space="preserve"> </w:t>
      </w:r>
      <w:r w:rsidRPr="00DD7D57">
        <w:rPr>
          <w:rFonts w:hint="eastAsia"/>
        </w:rPr>
        <w:t>активность</w:t>
      </w:r>
      <w:r w:rsidRPr="00DD7D57">
        <w:t xml:space="preserve"> </w:t>
      </w:r>
      <w:r w:rsidRPr="00DD7D57">
        <w:rPr>
          <w:rFonts w:hint="eastAsia"/>
        </w:rPr>
        <w:t>ятедина</w:t>
      </w:r>
      <w:r w:rsidRPr="00DD7D57">
        <w:t xml:space="preserve">, </w:t>
      </w:r>
      <w:r w:rsidRPr="00DD7D57">
        <w:rPr>
          <w:rFonts w:hint="eastAsia"/>
        </w:rPr>
        <w:t>его</w:t>
      </w:r>
      <w:r w:rsidRPr="00DD7D57">
        <w:t xml:space="preserve"> </w:t>
      </w:r>
      <w:r w:rsidRPr="00DD7D57">
        <w:rPr>
          <w:rFonts w:hint="eastAsia"/>
        </w:rPr>
        <w:t>профилактическая</w:t>
      </w:r>
      <w:r w:rsidRPr="00DD7D57">
        <w:t xml:space="preserve"> </w:t>
      </w:r>
      <w:r w:rsidRPr="00DD7D57">
        <w:rPr>
          <w:rFonts w:hint="eastAsia"/>
        </w:rPr>
        <w:t>и</w:t>
      </w:r>
      <w:r w:rsidRPr="00DD7D57">
        <w:t xml:space="preserve"> </w:t>
      </w:r>
      <w:r w:rsidRPr="00DD7D57">
        <w:rPr>
          <w:rFonts w:hint="eastAsia"/>
        </w:rPr>
        <w:t>лечебная</w:t>
      </w:r>
      <w:r w:rsidRPr="00DD7D57">
        <w:t xml:space="preserve"> </w:t>
      </w:r>
      <w:r w:rsidRPr="00DD7D57">
        <w:rPr>
          <w:rFonts w:hint="eastAsia"/>
        </w:rPr>
        <w:t>эффективность</w:t>
      </w:r>
      <w:r w:rsidRPr="00DD7D57">
        <w:t xml:space="preserve"> </w:t>
      </w:r>
      <w:r w:rsidRPr="00DD7D57">
        <w:rPr>
          <w:rFonts w:hint="eastAsia"/>
        </w:rPr>
        <w:t>при</w:t>
      </w:r>
      <w:r w:rsidRPr="00DD7D57">
        <w:t xml:space="preserve"> </w:t>
      </w:r>
      <w:r w:rsidRPr="00DD7D57">
        <w:rPr>
          <w:rFonts w:hint="eastAsia"/>
        </w:rPr>
        <w:t>сальмонеллезе</w:t>
      </w:r>
      <w:r w:rsidRPr="00DD7D57">
        <w:t xml:space="preserve"> </w:t>
      </w:r>
      <w:r w:rsidRPr="00DD7D57">
        <w:rPr>
          <w:rFonts w:hint="eastAsia"/>
        </w:rPr>
        <w:t>поросят</w:t>
      </w:r>
      <w:r>
        <w:rPr>
          <w:lang w:val="en-US"/>
        </w:rPr>
        <w:t xml:space="preserve"> </w:t>
      </w:r>
      <w:r w:rsidRPr="00DD7D57">
        <w:rPr>
          <w:rFonts w:hint="eastAsia"/>
          <w:lang w:val="en-US"/>
        </w:rPr>
        <w:t>Курило</w:t>
      </w:r>
      <w:r w:rsidRPr="00DD7D57">
        <w:rPr>
          <w:lang w:val="en-US"/>
        </w:rPr>
        <w:t xml:space="preserve">, </w:t>
      </w:r>
      <w:r w:rsidRPr="00DD7D57">
        <w:rPr>
          <w:rFonts w:hint="eastAsia"/>
          <w:lang w:val="en-US"/>
        </w:rPr>
        <w:t>Николай</w:t>
      </w:r>
      <w:r w:rsidRPr="00DD7D57">
        <w:rPr>
          <w:lang w:val="en-US"/>
        </w:rPr>
        <w:t xml:space="preserve"> </w:t>
      </w:r>
      <w:r w:rsidRPr="00DD7D57">
        <w:rPr>
          <w:rFonts w:hint="eastAsia"/>
          <w:lang w:val="en-US"/>
        </w:rPr>
        <w:t>Федорович</w:t>
      </w:r>
    </w:p>
    <w:p w14:paraId="03E40AB2" w14:textId="77777777" w:rsidR="00DD7D57" w:rsidRPr="00DD7D57" w:rsidRDefault="00DD7D57" w:rsidP="00DD7D57">
      <w:pPr>
        <w:rPr>
          <w:lang w:val="en-US"/>
        </w:rPr>
      </w:pPr>
      <w:r w:rsidRPr="00DD7D57">
        <w:rPr>
          <w:rFonts w:hint="eastAsia"/>
          <w:lang w:val="en-US"/>
        </w:rPr>
        <w:t>ОГЛАВЛЕНИЕ</w:t>
      </w:r>
      <w:r w:rsidRPr="00DD7D57">
        <w:rPr>
          <w:lang w:val="en-US"/>
        </w:rPr>
        <w:t xml:space="preserve"> </w:t>
      </w:r>
      <w:r w:rsidRPr="00DD7D57">
        <w:rPr>
          <w:rFonts w:hint="eastAsia"/>
          <w:lang w:val="en-US"/>
        </w:rPr>
        <w:t>ДИССЕРТАЦИИ</w:t>
      </w:r>
    </w:p>
    <w:p w14:paraId="5E7AF567" w14:textId="77777777" w:rsidR="00DD7D57" w:rsidRPr="00DD7D57" w:rsidRDefault="00DD7D57" w:rsidP="00DD7D57">
      <w:pPr>
        <w:rPr>
          <w:lang w:val="en-US"/>
        </w:rPr>
      </w:pPr>
      <w:r w:rsidRPr="00DD7D57">
        <w:rPr>
          <w:rFonts w:hint="eastAsia"/>
          <w:lang w:val="en-US"/>
        </w:rPr>
        <w:t>кандидат</w:t>
      </w:r>
      <w:r w:rsidRPr="00DD7D57">
        <w:rPr>
          <w:lang w:val="en-US"/>
        </w:rPr>
        <w:t xml:space="preserve"> </w:t>
      </w:r>
      <w:r w:rsidRPr="00DD7D57">
        <w:rPr>
          <w:rFonts w:hint="eastAsia"/>
          <w:lang w:val="en-US"/>
        </w:rPr>
        <w:t>ветеринарных</w:t>
      </w:r>
      <w:r w:rsidRPr="00DD7D57">
        <w:rPr>
          <w:lang w:val="en-US"/>
        </w:rPr>
        <w:t xml:space="preserve"> </w:t>
      </w:r>
      <w:r w:rsidRPr="00DD7D57">
        <w:rPr>
          <w:rFonts w:hint="eastAsia"/>
          <w:lang w:val="en-US"/>
        </w:rPr>
        <w:t>наук</w:t>
      </w:r>
      <w:r w:rsidRPr="00DD7D57">
        <w:rPr>
          <w:lang w:val="en-US"/>
        </w:rPr>
        <w:t xml:space="preserve"> </w:t>
      </w:r>
      <w:r w:rsidRPr="00DD7D57">
        <w:rPr>
          <w:rFonts w:hint="eastAsia"/>
          <w:lang w:val="en-US"/>
        </w:rPr>
        <w:t>Курило</w:t>
      </w:r>
      <w:r w:rsidRPr="00DD7D57">
        <w:rPr>
          <w:lang w:val="en-US"/>
        </w:rPr>
        <w:t xml:space="preserve">, </w:t>
      </w:r>
      <w:r w:rsidRPr="00DD7D57">
        <w:rPr>
          <w:rFonts w:hint="eastAsia"/>
          <w:lang w:val="en-US"/>
        </w:rPr>
        <w:t>Николай</w:t>
      </w:r>
      <w:r w:rsidRPr="00DD7D57">
        <w:rPr>
          <w:lang w:val="en-US"/>
        </w:rPr>
        <w:t xml:space="preserve"> </w:t>
      </w:r>
      <w:r w:rsidRPr="00DD7D57">
        <w:rPr>
          <w:rFonts w:hint="eastAsia"/>
          <w:lang w:val="en-US"/>
        </w:rPr>
        <w:t>Федорович</w:t>
      </w:r>
    </w:p>
    <w:p w14:paraId="2E2546BD" w14:textId="77777777" w:rsidR="00DD7D57" w:rsidRPr="00DD7D57" w:rsidRDefault="00DD7D57" w:rsidP="00DD7D57">
      <w:pPr>
        <w:rPr>
          <w:lang w:val="en-US"/>
        </w:rPr>
      </w:pPr>
      <w:r w:rsidRPr="00DD7D57">
        <w:rPr>
          <w:lang w:val="en-US"/>
        </w:rPr>
        <w:t xml:space="preserve">1. </w:t>
      </w:r>
      <w:r w:rsidRPr="00DD7D57">
        <w:rPr>
          <w:rFonts w:hint="eastAsia"/>
          <w:lang w:val="en-US"/>
        </w:rPr>
        <w:t>ВВЕДЕНИЕ</w:t>
      </w:r>
    </w:p>
    <w:p w14:paraId="67177DBA" w14:textId="77777777" w:rsidR="00DD7D57" w:rsidRPr="00DD7D57" w:rsidRDefault="00DD7D57" w:rsidP="00DD7D57">
      <w:pPr>
        <w:rPr>
          <w:lang w:val="en-US"/>
        </w:rPr>
      </w:pPr>
    </w:p>
    <w:p w14:paraId="0B3F23D6" w14:textId="77777777" w:rsidR="00DD7D57" w:rsidRPr="00DD7D57" w:rsidRDefault="00DD7D57" w:rsidP="00DD7D57">
      <w:pPr>
        <w:rPr>
          <w:lang w:val="en-US"/>
        </w:rPr>
      </w:pPr>
      <w:r w:rsidRPr="00DD7D57">
        <w:rPr>
          <w:lang w:val="en-US"/>
        </w:rPr>
        <w:t xml:space="preserve">1.1. </w:t>
      </w:r>
      <w:r w:rsidRPr="00DD7D57">
        <w:rPr>
          <w:rFonts w:hint="eastAsia"/>
          <w:lang w:val="en-US"/>
        </w:rPr>
        <w:t>Актуальность</w:t>
      </w:r>
      <w:r w:rsidRPr="00DD7D57">
        <w:rPr>
          <w:lang w:val="en-US"/>
        </w:rPr>
        <w:t xml:space="preserve"> </w:t>
      </w:r>
      <w:r w:rsidRPr="00DD7D57">
        <w:rPr>
          <w:rFonts w:hint="eastAsia"/>
          <w:lang w:val="en-US"/>
        </w:rPr>
        <w:t>темы</w:t>
      </w:r>
    </w:p>
    <w:p w14:paraId="104E855D" w14:textId="77777777" w:rsidR="00DD7D57" w:rsidRPr="00DD7D57" w:rsidRDefault="00DD7D57" w:rsidP="00DD7D57">
      <w:pPr>
        <w:rPr>
          <w:lang w:val="en-US"/>
        </w:rPr>
      </w:pPr>
    </w:p>
    <w:p w14:paraId="2F5EF23D" w14:textId="77777777" w:rsidR="00DD7D57" w:rsidRPr="00DD7D57" w:rsidRDefault="00DD7D57" w:rsidP="00DD7D57">
      <w:pPr>
        <w:rPr>
          <w:lang w:val="en-US"/>
        </w:rPr>
      </w:pPr>
      <w:r w:rsidRPr="00DD7D57">
        <w:rPr>
          <w:lang w:val="en-US"/>
        </w:rPr>
        <w:t xml:space="preserve">1.2. </w:t>
      </w:r>
      <w:r w:rsidRPr="00DD7D57">
        <w:rPr>
          <w:rFonts w:hint="eastAsia"/>
          <w:lang w:val="en-US"/>
        </w:rPr>
        <w:t>Цель</w:t>
      </w:r>
      <w:r w:rsidRPr="00DD7D57">
        <w:rPr>
          <w:lang w:val="en-US"/>
        </w:rPr>
        <w:t xml:space="preserve"> </w:t>
      </w:r>
      <w:r w:rsidRPr="00DD7D57">
        <w:rPr>
          <w:rFonts w:hint="eastAsia"/>
          <w:lang w:val="en-US"/>
        </w:rPr>
        <w:t>и</w:t>
      </w:r>
      <w:r w:rsidRPr="00DD7D57">
        <w:rPr>
          <w:lang w:val="en-US"/>
        </w:rPr>
        <w:t xml:space="preserve"> </w:t>
      </w:r>
      <w:r w:rsidRPr="00DD7D57">
        <w:rPr>
          <w:rFonts w:hint="eastAsia"/>
          <w:lang w:val="en-US"/>
        </w:rPr>
        <w:t>задачи</w:t>
      </w:r>
      <w:r w:rsidRPr="00DD7D57">
        <w:rPr>
          <w:lang w:val="en-US"/>
        </w:rPr>
        <w:t xml:space="preserve"> </w:t>
      </w:r>
      <w:r w:rsidRPr="00DD7D57">
        <w:rPr>
          <w:rFonts w:hint="eastAsia"/>
          <w:lang w:val="en-US"/>
        </w:rPr>
        <w:t>исследований</w:t>
      </w:r>
    </w:p>
    <w:p w14:paraId="687FE380" w14:textId="77777777" w:rsidR="00DD7D57" w:rsidRPr="00DD7D57" w:rsidRDefault="00DD7D57" w:rsidP="00DD7D57">
      <w:pPr>
        <w:rPr>
          <w:lang w:val="en-US"/>
        </w:rPr>
      </w:pPr>
    </w:p>
    <w:p w14:paraId="0D47A16F" w14:textId="77777777" w:rsidR="00DD7D57" w:rsidRPr="00DD7D57" w:rsidRDefault="00DD7D57" w:rsidP="00DD7D57">
      <w:pPr>
        <w:rPr>
          <w:lang w:val="en-US"/>
        </w:rPr>
      </w:pPr>
      <w:r w:rsidRPr="00DD7D57">
        <w:rPr>
          <w:lang w:val="en-US"/>
        </w:rPr>
        <w:t xml:space="preserve">1.3. </w:t>
      </w:r>
      <w:r w:rsidRPr="00DD7D57">
        <w:rPr>
          <w:rFonts w:hint="eastAsia"/>
          <w:lang w:val="en-US"/>
        </w:rPr>
        <w:t>Научная</w:t>
      </w:r>
      <w:r w:rsidRPr="00DD7D57">
        <w:rPr>
          <w:lang w:val="en-US"/>
        </w:rPr>
        <w:t xml:space="preserve"> </w:t>
      </w:r>
      <w:r w:rsidRPr="00DD7D57">
        <w:rPr>
          <w:rFonts w:hint="eastAsia"/>
          <w:lang w:val="en-US"/>
        </w:rPr>
        <w:t>новизна</w:t>
      </w:r>
    </w:p>
    <w:p w14:paraId="1008E370" w14:textId="77777777" w:rsidR="00DD7D57" w:rsidRPr="00DD7D57" w:rsidRDefault="00DD7D57" w:rsidP="00DD7D57">
      <w:pPr>
        <w:rPr>
          <w:lang w:val="en-US"/>
        </w:rPr>
      </w:pPr>
    </w:p>
    <w:p w14:paraId="4009F76F" w14:textId="77777777" w:rsidR="00DD7D57" w:rsidRPr="00DD7D57" w:rsidRDefault="00DD7D57" w:rsidP="00DD7D57">
      <w:pPr>
        <w:rPr>
          <w:lang w:val="en-US"/>
        </w:rPr>
      </w:pPr>
      <w:r w:rsidRPr="00DD7D57">
        <w:rPr>
          <w:lang w:val="en-US"/>
        </w:rPr>
        <w:t xml:space="preserve">1.4. </w:t>
      </w:r>
      <w:r w:rsidRPr="00DD7D57">
        <w:rPr>
          <w:rFonts w:hint="eastAsia"/>
          <w:lang w:val="en-US"/>
        </w:rPr>
        <w:t>Практическая</w:t>
      </w:r>
      <w:r w:rsidRPr="00DD7D57">
        <w:rPr>
          <w:lang w:val="en-US"/>
        </w:rPr>
        <w:t xml:space="preserve"> </w:t>
      </w:r>
      <w:r w:rsidRPr="00DD7D57">
        <w:rPr>
          <w:rFonts w:hint="eastAsia"/>
          <w:lang w:val="en-US"/>
        </w:rPr>
        <w:t>значимость</w:t>
      </w:r>
    </w:p>
    <w:p w14:paraId="59663C8F" w14:textId="77777777" w:rsidR="00DD7D57" w:rsidRPr="00DD7D57" w:rsidRDefault="00DD7D57" w:rsidP="00DD7D57">
      <w:pPr>
        <w:rPr>
          <w:lang w:val="en-US"/>
        </w:rPr>
      </w:pPr>
    </w:p>
    <w:p w14:paraId="422E0E9E" w14:textId="77777777" w:rsidR="00DD7D57" w:rsidRPr="00DD7D57" w:rsidRDefault="00DD7D57" w:rsidP="00DD7D57">
      <w:pPr>
        <w:rPr>
          <w:lang w:val="en-US"/>
        </w:rPr>
      </w:pPr>
      <w:r w:rsidRPr="00DD7D57">
        <w:rPr>
          <w:lang w:val="en-US"/>
        </w:rPr>
        <w:t xml:space="preserve">1.5. </w:t>
      </w:r>
      <w:r w:rsidRPr="00DD7D57">
        <w:rPr>
          <w:rFonts w:hint="eastAsia"/>
          <w:lang w:val="en-US"/>
        </w:rPr>
        <w:t>Апробация</w:t>
      </w:r>
      <w:r w:rsidRPr="00DD7D57">
        <w:rPr>
          <w:lang w:val="en-US"/>
        </w:rPr>
        <w:t xml:space="preserve"> </w:t>
      </w:r>
      <w:r w:rsidRPr="00DD7D57">
        <w:rPr>
          <w:rFonts w:hint="eastAsia"/>
          <w:lang w:val="en-US"/>
        </w:rPr>
        <w:t>работы</w:t>
      </w:r>
      <w:r w:rsidRPr="00DD7D57">
        <w:rPr>
          <w:lang w:val="en-US"/>
        </w:rPr>
        <w:t xml:space="preserve"> </w:t>
      </w:r>
      <w:r w:rsidRPr="00DD7D57">
        <w:rPr>
          <w:rFonts w:hint="eastAsia"/>
          <w:lang w:val="en-US"/>
        </w:rPr>
        <w:t>и</w:t>
      </w:r>
      <w:r w:rsidRPr="00DD7D57">
        <w:rPr>
          <w:lang w:val="en-US"/>
        </w:rPr>
        <w:t xml:space="preserve"> </w:t>
      </w:r>
      <w:r w:rsidRPr="00DD7D57">
        <w:rPr>
          <w:rFonts w:hint="eastAsia"/>
          <w:lang w:val="en-US"/>
        </w:rPr>
        <w:t>публикации</w:t>
      </w:r>
    </w:p>
    <w:p w14:paraId="7BF3A6FA" w14:textId="77777777" w:rsidR="00DD7D57" w:rsidRPr="00DD7D57" w:rsidRDefault="00DD7D57" w:rsidP="00DD7D57">
      <w:pPr>
        <w:rPr>
          <w:lang w:val="en-US"/>
        </w:rPr>
      </w:pPr>
    </w:p>
    <w:p w14:paraId="4D59AE05" w14:textId="77777777" w:rsidR="00DD7D57" w:rsidRPr="00DD7D57" w:rsidRDefault="00DD7D57" w:rsidP="00DD7D57">
      <w:pPr>
        <w:rPr>
          <w:lang w:val="en-US"/>
        </w:rPr>
      </w:pPr>
      <w:r w:rsidRPr="00DD7D57">
        <w:rPr>
          <w:lang w:val="en-US"/>
        </w:rPr>
        <w:t xml:space="preserve">1.6. </w:t>
      </w:r>
      <w:r w:rsidRPr="00DD7D57">
        <w:rPr>
          <w:rFonts w:hint="eastAsia"/>
          <w:lang w:val="en-US"/>
        </w:rPr>
        <w:t>Объем</w:t>
      </w:r>
      <w:r w:rsidRPr="00DD7D57">
        <w:rPr>
          <w:lang w:val="en-US"/>
        </w:rPr>
        <w:t xml:space="preserve"> </w:t>
      </w:r>
      <w:r w:rsidRPr="00DD7D57">
        <w:rPr>
          <w:rFonts w:hint="eastAsia"/>
          <w:lang w:val="en-US"/>
        </w:rPr>
        <w:t>и</w:t>
      </w:r>
      <w:r w:rsidRPr="00DD7D57">
        <w:rPr>
          <w:lang w:val="en-US"/>
        </w:rPr>
        <w:t xml:space="preserve"> </w:t>
      </w:r>
      <w:r w:rsidRPr="00DD7D57">
        <w:rPr>
          <w:rFonts w:hint="eastAsia"/>
          <w:lang w:val="en-US"/>
        </w:rPr>
        <w:t>структура</w:t>
      </w:r>
      <w:r w:rsidRPr="00DD7D57">
        <w:rPr>
          <w:lang w:val="en-US"/>
        </w:rPr>
        <w:t xml:space="preserve"> </w:t>
      </w:r>
      <w:r w:rsidRPr="00DD7D57">
        <w:rPr>
          <w:rFonts w:hint="eastAsia"/>
          <w:lang w:val="en-US"/>
        </w:rPr>
        <w:t>диссертации</w:t>
      </w:r>
    </w:p>
    <w:p w14:paraId="0475D08F" w14:textId="77777777" w:rsidR="00DD7D57" w:rsidRPr="00DD7D57" w:rsidRDefault="00DD7D57" w:rsidP="00DD7D57">
      <w:pPr>
        <w:rPr>
          <w:lang w:val="en-US"/>
        </w:rPr>
      </w:pPr>
    </w:p>
    <w:p w14:paraId="36CEB027" w14:textId="77777777" w:rsidR="00DD7D57" w:rsidRPr="00DD7D57" w:rsidRDefault="00DD7D57" w:rsidP="00DD7D57">
      <w:pPr>
        <w:rPr>
          <w:lang w:val="en-US"/>
        </w:rPr>
      </w:pPr>
      <w:r w:rsidRPr="00DD7D57">
        <w:rPr>
          <w:lang w:val="en-US"/>
        </w:rPr>
        <w:t xml:space="preserve">1.7. </w:t>
      </w:r>
      <w:r w:rsidRPr="00DD7D57">
        <w:rPr>
          <w:rFonts w:hint="eastAsia"/>
          <w:lang w:val="en-US"/>
        </w:rPr>
        <w:t>Основные</w:t>
      </w:r>
      <w:r w:rsidRPr="00DD7D57">
        <w:rPr>
          <w:lang w:val="en-US"/>
        </w:rPr>
        <w:t xml:space="preserve"> </w:t>
      </w:r>
      <w:r w:rsidRPr="00DD7D57">
        <w:rPr>
          <w:rFonts w:hint="eastAsia"/>
          <w:lang w:val="en-US"/>
        </w:rPr>
        <w:t>положения</w:t>
      </w:r>
      <w:r w:rsidRPr="00DD7D57">
        <w:rPr>
          <w:lang w:val="en-US"/>
        </w:rPr>
        <w:t xml:space="preserve"> </w:t>
      </w:r>
      <w:r w:rsidRPr="00DD7D57">
        <w:rPr>
          <w:rFonts w:hint="eastAsia"/>
          <w:lang w:val="en-US"/>
        </w:rPr>
        <w:t>выносимые</w:t>
      </w:r>
      <w:r w:rsidRPr="00DD7D57">
        <w:rPr>
          <w:lang w:val="en-US"/>
        </w:rPr>
        <w:t xml:space="preserve"> </w:t>
      </w:r>
      <w:r w:rsidRPr="00DD7D57">
        <w:rPr>
          <w:rFonts w:hint="eastAsia"/>
          <w:lang w:val="en-US"/>
        </w:rPr>
        <w:t>на</w:t>
      </w:r>
      <w:r w:rsidRPr="00DD7D57">
        <w:rPr>
          <w:lang w:val="en-US"/>
        </w:rPr>
        <w:t xml:space="preserve"> </w:t>
      </w:r>
      <w:r w:rsidRPr="00DD7D57">
        <w:rPr>
          <w:rFonts w:hint="eastAsia"/>
          <w:lang w:val="en-US"/>
        </w:rPr>
        <w:t>защиту</w:t>
      </w:r>
    </w:p>
    <w:p w14:paraId="32489678" w14:textId="77777777" w:rsidR="00DD7D57" w:rsidRPr="00DD7D57" w:rsidRDefault="00DD7D57" w:rsidP="00DD7D57">
      <w:pPr>
        <w:rPr>
          <w:lang w:val="en-US"/>
        </w:rPr>
      </w:pPr>
    </w:p>
    <w:p w14:paraId="25C14C51" w14:textId="77777777" w:rsidR="00DD7D57" w:rsidRPr="00DD7D57" w:rsidRDefault="00DD7D57" w:rsidP="00DD7D57">
      <w:pPr>
        <w:rPr>
          <w:lang w:val="en-US"/>
        </w:rPr>
      </w:pPr>
      <w:r w:rsidRPr="00DD7D57">
        <w:rPr>
          <w:lang w:val="en-US"/>
        </w:rPr>
        <w:t xml:space="preserve">2. </w:t>
      </w:r>
      <w:r w:rsidRPr="00DD7D57">
        <w:rPr>
          <w:rFonts w:hint="eastAsia"/>
          <w:lang w:val="en-US"/>
        </w:rPr>
        <w:t>ОБЗОР</w:t>
      </w:r>
      <w:r w:rsidRPr="00DD7D57">
        <w:rPr>
          <w:lang w:val="en-US"/>
        </w:rPr>
        <w:t xml:space="preserve"> </w:t>
      </w:r>
      <w:r w:rsidRPr="00DD7D57">
        <w:rPr>
          <w:rFonts w:hint="eastAsia"/>
          <w:lang w:val="en-US"/>
        </w:rPr>
        <w:t>ЛИТЕРАТУРЫ</w:t>
      </w:r>
    </w:p>
    <w:p w14:paraId="03998749" w14:textId="77777777" w:rsidR="00DD7D57" w:rsidRPr="00DD7D57" w:rsidRDefault="00DD7D57" w:rsidP="00DD7D57">
      <w:pPr>
        <w:rPr>
          <w:lang w:val="en-US"/>
        </w:rPr>
      </w:pPr>
    </w:p>
    <w:p w14:paraId="33E7B66A" w14:textId="77777777" w:rsidR="00DD7D57" w:rsidRPr="00DD7D57" w:rsidRDefault="00DD7D57" w:rsidP="00DD7D57">
      <w:pPr>
        <w:rPr>
          <w:lang w:val="en-US"/>
        </w:rPr>
      </w:pPr>
      <w:r w:rsidRPr="00DD7D57">
        <w:rPr>
          <w:lang w:val="en-US"/>
        </w:rPr>
        <w:t xml:space="preserve">2.1. </w:t>
      </w:r>
      <w:r w:rsidRPr="00DD7D57">
        <w:rPr>
          <w:rFonts w:hint="eastAsia"/>
          <w:lang w:val="en-US"/>
        </w:rPr>
        <w:t>Характеристика</w:t>
      </w:r>
      <w:r w:rsidRPr="00DD7D57">
        <w:rPr>
          <w:lang w:val="en-US"/>
        </w:rPr>
        <w:t xml:space="preserve"> </w:t>
      </w:r>
      <w:r w:rsidRPr="00DD7D57">
        <w:rPr>
          <w:rFonts w:hint="eastAsia"/>
          <w:lang w:val="en-US"/>
        </w:rPr>
        <w:t>сальмонеллеза</w:t>
      </w:r>
      <w:r w:rsidRPr="00DD7D57">
        <w:rPr>
          <w:lang w:val="en-US"/>
        </w:rPr>
        <w:t xml:space="preserve"> </w:t>
      </w:r>
      <w:r w:rsidRPr="00DD7D57">
        <w:rPr>
          <w:rFonts w:hint="eastAsia"/>
          <w:lang w:val="en-US"/>
        </w:rPr>
        <w:t>свиней</w:t>
      </w:r>
      <w:r w:rsidRPr="00DD7D57">
        <w:rPr>
          <w:lang w:val="en-US"/>
        </w:rPr>
        <w:t xml:space="preserve"> </w:t>
      </w:r>
      <w:r w:rsidRPr="00DD7D57">
        <w:rPr>
          <w:rFonts w:hint="eastAsia"/>
          <w:lang w:val="en-US"/>
        </w:rPr>
        <w:t>и</w:t>
      </w:r>
      <w:r w:rsidRPr="00DD7D57">
        <w:rPr>
          <w:lang w:val="en-US"/>
        </w:rPr>
        <w:t xml:space="preserve"> </w:t>
      </w:r>
      <w:r w:rsidRPr="00DD7D57">
        <w:rPr>
          <w:rFonts w:hint="eastAsia"/>
          <w:lang w:val="en-US"/>
        </w:rPr>
        <w:t>его</w:t>
      </w:r>
      <w:r w:rsidRPr="00DD7D57">
        <w:rPr>
          <w:lang w:val="en-US"/>
        </w:rPr>
        <w:t xml:space="preserve"> </w:t>
      </w:r>
      <w:r w:rsidRPr="00DD7D57">
        <w:rPr>
          <w:rFonts w:hint="eastAsia"/>
          <w:lang w:val="en-US"/>
        </w:rPr>
        <w:t>эпизоотические</w:t>
      </w:r>
      <w:r w:rsidRPr="00DD7D57">
        <w:rPr>
          <w:lang w:val="en-US"/>
        </w:rPr>
        <w:t xml:space="preserve"> </w:t>
      </w:r>
      <w:r w:rsidRPr="00DD7D57">
        <w:rPr>
          <w:rFonts w:hint="eastAsia"/>
          <w:lang w:val="en-US"/>
        </w:rPr>
        <w:t>особенности</w:t>
      </w:r>
      <w:r w:rsidRPr="00DD7D57">
        <w:rPr>
          <w:lang w:val="en-US"/>
        </w:rPr>
        <w:t xml:space="preserve"> </w:t>
      </w:r>
      <w:r w:rsidRPr="00DD7D57">
        <w:rPr>
          <w:rFonts w:hint="eastAsia"/>
          <w:lang w:val="en-US"/>
        </w:rPr>
        <w:t>в</w:t>
      </w:r>
      <w:r w:rsidRPr="00DD7D57">
        <w:rPr>
          <w:lang w:val="en-US"/>
        </w:rPr>
        <w:t xml:space="preserve"> </w:t>
      </w:r>
      <w:r w:rsidRPr="00DD7D57">
        <w:rPr>
          <w:rFonts w:hint="eastAsia"/>
          <w:lang w:val="en-US"/>
        </w:rPr>
        <w:t>хозяйствах</w:t>
      </w:r>
      <w:r w:rsidRPr="00DD7D57">
        <w:rPr>
          <w:lang w:val="en-US"/>
        </w:rPr>
        <w:t xml:space="preserve"> </w:t>
      </w:r>
      <w:r w:rsidRPr="00DD7D57">
        <w:rPr>
          <w:rFonts w:hint="eastAsia"/>
          <w:lang w:val="en-US"/>
        </w:rPr>
        <w:t>с</w:t>
      </w:r>
      <w:r w:rsidRPr="00DD7D57">
        <w:rPr>
          <w:lang w:val="en-US"/>
        </w:rPr>
        <w:t xml:space="preserve"> </w:t>
      </w:r>
      <w:r w:rsidRPr="00DD7D57">
        <w:rPr>
          <w:rFonts w:hint="eastAsia"/>
          <w:lang w:val="en-US"/>
        </w:rPr>
        <w:t>промышленной</w:t>
      </w:r>
      <w:r w:rsidRPr="00DD7D57">
        <w:rPr>
          <w:lang w:val="en-US"/>
        </w:rPr>
        <w:t xml:space="preserve"> </w:t>
      </w:r>
      <w:r w:rsidRPr="00DD7D57">
        <w:rPr>
          <w:rFonts w:hint="eastAsia"/>
          <w:lang w:val="en-US"/>
        </w:rPr>
        <w:t>технологией</w:t>
      </w:r>
    </w:p>
    <w:p w14:paraId="5B4DD181" w14:textId="77777777" w:rsidR="00DD7D57" w:rsidRPr="00DD7D57" w:rsidRDefault="00DD7D57" w:rsidP="00DD7D57">
      <w:pPr>
        <w:rPr>
          <w:lang w:val="en-US"/>
        </w:rPr>
      </w:pPr>
    </w:p>
    <w:p w14:paraId="536B2943" w14:textId="77777777" w:rsidR="00DD7D57" w:rsidRPr="00DD7D57" w:rsidRDefault="00DD7D57" w:rsidP="00DD7D57">
      <w:pPr>
        <w:rPr>
          <w:lang w:val="en-US"/>
        </w:rPr>
      </w:pPr>
      <w:r w:rsidRPr="00DD7D57">
        <w:rPr>
          <w:lang w:val="en-US"/>
        </w:rPr>
        <w:t xml:space="preserve">2.2. </w:t>
      </w:r>
      <w:r w:rsidRPr="00DD7D57">
        <w:rPr>
          <w:rFonts w:hint="eastAsia"/>
          <w:lang w:val="en-US"/>
        </w:rPr>
        <w:t>Роль</w:t>
      </w:r>
      <w:r w:rsidRPr="00DD7D57">
        <w:rPr>
          <w:lang w:val="en-US"/>
        </w:rPr>
        <w:t xml:space="preserve"> </w:t>
      </w:r>
      <w:r w:rsidRPr="00DD7D57">
        <w:rPr>
          <w:rFonts w:hint="eastAsia"/>
          <w:lang w:val="en-US"/>
        </w:rPr>
        <w:t>предрасполагающих</w:t>
      </w:r>
      <w:r w:rsidRPr="00DD7D57">
        <w:rPr>
          <w:lang w:val="en-US"/>
        </w:rPr>
        <w:t xml:space="preserve"> </w:t>
      </w:r>
      <w:r w:rsidRPr="00DD7D57">
        <w:rPr>
          <w:rFonts w:hint="eastAsia"/>
          <w:lang w:val="en-US"/>
        </w:rPr>
        <w:t>факторов</w:t>
      </w:r>
      <w:r w:rsidRPr="00DD7D57">
        <w:rPr>
          <w:lang w:val="en-US"/>
        </w:rPr>
        <w:t xml:space="preserve"> </w:t>
      </w:r>
      <w:r w:rsidRPr="00DD7D57">
        <w:rPr>
          <w:rFonts w:hint="eastAsia"/>
          <w:lang w:val="en-US"/>
        </w:rPr>
        <w:t>в</w:t>
      </w:r>
      <w:r w:rsidRPr="00DD7D57">
        <w:rPr>
          <w:lang w:val="en-US"/>
        </w:rPr>
        <w:t xml:space="preserve"> </w:t>
      </w:r>
      <w:r w:rsidRPr="00DD7D57">
        <w:rPr>
          <w:rFonts w:hint="eastAsia"/>
          <w:lang w:val="en-US"/>
        </w:rPr>
        <w:t>возникновении</w:t>
      </w:r>
      <w:r w:rsidRPr="00DD7D57">
        <w:rPr>
          <w:lang w:val="en-US"/>
        </w:rPr>
        <w:t xml:space="preserve"> </w:t>
      </w:r>
      <w:r w:rsidRPr="00DD7D57">
        <w:rPr>
          <w:rFonts w:hint="eastAsia"/>
          <w:lang w:val="en-US"/>
        </w:rPr>
        <w:t>желудочно</w:t>
      </w:r>
      <w:r w:rsidRPr="00DD7D57">
        <w:rPr>
          <w:lang w:val="en-US"/>
        </w:rPr>
        <w:t>-</w:t>
      </w:r>
      <w:r w:rsidRPr="00DD7D57">
        <w:rPr>
          <w:rFonts w:hint="eastAsia"/>
          <w:lang w:val="en-US"/>
        </w:rPr>
        <w:t>кишечных</w:t>
      </w:r>
      <w:r w:rsidRPr="00DD7D57">
        <w:rPr>
          <w:lang w:val="en-US"/>
        </w:rPr>
        <w:t xml:space="preserve"> </w:t>
      </w:r>
      <w:r w:rsidRPr="00DD7D57">
        <w:rPr>
          <w:rFonts w:hint="eastAsia"/>
          <w:lang w:val="en-US"/>
        </w:rPr>
        <w:t>болезней</w:t>
      </w:r>
      <w:r w:rsidRPr="00DD7D57">
        <w:rPr>
          <w:lang w:val="en-US"/>
        </w:rPr>
        <w:t xml:space="preserve"> </w:t>
      </w:r>
      <w:r w:rsidRPr="00DD7D57">
        <w:rPr>
          <w:rFonts w:hint="eastAsia"/>
          <w:lang w:val="en-US"/>
        </w:rPr>
        <w:t>поросят</w:t>
      </w:r>
    </w:p>
    <w:p w14:paraId="511AE2A7" w14:textId="77777777" w:rsidR="00DD7D57" w:rsidRPr="00DD7D57" w:rsidRDefault="00DD7D57" w:rsidP="00DD7D57">
      <w:pPr>
        <w:rPr>
          <w:lang w:val="en-US"/>
        </w:rPr>
      </w:pPr>
    </w:p>
    <w:p w14:paraId="0F760F6A" w14:textId="77777777" w:rsidR="00DD7D57" w:rsidRPr="00DD7D57" w:rsidRDefault="00DD7D57" w:rsidP="00DD7D57">
      <w:pPr>
        <w:rPr>
          <w:lang w:val="en-US"/>
        </w:rPr>
      </w:pPr>
      <w:r w:rsidRPr="00DD7D57">
        <w:rPr>
          <w:lang w:val="en-US"/>
        </w:rPr>
        <w:t xml:space="preserve">2.3. </w:t>
      </w:r>
      <w:r w:rsidRPr="00DD7D57">
        <w:rPr>
          <w:rFonts w:hint="eastAsia"/>
          <w:lang w:val="en-US"/>
        </w:rPr>
        <w:t>Существующие</w:t>
      </w:r>
      <w:r w:rsidRPr="00DD7D57">
        <w:rPr>
          <w:lang w:val="en-US"/>
        </w:rPr>
        <w:t xml:space="preserve"> </w:t>
      </w:r>
      <w:r w:rsidRPr="00DD7D57">
        <w:rPr>
          <w:rFonts w:hint="eastAsia"/>
          <w:lang w:val="en-US"/>
        </w:rPr>
        <w:t>меры</w:t>
      </w:r>
      <w:r w:rsidRPr="00DD7D57">
        <w:rPr>
          <w:lang w:val="en-US"/>
        </w:rPr>
        <w:t xml:space="preserve"> </w:t>
      </w:r>
      <w:r w:rsidRPr="00DD7D57">
        <w:rPr>
          <w:rFonts w:hint="eastAsia"/>
          <w:lang w:val="en-US"/>
        </w:rPr>
        <w:t>борьбы</w:t>
      </w:r>
      <w:r w:rsidRPr="00DD7D57">
        <w:rPr>
          <w:lang w:val="en-US"/>
        </w:rPr>
        <w:t xml:space="preserve"> </w:t>
      </w:r>
      <w:r w:rsidRPr="00DD7D57">
        <w:rPr>
          <w:rFonts w:hint="eastAsia"/>
          <w:lang w:val="en-US"/>
        </w:rPr>
        <w:t>и</w:t>
      </w:r>
      <w:r w:rsidRPr="00DD7D57">
        <w:rPr>
          <w:lang w:val="en-US"/>
        </w:rPr>
        <w:t xml:space="preserve"> </w:t>
      </w:r>
      <w:r w:rsidRPr="00DD7D57">
        <w:rPr>
          <w:rFonts w:hint="eastAsia"/>
          <w:lang w:val="en-US"/>
        </w:rPr>
        <w:t>профилактики</w:t>
      </w:r>
      <w:r w:rsidRPr="00DD7D57">
        <w:rPr>
          <w:lang w:val="en-US"/>
        </w:rPr>
        <w:t xml:space="preserve"> </w:t>
      </w:r>
      <w:r w:rsidRPr="00DD7D57">
        <w:rPr>
          <w:rFonts w:hint="eastAsia"/>
          <w:lang w:val="en-US"/>
        </w:rPr>
        <w:t>сальмонеллеза</w:t>
      </w:r>
      <w:r w:rsidRPr="00DD7D57">
        <w:rPr>
          <w:lang w:val="en-US"/>
        </w:rPr>
        <w:t xml:space="preserve"> </w:t>
      </w:r>
      <w:r w:rsidRPr="00DD7D57">
        <w:rPr>
          <w:rFonts w:hint="eastAsia"/>
          <w:lang w:val="en-US"/>
        </w:rPr>
        <w:t>свиней</w:t>
      </w:r>
    </w:p>
    <w:p w14:paraId="3F3A1AD1" w14:textId="77777777" w:rsidR="00DD7D57" w:rsidRPr="00DD7D57" w:rsidRDefault="00DD7D57" w:rsidP="00DD7D57">
      <w:pPr>
        <w:rPr>
          <w:lang w:val="en-US"/>
        </w:rPr>
      </w:pPr>
    </w:p>
    <w:p w14:paraId="33239E71" w14:textId="77777777" w:rsidR="00DD7D57" w:rsidRPr="00DD7D57" w:rsidRDefault="00DD7D57" w:rsidP="00DD7D57">
      <w:pPr>
        <w:rPr>
          <w:lang w:val="en-US"/>
        </w:rPr>
      </w:pPr>
      <w:r w:rsidRPr="00DD7D57">
        <w:rPr>
          <w:lang w:val="en-US"/>
        </w:rPr>
        <w:t xml:space="preserve">2.3.1. </w:t>
      </w:r>
      <w:r w:rsidRPr="00DD7D57">
        <w:rPr>
          <w:rFonts w:hint="eastAsia"/>
          <w:lang w:val="en-US"/>
        </w:rPr>
        <w:t>Общие</w:t>
      </w:r>
      <w:r w:rsidRPr="00DD7D57">
        <w:rPr>
          <w:lang w:val="en-US"/>
        </w:rPr>
        <w:t xml:space="preserve"> </w:t>
      </w:r>
      <w:r w:rsidRPr="00DD7D57">
        <w:rPr>
          <w:rFonts w:hint="eastAsia"/>
          <w:lang w:val="en-US"/>
        </w:rPr>
        <w:t>меры</w:t>
      </w:r>
      <w:r w:rsidRPr="00DD7D57">
        <w:rPr>
          <w:lang w:val="en-US"/>
        </w:rPr>
        <w:t xml:space="preserve"> </w:t>
      </w:r>
      <w:r w:rsidRPr="00DD7D57">
        <w:rPr>
          <w:rFonts w:hint="eastAsia"/>
          <w:lang w:val="en-US"/>
        </w:rPr>
        <w:t>профилактики</w:t>
      </w:r>
    </w:p>
    <w:p w14:paraId="788218B5" w14:textId="77777777" w:rsidR="00DD7D57" w:rsidRPr="00DD7D57" w:rsidRDefault="00DD7D57" w:rsidP="00DD7D57">
      <w:pPr>
        <w:rPr>
          <w:lang w:val="en-US"/>
        </w:rPr>
      </w:pPr>
    </w:p>
    <w:p w14:paraId="31FAD8C8" w14:textId="77777777" w:rsidR="00DD7D57" w:rsidRPr="00DD7D57" w:rsidRDefault="00DD7D57" w:rsidP="00DD7D57">
      <w:pPr>
        <w:rPr>
          <w:lang w:val="en-US"/>
        </w:rPr>
      </w:pPr>
      <w:r w:rsidRPr="00DD7D57">
        <w:rPr>
          <w:lang w:val="en-US"/>
        </w:rPr>
        <w:t>2.3.2 .</w:t>
      </w:r>
      <w:r w:rsidRPr="00DD7D57">
        <w:rPr>
          <w:rFonts w:hint="eastAsia"/>
          <w:lang w:val="en-US"/>
        </w:rPr>
        <w:t>Специфическая</w:t>
      </w:r>
      <w:r w:rsidRPr="00DD7D57">
        <w:rPr>
          <w:lang w:val="en-US"/>
        </w:rPr>
        <w:t xml:space="preserve"> </w:t>
      </w:r>
      <w:r w:rsidRPr="00DD7D57">
        <w:rPr>
          <w:rFonts w:hint="eastAsia"/>
          <w:lang w:val="en-US"/>
        </w:rPr>
        <w:t>профилактика</w:t>
      </w:r>
      <w:r w:rsidRPr="00DD7D57">
        <w:rPr>
          <w:lang w:val="en-US"/>
        </w:rPr>
        <w:t xml:space="preserve"> </w:t>
      </w:r>
      <w:r w:rsidRPr="00DD7D57">
        <w:rPr>
          <w:rFonts w:hint="eastAsia"/>
          <w:lang w:val="en-US"/>
        </w:rPr>
        <w:t>сальмонеллеза</w:t>
      </w:r>
      <w:r w:rsidRPr="00DD7D57">
        <w:rPr>
          <w:lang w:val="en-US"/>
        </w:rPr>
        <w:t xml:space="preserve"> </w:t>
      </w:r>
      <w:r w:rsidRPr="00DD7D57">
        <w:rPr>
          <w:rFonts w:hint="eastAsia"/>
          <w:lang w:val="en-US"/>
        </w:rPr>
        <w:t>свиней</w:t>
      </w:r>
    </w:p>
    <w:p w14:paraId="7F5B4266" w14:textId="77777777" w:rsidR="00DD7D57" w:rsidRPr="00DD7D57" w:rsidRDefault="00DD7D57" w:rsidP="00DD7D57">
      <w:pPr>
        <w:rPr>
          <w:lang w:val="en-US"/>
        </w:rPr>
      </w:pPr>
    </w:p>
    <w:p w14:paraId="6B0F49C6" w14:textId="77777777" w:rsidR="00DD7D57" w:rsidRPr="00DD7D57" w:rsidRDefault="00DD7D57" w:rsidP="00DD7D57">
      <w:pPr>
        <w:rPr>
          <w:lang w:val="en-US"/>
        </w:rPr>
      </w:pPr>
      <w:r w:rsidRPr="00DD7D57">
        <w:rPr>
          <w:lang w:val="en-US"/>
        </w:rPr>
        <w:t xml:space="preserve">2.4. </w:t>
      </w:r>
      <w:r w:rsidRPr="00DD7D57">
        <w:rPr>
          <w:rFonts w:hint="eastAsia"/>
          <w:lang w:val="en-US"/>
        </w:rPr>
        <w:t>Химиопрофилактика</w:t>
      </w:r>
      <w:r w:rsidRPr="00DD7D57">
        <w:rPr>
          <w:lang w:val="en-US"/>
        </w:rPr>
        <w:t xml:space="preserve"> </w:t>
      </w:r>
      <w:r w:rsidRPr="00DD7D57">
        <w:rPr>
          <w:rFonts w:hint="eastAsia"/>
          <w:lang w:val="en-US"/>
        </w:rPr>
        <w:t>и</w:t>
      </w:r>
      <w:r w:rsidRPr="00DD7D57">
        <w:rPr>
          <w:lang w:val="en-US"/>
        </w:rPr>
        <w:t xml:space="preserve"> </w:t>
      </w:r>
      <w:r w:rsidRPr="00DD7D57">
        <w:rPr>
          <w:rFonts w:hint="eastAsia"/>
          <w:lang w:val="en-US"/>
        </w:rPr>
        <w:t>терапия</w:t>
      </w:r>
      <w:r w:rsidRPr="00DD7D57">
        <w:rPr>
          <w:lang w:val="en-US"/>
        </w:rPr>
        <w:t xml:space="preserve"> </w:t>
      </w:r>
      <w:r w:rsidRPr="00DD7D57">
        <w:rPr>
          <w:rFonts w:hint="eastAsia"/>
          <w:lang w:val="en-US"/>
        </w:rPr>
        <w:t>гастроэнтеритов</w:t>
      </w:r>
      <w:r w:rsidRPr="00DD7D57">
        <w:rPr>
          <w:lang w:val="en-US"/>
        </w:rPr>
        <w:t xml:space="preserve"> </w:t>
      </w:r>
      <w:r w:rsidRPr="00DD7D57">
        <w:rPr>
          <w:rFonts w:hint="eastAsia"/>
          <w:lang w:val="en-US"/>
        </w:rPr>
        <w:t>поросят</w:t>
      </w:r>
      <w:r w:rsidRPr="00DD7D57">
        <w:rPr>
          <w:lang w:val="en-US"/>
        </w:rPr>
        <w:t xml:space="preserve"> </w:t>
      </w:r>
      <w:r w:rsidRPr="00DD7D57">
        <w:rPr>
          <w:rFonts w:hint="eastAsia"/>
          <w:lang w:val="en-US"/>
        </w:rPr>
        <w:t>бактериальной</w:t>
      </w:r>
      <w:r w:rsidRPr="00DD7D57">
        <w:rPr>
          <w:lang w:val="en-US"/>
        </w:rPr>
        <w:t xml:space="preserve"> </w:t>
      </w:r>
      <w:r w:rsidRPr="00DD7D57">
        <w:rPr>
          <w:rFonts w:hint="eastAsia"/>
          <w:lang w:val="en-US"/>
        </w:rPr>
        <w:t>этиологии</w:t>
      </w:r>
    </w:p>
    <w:p w14:paraId="448E218C" w14:textId="77777777" w:rsidR="00DD7D57" w:rsidRPr="00DD7D57" w:rsidRDefault="00DD7D57" w:rsidP="00DD7D57">
      <w:pPr>
        <w:rPr>
          <w:lang w:val="en-US"/>
        </w:rPr>
      </w:pPr>
    </w:p>
    <w:p w14:paraId="5E37CF5E" w14:textId="1BA9D200" w:rsidR="00DD7D57" w:rsidRPr="00DD7D57" w:rsidRDefault="00DD7D57" w:rsidP="00DD7D57">
      <w:pPr>
        <w:rPr>
          <w:lang w:val="en-US"/>
        </w:rPr>
      </w:pPr>
      <w:r w:rsidRPr="00DD7D57">
        <w:rPr>
          <w:lang w:val="en-US"/>
        </w:rPr>
        <w:t xml:space="preserve">2.5. </w:t>
      </w:r>
      <w:r w:rsidRPr="00DD7D57">
        <w:rPr>
          <w:rFonts w:hint="eastAsia"/>
          <w:lang w:val="en-US"/>
        </w:rPr>
        <w:t>Применение</w:t>
      </w:r>
      <w:r w:rsidRPr="00DD7D57">
        <w:rPr>
          <w:lang w:val="en-US"/>
        </w:rPr>
        <w:t xml:space="preserve"> </w:t>
      </w:r>
      <w:r w:rsidRPr="00DD7D57">
        <w:rPr>
          <w:rFonts w:hint="eastAsia"/>
          <w:lang w:val="en-US"/>
        </w:rPr>
        <w:t>нитазолсодержащих</w:t>
      </w:r>
      <w:r w:rsidRPr="00DD7D57">
        <w:rPr>
          <w:lang w:val="en-US"/>
        </w:rPr>
        <w:t xml:space="preserve"> </w:t>
      </w:r>
      <w:r w:rsidRPr="00DD7D57">
        <w:rPr>
          <w:rFonts w:hint="eastAsia"/>
          <w:lang w:val="en-US"/>
        </w:rPr>
        <w:t>препаратов</w:t>
      </w:r>
      <w:r w:rsidRPr="00DD7D57">
        <w:rPr>
          <w:lang w:val="en-US"/>
        </w:rPr>
        <w:t xml:space="preserve"> </w:t>
      </w:r>
      <w:r w:rsidRPr="00DD7D57">
        <w:rPr>
          <w:rFonts w:hint="eastAsia"/>
          <w:lang w:val="en-US"/>
        </w:rPr>
        <w:t>для</w:t>
      </w:r>
      <w:r w:rsidRPr="00DD7D57">
        <w:rPr>
          <w:lang w:val="en-US"/>
        </w:rPr>
        <w:t xml:space="preserve"> </w:t>
      </w:r>
      <w:r w:rsidRPr="00DD7D57">
        <w:rPr>
          <w:rFonts w:hint="eastAsia"/>
          <w:lang w:val="en-US"/>
        </w:rPr>
        <w:t>профилактики</w:t>
      </w:r>
      <w:r w:rsidRPr="00DD7D57">
        <w:rPr>
          <w:lang w:val="en-US"/>
        </w:rPr>
        <w:t xml:space="preserve"> </w:t>
      </w:r>
      <w:r w:rsidRPr="00DD7D57">
        <w:rPr>
          <w:rFonts w:hint="eastAsia"/>
          <w:lang w:val="en-US"/>
        </w:rPr>
        <w:t>и</w:t>
      </w:r>
      <w:r w:rsidRPr="00DD7D57">
        <w:rPr>
          <w:lang w:val="en-US"/>
        </w:rPr>
        <w:t xml:space="preserve"> </w:t>
      </w:r>
      <w:r w:rsidRPr="00DD7D57">
        <w:rPr>
          <w:rFonts w:hint="eastAsia"/>
          <w:lang w:val="en-US"/>
        </w:rPr>
        <w:t>терапии</w:t>
      </w:r>
      <w:r w:rsidRPr="00DD7D57">
        <w:rPr>
          <w:lang w:val="en-US"/>
        </w:rPr>
        <w:t xml:space="preserve"> </w:t>
      </w:r>
      <w:r w:rsidRPr="00DD7D57">
        <w:rPr>
          <w:rFonts w:hint="eastAsia"/>
          <w:lang w:val="en-US"/>
        </w:rPr>
        <w:t>гастроэнтеритов</w:t>
      </w:r>
    </w:p>
    <w:sectPr w:rsidR="00DD7D57" w:rsidRPr="00DD7D5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5CA4F" w14:textId="77777777" w:rsidR="00D039C3" w:rsidRPr="008D1934" w:rsidRDefault="00D039C3">
      <w:pPr>
        <w:spacing w:after="0" w:line="240" w:lineRule="auto"/>
      </w:pPr>
      <w:r w:rsidRPr="008D1934">
        <w:separator/>
      </w:r>
    </w:p>
  </w:endnote>
  <w:endnote w:type="continuationSeparator" w:id="0">
    <w:p w14:paraId="3EC046E7" w14:textId="77777777" w:rsidR="00D039C3" w:rsidRPr="008D1934" w:rsidRDefault="00D039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101B0" w14:textId="77777777" w:rsidR="00D039C3" w:rsidRPr="008D1934" w:rsidRDefault="00D039C3"/>
    <w:p w14:paraId="4FDA6C71" w14:textId="77777777" w:rsidR="00D039C3" w:rsidRPr="008D1934" w:rsidRDefault="00D039C3"/>
    <w:p w14:paraId="097F0B0A" w14:textId="77777777" w:rsidR="00D039C3" w:rsidRPr="008D1934" w:rsidRDefault="00D039C3"/>
    <w:p w14:paraId="69D725E5" w14:textId="77777777" w:rsidR="00D039C3" w:rsidRPr="008D1934" w:rsidRDefault="00D039C3"/>
    <w:p w14:paraId="7DD5A2EC" w14:textId="77777777" w:rsidR="00D039C3" w:rsidRPr="008D1934" w:rsidRDefault="00D039C3"/>
    <w:p w14:paraId="07D824AF" w14:textId="77777777" w:rsidR="00D039C3" w:rsidRPr="008D1934" w:rsidRDefault="00D039C3"/>
    <w:p w14:paraId="0A040540" w14:textId="77777777" w:rsidR="00D039C3" w:rsidRPr="008D1934" w:rsidRDefault="00D039C3">
      <w:pPr>
        <w:rPr>
          <w:sz w:val="2"/>
          <w:szCs w:val="2"/>
        </w:rPr>
      </w:pPr>
      <w:r>
        <w:rPr>
          <w:noProof/>
        </w:rPr>
        <mc:AlternateContent>
          <mc:Choice Requires="wps">
            <w:drawing>
              <wp:anchor distT="0" distB="0" distL="63500" distR="63500" simplePos="0" relativeHeight="251660288" behindDoc="1" locked="0" layoutInCell="1" allowOverlap="1" wp14:anchorId="604C8A26" wp14:editId="735CB48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CD6D92B" w14:textId="77777777" w:rsidR="00D039C3" w:rsidRPr="008D1934" w:rsidRDefault="00D039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C8A2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D6D92B" w14:textId="77777777" w:rsidR="00D039C3" w:rsidRPr="008D1934" w:rsidRDefault="00D039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74A1A27" w14:textId="77777777" w:rsidR="00D039C3" w:rsidRPr="008D1934" w:rsidRDefault="00D039C3"/>
    <w:p w14:paraId="50DA22F5" w14:textId="77777777" w:rsidR="00D039C3" w:rsidRPr="008D1934" w:rsidRDefault="00D039C3"/>
    <w:p w14:paraId="5B7BF435" w14:textId="77777777" w:rsidR="00D039C3" w:rsidRPr="008D1934" w:rsidRDefault="00D039C3">
      <w:pPr>
        <w:rPr>
          <w:sz w:val="2"/>
          <w:szCs w:val="2"/>
        </w:rPr>
      </w:pPr>
      <w:r>
        <w:rPr>
          <w:noProof/>
        </w:rPr>
        <mc:AlternateContent>
          <mc:Choice Requires="wps">
            <w:drawing>
              <wp:anchor distT="0" distB="0" distL="63500" distR="63500" simplePos="0" relativeHeight="251659264" behindDoc="1" locked="0" layoutInCell="1" allowOverlap="1" wp14:anchorId="4686D8B7" wp14:editId="3E34C28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D266F4" w14:textId="77777777" w:rsidR="00D039C3" w:rsidRPr="008D1934" w:rsidRDefault="00D039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86D8B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D266F4" w14:textId="77777777" w:rsidR="00D039C3" w:rsidRPr="008D1934" w:rsidRDefault="00D039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D5481FA" w14:textId="77777777" w:rsidR="00D039C3" w:rsidRPr="008D1934" w:rsidRDefault="00D039C3"/>
    <w:p w14:paraId="6E0B1CCC" w14:textId="77777777" w:rsidR="00D039C3" w:rsidRPr="008D1934" w:rsidRDefault="00D039C3">
      <w:pPr>
        <w:rPr>
          <w:sz w:val="2"/>
          <w:szCs w:val="2"/>
        </w:rPr>
      </w:pPr>
    </w:p>
    <w:p w14:paraId="3B5CBB2A" w14:textId="77777777" w:rsidR="00D039C3" w:rsidRPr="008D1934" w:rsidRDefault="00D039C3"/>
    <w:p w14:paraId="6F851A3D" w14:textId="77777777" w:rsidR="00D039C3" w:rsidRPr="008D1934" w:rsidRDefault="00D039C3">
      <w:pPr>
        <w:spacing w:after="0" w:line="240" w:lineRule="auto"/>
      </w:pPr>
    </w:p>
  </w:footnote>
  <w:footnote w:type="continuationSeparator" w:id="0">
    <w:p w14:paraId="5655AF22" w14:textId="77777777" w:rsidR="00D039C3" w:rsidRPr="008D1934" w:rsidRDefault="00D039C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9C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11638</TotalTime>
  <Pages>2</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590</cp:revision>
  <cp:lastPrinted>2024-05-12T14:21:00Z</cp:lastPrinted>
  <dcterms:created xsi:type="dcterms:W3CDTF">2024-05-20T16:55:00Z</dcterms:created>
  <dcterms:modified xsi:type="dcterms:W3CDTF">2024-06-09T18:47:00Z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