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580C" w14:textId="1C8E8153" w:rsidR="00321F60" w:rsidRDefault="00EF1142" w:rsidP="00EF1142">
      <w:r w:rsidRPr="00EF1142">
        <w:rPr>
          <w:rFonts w:hint="eastAsia"/>
        </w:rPr>
        <w:t>Матунова</w:t>
      </w:r>
      <w:r w:rsidRPr="00EF1142">
        <w:t xml:space="preserve"> </w:t>
      </w:r>
      <w:r w:rsidRPr="00EF1142">
        <w:rPr>
          <w:rFonts w:hint="eastAsia"/>
        </w:rPr>
        <w:t>Галина</w:t>
      </w:r>
      <w:r w:rsidRPr="00EF1142">
        <w:t xml:space="preserve"> </w:t>
      </w:r>
      <w:r w:rsidRPr="00EF1142">
        <w:rPr>
          <w:rFonts w:hint="eastAsia"/>
        </w:rPr>
        <w:t>Александровна</w:t>
      </w:r>
      <w:r>
        <w:t xml:space="preserve"> </w:t>
      </w:r>
      <w:r w:rsidRPr="00EF1142">
        <w:rPr>
          <w:rFonts w:hint="eastAsia"/>
        </w:rPr>
        <w:t>Развитие</w:t>
      </w:r>
      <w:r w:rsidRPr="00EF1142">
        <w:t xml:space="preserve"> </w:t>
      </w:r>
      <w:r w:rsidRPr="00EF1142">
        <w:rPr>
          <w:rFonts w:hint="eastAsia"/>
        </w:rPr>
        <w:t>средств</w:t>
      </w:r>
      <w:r w:rsidRPr="00EF1142">
        <w:t xml:space="preserve"> </w:t>
      </w:r>
      <w:r w:rsidRPr="00EF1142">
        <w:rPr>
          <w:rFonts w:hint="eastAsia"/>
        </w:rPr>
        <w:t>языковой</w:t>
      </w:r>
      <w:r w:rsidRPr="00EF1142">
        <w:t xml:space="preserve"> </w:t>
      </w:r>
      <w:r w:rsidRPr="00EF1142">
        <w:rPr>
          <w:rFonts w:hint="eastAsia"/>
        </w:rPr>
        <w:t>репрезентации</w:t>
      </w:r>
      <w:r w:rsidRPr="00EF1142">
        <w:t xml:space="preserve"> </w:t>
      </w:r>
      <w:r w:rsidRPr="00EF1142">
        <w:rPr>
          <w:rFonts w:hint="eastAsia"/>
        </w:rPr>
        <w:t>концепта</w:t>
      </w:r>
      <w:r w:rsidRPr="00EF1142">
        <w:t xml:space="preserve"> </w:t>
      </w:r>
      <w:r w:rsidRPr="00EF1142">
        <w:rPr>
          <w:rFonts w:hint="eastAsia"/>
        </w:rPr>
        <w:t>«</w:t>
      </w:r>
      <w:r w:rsidRPr="00EF1142">
        <w:rPr>
          <w:rFonts w:hint="eastAsia"/>
        </w:rPr>
        <w:t>женщина</w:t>
      </w:r>
      <w:r w:rsidRPr="00EF1142">
        <w:rPr>
          <w:rFonts w:hint="eastAsia"/>
        </w:rPr>
        <w:t>»</w:t>
      </w:r>
      <w:r w:rsidRPr="00EF1142">
        <w:t xml:space="preserve"> </w:t>
      </w:r>
      <w:r w:rsidRPr="00EF1142">
        <w:rPr>
          <w:rFonts w:hint="eastAsia"/>
        </w:rPr>
        <w:t>в</w:t>
      </w:r>
      <w:r w:rsidRPr="00EF1142">
        <w:t xml:space="preserve"> </w:t>
      </w:r>
      <w:r w:rsidRPr="00EF1142">
        <w:rPr>
          <w:rFonts w:hint="eastAsia"/>
        </w:rPr>
        <w:t>британской</w:t>
      </w:r>
      <w:r w:rsidRPr="00EF1142">
        <w:t xml:space="preserve"> </w:t>
      </w:r>
      <w:r w:rsidRPr="00EF1142">
        <w:rPr>
          <w:rFonts w:hint="eastAsia"/>
        </w:rPr>
        <w:t>прессе</w:t>
      </w:r>
      <w:r w:rsidRPr="00EF1142">
        <w:t xml:space="preserve"> XX</w:t>
      </w:r>
      <w:r w:rsidRPr="00EF1142">
        <w:rPr>
          <w:rFonts w:hint="eastAsia"/>
        </w:rPr>
        <w:t>–</w:t>
      </w:r>
      <w:r w:rsidRPr="00EF1142">
        <w:t xml:space="preserve">XXI </w:t>
      </w:r>
      <w:r w:rsidRPr="00EF1142">
        <w:rPr>
          <w:rFonts w:hint="eastAsia"/>
        </w:rPr>
        <w:t>вв</w:t>
      </w:r>
      <w:r w:rsidRPr="00EF1142">
        <w:t>. (</w:t>
      </w:r>
      <w:r w:rsidRPr="00EF1142">
        <w:rPr>
          <w:rFonts w:hint="eastAsia"/>
        </w:rPr>
        <w:t>на</w:t>
      </w:r>
      <w:r w:rsidRPr="00EF1142">
        <w:t xml:space="preserve"> </w:t>
      </w:r>
      <w:r w:rsidRPr="00EF1142">
        <w:rPr>
          <w:rFonts w:hint="eastAsia"/>
        </w:rPr>
        <w:t>материале</w:t>
      </w:r>
      <w:r w:rsidRPr="00EF1142">
        <w:t xml:space="preserve"> </w:t>
      </w:r>
      <w:r w:rsidRPr="00EF1142">
        <w:rPr>
          <w:rFonts w:hint="eastAsia"/>
        </w:rPr>
        <w:t>газет</w:t>
      </w:r>
      <w:r w:rsidRPr="00EF1142">
        <w:t xml:space="preserve"> The Guardian </w:t>
      </w:r>
      <w:r w:rsidRPr="00EF1142">
        <w:rPr>
          <w:rFonts w:hint="eastAsia"/>
        </w:rPr>
        <w:t>и</w:t>
      </w:r>
      <w:r w:rsidRPr="00EF1142">
        <w:t xml:space="preserve"> The Times)</w:t>
      </w:r>
    </w:p>
    <w:p w14:paraId="2A7BA4AC" w14:textId="77777777" w:rsidR="00EF1142" w:rsidRDefault="00EF1142" w:rsidP="00EF1142">
      <w:r>
        <w:rPr>
          <w:rFonts w:hint="eastAsia"/>
        </w:rPr>
        <w:t>ОГЛАВЛЕНИЕ</w:t>
      </w:r>
      <w:r>
        <w:t xml:space="preserve"> </w:t>
      </w:r>
      <w:r>
        <w:rPr>
          <w:rFonts w:hint="eastAsia"/>
        </w:rPr>
        <w:t>ДИССЕРТАЦИИ</w:t>
      </w:r>
    </w:p>
    <w:p w14:paraId="646921BD" w14:textId="77777777" w:rsidR="00EF1142" w:rsidRDefault="00EF1142" w:rsidP="00EF1142">
      <w:r>
        <w:rPr>
          <w:rFonts w:hint="eastAsia"/>
        </w:rPr>
        <w:t>кандидат</w:t>
      </w:r>
      <w:r>
        <w:t xml:space="preserve"> </w:t>
      </w:r>
      <w:r>
        <w:rPr>
          <w:rFonts w:hint="eastAsia"/>
        </w:rPr>
        <w:t>наук</w:t>
      </w:r>
      <w:r>
        <w:t xml:space="preserve"> </w:t>
      </w:r>
      <w:r>
        <w:rPr>
          <w:rFonts w:hint="eastAsia"/>
        </w:rPr>
        <w:t>Матунова</w:t>
      </w:r>
      <w:r>
        <w:t xml:space="preserve"> </w:t>
      </w:r>
      <w:r>
        <w:rPr>
          <w:rFonts w:hint="eastAsia"/>
        </w:rPr>
        <w:t>Галина</w:t>
      </w:r>
      <w:r>
        <w:t xml:space="preserve"> </w:t>
      </w:r>
      <w:r>
        <w:rPr>
          <w:rFonts w:hint="eastAsia"/>
        </w:rPr>
        <w:t>Александровна</w:t>
      </w:r>
    </w:p>
    <w:p w14:paraId="304045E6" w14:textId="77777777" w:rsidR="00EF1142" w:rsidRDefault="00EF1142" w:rsidP="00EF1142">
      <w:r>
        <w:rPr>
          <w:rFonts w:hint="eastAsia"/>
        </w:rPr>
        <w:t>ВВЕДЕНИЕ</w:t>
      </w:r>
    </w:p>
    <w:p w14:paraId="2CC65429" w14:textId="77777777" w:rsidR="00EF1142" w:rsidRDefault="00EF1142" w:rsidP="00EF1142"/>
    <w:p w14:paraId="4F9766EF" w14:textId="77777777" w:rsidR="00EF1142" w:rsidRDefault="00EF1142" w:rsidP="00EF114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ГЕНДЕРА</w:t>
      </w:r>
      <w:r>
        <w:t xml:space="preserve"> </w:t>
      </w:r>
      <w:r>
        <w:rPr>
          <w:rFonts w:hint="eastAsia"/>
        </w:rPr>
        <w:t>В</w:t>
      </w:r>
      <w:r>
        <w:t xml:space="preserve"> </w:t>
      </w:r>
      <w:r>
        <w:rPr>
          <w:rFonts w:hint="eastAsia"/>
        </w:rPr>
        <w:t>ЛИНГВИСТИКЕ</w:t>
      </w:r>
    </w:p>
    <w:p w14:paraId="7E54C7F2" w14:textId="77777777" w:rsidR="00EF1142" w:rsidRDefault="00EF1142" w:rsidP="00EF1142"/>
    <w:p w14:paraId="1587890D" w14:textId="77777777" w:rsidR="00EF1142" w:rsidRDefault="00EF1142" w:rsidP="00EF1142">
      <w:r>
        <w:t xml:space="preserve">1.1. </w:t>
      </w:r>
      <w:r>
        <w:rPr>
          <w:rFonts w:hint="eastAsia"/>
        </w:rPr>
        <w:t>Опыт</w:t>
      </w:r>
      <w:r>
        <w:t xml:space="preserve"> </w:t>
      </w:r>
      <w:r>
        <w:rPr>
          <w:rFonts w:hint="eastAsia"/>
        </w:rPr>
        <w:t>изучения</w:t>
      </w:r>
      <w:r>
        <w:t xml:space="preserve"> </w:t>
      </w:r>
      <w:r>
        <w:rPr>
          <w:rFonts w:hint="eastAsia"/>
        </w:rPr>
        <w:t>гендера</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научной</w:t>
      </w:r>
      <w:r>
        <w:t xml:space="preserve"> </w:t>
      </w:r>
      <w:r>
        <w:rPr>
          <w:rFonts w:hint="eastAsia"/>
        </w:rPr>
        <w:t>литературе</w:t>
      </w:r>
    </w:p>
    <w:p w14:paraId="0BA16E33" w14:textId="77777777" w:rsidR="00EF1142" w:rsidRDefault="00EF1142" w:rsidP="00EF1142"/>
    <w:p w14:paraId="4B0D5007" w14:textId="77777777" w:rsidR="00EF1142" w:rsidRDefault="00EF1142" w:rsidP="00EF1142">
      <w:r>
        <w:t xml:space="preserve">1.2. </w:t>
      </w:r>
      <w:r>
        <w:rPr>
          <w:rFonts w:hint="eastAsia"/>
        </w:rPr>
        <w:t>Проблемы</w:t>
      </w:r>
      <w:r>
        <w:t xml:space="preserve"> </w:t>
      </w:r>
      <w:r>
        <w:rPr>
          <w:rFonts w:hint="eastAsia"/>
        </w:rPr>
        <w:t>репрезентации</w:t>
      </w:r>
      <w:r>
        <w:t xml:space="preserve"> </w:t>
      </w:r>
      <w:r>
        <w:rPr>
          <w:rFonts w:hint="eastAsia"/>
        </w:rPr>
        <w:t>гендера</w:t>
      </w:r>
      <w:r>
        <w:t xml:space="preserve"> </w:t>
      </w:r>
      <w:r>
        <w:rPr>
          <w:rFonts w:hint="eastAsia"/>
        </w:rPr>
        <w:t>в</w:t>
      </w:r>
      <w:r>
        <w:t xml:space="preserve"> </w:t>
      </w:r>
      <w:r>
        <w:rPr>
          <w:rFonts w:hint="eastAsia"/>
        </w:rPr>
        <w:t>языке</w:t>
      </w:r>
      <w:r>
        <w:t xml:space="preserve">, </w:t>
      </w:r>
      <w:r>
        <w:rPr>
          <w:rFonts w:hint="eastAsia"/>
        </w:rPr>
        <w:t>речи</w:t>
      </w:r>
      <w:r>
        <w:t xml:space="preserve"> </w:t>
      </w:r>
      <w:r>
        <w:rPr>
          <w:rFonts w:hint="eastAsia"/>
        </w:rPr>
        <w:t>и</w:t>
      </w:r>
      <w:r>
        <w:t xml:space="preserve"> </w:t>
      </w:r>
      <w:r>
        <w:rPr>
          <w:rFonts w:hint="eastAsia"/>
        </w:rPr>
        <w:t>дискурсе</w:t>
      </w:r>
      <w:r>
        <w:t xml:space="preserve"> </w:t>
      </w:r>
      <w:r>
        <w:rPr>
          <w:rFonts w:hint="eastAsia"/>
        </w:rPr>
        <w:t>СМИ</w:t>
      </w:r>
    </w:p>
    <w:p w14:paraId="58C3EA8B" w14:textId="77777777" w:rsidR="00EF1142" w:rsidRDefault="00EF1142" w:rsidP="00EF1142"/>
    <w:p w14:paraId="6F09B3B4" w14:textId="77777777" w:rsidR="00EF1142" w:rsidRDefault="00EF1142" w:rsidP="00EF1142">
      <w:r>
        <w:t xml:space="preserve">1.3. </w:t>
      </w:r>
      <w:r>
        <w:rPr>
          <w:rFonts w:hint="eastAsia"/>
        </w:rPr>
        <w:t>Опыт</w:t>
      </w:r>
      <w:r>
        <w:t xml:space="preserve"> </w:t>
      </w:r>
      <w:r>
        <w:rPr>
          <w:rFonts w:hint="eastAsia"/>
        </w:rPr>
        <w:t>лингвистических</w:t>
      </w:r>
      <w:r>
        <w:t xml:space="preserve"> </w:t>
      </w:r>
      <w:r>
        <w:rPr>
          <w:rFonts w:hint="eastAsia"/>
        </w:rPr>
        <w:t>исследований</w:t>
      </w:r>
      <w:r>
        <w:t xml:space="preserve"> </w:t>
      </w:r>
      <w:r>
        <w:rPr>
          <w:rFonts w:hint="eastAsia"/>
        </w:rPr>
        <w:t>концепта</w:t>
      </w:r>
      <w:r>
        <w:t xml:space="preserve"> </w:t>
      </w:r>
      <w:r>
        <w:rPr>
          <w:rFonts w:hint="eastAsia"/>
        </w:rPr>
        <w:t>женщина</w:t>
      </w:r>
    </w:p>
    <w:p w14:paraId="623FFF18" w14:textId="77777777" w:rsidR="00EF1142" w:rsidRDefault="00EF1142" w:rsidP="00EF1142"/>
    <w:p w14:paraId="4C2A1B8D" w14:textId="77777777" w:rsidR="00EF1142" w:rsidRDefault="00EF1142" w:rsidP="00EF1142">
      <w:r>
        <w:rPr>
          <w:rFonts w:hint="eastAsia"/>
        </w:rPr>
        <w:t>Выводы</w:t>
      </w:r>
      <w:r>
        <w:t xml:space="preserve"> </w:t>
      </w:r>
      <w:r>
        <w:rPr>
          <w:rFonts w:hint="eastAsia"/>
        </w:rPr>
        <w:t>по</w:t>
      </w:r>
      <w:r>
        <w:t xml:space="preserve"> </w:t>
      </w:r>
      <w:r>
        <w:rPr>
          <w:rFonts w:hint="eastAsia"/>
        </w:rPr>
        <w:t>Главе</w:t>
      </w:r>
    </w:p>
    <w:p w14:paraId="066FD647" w14:textId="77777777" w:rsidR="00EF1142" w:rsidRDefault="00EF1142" w:rsidP="00EF1142"/>
    <w:p w14:paraId="0B7C2468" w14:textId="77777777" w:rsidR="00EF1142" w:rsidRDefault="00EF1142" w:rsidP="00EF1142">
      <w:r>
        <w:rPr>
          <w:rFonts w:hint="eastAsia"/>
        </w:rPr>
        <w:t>ГЛАВА</w:t>
      </w:r>
      <w:r>
        <w:t xml:space="preserve"> 2. </w:t>
      </w:r>
      <w:r>
        <w:rPr>
          <w:rFonts w:hint="eastAsia"/>
        </w:rPr>
        <w:t>БРИТАНСКАЯ</w:t>
      </w:r>
      <w:r>
        <w:t xml:space="preserve"> </w:t>
      </w:r>
      <w:r>
        <w:rPr>
          <w:rFonts w:hint="eastAsia"/>
        </w:rPr>
        <w:t>ПРЕССА</w:t>
      </w:r>
      <w:r>
        <w:t xml:space="preserve"> </w:t>
      </w:r>
      <w:r>
        <w:rPr>
          <w:rFonts w:hint="eastAsia"/>
        </w:rPr>
        <w:t>И</w:t>
      </w:r>
      <w:r>
        <w:t xml:space="preserve"> </w:t>
      </w:r>
      <w:r>
        <w:rPr>
          <w:rFonts w:hint="eastAsia"/>
        </w:rPr>
        <w:t>ГЕНДЕРНЫЕ</w:t>
      </w:r>
      <w:r>
        <w:t xml:space="preserve"> </w:t>
      </w:r>
      <w:r>
        <w:rPr>
          <w:rFonts w:hint="eastAsia"/>
        </w:rPr>
        <w:t>ОТНОШЕНИЯ</w:t>
      </w:r>
      <w:r>
        <w:t xml:space="preserve"> </w:t>
      </w:r>
      <w:r>
        <w:rPr>
          <w:rFonts w:hint="eastAsia"/>
        </w:rPr>
        <w:t>В</w:t>
      </w:r>
      <w:r>
        <w:t xml:space="preserve"> </w:t>
      </w:r>
      <w:r>
        <w:rPr>
          <w:rFonts w:hint="eastAsia"/>
        </w:rPr>
        <w:t>БРИТАНСКОМ</w:t>
      </w:r>
      <w:r>
        <w:t xml:space="preserve"> </w:t>
      </w:r>
      <w:r>
        <w:rPr>
          <w:rFonts w:hint="eastAsia"/>
        </w:rPr>
        <w:t>ОБЩЕСТВЕ</w:t>
      </w:r>
      <w:r>
        <w:t xml:space="preserve"> </w:t>
      </w:r>
      <w:r>
        <w:rPr>
          <w:rFonts w:hint="eastAsia"/>
        </w:rPr>
        <w:t>НАЧАЛА</w:t>
      </w:r>
      <w:r>
        <w:t xml:space="preserve"> </w:t>
      </w:r>
      <w:r>
        <w:rPr>
          <w:rFonts w:hint="eastAsia"/>
        </w:rPr>
        <w:t>ХХ</w:t>
      </w:r>
      <w:r>
        <w:t xml:space="preserve"> </w:t>
      </w:r>
      <w:r>
        <w:rPr>
          <w:rFonts w:hint="eastAsia"/>
        </w:rPr>
        <w:t>ВЕКА</w:t>
      </w:r>
      <w:r>
        <w:t xml:space="preserve">. </w:t>
      </w:r>
      <w:r>
        <w:rPr>
          <w:rFonts w:hint="eastAsia"/>
        </w:rPr>
        <w:t>ЯЗЫКОВЫЕ</w:t>
      </w:r>
      <w:r>
        <w:t xml:space="preserve"> </w:t>
      </w:r>
      <w:r>
        <w:rPr>
          <w:rFonts w:hint="eastAsia"/>
        </w:rPr>
        <w:t>СРЕДСТВА</w:t>
      </w:r>
      <w:r>
        <w:t xml:space="preserve"> </w:t>
      </w:r>
      <w:r>
        <w:rPr>
          <w:rFonts w:hint="eastAsia"/>
        </w:rPr>
        <w:t>РЕПРЕЗЕНТАЦИИ</w:t>
      </w:r>
      <w:r>
        <w:t xml:space="preserve"> </w:t>
      </w:r>
      <w:r>
        <w:rPr>
          <w:rFonts w:hint="eastAsia"/>
        </w:rPr>
        <w:t>КОНЦЕПТА</w:t>
      </w:r>
      <w:r>
        <w:t xml:space="preserve"> </w:t>
      </w:r>
      <w:r>
        <w:rPr>
          <w:rFonts w:hint="eastAsia"/>
        </w:rPr>
        <w:t>ЖЕНЩИНА</w:t>
      </w:r>
      <w:r>
        <w:t xml:space="preserve"> </w:t>
      </w:r>
      <w:r>
        <w:rPr>
          <w:rFonts w:hint="eastAsia"/>
        </w:rPr>
        <w:t>В</w:t>
      </w:r>
      <w:r>
        <w:t xml:space="preserve"> </w:t>
      </w:r>
      <w:r>
        <w:rPr>
          <w:rFonts w:hint="eastAsia"/>
        </w:rPr>
        <w:t>БРИТАНСКОЙ</w:t>
      </w:r>
      <w:r>
        <w:t xml:space="preserve"> </w:t>
      </w:r>
      <w:r>
        <w:rPr>
          <w:rFonts w:hint="eastAsia"/>
        </w:rPr>
        <w:t>ПРЕССЕ</w:t>
      </w:r>
      <w:r>
        <w:t xml:space="preserve"> 19091914 </w:t>
      </w:r>
      <w:r>
        <w:rPr>
          <w:rFonts w:hint="eastAsia"/>
        </w:rPr>
        <w:t>ГГ</w:t>
      </w:r>
    </w:p>
    <w:p w14:paraId="348D6F9E" w14:textId="77777777" w:rsidR="00EF1142" w:rsidRDefault="00EF1142" w:rsidP="00EF1142"/>
    <w:p w14:paraId="30FFBEF7" w14:textId="77777777" w:rsidR="00EF1142" w:rsidRDefault="00EF1142" w:rsidP="00EF1142">
      <w:r>
        <w:t xml:space="preserve">2.1. </w:t>
      </w:r>
      <w:r>
        <w:rPr>
          <w:rFonts w:hint="eastAsia"/>
        </w:rPr>
        <w:t>Женщины</w:t>
      </w:r>
      <w:r>
        <w:t xml:space="preserve"> </w:t>
      </w:r>
      <w:r>
        <w:rPr>
          <w:rFonts w:hint="eastAsia"/>
        </w:rPr>
        <w:t>в</w:t>
      </w:r>
      <w:r>
        <w:t xml:space="preserve"> </w:t>
      </w:r>
      <w:r>
        <w:rPr>
          <w:rFonts w:hint="eastAsia"/>
        </w:rPr>
        <w:t>британской</w:t>
      </w:r>
      <w:r>
        <w:t xml:space="preserve"> </w:t>
      </w:r>
      <w:r>
        <w:rPr>
          <w:rFonts w:hint="eastAsia"/>
        </w:rPr>
        <w:t>прессе</w:t>
      </w:r>
      <w:r>
        <w:t xml:space="preserve"> </w:t>
      </w:r>
      <w:r>
        <w:rPr>
          <w:rFonts w:hint="eastAsia"/>
        </w:rPr>
        <w:t>начала</w:t>
      </w:r>
      <w:r>
        <w:t xml:space="preserve"> XX </w:t>
      </w:r>
      <w:r>
        <w:rPr>
          <w:rFonts w:hint="eastAsia"/>
        </w:rPr>
        <w:t>века</w:t>
      </w:r>
    </w:p>
    <w:p w14:paraId="5E4DD6E8" w14:textId="77777777" w:rsidR="00EF1142" w:rsidRDefault="00EF1142" w:rsidP="00EF1142"/>
    <w:p w14:paraId="6B3A5F91" w14:textId="77777777" w:rsidR="00EF1142" w:rsidRDefault="00EF1142" w:rsidP="00EF1142">
      <w:r>
        <w:t xml:space="preserve">2.2. </w:t>
      </w:r>
      <w:r>
        <w:rPr>
          <w:rFonts w:hint="eastAsia"/>
        </w:rPr>
        <w:t>Языковые</w:t>
      </w:r>
      <w:r>
        <w:t xml:space="preserve"> </w:t>
      </w:r>
      <w:r>
        <w:rPr>
          <w:rFonts w:hint="eastAsia"/>
        </w:rPr>
        <w:t>средства</w:t>
      </w:r>
      <w:r>
        <w:t xml:space="preserve"> </w:t>
      </w:r>
      <w:r>
        <w:rPr>
          <w:rFonts w:hint="eastAsia"/>
        </w:rPr>
        <w:t>моделирования</w:t>
      </w:r>
      <w:r>
        <w:t xml:space="preserve"> </w:t>
      </w:r>
      <w:r>
        <w:rPr>
          <w:rFonts w:hint="eastAsia"/>
        </w:rPr>
        <w:t>концепта</w:t>
      </w:r>
      <w:r>
        <w:t xml:space="preserve"> </w:t>
      </w:r>
      <w:r>
        <w:rPr>
          <w:rFonts w:hint="eastAsia"/>
        </w:rPr>
        <w:t>женщина</w:t>
      </w:r>
      <w:r>
        <w:t xml:space="preserve"> </w:t>
      </w:r>
      <w:r>
        <w:rPr>
          <w:rFonts w:hint="eastAsia"/>
        </w:rPr>
        <w:t>в</w:t>
      </w:r>
      <w:r>
        <w:t xml:space="preserve"> </w:t>
      </w:r>
      <w:r>
        <w:rPr>
          <w:rFonts w:hint="eastAsia"/>
        </w:rPr>
        <w:t>газетах</w:t>
      </w:r>
      <w:r>
        <w:t xml:space="preserve"> The Times </w:t>
      </w:r>
      <w:r>
        <w:rPr>
          <w:rFonts w:hint="eastAsia"/>
        </w:rPr>
        <w:t>и</w:t>
      </w:r>
      <w:r>
        <w:t xml:space="preserve"> The Guardian </w:t>
      </w:r>
      <w:r>
        <w:rPr>
          <w:rFonts w:hint="eastAsia"/>
        </w:rPr>
        <w:t>начала</w:t>
      </w:r>
      <w:r>
        <w:t xml:space="preserve"> </w:t>
      </w:r>
      <w:r>
        <w:rPr>
          <w:rFonts w:hint="eastAsia"/>
        </w:rPr>
        <w:t>ХХ</w:t>
      </w:r>
      <w:r>
        <w:t xml:space="preserve"> </w:t>
      </w:r>
      <w:r>
        <w:rPr>
          <w:rFonts w:hint="eastAsia"/>
        </w:rPr>
        <w:t>века</w:t>
      </w:r>
    </w:p>
    <w:p w14:paraId="39711CFC" w14:textId="77777777" w:rsidR="00EF1142" w:rsidRDefault="00EF1142" w:rsidP="00EF1142"/>
    <w:p w14:paraId="4371CB2F" w14:textId="77777777" w:rsidR="00EF1142" w:rsidRDefault="00EF1142" w:rsidP="00EF1142">
      <w:r>
        <w:t xml:space="preserve">2.3. </w:t>
      </w:r>
      <w:r>
        <w:rPr>
          <w:rFonts w:hint="eastAsia"/>
        </w:rPr>
        <w:t>Языковая</w:t>
      </w:r>
      <w:r>
        <w:t xml:space="preserve"> </w:t>
      </w:r>
      <w:r>
        <w:rPr>
          <w:rFonts w:hint="eastAsia"/>
        </w:rPr>
        <w:t>репрезентация</w:t>
      </w:r>
      <w:r>
        <w:t xml:space="preserve"> </w:t>
      </w:r>
      <w:r>
        <w:rPr>
          <w:rFonts w:hint="eastAsia"/>
        </w:rPr>
        <w:t>социальных</w:t>
      </w:r>
      <w:r>
        <w:t xml:space="preserve"> </w:t>
      </w:r>
      <w:r>
        <w:rPr>
          <w:rFonts w:hint="eastAsia"/>
        </w:rPr>
        <w:t>ролей</w:t>
      </w:r>
      <w:r>
        <w:t xml:space="preserve"> </w:t>
      </w:r>
      <w:r>
        <w:rPr>
          <w:rFonts w:hint="eastAsia"/>
        </w:rPr>
        <w:t>женщины</w:t>
      </w:r>
      <w:r>
        <w:t xml:space="preserve"> </w:t>
      </w:r>
      <w:r>
        <w:rPr>
          <w:rFonts w:hint="eastAsia"/>
        </w:rPr>
        <w:t>в</w:t>
      </w:r>
      <w:r>
        <w:t xml:space="preserve"> </w:t>
      </w:r>
      <w:r>
        <w:rPr>
          <w:rFonts w:hint="eastAsia"/>
        </w:rPr>
        <w:t>газетах</w:t>
      </w:r>
      <w:r>
        <w:t xml:space="preserve"> The Times </w:t>
      </w:r>
      <w:r>
        <w:rPr>
          <w:rFonts w:hint="eastAsia"/>
        </w:rPr>
        <w:t>и</w:t>
      </w:r>
      <w:r>
        <w:t xml:space="preserve"> The Guardian </w:t>
      </w:r>
      <w:r>
        <w:rPr>
          <w:rFonts w:hint="eastAsia"/>
        </w:rPr>
        <w:t>начала</w:t>
      </w:r>
      <w:r>
        <w:t xml:space="preserve"> </w:t>
      </w:r>
      <w:r>
        <w:rPr>
          <w:rFonts w:hint="eastAsia"/>
        </w:rPr>
        <w:t>ХХ</w:t>
      </w:r>
      <w:r>
        <w:t xml:space="preserve"> </w:t>
      </w:r>
      <w:r>
        <w:rPr>
          <w:rFonts w:hint="eastAsia"/>
        </w:rPr>
        <w:t>века</w:t>
      </w:r>
      <w:r>
        <w:t xml:space="preserve">. </w:t>
      </w:r>
      <w:r>
        <w:rPr>
          <w:rFonts w:hint="eastAsia"/>
        </w:rPr>
        <w:t>Гендерные</w:t>
      </w:r>
    </w:p>
    <w:p w14:paraId="7F8CA988" w14:textId="77777777" w:rsidR="00EF1142" w:rsidRDefault="00EF1142" w:rsidP="00EF1142"/>
    <w:p w14:paraId="5250AFFB" w14:textId="77777777" w:rsidR="00EF1142" w:rsidRDefault="00EF1142" w:rsidP="00EF1142">
      <w:r>
        <w:rPr>
          <w:rFonts w:hint="eastAsia"/>
        </w:rPr>
        <w:lastRenderedPageBreak/>
        <w:t>стереотипы</w:t>
      </w:r>
      <w:r>
        <w:t xml:space="preserve"> </w:t>
      </w:r>
      <w:r>
        <w:rPr>
          <w:rFonts w:hint="eastAsia"/>
        </w:rPr>
        <w:t>в</w:t>
      </w:r>
      <w:r>
        <w:t xml:space="preserve"> </w:t>
      </w:r>
      <w:r>
        <w:rPr>
          <w:rFonts w:hint="eastAsia"/>
        </w:rPr>
        <w:t>публикациях</w:t>
      </w:r>
      <w:r>
        <w:t xml:space="preserve"> </w:t>
      </w:r>
      <w:r>
        <w:rPr>
          <w:rFonts w:hint="eastAsia"/>
        </w:rPr>
        <w:t>начала</w:t>
      </w:r>
      <w:r>
        <w:t xml:space="preserve"> </w:t>
      </w:r>
      <w:r>
        <w:rPr>
          <w:rFonts w:hint="eastAsia"/>
        </w:rPr>
        <w:t>ХХ</w:t>
      </w:r>
      <w:r>
        <w:t xml:space="preserve"> </w:t>
      </w:r>
      <w:r>
        <w:rPr>
          <w:rFonts w:hint="eastAsia"/>
        </w:rPr>
        <w:t>в</w:t>
      </w:r>
    </w:p>
    <w:p w14:paraId="7C7C0779" w14:textId="77777777" w:rsidR="00EF1142" w:rsidRDefault="00EF1142" w:rsidP="00EF1142"/>
    <w:p w14:paraId="3D379E40" w14:textId="77777777" w:rsidR="00EF1142" w:rsidRDefault="00EF1142" w:rsidP="00EF1142">
      <w:r>
        <w:rPr>
          <w:rFonts w:hint="eastAsia"/>
        </w:rPr>
        <w:t>Выводы</w:t>
      </w:r>
      <w:r>
        <w:t xml:space="preserve"> </w:t>
      </w:r>
      <w:r>
        <w:rPr>
          <w:rFonts w:hint="eastAsia"/>
        </w:rPr>
        <w:t>по</w:t>
      </w:r>
      <w:r>
        <w:t xml:space="preserve"> </w:t>
      </w:r>
      <w:r>
        <w:rPr>
          <w:rFonts w:hint="eastAsia"/>
        </w:rPr>
        <w:t>Главе</w:t>
      </w:r>
    </w:p>
    <w:p w14:paraId="19BEC94E" w14:textId="77777777" w:rsidR="00EF1142" w:rsidRDefault="00EF1142" w:rsidP="00EF1142"/>
    <w:p w14:paraId="473D76D3" w14:textId="77777777" w:rsidR="00EF1142" w:rsidRDefault="00EF1142" w:rsidP="00EF1142">
      <w:r>
        <w:rPr>
          <w:rFonts w:hint="eastAsia"/>
        </w:rPr>
        <w:t>ГЛАВА</w:t>
      </w:r>
      <w:r>
        <w:t xml:space="preserve"> 3. </w:t>
      </w:r>
      <w:r>
        <w:rPr>
          <w:rFonts w:hint="eastAsia"/>
        </w:rPr>
        <w:t>СОВРЕМЕННАЯ</w:t>
      </w:r>
      <w:r>
        <w:t xml:space="preserve"> </w:t>
      </w:r>
      <w:r>
        <w:rPr>
          <w:rFonts w:hint="eastAsia"/>
        </w:rPr>
        <w:t>БРИТАНСКАЯ</w:t>
      </w:r>
      <w:r>
        <w:t xml:space="preserve"> </w:t>
      </w:r>
      <w:r>
        <w:rPr>
          <w:rFonts w:hint="eastAsia"/>
        </w:rPr>
        <w:t>ПРЕССА</w:t>
      </w:r>
      <w:r>
        <w:t xml:space="preserve"> </w:t>
      </w:r>
      <w:r>
        <w:rPr>
          <w:rFonts w:hint="eastAsia"/>
        </w:rPr>
        <w:t>И</w:t>
      </w:r>
      <w:r>
        <w:t xml:space="preserve"> </w:t>
      </w:r>
      <w:r>
        <w:rPr>
          <w:rFonts w:hint="eastAsia"/>
        </w:rPr>
        <w:t>ГЕНДЕРНЫЕ</w:t>
      </w:r>
      <w:r>
        <w:t xml:space="preserve"> </w:t>
      </w:r>
      <w:r>
        <w:rPr>
          <w:rFonts w:hint="eastAsia"/>
        </w:rPr>
        <w:t>ОТНОШЕНИЯ</w:t>
      </w:r>
      <w:r>
        <w:t xml:space="preserve"> </w:t>
      </w:r>
      <w:r>
        <w:rPr>
          <w:rFonts w:hint="eastAsia"/>
        </w:rPr>
        <w:t>В</w:t>
      </w:r>
      <w:r>
        <w:t xml:space="preserve"> </w:t>
      </w:r>
      <w:r>
        <w:rPr>
          <w:rFonts w:hint="eastAsia"/>
        </w:rPr>
        <w:t>БРИТАНСКОМ</w:t>
      </w:r>
      <w:r>
        <w:t xml:space="preserve"> </w:t>
      </w:r>
      <w:r>
        <w:rPr>
          <w:rFonts w:hint="eastAsia"/>
        </w:rPr>
        <w:t>ОБЩЕСТВЕ</w:t>
      </w:r>
      <w:r>
        <w:t xml:space="preserve"> </w:t>
      </w:r>
      <w:r>
        <w:rPr>
          <w:rFonts w:hint="eastAsia"/>
        </w:rPr>
        <w:t>НАЧАЛА</w:t>
      </w:r>
      <w:r>
        <w:t xml:space="preserve"> XXI </w:t>
      </w:r>
      <w:r>
        <w:rPr>
          <w:rFonts w:hint="eastAsia"/>
        </w:rPr>
        <w:t>ВЕКА</w:t>
      </w:r>
      <w:r>
        <w:t xml:space="preserve">. </w:t>
      </w:r>
      <w:r>
        <w:rPr>
          <w:rFonts w:hint="eastAsia"/>
        </w:rPr>
        <w:t>ЯЗЫКОВЫЕ</w:t>
      </w:r>
      <w:r>
        <w:t xml:space="preserve"> </w:t>
      </w:r>
      <w:r>
        <w:rPr>
          <w:rFonts w:hint="eastAsia"/>
        </w:rPr>
        <w:t>СРЕДСТВА</w:t>
      </w:r>
      <w:r>
        <w:t xml:space="preserve"> </w:t>
      </w:r>
      <w:r>
        <w:rPr>
          <w:rFonts w:hint="eastAsia"/>
        </w:rPr>
        <w:t>ВЫРАЖЕНИЯ</w:t>
      </w:r>
      <w:r>
        <w:t xml:space="preserve"> </w:t>
      </w:r>
      <w:r>
        <w:rPr>
          <w:rFonts w:hint="eastAsia"/>
        </w:rPr>
        <w:t>КОНЦЕПТА</w:t>
      </w:r>
      <w:r>
        <w:t xml:space="preserve"> </w:t>
      </w:r>
      <w:r>
        <w:rPr>
          <w:rFonts w:hint="eastAsia"/>
        </w:rPr>
        <w:t>ЖЕНЩИНА</w:t>
      </w:r>
      <w:r>
        <w:t xml:space="preserve"> </w:t>
      </w:r>
      <w:r>
        <w:rPr>
          <w:rFonts w:hint="eastAsia"/>
        </w:rPr>
        <w:t>В</w:t>
      </w:r>
      <w:r>
        <w:t xml:space="preserve"> </w:t>
      </w:r>
      <w:r>
        <w:rPr>
          <w:rFonts w:hint="eastAsia"/>
        </w:rPr>
        <w:t>БРИТАНСКОЙ</w:t>
      </w:r>
      <w:r>
        <w:t xml:space="preserve"> </w:t>
      </w:r>
      <w:r>
        <w:rPr>
          <w:rFonts w:hint="eastAsia"/>
        </w:rPr>
        <w:t>ПРЕССЕ</w:t>
      </w:r>
      <w:r>
        <w:t xml:space="preserve"> 2013-2018 </w:t>
      </w:r>
      <w:r>
        <w:rPr>
          <w:rFonts w:hint="eastAsia"/>
        </w:rPr>
        <w:t>ГГ</w:t>
      </w:r>
    </w:p>
    <w:p w14:paraId="1C044D0E" w14:textId="77777777" w:rsidR="00EF1142" w:rsidRDefault="00EF1142" w:rsidP="00EF1142"/>
    <w:p w14:paraId="6C0CC1BD" w14:textId="77777777" w:rsidR="00EF1142" w:rsidRDefault="00EF1142" w:rsidP="00EF1142">
      <w:r>
        <w:t xml:space="preserve">3.1. </w:t>
      </w:r>
      <w:r>
        <w:rPr>
          <w:rFonts w:hint="eastAsia"/>
        </w:rPr>
        <w:t>Женщины</w:t>
      </w:r>
      <w:r>
        <w:t xml:space="preserve"> </w:t>
      </w:r>
      <w:r>
        <w:rPr>
          <w:rFonts w:hint="eastAsia"/>
        </w:rPr>
        <w:t>в</w:t>
      </w:r>
      <w:r>
        <w:t xml:space="preserve"> </w:t>
      </w:r>
      <w:r>
        <w:rPr>
          <w:rFonts w:hint="eastAsia"/>
        </w:rPr>
        <w:t>современной</w:t>
      </w:r>
      <w:r>
        <w:t xml:space="preserve"> </w:t>
      </w:r>
      <w:r>
        <w:rPr>
          <w:rFonts w:hint="eastAsia"/>
        </w:rPr>
        <w:t>британской</w:t>
      </w:r>
      <w:r>
        <w:t xml:space="preserve"> </w:t>
      </w:r>
      <w:r>
        <w:rPr>
          <w:rFonts w:hint="eastAsia"/>
        </w:rPr>
        <w:t>прессе</w:t>
      </w:r>
    </w:p>
    <w:p w14:paraId="40715D95" w14:textId="77777777" w:rsidR="00EF1142" w:rsidRDefault="00EF1142" w:rsidP="00EF1142"/>
    <w:p w14:paraId="581FE296" w14:textId="77777777" w:rsidR="00EF1142" w:rsidRDefault="00EF1142" w:rsidP="00EF1142">
      <w:r>
        <w:t xml:space="preserve">3.2. </w:t>
      </w:r>
      <w:r>
        <w:rPr>
          <w:rFonts w:hint="eastAsia"/>
        </w:rPr>
        <w:t>Языковые</w:t>
      </w:r>
      <w:r>
        <w:t xml:space="preserve"> </w:t>
      </w:r>
      <w:r>
        <w:rPr>
          <w:rFonts w:hint="eastAsia"/>
        </w:rPr>
        <w:t>средства</w:t>
      </w:r>
      <w:r>
        <w:t xml:space="preserve"> </w:t>
      </w:r>
      <w:r>
        <w:rPr>
          <w:rFonts w:hint="eastAsia"/>
        </w:rPr>
        <w:t>моделирования</w:t>
      </w:r>
      <w:r>
        <w:t xml:space="preserve"> </w:t>
      </w:r>
      <w:r>
        <w:rPr>
          <w:rFonts w:hint="eastAsia"/>
        </w:rPr>
        <w:t>концепта</w:t>
      </w:r>
      <w:r>
        <w:t xml:space="preserve"> </w:t>
      </w:r>
      <w:r>
        <w:rPr>
          <w:rFonts w:hint="eastAsia"/>
        </w:rPr>
        <w:t>женщина</w:t>
      </w:r>
      <w:r>
        <w:t xml:space="preserve"> </w:t>
      </w:r>
      <w:r>
        <w:rPr>
          <w:rFonts w:hint="eastAsia"/>
        </w:rPr>
        <w:t>в</w:t>
      </w:r>
      <w:r>
        <w:t xml:space="preserve"> </w:t>
      </w:r>
      <w:r>
        <w:rPr>
          <w:rFonts w:hint="eastAsia"/>
        </w:rPr>
        <w:t>газетах</w:t>
      </w:r>
      <w:r>
        <w:t xml:space="preserve"> The Times </w:t>
      </w:r>
      <w:r>
        <w:rPr>
          <w:rFonts w:hint="eastAsia"/>
        </w:rPr>
        <w:t>и</w:t>
      </w:r>
      <w:r>
        <w:t xml:space="preserve"> The Guardian </w:t>
      </w:r>
      <w:r>
        <w:rPr>
          <w:rFonts w:hint="eastAsia"/>
        </w:rPr>
        <w:t>начала</w:t>
      </w:r>
      <w:r>
        <w:t xml:space="preserve"> XXI </w:t>
      </w:r>
      <w:r>
        <w:rPr>
          <w:rFonts w:hint="eastAsia"/>
        </w:rPr>
        <w:t>века</w:t>
      </w:r>
    </w:p>
    <w:p w14:paraId="5A447CF1" w14:textId="77777777" w:rsidR="00EF1142" w:rsidRDefault="00EF1142" w:rsidP="00EF1142"/>
    <w:p w14:paraId="107A0B56" w14:textId="77777777" w:rsidR="00EF1142" w:rsidRDefault="00EF1142" w:rsidP="00EF1142">
      <w:r>
        <w:t xml:space="preserve">3.3. </w:t>
      </w:r>
      <w:r>
        <w:rPr>
          <w:rFonts w:hint="eastAsia"/>
        </w:rPr>
        <w:t>Языковая</w:t>
      </w:r>
      <w:r>
        <w:t xml:space="preserve"> </w:t>
      </w:r>
      <w:r>
        <w:rPr>
          <w:rFonts w:hint="eastAsia"/>
        </w:rPr>
        <w:t>репрезентация</w:t>
      </w:r>
      <w:r>
        <w:t xml:space="preserve"> </w:t>
      </w:r>
      <w:r>
        <w:rPr>
          <w:rFonts w:hint="eastAsia"/>
        </w:rPr>
        <w:t>социальных</w:t>
      </w:r>
      <w:r>
        <w:t xml:space="preserve"> </w:t>
      </w:r>
      <w:r>
        <w:rPr>
          <w:rFonts w:hint="eastAsia"/>
        </w:rPr>
        <w:t>ролей</w:t>
      </w:r>
      <w:r>
        <w:t xml:space="preserve"> </w:t>
      </w:r>
      <w:r>
        <w:rPr>
          <w:rFonts w:hint="eastAsia"/>
        </w:rPr>
        <w:t>женщины</w:t>
      </w:r>
      <w:r>
        <w:t xml:space="preserve"> </w:t>
      </w:r>
      <w:r>
        <w:rPr>
          <w:rFonts w:hint="eastAsia"/>
        </w:rPr>
        <w:t>в</w:t>
      </w:r>
      <w:r>
        <w:t xml:space="preserve"> </w:t>
      </w:r>
      <w:r>
        <w:rPr>
          <w:rFonts w:hint="eastAsia"/>
        </w:rPr>
        <w:t>газетах</w:t>
      </w:r>
      <w:r>
        <w:t xml:space="preserve"> The Times </w:t>
      </w:r>
      <w:r>
        <w:rPr>
          <w:rFonts w:hint="eastAsia"/>
        </w:rPr>
        <w:t>и</w:t>
      </w:r>
      <w:r>
        <w:t xml:space="preserve"> The Guardian </w:t>
      </w:r>
      <w:r>
        <w:rPr>
          <w:rFonts w:hint="eastAsia"/>
        </w:rPr>
        <w:t>начала</w:t>
      </w:r>
      <w:r>
        <w:t xml:space="preserve"> XXI </w:t>
      </w:r>
      <w:r>
        <w:rPr>
          <w:rFonts w:hint="eastAsia"/>
        </w:rPr>
        <w:t>века</w:t>
      </w:r>
      <w:r>
        <w:t xml:space="preserve">. </w:t>
      </w:r>
      <w:r>
        <w:rPr>
          <w:rFonts w:hint="eastAsia"/>
        </w:rPr>
        <w:t>Гендерные</w:t>
      </w:r>
    </w:p>
    <w:p w14:paraId="3511974B" w14:textId="77777777" w:rsidR="00EF1142" w:rsidRDefault="00EF1142" w:rsidP="00EF1142"/>
    <w:p w14:paraId="7EE5E2CC" w14:textId="77777777" w:rsidR="00EF1142" w:rsidRDefault="00EF1142" w:rsidP="00EF1142">
      <w:r>
        <w:rPr>
          <w:rFonts w:hint="eastAsia"/>
        </w:rPr>
        <w:t>стереотипы</w:t>
      </w:r>
      <w:r>
        <w:t xml:space="preserve"> </w:t>
      </w:r>
      <w:r>
        <w:rPr>
          <w:rFonts w:hint="eastAsia"/>
        </w:rPr>
        <w:t>в</w:t>
      </w:r>
      <w:r>
        <w:t xml:space="preserve"> </w:t>
      </w:r>
      <w:r>
        <w:rPr>
          <w:rFonts w:hint="eastAsia"/>
        </w:rPr>
        <w:t>публикациях</w:t>
      </w:r>
      <w:r>
        <w:t xml:space="preserve"> </w:t>
      </w:r>
      <w:r>
        <w:rPr>
          <w:rFonts w:hint="eastAsia"/>
        </w:rPr>
        <w:t>начала</w:t>
      </w:r>
      <w:r>
        <w:t xml:space="preserve"> XXI </w:t>
      </w:r>
      <w:r>
        <w:rPr>
          <w:rFonts w:hint="eastAsia"/>
        </w:rPr>
        <w:t>в</w:t>
      </w:r>
    </w:p>
    <w:p w14:paraId="543AA20C" w14:textId="77777777" w:rsidR="00EF1142" w:rsidRDefault="00EF1142" w:rsidP="00EF1142"/>
    <w:p w14:paraId="68677C9A" w14:textId="77777777" w:rsidR="00EF1142" w:rsidRDefault="00EF1142" w:rsidP="00EF1142">
      <w:r>
        <w:rPr>
          <w:rFonts w:hint="eastAsia"/>
        </w:rPr>
        <w:t>Выводы</w:t>
      </w:r>
      <w:r>
        <w:t xml:space="preserve"> </w:t>
      </w:r>
      <w:r>
        <w:rPr>
          <w:rFonts w:hint="eastAsia"/>
        </w:rPr>
        <w:t>по</w:t>
      </w:r>
      <w:r>
        <w:t xml:space="preserve"> </w:t>
      </w:r>
      <w:r>
        <w:rPr>
          <w:rFonts w:hint="eastAsia"/>
        </w:rPr>
        <w:t>Главе</w:t>
      </w:r>
    </w:p>
    <w:p w14:paraId="6523FC68" w14:textId="77777777" w:rsidR="00EF1142" w:rsidRDefault="00EF1142" w:rsidP="00EF1142"/>
    <w:p w14:paraId="3097012B" w14:textId="77777777" w:rsidR="00EF1142" w:rsidRDefault="00EF1142" w:rsidP="00EF1142">
      <w:r>
        <w:rPr>
          <w:rFonts w:hint="eastAsia"/>
        </w:rPr>
        <w:t>ЗАКЛЮЧЕНИЕ</w:t>
      </w:r>
    </w:p>
    <w:p w14:paraId="2C148ADD" w14:textId="77777777" w:rsidR="00EF1142" w:rsidRDefault="00EF1142" w:rsidP="00EF1142"/>
    <w:p w14:paraId="1233BFA7" w14:textId="2B201BA0" w:rsidR="00EF1142" w:rsidRPr="00EF1142" w:rsidRDefault="00EF1142" w:rsidP="00EF1142">
      <w:r>
        <w:rPr>
          <w:rFonts w:hint="eastAsia"/>
        </w:rPr>
        <w:t>СПИСОК</w:t>
      </w:r>
      <w:r>
        <w:t xml:space="preserve"> </w:t>
      </w:r>
      <w:r>
        <w:rPr>
          <w:rFonts w:hint="eastAsia"/>
        </w:rPr>
        <w:t>ИСПОЛЬЗОВАННОЙ</w:t>
      </w:r>
      <w:r>
        <w:t xml:space="preserve"> </w:t>
      </w:r>
      <w:r>
        <w:rPr>
          <w:rFonts w:hint="eastAsia"/>
        </w:rPr>
        <w:t>ЛИТЕРАТУРЫ</w:t>
      </w:r>
    </w:p>
    <w:sectPr w:rsidR="00EF1142" w:rsidRPr="00EF1142" w:rsidSect="00DF4E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FEEE" w14:textId="77777777" w:rsidR="00DF4E20" w:rsidRDefault="00DF4E20">
      <w:pPr>
        <w:spacing w:after="0" w:line="240" w:lineRule="auto"/>
      </w:pPr>
      <w:r>
        <w:separator/>
      </w:r>
    </w:p>
  </w:endnote>
  <w:endnote w:type="continuationSeparator" w:id="0">
    <w:p w14:paraId="46510957" w14:textId="77777777" w:rsidR="00DF4E20" w:rsidRDefault="00DF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6882" w14:textId="77777777" w:rsidR="00DF4E20" w:rsidRDefault="00DF4E20"/>
    <w:p w14:paraId="52BD2B4D" w14:textId="77777777" w:rsidR="00DF4E20" w:rsidRDefault="00DF4E20"/>
    <w:p w14:paraId="3E330E47" w14:textId="77777777" w:rsidR="00DF4E20" w:rsidRDefault="00DF4E20"/>
    <w:p w14:paraId="47B78373" w14:textId="77777777" w:rsidR="00DF4E20" w:rsidRDefault="00DF4E20"/>
    <w:p w14:paraId="663A9B75" w14:textId="77777777" w:rsidR="00DF4E20" w:rsidRDefault="00DF4E20"/>
    <w:p w14:paraId="716AB8AF" w14:textId="77777777" w:rsidR="00DF4E20" w:rsidRDefault="00DF4E20"/>
    <w:p w14:paraId="263C01F8" w14:textId="77777777" w:rsidR="00DF4E20" w:rsidRDefault="00DF4E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104A9B" wp14:editId="260AFC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428F" w14:textId="77777777" w:rsidR="00DF4E20" w:rsidRDefault="00DF4E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104A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DF428F" w14:textId="77777777" w:rsidR="00DF4E20" w:rsidRDefault="00DF4E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244C40" w14:textId="77777777" w:rsidR="00DF4E20" w:rsidRDefault="00DF4E20"/>
    <w:p w14:paraId="768E2630" w14:textId="77777777" w:rsidR="00DF4E20" w:rsidRDefault="00DF4E20"/>
    <w:p w14:paraId="465BF1B4" w14:textId="77777777" w:rsidR="00DF4E20" w:rsidRDefault="00DF4E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83569E" wp14:editId="5F9E9D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82413" w14:textId="77777777" w:rsidR="00DF4E20" w:rsidRDefault="00DF4E20"/>
                          <w:p w14:paraId="616CCBE9" w14:textId="77777777" w:rsidR="00DF4E20" w:rsidRDefault="00DF4E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8356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582413" w14:textId="77777777" w:rsidR="00DF4E20" w:rsidRDefault="00DF4E20"/>
                    <w:p w14:paraId="616CCBE9" w14:textId="77777777" w:rsidR="00DF4E20" w:rsidRDefault="00DF4E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46061" w14:textId="77777777" w:rsidR="00DF4E20" w:rsidRDefault="00DF4E20"/>
    <w:p w14:paraId="500248D9" w14:textId="77777777" w:rsidR="00DF4E20" w:rsidRDefault="00DF4E20">
      <w:pPr>
        <w:rPr>
          <w:sz w:val="2"/>
          <w:szCs w:val="2"/>
        </w:rPr>
      </w:pPr>
    </w:p>
    <w:p w14:paraId="02B17DFC" w14:textId="77777777" w:rsidR="00DF4E20" w:rsidRDefault="00DF4E20"/>
    <w:p w14:paraId="6E3AD528" w14:textId="77777777" w:rsidR="00DF4E20" w:rsidRDefault="00DF4E20">
      <w:pPr>
        <w:spacing w:after="0" w:line="240" w:lineRule="auto"/>
      </w:pPr>
    </w:p>
  </w:footnote>
  <w:footnote w:type="continuationSeparator" w:id="0">
    <w:p w14:paraId="2CD738B8" w14:textId="77777777" w:rsidR="00DF4E20" w:rsidRDefault="00DF4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2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48738</TotalTime>
  <Pages>2</Pages>
  <Words>233</Words>
  <Characters>1333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cp:revision>
  <cp:lastPrinted>2009-02-06T05:36:00Z</cp:lastPrinted>
  <dcterms:created xsi:type="dcterms:W3CDTF">2024-01-07T13:43:00Z</dcterms:created>
  <dcterms:modified xsi:type="dcterms:W3CDTF">2024-03-23T17:16:00Z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